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2EC0">
      <w:pPr>
        <w:spacing w:before="76"/>
        <w:ind w:left="414" w:right="704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  <w:lang w:val="ru-RU"/>
        </w:rPr>
        <w:t>бюджетное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14:paraId="6CEB3E6E">
      <w:pPr>
        <w:spacing w:before="0"/>
        <w:ind w:left="2775" w:right="1529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97790</wp:posOffset>
            </wp:positionV>
            <wp:extent cx="869315" cy="65341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14" cy="65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«</w:t>
      </w:r>
      <w:r>
        <w:rPr>
          <w:b/>
          <w:sz w:val="28"/>
          <w:lang w:val="ru-RU"/>
        </w:rPr>
        <w:t>Основная</w:t>
      </w:r>
      <w:r>
        <w:rPr>
          <w:rFonts w:hint="default"/>
          <w:b/>
          <w:sz w:val="28"/>
          <w:lang w:val="ru-RU"/>
        </w:rPr>
        <w:t xml:space="preserve"> общеобразовательная Курская школа</w:t>
      </w:r>
      <w:r>
        <w:rPr>
          <w:b/>
          <w:sz w:val="28"/>
        </w:rPr>
        <w:t>»</w:t>
      </w:r>
    </w:p>
    <w:p w14:paraId="25D9FA48">
      <w:pPr>
        <w:spacing w:before="0"/>
        <w:ind w:left="1242" w:right="0" w:firstLine="0"/>
        <w:jc w:val="center"/>
        <w:rPr>
          <w:b/>
          <w:sz w:val="28"/>
        </w:rPr>
      </w:pPr>
      <w:r>
        <w:rPr>
          <w:b/>
          <w:sz w:val="28"/>
        </w:rPr>
        <w:t>Старооскольского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14:paraId="35A8971D">
      <w:pPr>
        <w:pStyle w:val="7"/>
        <w:ind w:left="0" w:firstLine="0"/>
        <w:jc w:val="left"/>
        <w:rPr>
          <w:b/>
          <w:sz w:val="20"/>
        </w:rPr>
      </w:pPr>
    </w:p>
    <w:p w14:paraId="6A15CA8C">
      <w:pPr>
        <w:pStyle w:val="7"/>
        <w:spacing w:before="22"/>
        <w:ind w:left="0" w:firstLine="0"/>
        <w:jc w:val="left"/>
        <w:rPr>
          <w:b/>
          <w:sz w:val="20"/>
        </w:rPr>
      </w:pPr>
    </w:p>
    <w:p w14:paraId="5A59BEE3">
      <w:pPr>
        <w:pStyle w:val="7"/>
        <w:spacing w:after="0"/>
        <w:jc w:val="left"/>
        <w:rPr>
          <w:b/>
          <w:sz w:val="20"/>
        </w:rPr>
        <w:sectPr>
          <w:type w:val="continuous"/>
          <w:pgSz w:w="11910" w:h="16840"/>
          <w:pgMar w:top="1040" w:right="425" w:bottom="280" w:left="708" w:header="720" w:footer="720" w:gutter="0"/>
          <w:cols w:space="720" w:num="1"/>
        </w:sectPr>
      </w:pPr>
    </w:p>
    <w:p w14:paraId="6AF930F0">
      <w:pPr>
        <w:pStyle w:val="2"/>
        <w:spacing w:before="88"/>
        <w:ind w:left="425" w:firstLine="0"/>
      </w:pPr>
      <w:r>
        <w:rPr>
          <w:spacing w:val="-2"/>
        </w:rPr>
        <w:t>РАСМОТРЕНА</w:t>
      </w:r>
    </w:p>
    <w:p w14:paraId="518D946E">
      <w:pPr>
        <w:spacing w:before="48" w:line="276" w:lineRule="auto"/>
        <w:ind w:left="425" w:right="0" w:firstLine="0"/>
        <w:jc w:val="left"/>
        <w:rPr>
          <w:b/>
          <w:sz w:val="28"/>
        </w:rPr>
      </w:pPr>
      <w:r>
        <w:rPr>
          <w:b/>
          <w:sz w:val="28"/>
        </w:rPr>
        <w:t>на заседании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Управляющего совета</w:t>
      </w:r>
      <w:r>
        <w:rPr>
          <w:b/>
          <w:spacing w:val="-10"/>
          <w:sz w:val="28"/>
        </w:rPr>
        <w:t xml:space="preserve"> </w:t>
      </w:r>
    </w:p>
    <w:p w14:paraId="304BE587">
      <w:pPr>
        <w:spacing w:before="49"/>
        <w:ind w:left="495" w:right="0" w:firstLine="0"/>
        <w:jc w:val="left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«31»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2023г.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№01</w:t>
      </w:r>
    </w:p>
    <w:p w14:paraId="1A0CD153">
      <w:pPr>
        <w:pStyle w:val="2"/>
        <w:spacing w:before="88"/>
        <w:ind w:left="0" w:right="991" w:firstLine="0"/>
        <w:jc w:val="right"/>
      </w:pPr>
      <w:r>
        <w:rPr>
          <w:b w:val="0"/>
        </w:rPr>
        <w:br w:type="column"/>
      </w:r>
      <w:r>
        <w:rPr>
          <w:spacing w:val="-2"/>
        </w:rPr>
        <w:t>УТВЕРЖДЕНА</w:t>
      </w:r>
    </w:p>
    <w:p w14:paraId="7BF6507F">
      <w:pPr>
        <w:spacing w:before="49" w:line="276" w:lineRule="auto"/>
        <w:ind w:left="978" w:right="990" w:firstLine="461"/>
        <w:jc w:val="right"/>
        <w:rPr>
          <w:rFonts w:hint="default"/>
          <w:b/>
          <w:sz w:val="28"/>
          <w:lang w:val="ru-RU"/>
        </w:rPr>
      </w:pPr>
      <w:r>
        <w:rPr>
          <w:b/>
          <w:sz w:val="28"/>
        </w:rPr>
        <w:t>приказом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lang w:val="ru-RU"/>
        </w:rPr>
        <w:t>директора</w:t>
      </w:r>
    </w:p>
    <w:p w14:paraId="13ADCB6D">
      <w:pPr>
        <w:spacing w:before="0"/>
        <w:ind w:left="0" w:right="990" w:firstLine="0"/>
        <w:jc w:val="right"/>
        <w:rPr>
          <w:rFonts w:hint="default"/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«31»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2023г.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№</w:t>
      </w:r>
      <w:r>
        <w:rPr>
          <w:rFonts w:hint="default"/>
          <w:b/>
          <w:spacing w:val="-4"/>
          <w:sz w:val="28"/>
          <w:lang w:val="ru-RU"/>
        </w:rPr>
        <w:t>12</w:t>
      </w:r>
    </w:p>
    <w:p w14:paraId="47384C50">
      <w:pPr>
        <w:spacing w:after="0"/>
        <w:jc w:val="right"/>
        <w:rPr>
          <w:b/>
          <w:sz w:val="28"/>
        </w:rPr>
        <w:sectPr>
          <w:type w:val="continuous"/>
          <w:pgSz w:w="11910" w:h="16840"/>
          <w:pgMar w:top="1040" w:right="425" w:bottom="280" w:left="708" w:header="720" w:footer="720" w:gutter="0"/>
          <w:cols w:equalWidth="0" w:num="2">
            <w:col w:w="4862" w:space="958"/>
            <w:col w:w="4957"/>
          </w:cols>
        </w:sectPr>
      </w:pPr>
    </w:p>
    <w:p w14:paraId="59C9595F">
      <w:pPr>
        <w:pStyle w:val="7"/>
        <w:ind w:left="0" w:firstLine="0"/>
        <w:jc w:val="left"/>
        <w:rPr>
          <w:b/>
        </w:rPr>
      </w:pPr>
    </w:p>
    <w:p w14:paraId="61DA710F">
      <w:pPr>
        <w:pStyle w:val="7"/>
        <w:ind w:left="0" w:firstLine="0"/>
        <w:jc w:val="left"/>
        <w:rPr>
          <w:b/>
        </w:rPr>
      </w:pPr>
    </w:p>
    <w:p w14:paraId="0E5ABA69">
      <w:pPr>
        <w:pStyle w:val="7"/>
        <w:ind w:left="0" w:firstLine="0"/>
        <w:jc w:val="left"/>
        <w:rPr>
          <w:b/>
        </w:rPr>
      </w:pPr>
    </w:p>
    <w:p w14:paraId="6CEB3544">
      <w:pPr>
        <w:pStyle w:val="7"/>
        <w:ind w:left="0" w:firstLine="0"/>
        <w:jc w:val="left"/>
        <w:rPr>
          <w:b/>
        </w:rPr>
      </w:pPr>
    </w:p>
    <w:p w14:paraId="5E9A0CA6">
      <w:pPr>
        <w:pStyle w:val="7"/>
        <w:ind w:left="0" w:firstLine="0"/>
        <w:jc w:val="left"/>
        <w:rPr>
          <w:b/>
        </w:rPr>
      </w:pPr>
    </w:p>
    <w:p w14:paraId="3CEC19D0">
      <w:pPr>
        <w:pStyle w:val="7"/>
        <w:ind w:left="0" w:firstLine="0"/>
        <w:jc w:val="left"/>
        <w:rPr>
          <w:b/>
        </w:rPr>
      </w:pPr>
    </w:p>
    <w:p w14:paraId="2FFD2B99">
      <w:pPr>
        <w:pStyle w:val="7"/>
        <w:ind w:left="0" w:firstLine="0"/>
        <w:jc w:val="left"/>
        <w:rPr>
          <w:b/>
        </w:rPr>
      </w:pPr>
    </w:p>
    <w:p w14:paraId="00DBBDBD">
      <w:pPr>
        <w:pStyle w:val="7"/>
        <w:spacing w:before="186"/>
        <w:ind w:left="0" w:firstLine="0"/>
        <w:jc w:val="left"/>
        <w:rPr>
          <w:b/>
        </w:rPr>
      </w:pPr>
    </w:p>
    <w:p w14:paraId="311C946B">
      <w:pPr>
        <w:spacing w:before="1"/>
        <w:ind w:left="414" w:right="696" w:firstLine="0"/>
        <w:jc w:val="center"/>
        <w:rPr>
          <w:b/>
          <w:sz w:val="28"/>
        </w:rPr>
      </w:pPr>
      <w:r>
        <w:rPr>
          <w:b/>
          <w:sz w:val="28"/>
        </w:rPr>
        <w:t>02-</w:t>
      </w:r>
      <w:r>
        <w:rPr>
          <w:b/>
          <w:spacing w:val="-5"/>
          <w:sz w:val="28"/>
        </w:rPr>
        <w:t>19</w:t>
      </w:r>
    </w:p>
    <w:p w14:paraId="7ED18D42">
      <w:pPr>
        <w:pStyle w:val="7"/>
        <w:ind w:left="0" w:firstLine="0"/>
        <w:jc w:val="left"/>
        <w:rPr>
          <w:b/>
        </w:rPr>
      </w:pPr>
    </w:p>
    <w:p w14:paraId="6767B417">
      <w:pPr>
        <w:pStyle w:val="7"/>
        <w:spacing w:before="174"/>
        <w:ind w:left="0" w:firstLine="0"/>
        <w:jc w:val="left"/>
        <w:rPr>
          <w:b/>
        </w:rPr>
      </w:pPr>
    </w:p>
    <w:p w14:paraId="1779DEF9">
      <w:pPr>
        <w:spacing w:before="0"/>
        <w:ind w:left="2821" w:right="0" w:hanging="1374"/>
        <w:jc w:val="left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ПРОГРАММА НАЧАЛЬНОГО ОБЩЕГО ОБРАЗОВАНИЯ</w:t>
      </w:r>
    </w:p>
    <w:p w14:paraId="31FE76BD">
      <w:pPr>
        <w:spacing w:before="0"/>
        <w:ind w:left="4675" w:right="2473" w:hanging="705"/>
        <w:jc w:val="left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НОДА (ВАРИАНТ 6.3)</w:t>
      </w:r>
    </w:p>
    <w:p w14:paraId="4D7FEB7B">
      <w:pPr>
        <w:pStyle w:val="7"/>
        <w:ind w:left="0" w:firstLine="0"/>
        <w:jc w:val="left"/>
        <w:rPr>
          <w:b/>
          <w:sz w:val="20"/>
        </w:rPr>
      </w:pPr>
    </w:p>
    <w:p w14:paraId="647F8316">
      <w:pPr>
        <w:pStyle w:val="7"/>
        <w:ind w:left="0" w:firstLine="0"/>
        <w:jc w:val="left"/>
        <w:rPr>
          <w:b/>
          <w:sz w:val="20"/>
        </w:rPr>
      </w:pPr>
    </w:p>
    <w:p w14:paraId="47E76E1D">
      <w:pPr>
        <w:pStyle w:val="7"/>
        <w:ind w:left="0" w:firstLine="0"/>
        <w:jc w:val="left"/>
        <w:rPr>
          <w:b/>
          <w:sz w:val="20"/>
        </w:rPr>
      </w:pPr>
    </w:p>
    <w:p w14:paraId="0727146F">
      <w:pPr>
        <w:pStyle w:val="7"/>
        <w:ind w:left="0" w:firstLine="0"/>
        <w:jc w:val="left"/>
        <w:rPr>
          <w:b/>
          <w:sz w:val="20"/>
        </w:rPr>
      </w:pPr>
    </w:p>
    <w:p w14:paraId="04E3D07A">
      <w:pPr>
        <w:pStyle w:val="7"/>
        <w:ind w:left="0" w:firstLine="0"/>
        <w:jc w:val="left"/>
        <w:rPr>
          <w:b/>
          <w:sz w:val="20"/>
        </w:rPr>
      </w:pPr>
    </w:p>
    <w:p w14:paraId="1D964210">
      <w:pPr>
        <w:pStyle w:val="7"/>
        <w:ind w:left="0" w:firstLine="0"/>
        <w:jc w:val="left"/>
        <w:rPr>
          <w:b/>
          <w:sz w:val="20"/>
        </w:rPr>
      </w:pPr>
    </w:p>
    <w:p w14:paraId="131E196E">
      <w:pPr>
        <w:pStyle w:val="7"/>
        <w:ind w:left="0" w:firstLine="0"/>
        <w:jc w:val="left"/>
        <w:rPr>
          <w:b/>
          <w:sz w:val="20"/>
        </w:rPr>
      </w:pPr>
    </w:p>
    <w:p w14:paraId="5E85EB65">
      <w:pPr>
        <w:pStyle w:val="7"/>
        <w:ind w:left="0" w:firstLine="0"/>
        <w:jc w:val="left"/>
        <w:rPr>
          <w:b/>
          <w:sz w:val="20"/>
        </w:rPr>
      </w:pPr>
    </w:p>
    <w:p w14:paraId="49788787">
      <w:pPr>
        <w:pStyle w:val="7"/>
        <w:ind w:left="0" w:firstLine="0"/>
        <w:jc w:val="left"/>
        <w:rPr>
          <w:b/>
          <w:sz w:val="20"/>
        </w:rPr>
      </w:pPr>
    </w:p>
    <w:p w14:paraId="1F75626F">
      <w:pPr>
        <w:pStyle w:val="7"/>
        <w:ind w:left="0" w:firstLine="0"/>
        <w:jc w:val="left"/>
        <w:rPr>
          <w:b/>
          <w:sz w:val="20"/>
        </w:rPr>
      </w:pPr>
    </w:p>
    <w:p w14:paraId="372CB4AC">
      <w:pPr>
        <w:pStyle w:val="7"/>
        <w:ind w:left="0" w:firstLine="0"/>
        <w:jc w:val="left"/>
        <w:rPr>
          <w:b/>
          <w:sz w:val="20"/>
        </w:rPr>
      </w:pPr>
    </w:p>
    <w:p w14:paraId="429011B5">
      <w:pPr>
        <w:pStyle w:val="7"/>
        <w:spacing w:before="195"/>
        <w:ind w:left="0" w:firstLine="0"/>
        <w:jc w:val="left"/>
        <w:rPr>
          <w:b/>
          <w:sz w:val="20"/>
        </w:rPr>
      </w:pPr>
    </w:p>
    <w:p w14:paraId="6236F85F">
      <w:pPr>
        <w:pStyle w:val="7"/>
        <w:spacing w:after="0"/>
        <w:jc w:val="left"/>
        <w:rPr>
          <w:b/>
          <w:sz w:val="20"/>
        </w:rPr>
      </w:pPr>
    </w:p>
    <w:p w14:paraId="49673B02">
      <w:pPr>
        <w:pStyle w:val="7"/>
        <w:spacing w:after="0"/>
        <w:jc w:val="left"/>
        <w:rPr>
          <w:b/>
          <w:sz w:val="20"/>
        </w:rPr>
      </w:pPr>
    </w:p>
    <w:p w14:paraId="4EC0771A">
      <w:pPr>
        <w:pStyle w:val="7"/>
        <w:spacing w:after="0"/>
        <w:jc w:val="left"/>
        <w:rPr>
          <w:b/>
          <w:sz w:val="20"/>
        </w:rPr>
      </w:pPr>
    </w:p>
    <w:p w14:paraId="4DB5C253">
      <w:pPr>
        <w:pStyle w:val="7"/>
        <w:spacing w:after="0"/>
        <w:jc w:val="left"/>
        <w:rPr>
          <w:b/>
          <w:sz w:val="20"/>
        </w:rPr>
      </w:pPr>
    </w:p>
    <w:p w14:paraId="2BF033CA">
      <w:pPr>
        <w:pStyle w:val="7"/>
        <w:spacing w:after="0"/>
        <w:jc w:val="left"/>
        <w:rPr>
          <w:b/>
          <w:sz w:val="20"/>
        </w:rPr>
      </w:pPr>
    </w:p>
    <w:p w14:paraId="7EE0A2B7">
      <w:pPr>
        <w:pStyle w:val="7"/>
        <w:spacing w:after="0"/>
        <w:jc w:val="left"/>
        <w:rPr>
          <w:b/>
          <w:sz w:val="20"/>
        </w:rPr>
      </w:pPr>
    </w:p>
    <w:p w14:paraId="5FA03B2D">
      <w:pPr>
        <w:pStyle w:val="7"/>
        <w:spacing w:after="0"/>
        <w:jc w:val="left"/>
        <w:rPr>
          <w:b/>
          <w:sz w:val="20"/>
        </w:rPr>
      </w:pPr>
    </w:p>
    <w:p w14:paraId="6FC8D2DE">
      <w:pPr>
        <w:pStyle w:val="7"/>
        <w:spacing w:after="0"/>
        <w:jc w:val="left"/>
        <w:rPr>
          <w:b/>
          <w:sz w:val="20"/>
        </w:rPr>
      </w:pPr>
    </w:p>
    <w:p w14:paraId="411CC83F">
      <w:pPr>
        <w:pStyle w:val="7"/>
        <w:spacing w:after="0"/>
        <w:jc w:val="left"/>
        <w:rPr>
          <w:b/>
          <w:sz w:val="20"/>
        </w:rPr>
        <w:sectPr>
          <w:type w:val="continuous"/>
          <w:pgSz w:w="11910" w:h="16840"/>
          <w:pgMar w:top="1040" w:right="425" w:bottom="280" w:left="708" w:header="720" w:footer="720" w:gutter="0"/>
          <w:cols w:space="720" w:num="1"/>
        </w:sectPr>
      </w:pPr>
    </w:p>
    <w:p w14:paraId="3C4B5F2B">
      <w:pPr>
        <w:spacing w:before="78" w:line="240" w:lineRule="auto"/>
        <w:rPr>
          <w:rFonts w:ascii="Trebuchet MS"/>
          <w:sz w:val="24"/>
        </w:rPr>
      </w:pPr>
      <w:r>
        <w:br w:type="column"/>
      </w:r>
    </w:p>
    <w:p w14:paraId="4B0C6CFC">
      <w:pPr>
        <w:spacing w:before="1"/>
        <w:ind w:left="956" w:right="4012" w:hanging="569"/>
        <w:jc w:val="left"/>
        <w:rPr>
          <w:b/>
          <w:sz w:val="24"/>
        </w:rPr>
      </w:pPr>
      <w:r>
        <w:rPr>
          <w:b/>
          <w:sz w:val="24"/>
          <w:lang w:val="ru-RU"/>
        </w:rPr>
        <w:t>Лапыгино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7CD96873">
      <w:pPr>
        <w:pStyle w:val="7"/>
        <w:spacing w:before="176"/>
        <w:ind w:left="0" w:firstLine="0"/>
        <w:jc w:val="left"/>
        <w:rPr>
          <w:b/>
          <w:sz w:val="24"/>
        </w:rPr>
      </w:pPr>
    </w:p>
    <w:p w14:paraId="1AA96E3D">
      <w:pPr>
        <w:spacing w:before="0"/>
        <w:ind w:left="857" w:right="0" w:firstLine="0"/>
        <w:jc w:val="lef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 w14:paraId="255826FE"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040" w:right="425" w:bottom="280" w:left="708" w:header="720" w:footer="720" w:gutter="0"/>
          <w:cols w:equalWidth="0" w:num="2">
            <w:col w:w="4090" w:space="242"/>
            <w:col w:w="6445"/>
          </w:cols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7797"/>
        <w:gridCol w:w="850"/>
      </w:tblGrid>
      <w:tr w14:paraId="723F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613899FC">
            <w:pPr>
              <w:pStyle w:val="10"/>
              <w:spacing w:before="0" w:line="320" w:lineRule="atLeast"/>
              <w:ind w:left="295" w:right="278" w:firstLine="59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797" w:type="dxa"/>
          </w:tcPr>
          <w:p w14:paraId="258CBF5C">
            <w:pPr>
              <w:pStyle w:val="10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850" w:type="dxa"/>
          </w:tcPr>
          <w:p w14:paraId="6328633A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Стр.</w:t>
            </w:r>
          </w:p>
        </w:tc>
      </w:tr>
      <w:tr w14:paraId="784EC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025FD74B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797" w:type="dxa"/>
          </w:tcPr>
          <w:p w14:paraId="7986A2B9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850" w:type="dxa"/>
          </w:tcPr>
          <w:p w14:paraId="216A5565">
            <w:pPr>
              <w:pStyle w:val="10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14:paraId="676FF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02EE8F29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7797" w:type="dxa"/>
          </w:tcPr>
          <w:p w14:paraId="22C7FFAB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850" w:type="dxa"/>
          </w:tcPr>
          <w:p w14:paraId="7E56C0DF">
            <w:pPr>
              <w:pStyle w:val="10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14:paraId="0AFB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54D6AA2D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7797" w:type="dxa"/>
          </w:tcPr>
          <w:p w14:paraId="71D70795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850" w:type="dxa"/>
          </w:tcPr>
          <w:p w14:paraId="090695DD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4FEA5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53416C9A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7797" w:type="dxa"/>
          </w:tcPr>
          <w:p w14:paraId="1E865A68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76E1509E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14:paraId="776C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1AF9EBB2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7797" w:type="dxa"/>
          </w:tcPr>
          <w:p w14:paraId="568844A4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25DB73BD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6824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63DA4646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7797" w:type="dxa"/>
          </w:tcPr>
          <w:p w14:paraId="1E1D14F3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0F98A496">
            <w:pPr>
              <w:pStyle w:val="10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14:paraId="5BD1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15083D55">
            <w:pPr>
              <w:pStyle w:val="10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7797" w:type="dxa"/>
          </w:tcPr>
          <w:p w14:paraId="3C814C7D">
            <w:pPr>
              <w:pStyle w:val="10"/>
              <w:spacing w:before="0" w:line="320" w:lineRule="atLeas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 освоения Программы</w:t>
            </w:r>
          </w:p>
        </w:tc>
        <w:tc>
          <w:tcPr>
            <w:tcW w:w="850" w:type="dxa"/>
          </w:tcPr>
          <w:p w14:paraId="0C709308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 w14:paraId="5BBE8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17FF1344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797" w:type="dxa"/>
          </w:tcPr>
          <w:p w14:paraId="70D93C8C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850" w:type="dxa"/>
          </w:tcPr>
          <w:p w14:paraId="13816384">
            <w:pPr>
              <w:pStyle w:val="10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  <w:tr w14:paraId="06482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391C4519">
            <w:pPr>
              <w:pStyle w:val="10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7797" w:type="dxa"/>
          </w:tcPr>
          <w:p w14:paraId="1371DB18">
            <w:pPr>
              <w:pStyle w:val="10"/>
              <w:spacing w:before="0" w:line="320" w:lineRule="atLeas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курсов, курсов коррекционно-развивающей области</w:t>
            </w:r>
          </w:p>
        </w:tc>
        <w:tc>
          <w:tcPr>
            <w:tcW w:w="850" w:type="dxa"/>
          </w:tcPr>
          <w:p w14:paraId="35D2E0B3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  <w:tr w14:paraId="493F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92" w:type="dxa"/>
          </w:tcPr>
          <w:p w14:paraId="1CC39766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7797" w:type="dxa"/>
          </w:tcPr>
          <w:p w14:paraId="43F5EDAA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69651764">
            <w:pPr>
              <w:pStyle w:val="10"/>
              <w:spacing w:before="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2"/>
                <w:sz w:val="28"/>
              </w:rPr>
              <w:t xml:space="preserve"> язык»,</w:t>
            </w:r>
          </w:p>
          <w:p w14:paraId="4D691460">
            <w:pPr>
              <w:pStyle w:val="10"/>
              <w:spacing w:before="0"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«Чтение»,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практика»)</w:t>
            </w:r>
          </w:p>
        </w:tc>
        <w:tc>
          <w:tcPr>
            <w:tcW w:w="850" w:type="dxa"/>
          </w:tcPr>
          <w:p w14:paraId="5E9DA054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14:paraId="5D1EC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31CADDFC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7797" w:type="dxa"/>
          </w:tcPr>
          <w:p w14:paraId="12BED86E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2"/>
                <w:sz w:val="28"/>
              </w:rPr>
              <w:t xml:space="preserve"> «Математика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850" w:type="dxa"/>
          </w:tcPr>
          <w:p w14:paraId="72445950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14:paraId="6632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2C9A994A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7797" w:type="dxa"/>
          </w:tcPr>
          <w:p w14:paraId="0A67FBC8">
            <w:pPr>
              <w:pStyle w:val="10"/>
              <w:spacing w:before="0"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850" w:type="dxa"/>
          </w:tcPr>
          <w:p w14:paraId="08172311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14:paraId="7698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0149FCD9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7797" w:type="dxa"/>
          </w:tcPr>
          <w:p w14:paraId="64A80535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2"/>
                <w:sz w:val="28"/>
              </w:rPr>
              <w:t xml:space="preserve"> «Музыка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850" w:type="dxa"/>
          </w:tcPr>
          <w:p w14:paraId="12C76AA5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14:paraId="4678C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537DB7EA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7797" w:type="dxa"/>
          </w:tcPr>
          <w:p w14:paraId="2CCEADE7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2"/>
                <w:sz w:val="28"/>
              </w:rPr>
              <w:t xml:space="preserve"> «Рисование»</w:t>
            </w:r>
          </w:p>
        </w:tc>
        <w:tc>
          <w:tcPr>
            <w:tcW w:w="850" w:type="dxa"/>
          </w:tcPr>
          <w:p w14:paraId="57B2B6BD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14:paraId="1614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2BBE6961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7797" w:type="dxa"/>
          </w:tcPr>
          <w:p w14:paraId="7A00BAFA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2"/>
                <w:sz w:val="28"/>
              </w:rPr>
              <w:t xml:space="preserve"> «Технология»</w:t>
            </w:r>
          </w:p>
        </w:tc>
        <w:tc>
          <w:tcPr>
            <w:tcW w:w="850" w:type="dxa"/>
          </w:tcPr>
          <w:p w14:paraId="17095BE5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14:paraId="178BB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60133C95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2.1.7</w:t>
            </w:r>
          </w:p>
        </w:tc>
        <w:tc>
          <w:tcPr>
            <w:tcW w:w="7797" w:type="dxa"/>
          </w:tcPr>
          <w:p w14:paraId="566E72A9">
            <w:pPr>
              <w:pStyle w:val="10"/>
              <w:spacing w:before="0"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«Адаптивная физическая культура»</w:t>
            </w:r>
          </w:p>
        </w:tc>
        <w:tc>
          <w:tcPr>
            <w:tcW w:w="850" w:type="dxa"/>
          </w:tcPr>
          <w:p w14:paraId="5B484A44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14:paraId="2A9CD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5A795139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2.1.8</w:t>
            </w:r>
          </w:p>
        </w:tc>
        <w:tc>
          <w:tcPr>
            <w:tcW w:w="7797" w:type="dxa"/>
          </w:tcPr>
          <w:p w14:paraId="45496A13">
            <w:pPr>
              <w:pStyle w:val="10"/>
              <w:spacing w:before="0"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«Формирование навыков социально-бытовой ориентировки»»</w:t>
            </w:r>
          </w:p>
        </w:tc>
        <w:tc>
          <w:tcPr>
            <w:tcW w:w="850" w:type="dxa"/>
          </w:tcPr>
          <w:p w14:paraId="4C789D78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14:paraId="558C4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5E4F5FE8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2.1.9</w:t>
            </w:r>
          </w:p>
        </w:tc>
        <w:tc>
          <w:tcPr>
            <w:tcW w:w="7797" w:type="dxa"/>
          </w:tcPr>
          <w:p w14:paraId="25C84A81">
            <w:pPr>
              <w:pStyle w:val="10"/>
              <w:spacing w:before="0"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«Формирование навыков самообслуживания»</w:t>
            </w:r>
          </w:p>
        </w:tc>
        <w:tc>
          <w:tcPr>
            <w:tcW w:w="850" w:type="dxa"/>
          </w:tcPr>
          <w:p w14:paraId="66F5917D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14:paraId="4D4EC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5AF99DBA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2.1.10</w:t>
            </w:r>
          </w:p>
        </w:tc>
        <w:tc>
          <w:tcPr>
            <w:tcW w:w="7797" w:type="dxa"/>
          </w:tcPr>
          <w:p w14:paraId="32B07CAC">
            <w:pPr>
              <w:pStyle w:val="10"/>
              <w:spacing w:before="0"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«Психомоторика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развитие деятельности»</w:t>
            </w:r>
          </w:p>
        </w:tc>
        <w:tc>
          <w:tcPr>
            <w:tcW w:w="850" w:type="dxa"/>
          </w:tcPr>
          <w:p w14:paraId="7DD443D6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14:paraId="4AABE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2" w:type="dxa"/>
          </w:tcPr>
          <w:p w14:paraId="7AA0AA0B">
            <w:pPr>
              <w:pStyle w:val="10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2.1.11</w:t>
            </w:r>
          </w:p>
        </w:tc>
        <w:tc>
          <w:tcPr>
            <w:tcW w:w="7797" w:type="dxa"/>
          </w:tcPr>
          <w:p w14:paraId="366E8C8F">
            <w:pPr>
              <w:pStyle w:val="10"/>
              <w:spacing w:before="0"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«Двигательная </w:t>
            </w:r>
            <w:r>
              <w:rPr>
                <w:spacing w:val="-2"/>
                <w:sz w:val="28"/>
              </w:rPr>
              <w:t>коррекция»</w:t>
            </w:r>
          </w:p>
        </w:tc>
        <w:tc>
          <w:tcPr>
            <w:tcW w:w="850" w:type="dxa"/>
          </w:tcPr>
          <w:p w14:paraId="1C8873B1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14:paraId="7D3DC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606801BC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7797" w:type="dxa"/>
          </w:tcPr>
          <w:p w14:paraId="5A4CAC43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базовых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действий</w:t>
            </w:r>
          </w:p>
        </w:tc>
        <w:tc>
          <w:tcPr>
            <w:tcW w:w="850" w:type="dxa"/>
          </w:tcPr>
          <w:p w14:paraId="5C10CB98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14:paraId="5E699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231DA1EE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7797" w:type="dxa"/>
          </w:tcPr>
          <w:p w14:paraId="0C246CCD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850" w:type="dxa"/>
          </w:tcPr>
          <w:p w14:paraId="59ECDD61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14:paraId="3C04A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592D6576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7797" w:type="dxa"/>
          </w:tcPr>
          <w:p w14:paraId="7702D8EF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850" w:type="dxa"/>
          </w:tcPr>
          <w:p w14:paraId="28BAA218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14:paraId="72A54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486294E8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97" w:type="dxa"/>
          </w:tcPr>
          <w:p w14:paraId="45AC72FA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850" w:type="dxa"/>
          </w:tcPr>
          <w:p w14:paraId="05687ED2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14:paraId="6DB4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143B4B29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7797" w:type="dxa"/>
          </w:tcPr>
          <w:p w14:paraId="702F134C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850" w:type="dxa"/>
          </w:tcPr>
          <w:p w14:paraId="17A4A1C6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14:paraId="5EE41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17E25C59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7797" w:type="dxa"/>
          </w:tcPr>
          <w:p w14:paraId="4B2AE281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график</w:t>
            </w:r>
          </w:p>
        </w:tc>
        <w:tc>
          <w:tcPr>
            <w:tcW w:w="850" w:type="dxa"/>
          </w:tcPr>
          <w:p w14:paraId="6F3DC49C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14:paraId="5A811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61193B91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3.3</w:t>
            </w:r>
          </w:p>
        </w:tc>
        <w:tc>
          <w:tcPr>
            <w:tcW w:w="7797" w:type="dxa"/>
          </w:tcPr>
          <w:p w14:paraId="5791FDCC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850" w:type="dxa"/>
          </w:tcPr>
          <w:p w14:paraId="4508A942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</w:tr>
      <w:tr w14:paraId="1C7B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5F5B8D21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7797" w:type="dxa"/>
          </w:tcPr>
          <w:p w14:paraId="5103EB13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850" w:type="dxa"/>
          </w:tcPr>
          <w:p w14:paraId="6CF9FB62">
            <w:pPr>
              <w:pStyle w:val="10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105</w:t>
            </w:r>
          </w:p>
        </w:tc>
      </w:tr>
      <w:tr w14:paraId="374FB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4843A2B6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3.5</w:t>
            </w:r>
          </w:p>
        </w:tc>
        <w:tc>
          <w:tcPr>
            <w:tcW w:w="7797" w:type="dxa"/>
          </w:tcPr>
          <w:p w14:paraId="512A1753">
            <w:pPr>
              <w:pStyle w:val="10"/>
              <w:spacing w:line="29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5F77CE73">
            <w:pPr>
              <w:pStyle w:val="10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110</w:t>
            </w:r>
          </w:p>
        </w:tc>
      </w:tr>
      <w:tr w14:paraId="1B6E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412F69B2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3.5.1</w:t>
            </w:r>
          </w:p>
        </w:tc>
        <w:tc>
          <w:tcPr>
            <w:tcW w:w="7797" w:type="dxa"/>
          </w:tcPr>
          <w:p w14:paraId="28E5502B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124052BD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  <w:tr w14:paraId="3BD4A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540B3A36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3.5.2</w:t>
            </w:r>
          </w:p>
        </w:tc>
        <w:tc>
          <w:tcPr>
            <w:tcW w:w="7797" w:type="dxa"/>
          </w:tcPr>
          <w:p w14:paraId="49F06664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51B819B5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</w:tbl>
    <w:p w14:paraId="697DC817">
      <w:pPr>
        <w:pStyle w:val="10"/>
        <w:spacing w:after="0" w:line="297" w:lineRule="exact"/>
        <w:rPr>
          <w:sz w:val="28"/>
        </w:rPr>
        <w:sectPr>
          <w:footerReference r:id="rId5" w:type="default"/>
          <w:pgSz w:w="11910" w:h="16840"/>
          <w:pgMar w:top="1100" w:right="425" w:bottom="1435" w:left="708" w:header="0" w:footer="967" w:gutter="0"/>
          <w:pgNumType w:start="2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7797"/>
        <w:gridCol w:w="850"/>
      </w:tblGrid>
      <w:tr w14:paraId="799E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1603C8E6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3.5.3</w:t>
            </w:r>
          </w:p>
        </w:tc>
        <w:tc>
          <w:tcPr>
            <w:tcW w:w="7797" w:type="dxa"/>
          </w:tcPr>
          <w:p w14:paraId="4ECACC31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66102CCB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  <w:tr w14:paraId="0C15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2CB065B1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3.5.4</w:t>
            </w:r>
          </w:p>
        </w:tc>
        <w:tc>
          <w:tcPr>
            <w:tcW w:w="7797" w:type="dxa"/>
          </w:tcPr>
          <w:p w14:paraId="079593DB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1DD44D59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  <w:tr w14:paraId="493A9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2" w:type="dxa"/>
          </w:tcPr>
          <w:p w14:paraId="40FC59B2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3.5.5</w:t>
            </w:r>
          </w:p>
        </w:tc>
        <w:tc>
          <w:tcPr>
            <w:tcW w:w="7797" w:type="dxa"/>
          </w:tcPr>
          <w:p w14:paraId="19F5D378">
            <w:pPr>
              <w:pStyle w:val="10"/>
              <w:spacing w:line="29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237B898C">
            <w:pPr>
              <w:pStyle w:val="10"/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</w:tbl>
    <w:p w14:paraId="0AF78311">
      <w:pPr>
        <w:pStyle w:val="10"/>
        <w:spacing w:after="0" w:line="297" w:lineRule="exact"/>
        <w:rPr>
          <w:sz w:val="28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p w14:paraId="51E76E26">
      <w:pPr>
        <w:pStyle w:val="2"/>
        <w:numPr>
          <w:ilvl w:val="0"/>
          <w:numId w:val="1"/>
        </w:numPr>
        <w:tabs>
          <w:tab w:val="left" w:pos="1272"/>
        </w:tabs>
        <w:spacing w:before="76" w:after="0" w:line="240" w:lineRule="auto"/>
        <w:ind w:left="1272" w:right="0" w:hanging="280"/>
        <w:jc w:val="both"/>
      </w:pP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14:paraId="6E35D11B">
      <w:pPr>
        <w:pStyle w:val="9"/>
        <w:numPr>
          <w:ilvl w:val="1"/>
          <w:numId w:val="1"/>
        </w:numPr>
        <w:tabs>
          <w:tab w:val="left" w:pos="1482"/>
        </w:tabs>
        <w:spacing w:before="322" w:after="0" w:line="240" w:lineRule="auto"/>
        <w:ind w:left="1482" w:right="0" w:hanging="49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D011D9E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74C4DB2D">
      <w:pPr>
        <w:pStyle w:val="7"/>
        <w:ind w:right="710"/>
      </w:pPr>
      <w:r>
        <w:t xml:space="preserve">Адаптированная образовательная программа начального общего образования для обучающихся с НОДА (вариант 6.3) (далее - Программа)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 </w:t>
      </w:r>
      <w:r>
        <w:t>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(далее – ФАОП НОО).</w:t>
      </w:r>
    </w:p>
    <w:p w14:paraId="58D6C73B">
      <w:pPr>
        <w:pStyle w:val="7"/>
        <w:ind w:right="711"/>
      </w:pPr>
      <w:r>
        <w:t>Определение данного варианта АООП НОО для обучающегося с НОДА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14:paraId="075C28E7">
      <w:pPr>
        <w:pStyle w:val="7"/>
        <w:ind w:right="711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НОДА, обеспечивающих усвоение ими социального и культурного опыта.</w:t>
      </w:r>
    </w:p>
    <w:p w14:paraId="2D79CD87">
      <w:pPr>
        <w:pStyle w:val="4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39459C97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сформирование общей культуры, духовно-нравственного развития, воспитания обучающихся с НОДА, сохранение и укрепление их здоровья;</w:t>
      </w:r>
    </w:p>
    <w:p w14:paraId="2AF37245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1295" w:right="0" w:hanging="303"/>
        <w:jc w:val="both"/>
        <w:rPr>
          <w:sz w:val="28"/>
        </w:rPr>
      </w:pPr>
      <w:r>
        <w:rPr>
          <w:sz w:val="28"/>
        </w:rPr>
        <w:t>личностное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НОДА;</w:t>
      </w:r>
    </w:p>
    <w:p w14:paraId="463DAD6F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удовлетворение особых образовательных потребностей, имеющих место у обучающихся с НОДА;</w:t>
      </w:r>
    </w:p>
    <w:p w14:paraId="1A867A33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НОДА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 планируемых результатов по освоению учебных предметов, курсов коррекционно-развивающей области;</w:t>
      </w:r>
    </w:p>
    <w:p w14:paraId="6946539D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минимизация негативного влияния особенностей познавательной деятельности данной группы обучающихся для освоения ими АООП НОО для обучающихся с НОДА;</w:t>
      </w:r>
    </w:p>
    <w:p w14:paraId="7910BE29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1295" w:right="0" w:hanging="303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интеграции;</w:t>
      </w:r>
    </w:p>
    <w:p w14:paraId="2905D2FB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14:paraId="1DC5949A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14:paraId="5B1F664C">
      <w:pPr>
        <w:pStyle w:val="9"/>
        <w:numPr>
          <w:ilvl w:val="0"/>
          <w:numId w:val="2"/>
        </w:numPr>
        <w:tabs>
          <w:tab w:val="left" w:pos="129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</w:t>
      </w:r>
      <w:r>
        <w:rPr>
          <w:spacing w:val="-2"/>
          <w:sz w:val="28"/>
        </w:rPr>
        <w:t>потребностей;</w:t>
      </w:r>
    </w:p>
    <w:p w14:paraId="54859C79">
      <w:pPr>
        <w:pStyle w:val="9"/>
        <w:numPr>
          <w:ilvl w:val="0"/>
          <w:numId w:val="2"/>
        </w:numPr>
        <w:tabs>
          <w:tab w:val="left" w:pos="1435"/>
        </w:tabs>
        <w:spacing w:before="0" w:after="0" w:line="240" w:lineRule="auto"/>
        <w:ind w:left="1435" w:right="0" w:hanging="44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42"/>
          <w:sz w:val="28"/>
        </w:rPr>
        <w:t xml:space="preserve">  </w:t>
      </w:r>
      <w:r>
        <w:rPr>
          <w:sz w:val="28"/>
        </w:rPr>
        <w:t>обучающимся</w:t>
      </w:r>
      <w:r>
        <w:rPr>
          <w:spacing w:val="43"/>
          <w:sz w:val="28"/>
        </w:rPr>
        <w:t xml:space="preserve">  </w:t>
      </w:r>
      <w:r>
        <w:rPr>
          <w:sz w:val="28"/>
        </w:rPr>
        <w:t>с</w:t>
      </w:r>
      <w:r>
        <w:rPr>
          <w:spacing w:val="43"/>
          <w:sz w:val="28"/>
        </w:rPr>
        <w:t xml:space="preserve">  </w:t>
      </w:r>
      <w:r>
        <w:rPr>
          <w:sz w:val="28"/>
        </w:rPr>
        <w:t>НОДА</w:t>
      </w:r>
      <w:r>
        <w:rPr>
          <w:spacing w:val="42"/>
          <w:sz w:val="28"/>
        </w:rPr>
        <w:t xml:space="preserve">  </w:t>
      </w:r>
      <w:r>
        <w:rPr>
          <w:sz w:val="28"/>
        </w:rPr>
        <w:t>возможности</w:t>
      </w:r>
      <w:r>
        <w:rPr>
          <w:spacing w:val="43"/>
          <w:sz w:val="28"/>
        </w:rPr>
        <w:t xml:space="preserve">  </w:t>
      </w:r>
      <w:r>
        <w:rPr>
          <w:spacing w:val="-2"/>
          <w:sz w:val="28"/>
        </w:rPr>
        <w:t>накопления</w:t>
      </w:r>
    </w:p>
    <w:p w14:paraId="59C89827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0D74508">
      <w:pPr>
        <w:pStyle w:val="7"/>
        <w:spacing w:before="76"/>
        <w:ind w:right="713" w:firstLine="0"/>
      </w:pPr>
      <w:r>
        <w:t xml:space="preserve">социального опыта, знаний, умений и способов деятельности, сформированных в процессе изучения учебных предметов и курсов коррекционно-развивающей </w:t>
      </w:r>
      <w:r>
        <w:rPr>
          <w:spacing w:val="-2"/>
        </w:rPr>
        <w:t>области.</w:t>
      </w:r>
    </w:p>
    <w:p w14:paraId="162377D9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04F5B971">
      <w:pPr>
        <w:pStyle w:val="4"/>
        <w:ind w:left="425" w:right="713" w:firstLine="567"/>
      </w:pP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 умственной отсталостью (интеллектуальными нарушениями)</w:t>
      </w:r>
    </w:p>
    <w:p w14:paraId="4D68ED0A">
      <w:pPr>
        <w:pStyle w:val="7"/>
        <w:ind w:right="712"/>
      </w:pPr>
      <w:r>
        <w:t>В основу реализации Программы заложены дифференцированный и деятельностный подходы.</w:t>
      </w:r>
    </w:p>
    <w:p w14:paraId="605E233F">
      <w:pPr>
        <w:pStyle w:val="7"/>
        <w:ind w:right="710"/>
      </w:pPr>
      <w:r>
        <w:rPr>
          <w:i/>
        </w:rPr>
        <w:t xml:space="preserve">Дифференцированный подход </w:t>
      </w:r>
      <w:r>
        <w:t>к реализации Программы предполагает учет особых образовательных потребностей обучающихся с НОДА как неоднородной по составу группы, отличающейся по возможностям освоения содержания образования. Это обусловливает необходимость создания и реализации в рамках АОП НОО разработку и реализацию индивидуальных учебных планов.</w:t>
      </w:r>
    </w:p>
    <w:p w14:paraId="1673D38D">
      <w:pPr>
        <w:pStyle w:val="7"/>
        <w:ind w:right="712"/>
      </w:pPr>
      <w:r>
        <w:t>Применение дифференцированного подхода к созданию и реализации</w:t>
      </w:r>
      <w:r>
        <w:rPr>
          <w:spacing w:val="40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обучающимся с НОДА возможность реализовать индивидуальный потенциал развития.</w:t>
      </w:r>
    </w:p>
    <w:p w14:paraId="77E1A526">
      <w:pPr>
        <w:pStyle w:val="7"/>
        <w:ind w:right="711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деятельности.</w:t>
      </w:r>
    </w:p>
    <w:p w14:paraId="684116B8">
      <w:pPr>
        <w:pStyle w:val="7"/>
        <w:ind w:right="712"/>
      </w:pPr>
      <w:r>
        <w:t>Деятельностный подход в образовании строится на признании того, что развитие личности обучающихся с НОДА младшего школьного возраста определяется характером организации доступной им деятельности (предметно- 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за счёт специальных учебных предметов, чем обеспечивается овладение содержанием образования.</w:t>
      </w:r>
    </w:p>
    <w:p w14:paraId="5804BF57">
      <w:pPr>
        <w:pStyle w:val="4"/>
      </w:pPr>
      <w:r>
        <w:t>Принципы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14:paraId="156A3555">
      <w:pPr>
        <w:pStyle w:val="7"/>
        <w:ind w:right="709"/>
      </w:pPr>
      <w:r>
        <w:t>а)</w:t>
      </w:r>
      <w:r>
        <w:rPr>
          <w:spacing w:val="-4"/>
        </w:rPr>
        <w:t xml:space="preserve">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 образования (гуманистический характер образования, единство образовательного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 xml:space="preserve">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</w:t>
      </w:r>
      <w:r>
        <w:rPr>
          <w:spacing w:val="-2"/>
        </w:rPr>
        <w:t>воспитанников);</w:t>
      </w:r>
    </w:p>
    <w:p w14:paraId="29F8BE3F">
      <w:pPr>
        <w:spacing w:before="0"/>
        <w:ind w:left="425" w:right="715" w:firstLine="567"/>
        <w:jc w:val="both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принцип учета типологических и индивидуальных образовательных потребностей обучающихся</w:t>
      </w:r>
      <w:r>
        <w:rPr>
          <w:sz w:val="28"/>
        </w:rPr>
        <w:t>;</w:t>
      </w:r>
    </w:p>
    <w:p w14:paraId="177390C6">
      <w:pPr>
        <w:spacing w:before="0"/>
        <w:ind w:left="992" w:right="0" w:firstLine="0"/>
        <w:jc w:val="both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процесса</w:t>
      </w:r>
      <w:r>
        <w:rPr>
          <w:spacing w:val="-2"/>
          <w:sz w:val="28"/>
        </w:rPr>
        <w:t>;</w:t>
      </w:r>
    </w:p>
    <w:p w14:paraId="2E4CFF22">
      <w:pPr>
        <w:spacing w:before="0"/>
        <w:ind w:left="425" w:right="707" w:firstLine="567"/>
        <w:jc w:val="both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принцип развивающей направленности образовательного процесса</w:t>
      </w:r>
      <w:r>
        <w:rPr>
          <w:sz w:val="28"/>
        </w:rPr>
        <w:t>, ориентирующий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</w:p>
    <w:p w14:paraId="55CE151E">
      <w:pPr>
        <w:spacing w:before="0"/>
        <w:ind w:left="992" w:right="846" w:hanging="567"/>
        <w:jc w:val="both"/>
        <w:rPr>
          <w:sz w:val="28"/>
        </w:rPr>
      </w:pPr>
      <w:r>
        <w:rPr>
          <w:sz w:val="28"/>
        </w:rPr>
        <w:t>«зоны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потребностей; д) </w:t>
      </w:r>
      <w:r>
        <w:rPr>
          <w:i/>
          <w:sz w:val="28"/>
        </w:rPr>
        <w:t>онтогенетический принцип</w:t>
      </w:r>
      <w:r>
        <w:rPr>
          <w:sz w:val="28"/>
        </w:rPr>
        <w:t>;</w:t>
      </w:r>
    </w:p>
    <w:p w14:paraId="52822DB2">
      <w:pPr>
        <w:spacing w:after="0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934E816">
      <w:pPr>
        <w:pStyle w:val="7"/>
        <w:spacing w:before="76"/>
        <w:ind w:right="710"/>
      </w:pPr>
      <w:r>
        <w:t>е)</w:t>
      </w:r>
      <w:r>
        <w:rPr>
          <w:spacing w:val="-5"/>
        </w:rPr>
        <w:t xml:space="preserve"> </w:t>
      </w:r>
      <w:r>
        <w:rPr>
          <w:i/>
        </w:rPr>
        <w:t>принцип преемственности</w:t>
      </w:r>
      <w:r>
        <w:t>, предполагающий при проектировании 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14:paraId="550D65C3">
      <w:pPr>
        <w:spacing w:before="0"/>
        <w:ind w:left="992" w:right="0" w:firstLine="0"/>
        <w:jc w:val="both"/>
        <w:rPr>
          <w:sz w:val="28"/>
        </w:rPr>
      </w:pPr>
      <w:r>
        <w:rPr>
          <w:sz w:val="28"/>
        </w:rPr>
        <w:t>ж)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  <w:r>
        <w:rPr>
          <w:spacing w:val="-2"/>
          <w:sz w:val="28"/>
        </w:rPr>
        <w:t>;</w:t>
      </w:r>
    </w:p>
    <w:p w14:paraId="19016746">
      <w:pPr>
        <w:pStyle w:val="7"/>
        <w:ind w:right="707"/>
      </w:pPr>
      <w:r>
        <w:t>з)</w:t>
      </w:r>
      <w:r>
        <w:rPr>
          <w:spacing w:val="-4"/>
        </w:rPr>
        <w:t xml:space="preserve"> </w:t>
      </w:r>
      <w:r>
        <w:rPr>
          <w:i/>
        </w:rPr>
        <w:t>принцип направленности на формирование деятельности</w:t>
      </w:r>
      <w:r>
        <w:t>, обеспечивает возможность овладения обучающимися всеми видами доступной им</w:t>
      </w:r>
      <w:r>
        <w:rPr>
          <w:spacing w:val="40"/>
        </w:rPr>
        <w:t xml:space="preserve"> </w:t>
      </w:r>
      <w:r>
        <w:t xml:space="preserve">предметно-практической деятельности, способами и приемами познавательной и учебной деятельности, коммуникативной деятельности и нормативным </w:t>
      </w:r>
      <w:r>
        <w:rPr>
          <w:spacing w:val="-2"/>
        </w:rPr>
        <w:t>поведением;</w:t>
      </w:r>
    </w:p>
    <w:p w14:paraId="4BD3F18B">
      <w:pPr>
        <w:spacing w:before="0"/>
        <w:ind w:left="425" w:right="711" w:firstLine="567"/>
        <w:jc w:val="both"/>
        <w:rPr>
          <w:sz w:val="28"/>
        </w:rPr>
      </w:pPr>
      <w:r>
        <w:rPr>
          <w:sz w:val="28"/>
        </w:rPr>
        <w:t>и)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принцип переноса усвоенных знаний, умений, навыков и отношений, сформированных в условиях учебной ситуации, в различные жизненные ситуации, </w:t>
      </w:r>
      <w:r>
        <w:rPr>
          <w:sz w:val="28"/>
        </w:rPr>
        <w:t>что обеспечит готовность обучающегося к самостоятельной ориентировке и активной деятельности в реальном мире;</w:t>
      </w:r>
    </w:p>
    <w:p w14:paraId="6DC1FA46">
      <w:pPr>
        <w:spacing w:before="0"/>
        <w:ind w:left="992" w:right="0" w:firstLine="0"/>
        <w:jc w:val="both"/>
        <w:rPr>
          <w:sz w:val="28"/>
        </w:rPr>
      </w:pPr>
      <w:r>
        <w:rPr>
          <w:sz w:val="28"/>
        </w:rPr>
        <w:t>к)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семьей</w:t>
      </w:r>
      <w:r>
        <w:rPr>
          <w:spacing w:val="-2"/>
          <w:sz w:val="28"/>
        </w:rPr>
        <w:t>;</w:t>
      </w:r>
    </w:p>
    <w:p w14:paraId="014C0323">
      <w:pPr>
        <w:pStyle w:val="7"/>
        <w:ind w:right="710"/>
      </w:pPr>
      <w:r>
        <w:t>л)</w:t>
      </w:r>
      <w:r>
        <w:rPr>
          <w:spacing w:val="-2"/>
        </w:rPr>
        <w:t xml:space="preserve"> </w:t>
      </w:r>
      <w:r>
        <w:rPr>
          <w:i/>
        </w:rPr>
        <w:t xml:space="preserve">принцип здоровьесбережения: </w:t>
      </w:r>
      <w:r>
        <w:t>при организации образовательной деятельности не допускается использование технологий, которые могут</w:t>
      </w:r>
      <w:r>
        <w:rPr>
          <w:spacing w:val="40"/>
        </w:rPr>
        <w:t xml:space="preserve"> </w:t>
      </w:r>
      <w:r>
        <w:t>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14:paraId="6AA3A1B6">
      <w:pPr>
        <w:pStyle w:val="7"/>
        <w:ind w:right="711"/>
      </w:pPr>
      <w:r>
        <w:t>Объем учебной нагрузки, организация учебных и внеурочных</w:t>
      </w:r>
      <w:r>
        <w:rPr>
          <w:spacing w:val="40"/>
        </w:rPr>
        <w:t xml:space="preserve"> </w:t>
      </w:r>
      <w:r>
        <w:t>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обитания»,</w:t>
      </w:r>
      <w:r>
        <w:rPr>
          <w:spacing w:val="-4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Главного государственного</w:t>
      </w:r>
      <w:r>
        <w:rPr>
          <w:spacing w:val="72"/>
        </w:rPr>
        <w:t xml:space="preserve"> </w:t>
      </w:r>
      <w:r>
        <w:t>санитарного</w:t>
      </w:r>
      <w:r>
        <w:rPr>
          <w:spacing w:val="73"/>
        </w:rPr>
        <w:t xml:space="preserve"> </w:t>
      </w:r>
      <w:r>
        <w:t>врача</w:t>
      </w:r>
      <w:r>
        <w:rPr>
          <w:spacing w:val="73"/>
        </w:rPr>
        <w:t xml:space="preserve"> </w:t>
      </w:r>
      <w:r>
        <w:t>Российской</w:t>
      </w:r>
      <w:r>
        <w:rPr>
          <w:spacing w:val="73"/>
        </w:rPr>
        <w:t xml:space="preserve"> </w:t>
      </w:r>
      <w:r>
        <w:t>Федерации</w:t>
      </w:r>
      <w:r>
        <w:rPr>
          <w:spacing w:val="73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28.01.2021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53CC5B98">
      <w:pPr>
        <w:pStyle w:val="7"/>
        <w:ind w:right="710" w:firstLine="0"/>
      </w:pPr>
      <w:r>
        <w:t>№</w:t>
      </w:r>
      <w:r>
        <w:rPr>
          <w:spacing w:val="-2"/>
        </w:rPr>
        <w:t xml:space="preserve"> </w:t>
      </w:r>
      <w:r>
        <w:t>2 (зарегистрировано Министерством юстиции Российской Федерации 29.01.2021</w:t>
      </w:r>
      <w:r>
        <w:rPr>
          <w:spacing w:val="-2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62296),</w:t>
      </w:r>
      <w:r>
        <w:rPr>
          <w:spacing w:val="40"/>
        </w:rPr>
        <w:t xml:space="preserve"> </w:t>
      </w:r>
      <w:r>
        <w:t>действующими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01.03.2027</w:t>
      </w:r>
      <w:r>
        <w:rPr>
          <w:spacing w:val="-2"/>
        </w:rPr>
        <w:t xml:space="preserve"> </w:t>
      </w:r>
      <w:r>
        <w:t>г. (далее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Гигиенические</w:t>
      </w:r>
      <w:r>
        <w:rPr>
          <w:spacing w:val="18"/>
        </w:rPr>
        <w:t xml:space="preserve"> </w:t>
      </w:r>
      <w:r>
        <w:t>нормативы),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санитарными</w:t>
      </w:r>
      <w:r>
        <w:rPr>
          <w:spacing w:val="18"/>
        </w:rPr>
        <w:t xml:space="preserve"> </w:t>
      </w:r>
      <w:r>
        <w:t>правилами</w:t>
      </w:r>
      <w:r>
        <w:rPr>
          <w:spacing w:val="18"/>
        </w:rPr>
        <w:t xml:space="preserve"> </w:t>
      </w:r>
      <w:r>
        <w:t>СП</w:t>
      </w:r>
      <w:r>
        <w:rPr>
          <w:spacing w:val="18"/>
        </w:rPr>
        <w:t xml:space="preserve"> </w:t>
      </w:r>
      <w:r>
        <w:t>2.4.3648-</w:t>
      </w:r>
      <w:r>
        <w:rPr>
          <w:spacing w:val="-5"/>
        </w:rPr>
        <w:t>20</w:t>
      </w:r>
    </w:p>
    <w:p w14:paraId="263F6C39">
      <w:pPr>
        <w:pStyle w:val="7"/>
        <w:ind w:right="710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28 (зарегистрировано Министерством юстиции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18.12.2020</w:t>
      </w:r>
      <w:r>
        <w:rPr>
          <w:spacing w:val="-2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61573), действующими до 01.01.2027</w:t>
      </w:r>
      <w:r>
        <w:rPr>
          <w:spacing w:val="-2"/>
        </w:rPr>
        <w:t xml:space="preserve"> </w:t>
      </w:r>
      <w:r>
        <w:t xml:space="preserve">г. (далее - Санитарно-эпидемиологические </w:t>
      </w:r>
      <w:r>
        <w:rPr>
          <w:spacing w:val="-2"/>
        </w:rPr>
        <w:t>требования).</w:t>
      </w:r>
    </w:p>
    <w:p w14:paraId="2D4955BB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8FD6C44">
      <w:pPr>
        <w:pStyle w:val="9"/>
        <w:numPr>
          <w:ilvl w:val="3"/>
          <w:numId w:val="1"/>
        </w:numPr>
        <w:tabs>
          <w:tab w:val="left" w:pos="1902"/>
          <w:tab w:val="left" w:pos="5598"/>
          <w:tab w:val="left" w:pos="7912"/>
          <w:tab w:val="left" w:pos="9932"/>
        </w:tabs>
        <w:spacing w:before="0" w:after="0" w:line="240" w:lineRule="auto"/>
        <w:ind w:left="425" w:right="714" w:firstLine="567"/>
        <w:jc w:val="left"/>
        <w:rPr>
          <w:b/>
          <w:sz w:val="28"/>
        </w:rPr>
      </w:pPr>
      <w:r>
        <w:rPr>
          <w:b/>
          <w:spacing w:val="-2"/>
          <w:sz w:val="28"/>
        </w:rPr>
        <w:t>Психолого-педагогическая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обучающихся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с </w:t>
      </w:r>
      <w:r>
        <w:rPr>
          <w:b/>
          <w:spacing w:val="-4"/>
          <w:sz w:val="28"/>
        </w:rPr>
        <w:t>НОДА</w:t>
      </w:r>
    </w:p>
    <w:p w14:paraId="102A1B0D">
      <w:pPr>
        <w:pStyle w:val="7"/>
        <w:ind w:right="711"/>
      </w:pPr>
      <w:r>
        <w:t>По варианту 6.3 ФАОП НОО обучаются обучающиеся с двигательными нарушениями разной степени выраженности и с легкой степенью интеллектуальной недостаточности, осложненными нейросенсорными нарушениями, а также дизартрическими нарушениями и системным недоразвитием речи.</w:t>
      </w:r>
    </w:p>
    <w:p w14:paraId="129D691D">
      <w:pPr>
        <w:pStyle w:val="7"/>
        <w:ind w:left="992" w:firstLine="0"/>
      </w:pP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rPr>
          <w:spacing w:val="-2"/>
        </w:rPr>
        <w:t>психических</w:t>
      </w:r>
    </w:p>
    <w:p w14:paraId="1A572F13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82BD354">
      <w:pPr>
        <w:pStyle w:val="7"/>
        <w:spacing w:before="76"/>
        <w:ind w:right="712" w:firstLine="0"/>
      </w:pPr>
      <w:r>
        <w:t xml:space="preserve">функций чаще носят тотальный характер. На первый план выступает недостаточность высших форм познавательной деятельности - абстрактно- логического мышления и высших психических, прежде всего гностических, </w:t>
      </w:r>
      <w:r>
        <w:rPr>
          <w:spacing w:val="-2"/>
        </w:rPr>
        <w:t>функций.</w:t>
      </w:r>
    </w:p>
    <w:p w14:paraId="3384DC92">
      <w:pPr>
        <w:pStyle w:val="7"/>
        <w:ind w:right="712"/>
      </w:pPr>
      <w:r>
        <w:t>При сниженном интеллекте особенности развития личности характеризуются низким познавательным интересом, недостаточной критичностью. В этих случаях менее выражено чувство неполноценности, но отмечается безразличие, слабость волевых усилий и мотивации.</w:t>
      </w:r>
    </w:p>
    <w:p w14:paraId="02FAE576">
      <w:pPr>
        <w:pStyle w:val="3"/>
        <w:numPr>
          <w:ilvl w:val="3"/>
          <w:numId w:val="1"/>
        </w:numPr>
        <w:tabs>
          <w:tab w:val="left" w:pos="1902"/>
        </w:tabs>
        <w:spacing w:before="322" w:after="0" w:line="240" w:lineRule="auto"/>
        <w:ind w:left="1902" w:right="0" w:hanging="910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НОДА</w:t>
      </w:r>
    </w:p>
    <w:p w14:paraId="3483EA9C">
      <w:pPr>
        <w:pStyle w:val="7"/>
        <w:ind w:right="712"/>
      </w:pPr>
      <w: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НОДА.</w:t>
      </w:r>
    </w:p>
    <w:p w14:paraId="3668A921">
      <w:pPr>
        <w:pStyle w:val="4"/>
      </w:pPr>
      <w:r>
        <w:t>К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14:paraId="55B88569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6CB6F3D2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психологическое сопровождение, оптимизирующее взаимодействие обучающегося с НОДА с педагогическими работниками и одноклассниками;</w:t>
      </w:r>
    </w:p>
    <w:p w14:paraId="143F8266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27AFED91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индивидуализация обучения для детей с НОДА требуется в большей степени, чем для обучающихся, не имеющих ограничений по возможностям </w:t>
      </w:r>
      <w:r>
        <w:rPr>
          <w:spacing w:val="-2"/>
          <w:sz w:val="28"/>
        </w:rPr>
        <w:t>здоровья;</w:t>
      </w:r>
    </w:p>
    <w:p w14:paraId="62FC80C8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 xml:space="preserve">особая пространственная и временная организация образовательной </w:t>
      </w:r>
      <w:r>
        <w:rPr>
          <w:spacing w:val="-2"/>
          <w:sz w:val="28"/>
        </w:rPr>
        <w:t>среды;</w:t>
      </w:r>
    </w:p>
    <w:p w14:paraId="49C7189A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максимальное расширение образовательного пространства за счет расширения социальных контактов с широким социумом.</w:t>
      </w:r>
    </w:p>
    <w:p w14:paraId="219642E2">
      <w:pPr>
        <w:pStyle w:val="4"/>
      </w:pPr>
      <w:r>
        <w:t>Особые</w:t>
      </w:r>
      <w:r>
        <w:rPr>
          <w:spacing w:val="-6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свойственные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НОДА:</w:t>
      </w:r>
    </w:p>
    <w:p w14:paraId="0FBA78DE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142BAC2E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введение в содержание обучения специальных разделов, не присутствующих в образовательной программе, адресованной традиционно развивающимся сверстникам;</w:t>
      </w:r>
    </w:p>
    <w:p w14:paraId="4A6F66BF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14:paraId="6CDBFD74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14:paraId="6FD68018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60CBE87A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специальная помощь в развитии возможностей вербальной и невербальной коммуникации;</w:t>
      </w:r>
    </w:p>
    <w:p w14:paraId="5C0CE8D6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произносительной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стороны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речи;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78"/>
          <w:w w:val="150"/>
          <w:sz w:val="28"/>
        </w:rPr>
        <w:t xml:space="preserve">  </w:t>
      </w:r>
      <w:r>
        <w:rPr>
          <w:spacing w:val="-2"/>
          <w:sz w:val="28"/>
        </w:rPr>
        <w:t>умения</w:t>
      </w:r>
    </w:p>
    <w:p w14:paraId="79F95066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435D244">
      <w:pPr>
        <w:pStyle w:val="7"/>
        <w:spacing w:before="76"/>
        <w:ind w:firstLine="0"/>
      </w:pPr>
      <w:r>
        <w:t>использовать</w:t>
      </w:r>
      <w:r>
        <w:rPr>
          <w:spacing w:val="-6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спектру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ситуаций;</w:t>
      </w:r>
    </w:p>
    <w:p w14:paraId="2635427E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образовательной среды;</w:t>
      </w:r>
    </w:p>
    <w:p w14:paraId="289A7CE4">
      <w:pPr>
        <w:pStyle w:val="9"/>
        <w:numPr>
          <w:ilvl w:val="4"/>
          <w:numId w:val="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максимальное расширение образовательного пространства - выход за пределы образовательной организации.</w:t>
      </w:r>
    </w:p>
    <w:p w14:paraId="0C814ECD">
      <w:pPr>
        <w:pStyle w:val="7"/>
        <w:ind w:right="713"/>
      </w:pPr>
      <w: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</w:t>
      </w:r>
    </w:p>
    <w:p w14:paraId="5DD9CAA5">
      <w:pPr>
        <w:pStyle w:val="3"/>
        <w:numPr>
          <w:ilvl w:val="3"/>
          <w:numId w:val="1"/>
        </w:numPr>
        <w:tabs>
          <w:tab w:val="left" w:pos="1902"/>
        </w:tabs>
        <w:spacing w:before="0" w:after="0" w:line="240" w:lineRule="auto"/>
        <w:ind w:left="1902" w:right="0" w:hanging="910"/>
        <w:jc w:val="both"/>
      </w:pPr>
      <w:r>
        <w:t>Особенности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НОДА</w:t>
      </w:r>
    </w:p>
    <w:p w14:paraId="3FD587C3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ФАОП НОО для обучающихся с НОДА (вариант 6.3) предполагает, что обучающийся с НОДА и с лёгкой умственной отсталостью (интеллектуальными нарушениями) получает образование,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</w:t>
      </w:r>
    </w:p>
    <w:p w14:paraId="7D4282C7">
      <w:pPr>
        <w:pStyle w:val="7"/>
        <w:ind w:right="711"/>
      </w:pPr>
      <w:r>
        <w:t>Реализация ФАОП НОО предусматривается создание условий, учитывающих общие и особые образовательные потребности и</w:t>
      </w:r>
      <w:r>
        <w:rPr>
          <w:spacing w:val="40"/>
        </w:rPr>
        <w:t xml:space="preserve"> </w:t>
      </w:r>
      <w:r>
        <w:t>индивидуальные особенности обучающихся.</w:t>
      </w:r>
    </w:p>
    <w:p w14:paraId="0780DC2D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Данный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предполагает:</w:t>
      </w:r>
    </w:p>
    <w:p w14:paraId="001F2D13">
      <w:pPr>
        <w:pStyle w:val="9"/>
        <w:numPr>
          <w:ilvl w:val="0"/>
          <w:numId w:val="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3715F3CB">
      <w:pPr>
        <w:pStyle w:val="9"/>
        <w:numPr>
          <w:ilvl w:val="0"/>
          <w:numId w:val="3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в большей степени развитие у обучающихся жизненных компетенций на основе планомерного введения в более сложную социальную среду;</w:t>
      </w:r>
    </w:p>
    <w:p w14:paraId="081F405D">
      <w:pPr>
        <w:pStyle w:val="9"/>
        <w:numPr>
          <w:ilvl w:val="0"/>
          <w:numId w:val="3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расширение повседневного жизненного опыта, социальных контактов в доступных для них пределах.</w:t>
      </w:r>
    </w:p>
    <w:p w14:paraId="710B2F38">
      <w:pPr>
        <w:pStyle w:val="7"/>
        <w:ind w:right="712"/>
      </w:pPr>
      <w:r>
        <w:t>Учет особенностей и возможностей обучающихся с НОДА с легкой умственной отсталостью реализуется через специальные образовательные условия (специальные методы формирования графо-моторных навыков, пространственных и временных представлений, приемы сравнения, сопоставления, противопоставления при освоении нового материала, специальное оборудование, сочетание учебных и коррекционных занятий).</w:t>
      </w:r>
    </w:p>
    <w:p w14:paraId="3FDDA4C1">
      <w:pPr>
        <w:pStyle w:val="7"/>
        <w:ind w:right="712"/>
      </w:pPr>
      <w:r>
        <w:t xml:space="preserve">Специальное обучение и услуги охватывают физическую терапию, психологическую и логопедическую помощь, коррекционные занятия с </w:t>
      </w:r>
      <w:r>
        <w:rPr>
          <w:spacing w:val="-2"/>
        </w:rPr>
        <w:t>учителем-дефектологом.</w:t>
      </w:r>
    </w:p>
    <w:p w14:paraId="2A276396">
      <w:pPr>
        <w:pStyle w:val="7"/>
        <w:ind w:right="714"/>
      </w:pPr>
      <w:r>
        <w:t>Практическая направленность обучения предполагает направленность на социализацию и воспитание автономности у обучающихся.</w:t>
      </w:r>
    </w:p>
    <w:p w14:paraId="720B4F5D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F0DA326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1482" w:right="0" w:hanging="49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23D35DED">
      <w:pPr>
        <w:pStyle w:val="4"/>
        <w:spacing w:before="322"/>
        <w:ind w:left="425" w:right="712" w:firstLine="567"/>
      </w:pPr>
      <w:r>
        <w:t>Самым общим результатом освоения Программы обучающимися с НОДА является полноценное начальное общее образование, развитие социальных (жизненных) компетенций.</w:t>
      </w:r>
    </w:p>
    <w:p w14:paraId="43A77E33">
      <w:pPr>
        <w:pStyle w:val="7"/>
        <w:ind w:right="713"/>
      </w:pPr>
      <w:r>
        <w:t>Планируемые результаты освоения ФАОП НОО дополняются результатами освоения Программы коррекционной работы.</w:t>
      </w:r>
    </w:p>
    <w:p w14:paraId="323B104A">
      <w:pPr>
        <w:pStyle w:val="4"/>
        <w:ind w:left="425" w:right="713" w:firstLine="567"/>
      </w:pPr>
      <w:r>
        <w:t>Освоение АОП НОО обеспечивает достижение обучающимися с НОДА и с легкой УО (ИН) двух видов результатов: личностных и предметных.</w:t>
      </w:r>
    </w:p>
    <w:p w14:paraId="37D2986F">
      <w:pPr>
        <w:spacing w:before="0"/>
        <w:ind w:left="992" w:right="0" w:firstLine="0"/>
        <w:jc w:val="both"/>
        <w:rPr>
          <w:b/>
          <w:sz w:val="28"/>
        </w:rPr>
      </w:pPr>
      <w:r>
        <w:rPr>
          <w:b/>
          <w:sz w:val="28"/>
          <w:u w:val="single"/>
        </w:rPr>
        <w:t>Личностные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</w:t>
      </w:r>
    </w:p>
    <w:p w14:paraId="1BD5D577">
      <w:pPr>
        <w:pStyle w:val="7"/>
        <w:ind w:right="712"/>
      </w:pPr>
      <w:r>
        <w:t>Личностные результаты освоения АОП НОО для обучающихся с НОДА с легкой УО (ИН) с учетом индивидуальных возможностей и особых 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индивидуально-личностные</w:t>
      </w:r>
      <w:r>
        <w:rPr>
          <w:spacing w:val="-8"/>
        </w:rPr>
        <w:t xml:space="preserve"> </w:t>
      </w:r>
      <w:r>
        <w:t>качества, специальные требований к развитию жизненной и социальной компетенции и ценностные установки.</w:t>
      </w:r>
    </w:p>
    <w:p w14:paraId="167DBADB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(вариант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6.3)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отражают:</w:t>
      </w:r>
    </w:p>
    <w:p w14:paraId="350FF5BD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развитие чувства любви к матери, членам семьи, к школе, принятие своего учителя и одноклассников, взаимодействие с ними;</w:t>
      </w:r>
    </w:p>
    <w:p w14:paraId="4C073609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1295" w:right="0" w:hanging="3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14:paraId="3EF65AFA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развитие адекватных представлений о насущно необходимом </w:t>
      </w:r>
      <w:r>
        <w:rPr>
          <w:spacing w:val="-2"/>
          <w:sz w:val="28"/>
        </w:rPr>
        <w:t>жизнеобеспечении;</w:t>
      </w:r>
    </w:p>
    <w:p w14:paraId="0D8C66E4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</w:t>
      </w:r>
      <w:r>
        <w:rPr>
          <w:spacing w:val="-2"/>
          <w:sz w:val="28"/>
        </w:rPr>
        <w:t>другими);</w:t>
      </w:r>
    </w:p>
    <w:p w14:paraId="2E98DCEB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владение элементарными навыками коммуникации и принятыми ритуалами социального взаимодействия;</w:t>
      </w:r>
    </w:p>
    <w:p w14:paraId="40ADB7D3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1295" w:right="0" w:hanging="3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774300E0">
      <w:pPr>
        <w:pStyle w:val="9"/>
        <w:numPr>
          <w:ilvl w:val="0"/>
          <w:numId w:val="4"/>
        </w:numPr>
        <w:tabs>
          <w:tab w:val="left" w:pos="1295"/>
        </w:tabs>
        <w:spacing w:before="0" w:after="0" w:line="240" w:lineRule="auto"/>
        <w:ind w:left="1295" w:right="0" w:hanging="303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среду.</w:t>
      </w:r>
    </w:p>
    <w:p w14:paraId="3C43EE16">
      <w:pPr>
        <w:pStyle w:val="7"/>
        <w:ind w:right="713"/>
      </w:pPr>
      <w:r>
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14:paraId="2984D7B7">
      <w:pPr>
        <w:spacing w:before="322"/>
        <w:ind w:left="992" w:right="0" w:firstLine="0"/>
        <w:jc w:val="both"/>
        <w:rPr>
          <w:b/>
          <w:sz w:val="28"/>
        </w:rPr>
      </w:pPr>
      <w:r>
        <w:rPr>
          <w:b/>
          <w:sz w:val="28"/>
          <w:u w:val="single"/>
        </w:rPr>
        <w:t>Предметные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</w:t>
      </w:r>
    </w:p>
    <w:p w14:paraId="6845FC9D">
      <w:pPr>
        <w:spacing w:before="0"/>
        <w:ind w:left="425" w:right="708" w:firstLine="567"/>
        <w:jc w:val="both"/>
        <w:rPr>
          <w:sz w:val="28"/>
        </w:rPr>
      </w:pPr>
      <w:r>
        <w:rPr>
          <w:i/>
          <w:sz w:val="28"/>
        </w:rPr>
        <w:t xml:space="preserve">Предметные результаты освоения ФАОП НОО включают </w:t>
      </w:r>
      <w:r>
        <w:rPr>
          <w:sz w:val="28"/>
        </w:rPr>
        <w:t>освоенные обучающимися знания и умения, специфичные для каждой образовательной области, готовность к их применению.</w:t>
      </w:r>
    </w:p>
    <w:p w14:paraId="011673F1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Предметные результаты, достигнутые обучающимися с НОДА и с легкой умственной отсталостью, не являются основным критерием при принятии решения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переводе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рассматриваются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 одна из составляющих при оценке итоговых достижений.</w:t>
      </w:r>
    </w:p>
    <w:p w14:paraId="7B3E9BA6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ФАОП НОО определяет два уровня овладения предметными результатами: минимальный и достаточный.</w:t>
      </w:r>
    </w:p>
    <w:p w14:paraId="62983C4A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23"/>
          <w:sz w:val="28"/>
        </w:rPr>
        <w:t xml:space="preserve">  </w:t>
      </w:r>
      <w:r>
        <w:rPr>
          <w:i/>
          <w:sz w:val="28"/>
        </w:rPr>
        <w:t>уровень</w:t>
      </w:r>
      <w:r>
        <w:rPr>
          <w:i/>
          <w:spacing w:val="24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24"/>
          <w:sz w:val="28"/>
        </w:rPr>
        <w:t xml:space="preserve">  </w:t>
      </w:r>
      <w:r>
        <w:rPr>
          <w:sz w:val="28"/>
        </w:rPr>
        <w:t>предметных</w:t>
      </w:r>
      <w:r>
        <w:rPr>
          <w:spacing w:val="24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 </w:t>
      </w:r>
      <w:r>
        <w:rPr>
          <w:sz w:val="28"/>
        </w:rPr>
        <w:t>не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является</w:t>
      </w:r>
    </w:p>
    <w:p w14:paraId="171236EE">
      <w:pPr>
        <w:spacing w:after="0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451AED2">
      <w:pPr>
        <w:pStyle w:val="7"/>
        <w:spacing w:before="76"/>
        <w:ind w:firstLine="0"/>
      </w:pP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обучающихся.</w:t>
      </w:r>
    </w:p>
    <w:p w14:paraId="46B7FC40">
      <w:pPr>
        <w:pStyle w:val="7"/>
        <w:ind w:right="711"/>
      </w:pPr>
      <w:r>
        <w:rPr>
          <w:i/>
        </w:rPr>
        <w:t xml:space="preserve">Минимальный уровень </w:t>
      </w:r>
      <w:r>
        <w:t>является обязательным для всех обучающихся с НОДА и с легкой умственной отсталостью. Отсутствие достижения этого уровня по отдельным предметам не является препятствием к продолжению образования по варианту программы.</w:t>
      </w:r>
    </w:p>
    <w:p w14:paraId="1A6D5376">
      <w:pPr>
        <w:pStyle w:val="7"/>
        <w:ind w:right="711"/>
      </w:pPr>
      <w:r>
        <w:t>В том случае,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обучение по варианту 6.4 ФАОП НОО.</w:t>
      </w:r>
    </w:p>
    <w:p w14:paraId="3DE86B47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С учетом индивидуальных возможностей и особых образовательных потребностей обучающихся с НОДА и легкой УО (ИН) предметные результаты отражают:</w:t>
      </w:r>
    </w:p>
    <w:p w14:paraId="6BE8B917">
      <w:pPr>
        <w:pStyle w:val="3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речевая </w:t>
      </w:r>
      <w:r>
        <w:rPr>
          <w:spacing w:val="-2"/>
        </w:rPr>
        <w:t>практика</w:t>
      </w:r>
    </w:p>
    <w:p w14:paraId="4C9CDF92">
      <w:pPr>
        <w:pStyle w:val="4"/>
      </w:pP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rPr>
          <w:spacing w:val="-2"/>
        </w:rPr>
        <w:t>практика.</w:t>
      </w:r>
    </w:p>
    <w:p w14:paraId="71E21EEE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грамотой.</w:t>
      </w:r>
    </w:p>
    <w:p w14:paraId="1E5648AE">
      <w:pPr>
        <w:pStyle w:val="7"/>
        <w:ind w:left="992" w:firstLine="0"/>
      </w:pPr>
      <w:r>
        <w:t>Чтение</w:t>
      </w:r>
      <w:r>
        <w:rPr>
          <w:spacing w:val="-3"/>
        </w:rPr>
        <w:t xml:space="preserve"> </w:t>
      </w:r>
      <w:r>
        <w:t>целыми</w:t>
      </w:r>
      <w:r>
        <w:rPr>
          <w:spacing w:val="-2"/>
        </w:rPr>
        <w:t xml:space="preserve"> словами.</w:t>
      </w:r>
    </w:p>
    <w:p w14:paraId="24AE6E7D">
      <w:pPr>
        <w:pStyle w:val="7"/>
        <w:ind w:left="992" w:firstLine="0"/>
      </w:pPr>
      <w:r>
        <w:t>Слоговое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слов.</w:t>
      </w:r>
    </w:p>
    <w:p w14:paraId="4B91A142">
      <w:pPr>
        <w:pStyle w:val="7"/>
        <w:ind w:right="712"/>
      </w:pPr>
      <w:r>
        <w:t>Списывание с различных видов текста (рукописного и печатного) с использованием компьютера.</w:t>
      </w:r>
    </w:p>
    <w:p w14:paraId="0DDF1B1B">
      <w:pPr>
        <w:pStyle w:val="7"/>
        <w:ind w:right="712"/>
      </w:pPr>
      <w:r>
        <w:t xml:space="preserve">Запись на слух слов и предложений, написание которых не расходится с </w:t>
      </w:r>
      <w:r>
        <w:rPr>
          <w:spacing w:val="-2"/>
        </w:rPr>
        <w:t>произношением.</w:t>
      </w:r>
    </w:p>
    <w:p w14:paraId="680EAB76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применения.</w:t>
      </w:r>
    </w:p>
    <w:p w14:paraId="00EDBD7D">
      <w:pPr>
        <w:pStyle w:val="7"/>
        <w:ind w:right="713"/>
      </w:pPr>
      <w:r>
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</w:r>
    </w:p>
    <w:p w14:paraId="4157AFD8">
      <w:pPr>
        <w:pStyle w:val="7"/>
        <w:ind w:left="992" w:firstLine="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диалогах,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rPr>
          <w:spacing w:val="-2"/>
        </w:rPr>
        <w:t>учителем.</w:t>
      </w:r>
    </w:p>
    <w:p w14:paraId="37705307">
      <w:pPr>
        <w:pStyle w:val="7"/>
        <w:ind w:right="716"/>
      </w:pPr>
      <w:r>
        <w:t>Правильное построение и оформление ответных и инициативных реплик в диалогах на темы, близкие опыту учеников.</w:t>
      </w:r>
    </w:p>
    <w:p w14:paraId="377F41F5">
      <w:pPr>
        <w:pStyle w:val="7"/>
        <w:ind w:right="713"/>
      </w:pPr>
      <w:r>
        <w:t>Использование фразовой речи в высказываниях, основанных на личных впечатлениях, наблюдениях, практическом опыте и т.п.</w:t>
      </w:r>
    </w:p>
    <w:p w14:paraId="63FAEF72">
      <w:pPr>
        <w:pStyle w:val="7"/>
        <w:ind w:right="714"/>
      </w:pPr>
      <w:r>
        <w:t>Формирование знания правил коммуникации и умения использовать их в актуальных для ребёнка житейских ситуациях.</w:t>
      </w:r>
    </w:p>
    <w:p w14:paraId="425D0501">
      <w:pPr>
        <w:pStyle w:val="7"/>
        <w:ind w:right="712"/>
      </w:pPr>
      <w:r>
        <w:t>Умение решать актуальные житейские задачи, используя вербальную и невербальную коммуникацию как средство достижения цели.</w:t>
      </w:r>
    </w:p>
    <w:p w14:paraId="6A3C33B4">
      <w:pPr>
        <w:pStyle w:val="7"/>
        <w:ind w:right="712"/>
      </w:pPr>
      <w:r>
        <w:t>Умение корректно выразить отказ и недовольство, благодарность, сочувствие и т.д.</w:t>
      </w:r>
    </w:p>
    <w:p w14:paraId="40891A51">
      <w:pPr>
        <w:pStyle w:val="7"/>
        <w:ind w:left="992" w:right="2473" w:firstLine="0"/>
        <w:jc w:val="left"/>
      </w:pPr>
      <w:r>
        <w:t>Умение</w:t>
      </w:r>
      <w:r>
        <w:rPr>
          <w:spacing w:val="-7"/>
        </w:rPr>
        <w:t xml:space="preserve"> </w:t>
      </w:r>
      <w:r>
        <w:t>получать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уточнять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собеседника. Освоение культурных форм выражения своих чувств.</w:t>
      </w:r>
    </w:p>
    <w:p w14:paraId="5B1C88DE">
      <w:pPr>
        <w:pStyle w:val="7"/>
        <w:ind w:left="992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rPr>
          <w:spacing w:val="-2"/>
        </w:rPr>
        <w:t>коммуникации.</w:t>
      </w:r>
    </w:p>
    <w:p w14:paraId="1470150F">
      <w:pPr>
        <w:pStyle w:val="7"/>
        <w:ind w:left="992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2"/>
        </w:rPr>
        <w:t xml:space="preserve"> </w:t>
      </w:r>
      <w:r>
        <w:t>опыту</w:t>
      </w:r>
      <w:r>
        <w:rPr>
          <w:spacing w:val="-2"/>
        </w:rPr>
        <w:t xml:space="preserve"> детей.</w:t>
      </w:r>
    </w:p>
    <w:p w14:paraId="187EB9A3">
      <w:pPr>
        <w:pStyle w:val="7"/>
        <w:jc w:val="left"/>
      </w:pPr>
      <w:r>
        <w:t>Умение</w:t>
      </w:r>
      <w:r>
        <w:rPr>
          <w:spacing w:val="80"/>
        </w:rPr>
        <w:t xml:space="preserve"> </w:t>
      </w:r>
      <w:r>
        <w:t>начать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поддержать</w:t>
      </w:r>
      <w:r>
        <w:rPr>
          <w:spacing w:val="80"/>
        </w:rPr>
        <w:t xml:space="preserve"> </w:t>
      </w:r>
      <w:r>
        <w:t>разговор,</w:t>
      </w:r>
      <w:r>
        <w:rPr>
          <w:spacing w:val="80"/>
        </w:rPr>
        <w:t xml:space="preserve"> </w:t>
      </w:r>
      <w:r>
        <w:t>задать</w:t>
      </w:r>
      <w:r>
        <w:rPr>
          <w:spacing w:val="80"/>
        </w:rPr>
        <w:t xml:space="preserve"> </w:t>
      </w:r>
      <w:r>
        <w:t>вопрос,</w:t>
      </w:r>
      <w:r>
        <w:rPr>
          <w:spacing w:val="80"/>
        </w:rPr>
        <w:t xml:space="preserve"> </w:t>
      </w:r>
      <w:r>
        <w:t>выразить</w:t>
      </w:r>
      <w:r>
        <w:rPr>
          <w:spacing w:val="80"/>
        </w:rPr>
        <w:t xml:space="preserve"> </w:t>
      </w:r>
      <w:r>
        <w:t>свои намерения, просьбу, пожелание, опасения, завершить разговор.</w:t>
      </w:r>
    </w:p>
    <w:p w14:paraId="4B7CEFD4">
      <w:pPr>
        <w:tabs>
          <w:tab w:val="left" w:pos="2513"/>
          <w:tab w:val="left" w:pos="4305"/>
          <w:tab w:val="left" w:pos="5688"/>
          <w:tab w:val="left" w:pos="6987"/>
          <w:tab w:val="left" w:pos="8317"/>
        </w:tabs>
        <w:spacing w:before="0"/>
        <w:ind w:left="992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Овладение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некоторыми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формами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речевого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этикета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(приветствие,</w:t>
      </w:r>
    </w:p>
    <w:p w14:paraId="5E81092C">
      <w:pPr>
        <w:spacing w:after="0"/>
        <w:jc w:val="left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2591679">
      <w:pPr>
        <w:spacing w:before="76"/>
        <w:ind w:left="425" w:right="0" w:firstLine="0"/>
        <w:jc w:val="both"/>
        <w:rPr>
          <w:i/>
          <w:sz w:val="28"/>
        </w:rPr>
      </w:pPr>
      <w:r>
        <w:rPr>
          <w:i/>
          <w:sz w:val="28"/>
        </w:rPr>
        <w:t>прощание,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просьбы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т.п.).</w:t>
      </w:r>
    </w:p>
    <w:p w14:paraId="65B677DD">
      <w:pPr>
        <w:pStyle w:val="7"/>
        <w:ind w:right="714"/>
      </w:pPr>
      <w:r>
        <w:t>Способность поделиться об услышанном, увиденном или прочитанном с целью выражения собственного отношения и элементарной оценки.</w:t>
      </w:r>
    </w:p>
    <w:p w14:paraId="75C25ACE">
      <w:pPr>
        <w:pStyle w:val="7"/>
        <w:ind w:right="712"/>
      </w:pPr>
      <w:r>
        <w:t>Расширение и обогащение опыта коммуникации ребёнка в ближнем и дальнем окружении.</w:t>
      </w:r>
    </w:p>
    <w:p w14:paraId="330639F7">
      <w:pPr>
        <w:pStyle w:val="7"/>
        <w:ind w:right="713"/>
      </w:pPr>
      <w:r>
        <w:t>Расширение круга ситуаций, в которых ребёнок может использовать коммуникацию как средство достижения цели.</w:t>
      </w:r>
    </w:p>
    <w:p w14:paraId="2E575FC5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коммуникации.</w:t>
      </w:r>
    </w:p>
    <w:p w14:paraId="46456F56">
      <w:pPr>
        <w:pStyle w:val="7"/>
        <w:ind w:right="712"/>
      </w:pPr>
      <w:r>
        <w:t>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</w:r>
    </w:p>
    <w:p w14:paraId="4E30D67A">
      <w:pPr>
        <w:pStyle w:val="7"/>
        <w:ind w:right="712"/>
      </w:pPr>
      <w:r>
        <w:t>Составление небольших по объему письменных сообщений взрослым и сверстникам на личные темы (записки и личные письма).</w:t>
      </w:r>
    </w:p>
    <w:p w14:paraId="589EA842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осмысленным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чтением.</w:t>
      </w:r>
    </w:p>
    <w:p w14:paraId="20D4E19F">
      <w:pPr>
        <w:pStyle w:val="7"/>
        <w:ind w:right="714"/>
      </w:pPr>
      <w:r>
        <w:t xml:space="preserve">Осознанное и по возможности правильное без искажения чтение художественных текстов, доступных по возрасту, несложных по содержание и </w:t>
      </w:r>
      <w:r>
        <w:rPr>
          <w:spacing w:val="-2"/>
        </w:rPr>
        <w:t>структуре.</w:t>
      </w:r>
    </w:p>
    <w:p w14:paraId="7A8738D9">
      <w:pPr>
        <w:pStyle w:val="7"/>
        <w:tabs>
          <w:tab w:val="left" w:pos="1961"/>
          <w:tab w:val="left" w:pos="3699"/>
          <w:tab w:val="left" w:pos="5520"/>
          <w:tab w:val="left" w:pos="6158"/>
          <w:tab w:val="left" w:pos="7830"/>
        </w:tabs>
        <w:ind w:right="713"/>
        <w:jc w:val="right"/>
      </w:pPr>
      <w:r>
        <w:t>Возможность</w:t>
      </w:r>
      <w:r>
        <w:rPr>
          <w:spacing w:val="-4"/>
        </w:rPr>
        <w:t xml:space="preserve"> </w:t>
      </w:r>
      <w:r>
        <w:t>пересказать</w:t>
      </w:r>
      <w:r>
        <w:rPr>
          <w:spacing w:val="-4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него. </w:t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осмысления</w:t>
      </w:r>
      <w:r>
        <w:tab/>
      </w:r>
      <w:r>
        <w:rPr>
          <w:spacing w:val="-2"/>
        </w:rPr>
        <w:t xml:space="preserve">элементарной </w:t>
      </w:r>
      <w:r>
        <w:t>картины</w:t>
      </w:r>
      <w:r>
        <w:rPr>
          <w:spacing w:val="64"/>
        </w:rPr>
        <w:t xml:space="preserve"> </w:t>
      </w:r>
      <w:r>
        <w:t>мира</w:t>
      </w:r>
      <w:r>
        <w:rPr>
          <w:spacing w:val="64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доступных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возрасту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содержанию</w:t>
      </w:r>
      <w:r>
        <w:rPr>
          <w:spacing w:val="64"/>
        </w:rPr>
        <w:t xml:space="preserve"> </w:t>
      </w:r>
      <w:r>
        <w:t>научно-</w:t>
      </w:r>
      <w:r>
        <w:rPr>
          <w:spacing w:val="-2"/>
        </w:rPr>
        <w:t>популярных</w:t>
      </w:r>
    </w:p>
    <w:p w14:paraId="47E2A58B">
      <w:pPr>
        <w:pStyle w:val="7"/>
        <w:ind w:firstLine="0"/>
        <w:jc w:val="left"/>
      </w:pPr>
      <w:r>
        <w:rPr>
          <w:spacing w:val="-2"/>
        </w:rPr>
        <w:t>статей.</w:t>
      </w:r>
    </w:p>
    <w:p w14:paraId="0930328C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осмысленным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письмом.</w:t>
      </w:r>
    </w:p>
    <w:p w14:paraId="5FA71412">
      <w:pPr>
        <w:pStyle w:val="7"/>
        <w:ind w:right="713"/>
      </w:pPr>
      <w:r>
        <w:t>Владение основами грамотного письма с использованием элементарных знаний по грамматике и орфографии.</w:t>
      </w:r>
    </w:p>
    <w:p w14:paraId="61489716">
      <w:pPr>
        <w:pStyle w:val="7"/>
        <w:ind w:right="712"/>
      </w:pPr>
      <w:r>
        <w:t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</w:r>
    </w:p>
    <w:p w14:paraId="2BF6C1AF">
      <w:pPr>
        <w:pStyle w:val="3"/>
        <w:spacing w:before="322"/>
        <w:jc w:val="left"/>
      </w:pPr>
      <w:r>
        <w:rPr>
          <w:spacing w:val="-2"/>
        </w:rPr>
        <w:t>Математика</w:t>
      </w:r>
    </w:p>
    <w:p w14:paraId="15B1990A">
      <w:pPr>
        <w:pStyle w:val="4"/>
        <w:jc w:val="left"/>
      </w:pPr>
      <w:r>
        <w:rPr>
          <w:spacing w:val="-2"/>
        </w:rPr>
        <w:t>Математика:</w:t>
      </w:r>
    </w:p>
    <w:p w14:paraId="4528B5D9">
      <w:pPr>
        <w:pStyle w:val="7"/>
        <w:tabs>
          <w:tab w:val="left" w:pos="2567"/>
          <w:tab w:val="left" w:pos="3984"/>
          <w:tab w:val="left" w:pos="5678"/>
          <w:tab w:val="left" w:pos="7199"/>
          <w:tab w:val="left" w:pos="8234"/>
        </w:tabs>
        <w:ind w:right="712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началами</w:t>
      </w:r>
      <w:r>
        <w:tab/>
      </w:r>
      <w:r>
        <w:rPr>
          <w:spacing w:val="-2"/>
        </w:rPr>
        <w:t>математики</w:t>
      </w:r>
      <w:r>
        <w:tab/>
      </w:r>
      <w:r>
        <w:rPr>
          <w:spacing w:val="-2"/>
        </w:rPr>
        <w:t>(понятием</w:t>
      </w:r>
      <w:r>
        <w:tab/>
      </w:r>
      <w:r>
        <w:rPr>
          <w:spacing w:val="-2"/>
        </w:rPr>
        <w:t>числа,</w:t>
      </w:r>
      <w:r>
        <w:tab/>
      </w:r>
      <w:r>
        <w:rPr>
          <w:spacing w:val="-2"/>
        </w:rPr>
        <w:t xml:space="preserve">вычислениями, </w:t>
      </w:r>
      <w:r>
        <w:t>решением простых арифметических задач и другими).</w:t>
      </w:r>
    </w:p>
    <w:p w14:paraId="4D4918CC">
      <w:pPr>
        <w:pStyle w:val="7"/>
        <w:ind w:left="992" w:firstLine="0"/>
        <w:jc w:val="left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натуральном</w:t>
      </w:r>
      <w:r>
        <w:rPr>
          <w:spacing w:val="-3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rPr>
          <w:spacing w:val="-4"/>
        </w:rPr>
        <w:t>"0".</w:t>
      </w:r>
    </w:p>
    <w:p w14:paraId="112E147D">
      <w:pPr>
        <w:pStyle w:val="7"/>
        <w:jc w:val="left"/>
      </w:pPr>
      <w:r>
        <w:t xml:space="preserve">Знание четырех арифметических действия для выполнения элементарных </w:t>
      </w:r>
      <w:r>
        <w:rPr>
          <w:spacing w:val="-2"/>
        </w:rPr>
        <w:t>вычислений.</w:t>
      </w:r>
    </w:p>
    <w:p w14:paraId="545D2B93">
      <w:pPr>
        <w:pStyle w:val="7"/>
        <w:jc w:val="left"/>
      </w:pPr>
      <w:r>
        <w:t xml:space="preserve">Решение текстовых арифметических задач бытового и производственного </w:t>
      </w:r>
      <w:r>
        <w:rPr>
          <w:spacing w:val="-2"/>
        </w:rPr>
        <w:t>характера.</w:t>
      </w:r>
    </w:p>
    <w:p w14:paraId="4A7B134E">
      <w:pPr>
        <w:pStyle w:val="7"/>
        <w:ind w:left="992" w:right="2473" w:firstLine="0"/>
        <w:jc w:val="left"/>
      </w:pPr>
      <w:r>
        <w:t>Знание основных метрических мер и мер времени. 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обыкновенных</w:t>
      </w:r>
      <w:r>
        <w:rPr>
          <w:spacing w:val="-8"/>
        </w:rPr>
        <w:t xml:space="preserve"> </w:t>
      </w:r>
      <w:r>
        <w:t>дробях</w:t>
      </w:r>
      <w:r>
        <w:rPr>
          <w:spacing w:val="-8"/>
        </w:rPr>
        <w:t xml:space="preserve"> </w:t>
      </w:r>
      <w:r>
        <w:t>(доля,</w:t>
      </w:r>
      <w:r>
        <w:rPr>
          <w:spacing w:val="-8"/>
        </w:rPr>
        <w:t xml:space="preserve"> </w:t>
      </w:r>
      <w:r>
        <w:t>дробь).</w:t>
      </w:r>
    </w:p>
    <w:p w14:paraId="3E4C5DB8">
      <w:pPr>
        <w:pStyle w:val="7"/>
        <w:ind w:left="992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rPr>
          <w:spacing w:val="-2"/>
        </w:rPr>
        <w:t>дробями.</w:t>
      </w:r>
    </w:p>
    <w:p w14:paraId="036CAA57">
      <w:pPr>
        <w:pStyle w:val="7"/>
        <w:jc w:val="left"/>
      </w:pPr>
      <w:r>
        <w:t>Выполнение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умножения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десятичными</w:t>
      </w:r>
      <w:r>
        <w:rPr>
          <w:spacing w:val="40"/>
        </w:rPr>
        <w:t xml:space="preserve"> </w:t>
      </w:r>
      <w:r>
        <w:t>дробями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калькулятора.</w:t>
      </w:r>
    </w:p>
    <w:p w14:paraId="19E2588A">
      <w:pPr>
        <w:pStyle w:val="7"/>
        <w:ind w:left="992" w:right="2473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фигурах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телах. Формирование представлений о площади фигуры.</w:t>
      </w:r>
    </w:p>
    <w:p w14:paraId="0407E913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2738FE9">
      <w:pPr>
        <w:pStyle w:val="7"/>
        <w:spacing w:before="76"/>
        <w:ind w:right="713"/>
      </w:pPr>
      <w:r>
        <w:t>Овладение способностью пользоваться математическими знаниями при решении соответствующих возрасту житейских задач.</w:t>
      </w:r>
    </w:p>
    <w:p w14:paraId="1D7350ED">
      <w:pPr>
        <w:pStyle w:val="7"/>
        <w:ind w:right="713"/>
      </w:pPr>
      <w:r>
        <w:t>Умение ориентироваться в числовых показателях (цены, количество произведенной продукции, нумерация домов и т.д.).</w:t>
      </w:r>
    </w:p>
    <w:p w14:paraId="0D2AA373">
      <w:pPr>
        <w:pStyle w:val="7"/>
        <w:ind w:right="712"/>
      </w:pPr>
      <w:r>
        <w:t xml:space="preserve">Ориентироваться и использовать меры измерения пространства, времени, температуры и другими в различных видах обыденной практической </w:t>
      </w:r>
      <w:r>
        <w:rPr>
          <w:spacing w:val="-2"/>
        </w:rPr>
        <w:t>деятельности.</w:t>
      </w:r>
    </w:p>
    <w:p w14:paraId="7B32EF45">
      <w:pPr>
        <w:pStyle w:val="7"/>
        <w:ind w:right="711"/>
      </w:pPr>
      <w:r>
        <w:t>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другое.</w:t>
      </w:r>
    </w:p>
    <w:p w14:paraId="268AA984">
      <w:pPr>
        <w:pStyle w:val="7"/>
        <w:ind w:right="715"/>
      </w:pPr>
      <w:r>
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</w:r>
    </w:p>
    <w:p w14:paraId="1EC9C235">
      <w:pPr>
        <w:pStyle w:val="3"/>
        <w:jc w:val="left"/>
      </w:pPr>
      <w:r>
        <w:rPr>
          <w:spacing w:val="-2"/>
        </w:rPr>
        <w:t>Естествознание:</w:t>
      </w:r>
    </w:p>
    <w:p w14:paraId="67B8FC59">
      <w:pPr>
        <w:pStyle w:val="4"/>
        <w:jc w:val="left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человека:</w:t>
      </w:r>
    </w:p>
    <w:p w14:paraId="7DB628BD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естественнонаучные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представления.</w:t>
      </w:r>
    </w:p>
    <w:p w14:paraId="39C5E153">
      <w:pPr>
        <w:pStyle w:val="7"/>
        <w:ind w:right="712"/>
      </w:pPr>
      <w:r>
        <w:t>Представления о многообразии и свойствах веществ, параметрах пространства и времени.</w:t>
      </w:r>
    </w:p>
    <w:p w14:paraId="3DBC7A0A">
      <w:pPr>
        <w:pStyle w:val="7"/>
        <w:ind w:left="992" w:firstLine="0"/>
      </w:pP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характеристиках</w:t>
      </w:r>
      <w:r>
        <w:rPr>
          <w:spacing w:val="-5"/>
        </w:rPr>
        <w:t xml:space="preserve"> </w:t>
      </w:r>
      <w:r>
        <w:rPr>
          <w:spacing w:val="-2"/>
        </w:rPr>
        <w:t>пространства.</w:t>
      </w:r>
    </w:p>
    <w:p w14:paraId="303CCD90">
      <w:pPr>
        <w:pStyle w:val="7"/>
        <w:ind w:right="712"/>
      </w:pPr>
      <w:r>
        <w:t>Представления об объектах и явлениях неживой и живой природы, их значении в жизни человека.</w:t>
      </w:r>
    </w:p>
    <w:p w14:paraId="3D244601">
      <w:pPr>
        <w:pStyle w:val="7"/>
        <w:ind w:right="713"/>
      </w:pPr>
      <w:r>
        <w:t xml:space="preserve">Умение корректировать поведение с учетом событий в окружающей </w:t>
      </w:r>
      <w:r>
        <w:rPr>
          <w:spacing w:val="-2"/>
        </w:rPr>
        <w:t>действительности.</w:t>
      </w:r>
    </w:p>
    <w:p w14:paraId="4E7D324E">
      <w:pPr>
        <w:pStyle w:val="7"/>
        <w:ind w:left="992" w:firstLine="0"/>
      </w:pPr>
      <w:r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природы.</w:t>
      </w:r>
    </w:p>
    <w:p w14:paraId="0DB04456">
      <w:pPr>
        <w:pStyle w:val="7"/>
        <w:ind w:right="712"/>
      </w:pPr>
      <w:r>
        <w:t xml:space="preserve"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</w:t>
      </w:r>
      <w:r>
        <w:rPr>
          <w:spacing w:val="-2"/>
        </w:rPr>
        <w:t>порядком.</w:t>
      </w:r>
    </w:p>
    <w:p w14:paraId="70C925DD">
      <w:pPr>
        <w:pStyle w:val="7"/>
        <w:ind w:right="711"/>
      </w:pPr>
      <w:r>
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т.д.).</w:t>
      </w:r>
    </w:p>
    <w:p w14:paraId="61B0B667">
      <w:pPr>
        <w:pStyle w:val="7"/>
        <w:ind w:right="712"/>
      </w:pPr>
      <w:r>
        <w:t>Умение устанавливать взаимосвязь порядка общественного и уклада собственной жизни в семье и в школе, соответствовать этому порядку.</w:t>
      </w:r>
    </w:p>
    <w:p w14:paraId="2FCED5EB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Неживая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природа.</w:t>
      </w:r>
    </w:p>
    <w:p w14:paraId="526FB390">
      <w:pPr>
        <w:pStyle w:val="7"/>
        <w:ind w:right="713"/>
      </w:pPr>
      <w:r>
        <w:t>Представления о природных объектах и явлениях на территории России и Земного шара.</w:t>
      </w:r>
    </w:p>
    <w:p w14:paraId="0CA8DC92">
      <w:pPr>
        <w:pStyle w:val="7"/>
        <w:ind w:right="713"/>
      </w:pPr>
      <w:r>
        <w:t xml:space="preserve">Умения ориентироваться в системах естественных и искусственных </w:t>
      </w:r>
      <w:r>
        <w:rPr>
          <w:spacing w:val="-2"/>
        </w:rPr>
        <w:t>координат.</w:t>
      </w:r>
    </w:p>
    <w:p w14:paraId="48845E18">
      <w:pPr>
        <w:pStyle w:val="7"/>
        <w:ind w:right="714"/>
      </w:pPr>
      <w:r>
        <w:t>Понимание обусловленности хозяйственной деятельности человека многообразием природных условий России.</w:t>
      </w:r>
    </w:p>
    <w:p w14:paraId="3AA75171">
      <w:pPr>
        <w:pStyle w:val="7"/>
        <w:ind w:left="992" w:right="712" w:firstLine="0"/>
      </w:pPr>
      <w:r>
        <w:t>Представления о народном хозяйстве России и своего региона. Представления</w:t>
      </w:r>
      <w:r>
        <w:rPr>
          <w:spacing w:val="49"/>
          <w:w w:val="150"/>
        </w:rPr>
        <w:t xml:space="preserve"> </w:t>
      </w:r>
      <w:r>
        <w:t>о</w:t>
      </w:r>
      <w:r>
        <w:rPr>
          <w:spacing w:val="51"/>
          <w:w w:val="150"/>
        </w:rPr>
        <w:t xml:space="preserve"> </w:t>
      </w:r>
      <w:r>
        <w:t>разнообразии</w:t>
      </w:r>
      <w:r>
        <w:rPr>
          <w:spacing w:val="51"/>
          <w:w w:val="150"/>
        </w:rPr>
        <w:t xml:space="preserve"> </w:t>
      </w:r>
      <w:r>
        <w:t>природы</w:t>
      </w:r>
      <w:r>
        <w:rPr>
          <w:spacing w:val="51"/>
          <w:w w:val="150"/>
        </w:rPr>
        <w:t xml:space="preserve"> </w:t>
      </w:r>
      <w:r>
        <w:t>материков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океанов</w:t>
      </w:r>
      <w:r>
        <w:rPr>
          <w:spacing w:val="52"/>
          <w:w w:val="150"/>
        </w:rPr>
        <w:t xml:space="preserve"> </w:t>
      </w:r>
      <w:r>
        <w:rPr>
          <w:spacing w:val="-2"/>
        </w:rPr>
        <w:t>Земного</w:t>
      </w:r>
    </w:p>
    <w:p w14:paraId="5D4C26F6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64D5ACA">
      <w:pPr>
        <w:pStyle w:val="7"/>
        <w:spacing w:before="76"/>
        <w:ind w:right="712" w:firstLine="0"/>
      </w:pPr>
      <w:r>
        <w:t xml:space="preserve">шара, о населении и его хозяйственной деятельности на территории различных </w:t>
      </w:r>
      <w:r>
        <w:rPr>
          <w:spacing w:val="-2"/>
        </w:rPr>
        <w:t>стран.</w:t>
      </w:r>
    </w:p>
    <w:p w14:paraId="1B07EC34">
      <w:pPr>
        <w:pStyle w:val="7"/>
        <w:ind w:left="992" w:firstLine="0"/>
      </w:pPr>
      <w:r>
        <w:t>Понимание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rPr>
          <w:spacing w:val="-2"/>
        </w:rPr>
        <w:t>природы.</w:t>
      </w:r>
    </w:p>
    <w:p w14:paraId="69EB55F0">
      <w:pPr>
        <w:pStyle w:val="7"/>
        <w:ind w:right="712"/>
      </w:pPr>
      <w:r>
        <w:t xml:space="preserve">Умения вести себя в природе в соответствии с нормами экологического </w:t>
      </w:r>
      <w:r>
        <w:rPr>
          <w:spacing w:val="-2"/>
        </w:rPr>
        <w:t>поведения.</w:t>
      </w:r>
    </w:p>
    <w:p w14:paraId="3F59C2C2">
      <w:pPr>
        <w:pStyle w:val="7"/>
        <w:ind w:right="713"/>
      </w:pPr>
      <w:r>
        <w:t xml:space="preserve">Умения использовать знания о неживой природе в социальной </w:t>
      </w:r>
      <w:r>
        <w:rPr>
          <w:spacing w:val="-2"/>
        </w:rPr>
        <w:t>коммуникации.</w:t>
      </w:r>
    </w:p>
    <w:p w14:paraId="523E0D2A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Живая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природа.</w:t>
      </w:r>
    </w:p>
    <w:p w14:paraId="300CA89A">
      <w:pPr>
        <w:pStyle w:val="7"/>
        <w:ind w:left="992" w:firstLine="0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видовом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Земле.</w:t>
      </w:r>
    </w:p>
    <w:p w14:paraId="2FAF19C3">
      <w:pPr>
        <w:pStyle w:val="7"/>
        <w:ind w:right="713"/>
      </w:pPr>
      <w:r>
        <w:t>Понимание взаимосвязи природных условий с морфологией и</w:t>
      </w:r>
      <w:r>
        <w:rPr>
          <w:spacing w:val="40"/>
        </w:rPr>
        <w:t xml:space="preserve"> </w:t>
      </w:r>
      <w:r>
        <w:t>физиологией растений и животных.</w:t>
      </w:r>
    </w:p>
    <w:p w14:paraId="2347977F">
      <w:pPr>
        <w:pStyle w:val="7"/>
        <w:ind w:right="712"/>
      </w:pPr>
      <w:r>
        <w:t>Владение элементарными правилами безопасного и экологически целесообразного взаимодействия с объектами живой природы.</w:t>
      </w:r>
    </w:p>
    <w:p w14:paraId="66A2E793">
      <w:pPr>
        <w:pStyle w:val="7"/>
        <w:ind w:left="992" w:firstLine="0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систем.</w:t>
      </w:r>
    </w:p>
    <w:p w14:paraId="21F4B02D">
      <w:pPr>
        <w:pStyle w:val="7"/>
        <w:ind w:right="712"/>
      </w:pPr>
      <w:r>
        <w:t>Понимание важности здорового образа жизни, необходимости личной гигиены и владение комплексом необходимых умений.</w:t>
      </w:r>
    </w:p>
    <w:p w14:paraId="3831ED26">
      <w:pPr>
        <w:pStyle w:val="7"/>
        <w:ind w:right="712"/>
      </w:pPr>
      <w:r>
        <w:t xml:space="preserve">Умения использовать знания о живой природе в социальной </w:t>
      </w:r>
      <w:r>
        <w:rPr>
          <w:spacing w:val="-2"/>
        </w:rPr>
        <w:t>коммуникации.</w:t>
      </w:r>
    </w:p>
    <w:p w14:paraId="5A882E03">
      <w:pPr>
        <w:pStyle w:val="7"/>
        <w:ind w:right="713"/>
      </w:pPr>
      <w:r>
        <w:t>Представления о профессиональной деятельности на основе взаимодействия с различными объектами живой природы.</w:t>
      </w:r>
    </w:p>
    <w:p w14:paraId="3DB2903E">
      <w:pPr>
        <w:pStyle w:val="7"/>
        <w:ind w:right="713"/>
      </w:pPr>
      <w:r>
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средой.</w:t>
      </w:r>
    </w:p>
    <w:p w14:paraId="221E517D">
      <w:pPr>
        <w:pStyle w:val="7"/>
        <w:ind w:right="712"/>
      </w:pPr>
      <w:r>
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14:paraId="6EDD9377">
      <w:pPr>
        <w:pStyle w:val="7"/>
        <w:ind w:right="713"/>
      </w:pPr>
      <w:r>
        <w:t xml:space="preserve">Развитие активности во взаимодействии с миром, понимание собственной </w:t>
      </w:r>
      <w:r>
        <w:rPr>
          <w:spacing w:val="-2"/>
        </w:rPr>
        <w:t>результативности.</w:t>
      </w:r>
    </w:p>
    <w:p w14:paraId="49433A4C">
      <w:pPr>
        <w:pStyle w:val="7"/>
        <w:ind w:left="992" w:firstLine="0"/>
      </w:pPr>
      <w:r>
        <w:t>Накопление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путешествий.</w:t>
      </w:r>
    </w:p>
    <w:p w14:paraId="4FD0C6E9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людьми.</w:t>
      </w:r>
    </w:p>
    <w:p w14:paraId="151FDDD3">
      <w:pPr>
        <w:pStyle w:val="7"/>
        <w:ind w:right="713"/>
      </w:pPr>
      <w:r>
        <w:t>Овладение первоначальными знаниями о человеке (о телесной и душевной жизни; здоровье, возрасте, поле, семейных и профессиональных ролях).</w:t>
      </w:r>
    </w:p>
    <w:p w14:paraId="292FD5F3">
      <w:pPr>
        <w:pStyle w:val="7"/>
        <w:ind w:right="711"/>
      </w:pPr>
      <w:r>
        <w:t>Представление об индивидуальных особенностях каждого человека знание и соблюдение правил личной гигиены дома, в школе, во время экскурсий, походов; знание и соблюдение правил личной гигиены девушки и юноши; знание вредных последствий для телесной и душевной жизни человека от приема наркотических и токсических веществ, алкоголя, табака.</w:t>
      </w:r>
    </w:p>
    <w:p w14:paraId="3113516D">
      <w:pPr>
        <w:pStyle w:val="7"/>
        <w:ind w:right="713"/>
      </w:pPr>
      <w:r>
        <w:t>Знание основных видов семейных отношений и выполнение определенных обязанностей в семье (уборка помещения; мытье посуды; приготовление несложных видов блюд; забота о младших братьях и сестрах и т.д.); знание семейных традиций и морально-этических норм взаимоотношений в семье.</w:t>
      </w:r>
    </w:p>
    <w:p w14:paraId="3132CD3A">
      <w:pPr>
        <w:pStyle w:val="7"/>
        <w:ind w:right="713"/>
      </w:pPr>
      <w:r>
        <w:t>Выполнение правил поведения в семье и следование морально-этическим нормам взаимоотношений в семье (отношение к старшим и младшим поколениям в семье).</w:t>
      </w:r>
    </w:p>
    <w:p w14:paraId="634C9F04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999F79E">
      <w:pPr>
        <w:pStyle w:val="7"/>
        <w:spacing w:before="76"/>
        <w:ind w:left="992" w:firstLine="0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производстве.</w:t>
      </w:r>
    </w:p>
    <w:p w14:paraId="24060C50">
      <w:pPr>
        <w:pStyle w:val="7"/>
        <w:ind w:right="714"/>
      </w:pPr>
      <w:r>
        <w:t>Овладение первоначальными знаниями об общекультурных ценностях и моральных ориентирах, задаваемых культурным сообществом ребёнка.</w:t>
      </w:r>
    </w:p>
    <w:p w14:paraId="7D0B931A">
      <w:pPr>
        <w:pStyle w:val="7"/>
        <w:ind w:right="711"/>
      </w:pPr>
      <w:r>
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людьми.</w:t>
      </w:r>
    </w:p>
    <w:p w14:paraId="33BF74FA">
      <w:pPr>
        <w:pStyle w:val="7"/>
        <w:ind w:right="711"/>
      </w:pPr>
      <w:r>
        <w:t>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 т.п.;</w:t>
      </w:r>
    </w:p>
    <w:p w14:paraId="686249FC">
      <w:pPr>
        <w:pStyle w:val="7"/>
        <w:ind w:right="712"/>
      </w:pPr>
      <w:r>
        <w:t>Анализировать поступки людей и давать им элементарную оценку в соответствии с принятыми нормами и правилами поведения.</w:t>
      </w:r>
    </w:p>
    <w:p w14:paraId="1DD6B267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вкуса.</w:t>
      </w:r>
    </w:p>
    <w:p w14:paraId="28329662">
      <w:pPr>
        <w:pStyle w:val="7"/>
        <w:ind w:right="711"/>
      </w:pPr>
      <w:r>
        <w:t xml:space="preserve">Подбирать одежду и обувь в соответствии с индивидуальными </w:t>
      </w:r>
      <w:r>
        <w:rPr>
          <w:spacing w:val="-2"/>
        </w:rPr>
        <w:t>особенностями.</w:t>
      </w:r>
    </w:p>
    <w:p w14:paraId="5BE15773">
      <w:pPr>
        <w:pStyle w:val="7"/>
        <w:ind w:right="713"/>
      </w:pPr>
      <w:r>
        <w:t xml:space="preserve">Рационально выбирать товары, учитывая их назначение и собственные </w:t>
      </w:r>
      <w:r>
        <w:rPr>
          <w:spacing w:val="-2"/>
        </w:rPr>
        <w:t>возможности.</w:t>
      </w:r>
    </w:p>
    <w:p w14:paraId="21B65CAC">
      <w:pPr>
        <w:pStyle w:val="7"/>
        <w:ind w:right="714"/>
      </w:pPr>
      <w:r>
        <w:t>Развитие способности к организации личного пространства и времени, поиску друзей.</w:t>
      </w:r>
    </w:p>
    <w:p w14:paraId="5CA287F3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Обогащение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сопереживания.</w:t>
      </w:r>
    </w:p>
    <w:p w14:paraId="1D1B0401">
      <w:pPr>
        <w:pStyle w:val="7"/>
        <w:ind w:right="712"/>
      </w:pPr>
      <w:r>
        <w:t>Участвовать в организации досуга и отдыха в семье, в классном и школьном коллективе.</w:t>
      </w:r>
    </w:p>
    <w:p w14:paraId="3372355F">
      <w:pPr>
        <w:pStyle w:val="7"/>
        <w:ind w:right="712"/>
      </w:pPr>
      <w:r>
        <w:t>Строить дружеские отношения, оказывать поддержку и взаимопомощь, сопереживать, сочувствовать.</w:t>
      </w:r>
    </w:p>
    <w:p w14:paraId="66FF741B">
      <w:pPr>
        <w:pStyle w:val="7"/>
        <w:ind w:right="712"/>
      </w:pPr>
      <w:r>
        <w:t xml:space="preserve">Взаимодействовать в группе в процессе учебной, игровой и трудовой </w:t>
      </w:r>
      <w:r>
        <w:rPr>
          <w:spacing w:val="-2"/>
        </w:rPr>
        <w:t>деятельности.</w:t>
      </w:r>
    </w:p>
    <w:p w14:paraId="3F07DCF3">
      <w:pPr>
        <w:pStyle w:val="7"/>
        <w:ind w:right="713"/>
      </w:pPr>
      <w:r>
        <w:t>Сопереживать, сочувствовать и адекватно эмоционально реагировать на различные ситуации дома и в школе.</w:t>
      </w:r>
    </w:p>
    <w:p w14:paraId="129EDDA6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Ориентировка в устройстве школьной жизни, участие в повседневной жизни класса, принятие на себя обязанностей наряду с другими детьми.</w:t>
      </w:r>
    </w:p>
    <w:p w14:paraId="4BE59DC1">
      <w:pPr>
        <w:pStyle w:val="7"/>
        <w:ind w:left="992" w:firstLine="0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14:paraId="6025F663">
      <w:pPr>
        <w:pStyle w:val="7"/>
        <w:ind w:right="714"/>
      </w:pPr>
      <w:r>
        <w:t>Ориентироваться в пространстве школы и попросить о помощи в случае затруднений,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расписании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обязанностей по классу и школе.</w:t>
      </w:r>
    </w:p>
    <w:p w14:paraId="0F37B529">
      <w:pPr>
        <w:pStyle w:val="7"/>
        <w:ind w:right="713"/>
      </w:pPr>
      <w:r>
        <w:t>Включаться в разнообразные повседневные школьные дела, принимать посильное участие, брать на себя ответственность.</w:t>
      </w:r>
    </w:p>
    <w:p w14:paraId="17DBF17C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ребёнку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ритуалов.</w:t>
      </w:r>
    </w:p>
    <w:p w14:paraId="6E800EFC">
      <w:pPr>
        <w:pStyle w:val="7"/>
        <w:ind w:right="712"/>
      </w:pPr>
      <w:r>
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019ADC3B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77C6720">
      <w:pPr>
        <w:spacing w:before="76"/>
        <w:ind w:left="425" w:right="0" w:firstLine="567"/>
        <w:jc w:val="left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допустимых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границ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контактов, выработки адекватной дистанции в зависимости от ситуации общения.</w:t>
      </w:r>
    </w:p>
    <w:p w14:paraId="66244002">
      <w:pPr>
        <w:pStyle w:val="7"/>
        <w:jc w:val="left"/>
      </w:pPr>
      <w:r>
        <w:t>Умение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инициативу,</w:t>
      </w:r>
      <w:r>
        <w:rPr>
          <w:spacing w:val="40"/>
        </w:rPr>
        <w:t xml:space="preserve"> </w:t>
      </w:r>
      <w:r>
        <w:t>корректно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ограничивать </w:t>
      </w:r>
      <w:r>
        <w:rPr>
          <w:spacing w:val="-2"/>
        </w:rPr>
        <w:t>контакт.</w:t>
      </w:r>
    </w:p>
    <w:p w14:paraId="134ABDA3">
      <w:pPr>
        <w:pStyle w:val="7"/>
        <w:jc w:val="left"/>
      </w:pPr>
      <w:r>
        <w:t>Умение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назойливым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просьбах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требованиях,</w:t>
      </w:r>
      <w:r>
        <w:rPr>
          <w:spacing w:val="8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благодарным за проявление внимания и оказание помощи.</w:t>
      </w:r>
    </w:p>
    <w:p w14:paraId="4B272B46">
      <w:pPr>
        <w:pStyle w:val="7"/>
        <w:tabs>
          <w:tab w:val="left" w:pos="2148"/>
          <w:tab w:val="left" w:pos="3649"/>
          <w:tab w:val="left" w:pos="4707"/>
          <w:tab w:val="left" w:pos="6269"/>
          <w:tab w:val="left" w:pos="7188"/>
          <w:tab w:val="left" w:pos="8211"/>
        </w:tabs>
        <w:ind w:right="712"/>
        <w:jc w:val="left"/>
      </w:pPr>
      <w:r>
        <w:rPr>
          <w:spacing w:val="-2"/>
        </w:rPr>
        <w:t>Умение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чувств</w:t>
      </w:r>
      <w:r>
        <w:tab/>
      </w:r>
      <w:r>
        <w:rPr>
          <w:spacing w:val="-2"/>
        </w:rPr>
        <w:t>соответственно ситуации.</w:t>
      </w:r>
    </w:p>
    <w:p w14:paraId="54A52AA5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Обществознание</w:t>
      </w:r>
    </w:p>
    <w:p w14:paraId="55A9102B">
      <w:pPr>
        <w:tabs>
          <w:tab w:val="left" w:pos="2365"/>
          <w:tab w:val="left" w:pos="4388"/>
          <w:tab w:val="left" w:pos="4753"/>
          <w:tab w:val="left" w:pos="5492"/>
          <w:tab w:val="left" w:pos="5857"/>
          <w:tab w:val="left" w:pos="6711"/>
          <w:tab w:val="left" w:pos="7843"/>
          <w:tab w:val="left" w:pos="8863"/>
        </w:tabs>
        <w:spacing w:before="0"/>
        <w:ind w:left="425" w:right="713" w:firstLine="567"/>
        <w:jc w:val="left"/>
        <w:rPr>
          <w:i/>
          <w:sz w:val="28"/>
        </w:rPr>
      </w:pPr>
      <w:r>
        <w:rPr>
          <w:i/>
          <w:spacing w:val="-2"/>
          <w:sz w:val="28"/>
        </w:rPr>
        <w:t>Развитие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представлений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о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себе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круге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близких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людей,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осознание </w:t>
      </w:r>
      <w:r>
        <w:rPr>
          <w:i/>
          <w:sz w:val="28"/>
        </w:rPr>
        <w:t>общности и различий с другими.</w:t>
      </w:r>
    </w:p>
    <w:p w14:paraId="3D84316A">
      <w:pPr>
        <w:pStyle w:val="7"/>
        <w:ind w:right="713"/>
      </w:pPr>
      <w:r>
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старшими.</w:t>
      </w:r>
    </w:p>
    <w:p w14:paraId="228E7790">
      <w:pPr>
        <w:pStyle w:val="7"/>
        <w:ind w:right="712"/>
      </w:pPr>
      <w:r>
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</w:r>
    </w:p>
    <w:p w14:paraId="78D43D23">
      <w:pPr>
        <w:pStyle w:val="7"/>
        <w:ind w:right="712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людей в прошлом.</w:t>
      </w:r>
    </w:p>
    <w:p w14:paraId="760E3340">
      <w:pPr>
        <w:pStyle w:val="7"/>
        <w:ind w:right="712"/>
      </w:pPr>
      <w:r>
        <w:t>Представления о социальных ролях людей (пассажир, пешеход,</w:t>
      </w:r>
      <w:r>
        <w:rPr>
          <w:spacing w:val="40"/>
        </w:rPr>
        <w:t xml:space="preserve"> </w:t>
      </w:r>
      <w:r>
        <w:t>гражданин, труженик и т.д.), правилах поведения согласно социальной роли.</w:t>
      </w:r>
    </w:p>
    <w:p w14:paraId="7CCD9928">
      <w:pPr>
        <w:pStyle w:val="7"/>
        <w:ind w:right="712"/>
      </w:pPr>
      <w:r>
        <w:t>Определение круга своих социальных ролей, умение вести себя в конкретной ситуации соответственно роли.</w:t>
      </w:r>
    </w:p>
    <w:p w14:paraId="4A56C22D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417D0C95">
      <w:pPr>
        <w:pStyle w:val="7"/>
        <w:ind w:right="714"/>
      </w:pP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периодах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 важнейших событиях и выдающихся деятелях каждого периода.</w:t>
      </w:r>
    </w:p>
    <w:p w14:paraId="002FC89C">
      <w:pPr>
        <w:pStyle w:val="7"/>
        <w:ind w:right="712"/>
      </w:pPr>
      <w:r>
        <w:t>Понимание 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</w:r>
    </w:p>
    <w:p w14:paraId="01C0D619">
      <w:pPr>
        <w:pStyle w:val="7"/>
        <w:ind w:right="713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крае,</w:t>
      </w:r>
      <w:r>
        <w:rPr>
          <w:spacing w:val="-3"/>
        </w:rPr>
        <w:t xml:space="preserve"> </w:t>
      </w:r>
      <w:r>
        <w:t>городе,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родился и живешь.</w:t>
      </w:r>
    </w:p>
    <w:p w14:paraId="431B40BC">
      <w:pPr>
        <w:pStyle w:val="7"/>
        <w:ind w:right="713"/>
      </w:pPr>
      <w:r>
        <w:t>Понимание необходимости бережного отношения к своему городу, деревни, селу.</w:t>
      </w:r>
    </w:p>
    <w:p w14:paraId="56A5DD0C">
      <w:pPr>
        <w:spacing w:before="0"/>
        <w:ind w:left="425" w:right="710" w:firstLine="567"/>
        <w:jc w:val="both"/>
        <w:rPr>
          <w:i/>
          <w:sz w:val="28"/>
        </w:rPr>
      </w:pPr>
      <w:r>
        <w:rPr>
          <w:i/>
          <w:sz w:val="28"/>
        </w:rPr>
        <w:t>Формирование представлений о правах и обязанностях самого ребёнка,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его роли ученика и члена своей семьи, растущего гражданина своего государства, труженика.</w:t>
      </w:r>
    </w:p>
    <w:p w14:paraId="0FCCB0EA">
      <w:pPr>
        <w:pStyle w:val="7"/>
        <w:ind w:right="713"/>
      </w:pPr>
      <w:r>
        <w:t>Элементарные представления о морали, праве, государстве, Конституции РФ как основном законе государстве, гражданстве, правопорядке в обществе.</w:t>
      </w:r>
    </w:p>
    <w:p w14:paraId="30D9EF4C">
      <w:pPr>
        <w:pStyle w:val="7"/>
        <w:ind w:right="714"/>
      </w:pPr>
      <w:r>
        <w:t>Понимание единства (взаимосвязи) прав и обязанностей; необходимости соблюдения прав и выполнения обязанностей гражданином.</w:t>
      </w:r>
    </w:p>
    <w:p w14:paraId="3AFE0A0E">
      <w:pPr>
        <w:pStyle w:val="7"/>
        <w:ind w:right="713"/>
      </w:pPr>
      <w:r>
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</w:r>
    </w:p>
    <w:p w14:paraId="231AE097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E138E66">
      <w:pPr>
        <w:pStyle w:val="7"/>
        <w:spacing w:before="76"/>
        <w:ind w:right="713"/>
      </w:pPr>
      <w:r>
        <w:t>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учреждения.</w:t>
      </w:r>
    </w:p>
    <w:p w14:paraId="620EDD04">
      <w:pPr>
        <w:pStyle w:val="7"/>
        <w:ind w:right="713"/>
      </w:pPr>
      <w:r>
        <w:t>Формирование навыков учебной деятельности и накопление опыта продуктивного взаимодействия с взрослыми и сверстниками; развитие умения сопереживать другим и делать самостоятельный моральный выбор в разных ситуациях. 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</w:r>
    </w:p>
    <w:p w14:paraId="2CB0C4AA">
      <w:pPr>
        <w:pStyle w:val="7"/>
        <w:ind w:right="713"/>
      </w:pPr>
      <w:r>
        <w:t>Умение сопереживать другим, принимать самостоятельное решение в разных школьных и жизненных ситуациях.</w:t>
      </w:r>
    </w:p>
    <w:p w14:paraId="5734CDF2">
      <w:pPr>
        <w:pStyle w:val="7"/>
        <w:ind w:right="713"/>
      </w:pPr>
      <w:r>
        <w:t>Умение работать в коллективе, продуктивно взаимодействуя с другими в учебной и трудовой деятельности.</w:t>
      </w:r>
    </w:p>
    <w:p w14:paraId="1628C054">
      <w:pPr>
        <w:pStyle w:val="7"/>
        <w:ind w:right="712"/>
      </w:pPr>
      <w:r>
        <w:t>Развитие стремления к достижениям в учёбе, труде,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 Интерес к учебной и трудовой деятельности и положительное отношение к результатам своего труда.</w:t>
      </w:r>
    </w:p>
    <w:p w14:paraId="09448A0C">
      <w:pPr>
        <w:pStyle w:val="7"/>
        <w:ind w:right="713"/>
      </w:pPr>
      <w:r>
        <w:t xml:space="preserve">Умение организовать свое личное пространство и время (свою </w:t>
      </w:r>
      <w:r>
        <w:rPr>
          <w:spacing w:val="-2"/>
        </w:rPr>
        <w:t>деятельность).</w:t>
      </w:r>
    </w:p>
    <w:p w14:paraId="5CE0DFB5">
      <w:pPr>
        <w:pStyle w:val="7"/>
        <w:ind w:right="712"/>
      </w:pPr>
      <w:r>
        <w:t xml:space="preserve">Умение соблюдать традиции государственных, семейных, школьных </w:t>
      </w:r>
      <w:r>
        <w:rPr>
          <w:spacing w:val="-2"/>
        </w:rPr>
        <w:t>праздников.</w:t>
      </w:r>
    </w:p>
    <w:p w14:paraId="45017102">
      <w:pPr>
        <w:pStyle w:val="7"/>
        <w:ind w:left="992" w:firstLine="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rPr>
          <w:spacing w:val="-2"/>
        </w:rPr>
        <w:t>сотрудничать.</w:t>
      </w:r>
    </w:p>
    <w:p w14:paraId="300D649F">
      <w:pPr>
        <w:pStyle w:val="7"/>
        <w:ind w:right="713"/>
      </w:pPr>
      <w:r>
        <w:t>Умение выполнять работу качественно, в установленный промежуток времени, оценивать полученный результат.</w:t>
      </w:r>
    </w:p>
    <w:p w14:paraId="5DCC1A07">
      <w:pPr>
        <w:pStyle w:val="3"/>
        <w:jc w:val="left"/>
      </w:pPr>
      <w:r>
        <w:rPr>
          <w:spacing w:val="-2"/>
        </w:rPr>
        <w:t>Искусство</w:t>
      </w:r>
    </w:p>
    <w:p w14:paraId="5ECEA8D7">
      <w:pPr>
        <w:pStyle w:val="7"/>
        <w:ind w:left="992" w:right="4679" w:firstLine="0"/>
        <w:jc w:val="left"/>
      </w:pPr>
      <w:r>
        <w:t>Основные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искусства. Интерес к различным видам искусства.</w:t>
      </w:r>
    </w:p>
    <w:p w14:paraId="77483288">
      <w:pPr>
        <w:pStyle w:val="7"/>
        <w:ind w:right="713"/>
      </w:pPr>
      <w:r>
        <w:t>Накопление знаний об искусстве (музыка, изобразительное искусство, художественная литература театр, кино, фотография и другие).</w:t>
      </w:r>
    </w:p>
    <w:p w14:paraId="456C1CD5">
      <w:pPr>
        <w:pStyle w:val="7"/>
        <w:ind w:right="712"/>
      </w:pPr>
      <w:r>
        <w:t>Представление об искусстве как способе познания мира, жизни и особенностях труда художника.</w:t>
      </w:r>
    </w:p>
    <w:p w14:paraId="625F06FC">
      <w:pPr>
        <w:pStyle w:val="7"/>
        <w:ind w:right="712"/>
      </w:pPr>
      <w:r>
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произведений).</w:t>
      </w:r>
    </w:p>
    <w:p w14:paraId="6FEAFEB9">
      <w:pPr>
        <w:pStyle w:val="7"/>
        <w:ind w:right="714"/>
      </w:pPr>
      <w:r>
        <w:t>Развитие эмоционального отношения к художественному образу (радость, восхищение, удовольствие или противоположные им чувства).</w:t>
      </w:r>
    </w:p>
    <w:p w14:paraId="33F5F39A">
      <w:pPr>
        <w:pStyle w:val="7"/>
        <w:ind w:right="712"/>
      </w:pPr>
      <w:r>
        <w:t>Умение проявлять осознанно и адекватно эмоциональные реакции при восприятии произведений искусства.</w:t>
      </w:r>
    </w:p>
    <w:p w14:paraId="035626B3">
      <w:pPr>
        <w:pStyle w:val="7"/>
        <w:ind w:left="992" w:right="999" w:firstLine="0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языка. Овладение практическими основами художественной деятельности.</w:t>
      </w:r>
    </w:p>
    <w:p w14:paraId="60204978">
      <w:pPr>
        <w:pStyle w:val="7"/>
        <w:ind w:right="712"/>
      </w:pPr>
      <w:r>
        <w:t>Формирование простейших эстетических ориентиров (красиво - не красиво)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практической</w:t>
      </w:r>
      <w:r>
        <w:rPr>
          <w:spacing w:val="64"/>
          <w:w w:val="150"/>
        </w:rPr>
        <w:t xml:space="preserve"> </w:t>
      </w:r>
      <w:r>
        <w:t>жизни</w:t>
      </w:r>
      <w:r>
        <w:rPr>
          <w:spacing w:val="63"/>
          <w:w w:val="150"/>
        </w:rPr>
        <w:t xml:space="preserve"> </w:t>
      </w:r>
      <w:r>
        <w:t>ребенка,</w:t>
      </w:r>
      <w:r>
        <w:rPr>
          <w:spacing w:val="63"/>
          <w:w w:val="150"/>
        </w:rPr>
        <w:t xml:space="preserve"> </w:t>
      </w:r>
      <w:r>
        <w:t>их</w:t>
      </w:r>
      <w:r>
        <w:rPr>
          <w:spacing w:val="64"/>
          <w:w w:val="150"/>
        </w:rPr>
        <w:t xml:space="preserve"> </w:t>
      </w:r>
      <w:r>
        <w:t>использование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2"/>
        </w:rPr>
        <w:t>организации</w:t>
      </w:r>
    </w:p>
    <w:p w14:paraId="56DB6089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DB93407">
      <w:pPr>
        <w:pStyle w:val="7"/>
        <w:spacing w:before="76"/>
        <w:ind w:firstLine="0"/>
      </w:pPr>
      <w:r>
        <w:t>обыденной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праздника.</w:t>
      </w:r>
    </w:p>
    <w:p w14:paraId="7E017AF7">
      <w:pPr>
        <w:pStyle w:val="7"/>
        <w:ind w:right="713"/>
      </w:pPr>
      <w:r>
        <w:t>Понимание красоты в искусстве, в окружающей действительности и возникновение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«красиво»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«некрасиво»,</w:t>
      </w:r>
      <w:r>
        <w:rPr>
          <w:spacing w:val="-6"/>
        </w:rPr>
        <w:t xml:space="preserve"> </w:t>
      </w:r>
      <w:r>
        <w:t>«нравится» или «не нравится».</w:t>
      </w:r>
    </w:p>
    <w:p w14:paraId="4B00171F">
      <w:pPr>
        <w:pStyle w:val="7"/>
        <w:ind w:right="712"/>
      </w:pPr>
      <w:r>
        <w:t>Использование простейших эстетических ориентиров (эталонов) в быту, дома и в школе.</w:t>
      </w:r>
    </w:p>
    <w:p w14:paraId="0FDCA5F5">
      <w:pPr>
        <w:pStyle w:val="7"/>
        <w:ind w:right="712"/>
      </w:pPr>
      <w:r>
        <w:t>Понимание значимости эстетической организации школьного рабочего места как готовность к внутренней дисциплине.</w:t>
      </w:r>
    </w:p>
    <w:p w14:paraId="521FEB0A">
      <w:pPr>
        <w:pStyle w:val="7"/>
        <w:ind w:right="712"/>
      </w:pPr>
      <w:r>
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</w:r>
    </w:p>
    <w:p w14:paraId="5F5537AF">
      <w:pPr>
        <w:pStyle w:val="7"/>
        <w:ind w:right="713"/>
      </w:pPr>
      <w:r>
        <w:t>Умение выражать свое отношение к результатам собственной и чужой творческой деятельности.</w:t>
      </w:r>
    </w:p>
    <w:p w14:paraId="3C19FE86">
      <w:pPr>
        <w:pStyle w:val="7"/>
        <w:ind w:right="713"/>
      </w:pPr>
      <w:r>
        <w:t>Освоение средств изобразительного искусства и их использование в повседневной жизни</w:t>
      </w:r>
    </w:p>
    <w:p w14:paraId="43016327">
      <w:pPr>
        <w:pStyle w:val="7"/>
        <w:ind w:left="992" w:right="958" w:firstLine="0"/>
      </w:pPr>
      <w:r>
        <w:t>Интерес к разным видам изобразительного искусства деятельности. 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14:paraId="3B7A6E1E">
      <w:pPr>
        <w:pStyle w:val="7"/>
        <w:ind w:right="713"/>
      </w:pPr>
      <w:r>
        <w:t>Знание изобразительных, гармоничных и выразительных средств изобразительного искусства.</w:t>
      </w:r>
    </w:p>
    <w:p w14:paraId="5C675133">
      <w:pPr>
        <w:pStyle w:val="7"/>
        <w:ind w:right="711"/>
      </w:pPr>
      <w:r>
        <w:t>Знания названий и назначения материалов, инструментов и приспособлений, используемых на уроках изобразительного искусства.</w:t>
      </w:r>
    </w:p>
    <w:p w14:paraId="5724302E">
      <w:pPr>
        <w:pStyle w:val="7"/>
        <w:ind w:right="714"/>
      </w:pPr>
      <w:r>
        <w:t>Умение использовать материалы, инструменты и приспособления в процессе изобразительной деятельности (лепка, рисование, аппликация).</w:t>
      </w:r>
    </w:p>
    <w:p w14:paraId="4B23452E">
      <w:pPr>
        <w:pStyle w:val="7"/>
        <w:ind w:right="714"/>
      </w:pPr>
      <w:r>
        <w:t>Умение использовать различные изобразительные техники и приемы в процессе рисования, лепки, аппликации.</w:t>
      </w:r>
    </w:p>
    <w:p w14:paraId="06913D7E">
      <w:pPr>
        <w:pStyle w:val="7"/>
        <w:ind w:right="712"/>
      </w:pPr>
      <w:r>
        <w:t xml:space="preserve">Способность к коллективной и самостоятельной изобразительной </w:t>
      </w:r>
      <w:r>
        <w:rPr>
          <w:spacing w:val="-2"/>
        </w:rPr>
        <w:t>деятельности.</w:t>
      </w:r>
    </w:p>
    <w:p w14:paraId="3BCE9A0E">
      <w:pPr>
        <w:pStyle w:val="7"/>
        <w:ind w:right="715"/>
      </w:pPr>
      <w:r>
        <w:t>Получение удовольствия, радости от процесса изобразительной деятельности и ее результата.</w:t>
      </w:r>
    </w:p>
    <w:p w14:paraId="79409A36">
      <w:pPr>
        <w:pStyle w:val="7"/>
        <w:ind w:right="712"/>
      </w:pPr>
      <w:r>
        <w:t>Стремление к собственной творческой деятельности и демонстрации результата своей работы.</w:t>
      </w:r>
    </w:p>
    <w:p w14:paraId="6E3BCAB2">
      <w:pPr>
        <w:pStyle w:val="7"/>
        <w:ind w:left="992" w:firstLine="0"/>
      </w:pPr>
      <w:r>
        <w:t>Развитие</w:t>
      </w:r>
      <w:r>
        <w:rPr>
          <w:spacing w:val="-3"/>
        </w:rPr>
        <w:t xml:space="preserve"> </w:t>
      </w:r>
      <w:r>
        <w:t>вкуса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искусстве.</w:t>
      </w:r>
    </w:p>
    <w:p w14:paraId="3DD84822">
      <w:pPr>
        <w:pStyle w:val="7"/>
        <w:ind w:right="711"/>
      </w:pPr>
      <w:r>
        <w:t xml:space="preserve">Знание произведений великих мастеров отечественного и зарубежного </w:t>
      </w:r>
      <w:r>
        <w:rPr>
          <w:spacing w:val="-2"/>
        </w:rPr>
        <w:t>искусства.</w:t>
      </w:r>
    </w:p>
    <w:p w14:paraId="67D4F653">
      <w:pPr>
        <w:pStyle w:val="7"/>
        <w:ind w:left="992" w:firstLine="0"/>
      </w:pPr>
      <w:r>
        <w:t>Накопление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выставок,</w:t>
      </w:r>
      <w:r>
        <w:rPr>
          <w:spacing w:val="-4"/>
        </w:rPr>
        <w:t xml:space="preserve"> </w:t>
      </w:r>
      <w:r>
        <w:t>театров,</w:t>
      </w:r>
      <w:r>
        <w:rPr>
          <w:spacing w:val="-3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rPr>
          <w:spacing w:val="-4"/>
        </w:rPr>
        <w:t>т.п.</w:t>
      </w:r>
    </w:p>
    <w:p w14:paraId="3203885E">
      <w:pPr>
        <w:pStyle w:val="7"/>
        <w:ind w:right="712"/>
      </w:pPr>
      <w:r>
        <w:t>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</w:r>
    </w:p>
    <w:p w14:paraId="3FF539EE">
      <w:pPr>
        <w:pStyle w:val="7"/>
        <w:ind w:right="713"/>
      </w:pPr>
      <w:r>
        <w:t>Умение отображать окружающую действительность, свое отношение к ней доступными художественными средствами.</w:t>
      </w:r>
    </w:p>
    <w:p w14:paraId="1995AC7B">
      <w:pPr>
        <w:pStyle w:val="7"/>
        <w:ind w:right="714"/>
      </w:pPr>
      <w:r>
        <w:t>Умение использовать навыки, полученные на уроках искусства для выполнения творческих работ.</w:t>
      </w:r>
    </w:p>
    <w:p w14:paraId="7976B7C8">
      <w:pPr>
        <w:pStyle w:val="7"/>
        <w:ind w:left="992" w:firstLine="0"/>
      </w:pPr>
      <w:r>
        <w:t>Освоение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rPr>
          <w:spacing w:val="-2"/>
        </w:rPr>
        <w:t>ремесла.</w:t>
      </w:r>
    </w:p>
    <w:p w14:paraId="04AA3D88">
      <w:pPr>
        <w:pStyle w:val="7"/>
        <w:ind w:left="992" w:firstLine="0"/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</w:t>
      </w:r>
      <w:r>
        <w:rPr>
          <w:spacing w:val="2"/>
        </w:rPr>
        <w:t xml:space="preserve"> </w:t>
      </w:r>
      <w:r>
        <w:t>(вышивка,</w:t>
      </w:r>
      <w:r>
        <w:rPr>
          <w:spacing w:val="2"/>
        </w:rPr>
        <w:t xml:space="preserve"> </w:t>
      </w:r>
      <w:r>
        <w:rPr>
          <w:spacing w:val="-2"/>
        </w:rPr>
        <w:t>плетение,</w:t>
      </w:r>
    </w:p>
    <w:p w14:paraId="34FCB977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16CF57F">
      <w:pPr>
        <w:pStyle w:val="7"/>
        <w:spacing w:before="76"/>
        <w:ind w:right="712" w:firstLine="0"/>
      </w:pPr>
      <w:r>
        <w:t>керамика, печать, художественное ткачество, художественная обработка твердых материалов и другие).</w:t>
      </w:r>
    </w:p>
    <w:p w14:paraId="7118BA00">
      <w:pPr>
        <w:pStyle w:val="7"/>
        <w:ind w:right="713"/>
      </w:pPr>
      <w:r>
        <w:t>Знания о том или ином художественном ремесле: традициях, материалах и способах их обработки, своеобразии изделий.</w:t>
      </w:r>
    </w:p>
    <w:p w14:paraId="1B9DDCB4">
      <w:pPr>
        <w:pStyle w:val="7"/>
        <w:ind w:right="712"/>
      </w:pPr>
      <w:r>
        <w:t>Понимание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утилитарной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 прикладного искусства.</w:t>
      </w:r>
    </w:p>
    <w:p w14:paraId="239D1C72">
      <w:pPr>
        <w:pStyle w:val="7"/>
        <w:ind w:right="713"/>
      </w:pPr>
      <w:r>
        <w:t>Умение использовать соответствующие инструменты при обработке разнообразных материалов (ткани, древесины, металла, глины и т.д.), соблюдать элементарные правила техники безопасности и санитарно- гигиенические требования в процессе изготовления изделий.</w:t>
      </w:r>
    </w:p>
    <w:p w14:paraId="6E013141">
      <w:pPr>
        <w:pStyle w:val="7"/>
        <w:ind w:left="992" w:firstLine="0"/>
      </w:pPr>
      <w:r>
        <w:t>Умение</w:t>
      </w:r>
      <w:r>
        <w:rPr>
          <w:spacing w:val="-7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технологию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rPr>
          <w:spacing w:val="-2"/>
        </w:rPr>
        <w:t>изделий.</w:t>
      </w:r>
    </w:p>
    <w:p w14:paraId="5A4F4B32">
      <w:pPr>
        <w:pStyle w:val="7"/>
        <w:ind w:right="712"/>
      </w:pPr>
      <w:r>
        <w:t xml:space="preserve">Умение создавать творческие работы, опираясь на собственные </w:t>
      </w:r>
      <w:r>
        <w:rPr>
          <w:spacing w:val="-2"/>
        </w:rPr>
        <w:t>впечатления</w:t>
      </w:r>
    </w:p>
    <w:p w14:paraId="003B6E63">
      <w:pPr>
        <w:pStyle w:val="7"/>
        <w:ind w:right="713"/>
      </w:pPr>
      <w:r>
        <w:t>Формирование интереса и желания к организации и участию в праздниках в школе и за ее пределами.</w:t>
      </w:r>
    </w:p>
    <w:p w14:paraId="3BD9008C">
      <w:pPr>
        <w:pStyle w:val="7"/>
        <w:ind w:left="992" w:firstLine="0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rPr>
          <w:spacing w:val="-2"/>
        </w:rPr>
        <w:t>традициям.</w:t>
      </w:r>
    </w:p>
    <w:p w14:paraId="1A42DBEB">
      <w:pPr>
        <w:pStyle w:val="7"/>
        <w:ind w:left="992" w:right="3792" w:firstLine="0"/>
      </w:pPr>
      <w:r>
        <w:t>Понимать значение праздника дома и в школе Понимание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разными.</w:t>
      </w:r>
    </w:p>
    <w:p w14:paraId="15279573">
      <w:pPr>
        <w:pStyle w:val="7"/>
        <w:ind w:right="713"/>
      </w:pPr>
      <w:r>
        <w:t>Желание принимать активное или пассивное участие в школьных и внешкольных мероприятиях.</w:t>
      </w:r>
    </w:p>
    <w:p w14:paraId="7DB8D8EF">
      <w:pPr>
        <w:pStyle w:val="7"/>
        <w:ind w:right="714"/>
      </w:pPr>
      <w:r>
        <w:t>Получение положительных впечатлений от взаимодействия в процессе совместной творческой деятельности.</w:t>
      </w:r>
    </w:p>
    <w:p w14:paraId="6C6E9D3C">
      <w:pPr>
        <w:pStyle w:val="7"/>
        <w:ind w:right="712"/>
      </w:pPr>
      <w:r>
        <w:t>Коррекция отклонений в умственном развитии средствами изобразительного искусства и художественного ремесла</w:t>
      </w:r>
    </w:p>
    <w:p w14:paraId="23739FF2">
      <w:pPr>
        <w:pStyle w:val="7"/>
        <w:ind w:right="713"/>
      </w:pPr>
      <w:r>
        <w:t>Приобщение к художественной культуре, к активной деятельности в мире искусства, помогающей адаптации в социальной среде.</w:t>
      </w:r>
    </w:p>
    <w:p w14:paraId="5E13A7E2">
      <w:pPr>
        <w:pStyle w:val="7"/>
        <w:ind w:right="712"/>
      </w:pPr>
      <w:r>
        <w:t>Умение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форму,</w:t>
      </w:r>
      <w:r>
        <w:rPr>
          <w:spacing w:val="-7"/>
        </w:rPr>
        <w:t xml:space="preserve"> </w:t>
      </w:r>
      <w:r>
        <w:t>конструкцию,</w:t>
      </w:r>
      <w:r>
        <w:rPr>
          <w:spacing w:val="-7"/>
        </w:rPr>
        <w:t xml:space="preserve"> </w:t>
      </w:r>
      <w:r>
        <w:t>пространственное</w:t>
      </w:r>
      <w:r>
        <w:rPr>
          <w:spacing w:val="-7"/>
        </w:rPr>
        <w:t xml:space="preserve"> </w:t>
      </w:r>
      <w:r>
        <w:t xml:space="preserve">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</w:t>
      </w:r>
      <w:r>
        <w:rPr>
          <w:spacing w:val="-2"/>
        </w:rPr>
        <w:t>содержание).</w:t>
      </w:r>
    </w:p>
    <w:p w14:paraId="3F84EFCC">
      <w:pPr>
        <w:pStyle w:val="7"/>
        <w:ind w:right="712"/>
      </w:pPr>
      <w:r>
        <w:t>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</w:r>
    </w:p>
    <w:p w14:paraId="368EA220">
      <w:pPr>
        <w:pStyle w:val="7"/>
        <w:ind w:right="712"/>
      </w:pPr>
      <w:r>
        <w:t>Умение осуществлять контроль в ходе 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</w:t>
      </w:r>
      <w:r>
        <w:rPr>
          <w:spacing w:val="40"/>
        </w:rPr>
        <w:t xml:space="preserve"> </w:t>
      </w:r>
      <w:r>
        <w:t>в работе достоинства и недостатки.</w:t>
      </w:r>
    </w:p>
    <w:p w14:paraId="28DEBC43">
      <w:pPr>
        <w:pStyle w:val="7"/>
        <w:ind w:right="713"/>
      </w:pPr>
      <w:r>
        <w:t>Аккуратное,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</w:r>
    </w:p>
    <w:p w14:paraId="34539498">
      <w:pPr>
        <w:pStyle w:val="3"/>
        <w:jc w:val="left"/>
      </w:pPr>
      <w:r>
        <w:rPr>
          <w:spacing w:val="-2"/>
        </w:rPr>
        <w:t>Технология</w:t>
      </w:r>
    </w:p>
    <w:p w14:paraId="6A88E9F5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Социально-бытовой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труд</w:t>
      </w:r>
    </w:p>
    <w:p w14:paraId="54278F89">
      <w:pPr>
        <w:spacing w:after="0"/>
        <w:jc w:val="left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56900E6">
      <w:pPr>
        <w:pStyle w:val="7"/>
        <w:tabs>
          <w:tab w:val="left" w:pos="2153"/>
          <w:tab w:val="left" w:pos="3312"/>
          <w:tab w:val="left" w:pos="4876"/>
          <w:tab w:val="left" w:pos="5332"/>
          <w:tab w:val="left" w:pos="7453"/>
          <w:tab w:val="left" w:pos="8829"/>
        </w:tabs>
        <w:spacing w:before="76"/>
        <w:ind w:right="713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2"/>
        </w:rPr>
        <w:t>бытовых</w:t>
      </w:r>
      <w:r>
        <w:tab/>
      </w:r>
      <w:r>
        <w:rPr>
          <w:spacing w:val="-2"/>
        </w:rPr>
        <w:t xml:space="preserve">ситуациях </w:t>
      </w:r>
      <w:r>
        <w:t>Представления об устройстве домашней жизни о назначении бытового труда.</w:t>
      </w:r>
    </w:p>
    <w:p w14:paraId="2A759754">
      <w:pPr>
        <w:pStyle w:val="7"/>
        <w:tabs>
          <w:tab w:val="left" w:pos="3009"/>
          <w:tab w:val="left" w:pos="4499"/>
          <w:tab w:val="left" w:pos="6110"/>
          <w:tab w:val="left" w:pos="6604"/>
          <w:tab w:val="left" w:pos="7662"/>
          <w:tab w:val="left" w:pos="8835"/>
        </w:tabs>
        <w:ind w:right="713"/>
        <w:jc w:val="left"/>
      </w:pPr>
      <w:r>
        <w:rPr>
          <w:spacing w:val="-2"/>
        </w:rPr>
        <w:t>Адекватность</w:t>
      </w:r>
      <w:r>
        <w:tab/>
      </w:r>
      <w:r>
        <w:rPr>
          <w:spacing w:val="-2"/>
        </w:rPr>
        <w:t>бытового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2"/>
        </w:rPr>
        <w:t xml:space="preserve">опасности </w:t>
      </w:r>
      <w:r>
        <w:t>(безопасности) и для себя, и для окружающих</w:t>
      </w:r>
    </w:p>
    <w:p w14:paraId="58811D52">
      <w:pPr>
        <w:pStyle w:val="7"/>
        <w:ind w:right="713"/>
        <w:jc w:val="left"/>
      </w:pPr>
      <w:r>
        <w:t>Комплекс умений направленных на преобразование условий быта и своего места в социуме.</w:t>
      </w:r>
    </w:p>
    <w:p w14:paraId="4560E1B9">
      <w:pPr>
        <w:pStyle w:val="7"/>
        <w:jc w:val="left"/>
      </w:pPr>
      <w:r>
        <w:t>Умение включаться в разнообразные повседневные дела, принимать в них посильное участие.</w:t>
      </w:r>
    </w:p>
    <w:p w14:paraId="3D9179DB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 xml:space="preserve">Ручной </w:t>
      </w:r>
      <w:r>
        <w:rPr>
          <w:i/>
          <w:spacing w:val="-4"/>
          <w:sz w:val="28"/>
        </w:rPr>
        <w:t>труд</w:t>
      </w:r>
    </w:p>
    <w:p w14:paraId="6C8AEFE7">
      <w:pPr>
        <w:pStyle w:val="7"/>
        <w:ind w:left="992" w:firstLine="0"/>
        <w:jc w:val="left"/>
      </w:pPr>
      <w:r>
        <w:t>Позитивное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14:paraId="708CBE36">
      <w:pPr>
        <w:pStyle w:val="7"/>
        <w:jc w:val="left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 xml:space="preserve">ручным </w:t>
      </w:r>
      <w:r>
        <w:rPr>
          <w:spacing w:val="-2"/>
        </w:rPr>
        <w:t>трудом.</w:t>
      </w:r>
    </w:p>
    <w:p w14:paraId="03697F3C">
      <w:pPr>
        <w:pStyle w:val="7"/>
        <w:ind w:left="992" w:right="1689" w:firstLine="0"/>
        <w:jc w:val="left"/>
      </w:pPr>
      <w:r>
        <w:t>Умения использовать простейшие инструменты. Целенаправленность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деятельности. Способность к пооперационному выполнению задания.</w:t>
      </w:r>
    </w:p>
    <w:p w14:paraId="267700FB">
      <w:pPr>
        <w:pStyle w:val="7"/>
        <w:ind w:left="992" w:firstLine="0"/>
        <w:jc w:val="left"/>
      </w:pPr>
      <w:r>
        <w:t>Наличие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rPr>
          <w:spacing w:val="-2"/>
        </w:rPr>
        <w:t>самоконтроля.</w:t>
      </w:r>
    </w:p>
    <w:p w14:paraId="61D79201">
      <w:pPr>
        <w:pStyle w:val="7"/>
        <w:jc w:val="left"/>
      </w:pPr>
      <w:r>
        <w:t>Продуктивность</w:t>
      </w:r>
      <w:r>
        <w:rPr>
          <w:spacing w:val="40"/>
        </w:rPr>
        <w:t xml:space="preserve"> </w:t>
      </w:r>
      <w:r>
        <w:t>межличностного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 xml:space="preserve">реализации </w:t>
      </w:r>
      <w:r>
        <w:rPr>
          <w:spacing w:val="-2"/>
        </w:rPr>
        <w:t>задания.</w:t>
      </w:r>
    </w:p>
    <w:p w14:paraId="0BC124F6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Начальная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трудовая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14:paraId="051023B1">
      <w:pPr>
        <w:pStyle w:val="7"/>
        <w:ind w:left="992" w:right="2473" w:firstLine="0"/>
        <w:jc w:val="left"/>
      </w:pPr>
      <w:r>
        <w:t>Психологическая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деятельности. Определенность направления трудовой подготовки.</w:t>
      </w:r>
    </w:p>
    <w:p w14:paraId="0F84E210">
      <w:pPr>
        <w:pStyle w:val="7"/>
        <w:ind w:left="992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следование</w:t>
      </w:r>
      <w:r>
        <w:rPr>
          <w:spacing w:val="-3"/>
        </w:rPr>
        <w:t xml:space="preserve"> </w:t>
      </w:r>
      <w:r>
        <w:rPr>
          <w:spacing w:val="-5"/>
        </w:rPr>
        <w:t>им.</w:t>
      </w:r>
    </w:p>
    <w:p w14:paraId="7D6CE4DA">
      <w:pPr>
        <w:pStyle w:val="7"/>
        <w:jc w:val="left"/>
      </w:pPr>
      <w:r>
        <w:t>Знания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ей</w:t>
      </w:r>
      <w:r>
        <w:rPr>
          <w:spacing w:val="40"/>
        </w:rPr>
        <w:t xml:space="preserve"> </w:t>
      </w:r>
      <w:r>
        <w:t>следовать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выполнении </w:t>
      </w:r>
      <w:r>
        <w:rPr>
          <w:spacing w:val="-2"/>
        </w:rPr>
        <w:t>изделия.</w:t>
      </w:r>
    </w:p>
    <w:p w14:paraId="08DA0DFA">
      <w:pPr>
        <w:pStyle w:val="7"/>
        <w:ind w:left="992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rPr>
          <w:spacing w:val="-2"/>
        </w:rPr>
        <w:t>операциями.</w:t>
      </w:r>
    </w:p>
    <w:p w14:paraId="3A04C91C">
      <w:pPr>
        <w:pStyle w:val="7"/>
        <w:ind w:left="992" w:firstLine="0"/>
        <w:jc w:val="left"/>
      </w:pPr>
      <w:r>
        <w:t>Умения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 Профессиональная подготовка.</w:t>
      </w:r>
    </w:p>
    <w:p w14:paraId="0AA7B340">
      <w:pPr>
        <w:pStyle w:val="7"/>
        <w:ind w:left="992" w:right="713" w:firstLine="0"/>
        <w:jc w:val="left"/>
      </w:pPr>
      <w:r>
        <w:t>Психологическая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деятельности. Устойчивость профессиональных интересов.</w:t>
      </w:r>
    </w:p>
    <w:p w14:paraId="038E6B52">
      <w:pPr>
        <w:pStyle w:val="7"/>
        <w:ind w:left="992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следование</w:t>
      </w:r>
      <w:r>
        <w:rPr>
          <w:spacing w:val="-3"/>
        </w:rPr>
        <w:t xml:space="preserve"> </w:t>
      </w:r>
      <w:r>
        <w:rPr>
          <w:spacing w:val="-5"/>
        </w:rPr>
        <w:t>им.</w:t>
      </w:r>
    </w:p>
    <w:p w14:paraId="06D260FB">
      <w:pPr>
        <w:pStyle w:val="7"/>
        <w:jc w:val="left"/>
      </w:pPr>
      <w:r>
        <w:t>Наличие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квалификационных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определенной профессии.</w:t>
      </w:r>
    </w:p>
    <w:p w14:paraId="333D23B5">
      <w:pPr>
        <w:pStyle w:val="7"/>
        <w:ind w:left="992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2955C699">
      <w:pPr>
        <w:pStyle w:val="3"/>
        <w:jc w:val="left"/>
      </w:pP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14:paraId="1AA7A1EC">
      <w:pPr>
        <w:pStyle w:val="4"/>
        <w:jc w:val="left"/>
      </w:pPr>
      <w:r>
        <w:t>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rPr>
          <w:spacing w:val="-2"/>
        </w:rPr>
        <w:t>(АФК):</w:t>
      </w:r>
    </w:p>
    <w:p w14:paraId="5D7F163F">
      <w:pPr>
        <w:pStyle w:val="7"/>
        <w:ind w:left="992" w:right="1689" w:firstLine="0"/>
        <w:jc w:val="left"/>
      </w:pPr>
      <w:r>
        <w:t>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собственном</w:t>
      </w:r>
      <w:r>
        <w:rPr>
          <w:spacing w:val="-8"/>
        </w:rPr>
        <w:t xml:space="preserve"> </w:t>
      </w:r>
      <w:r>
        <w:t>теле. Знание основных частей тела.</w:t>
      </w:r>
    </w:p>
    <w:p w14:paraId="31163143">
      <w:pPr>
        <w:pStyle w:val="7"/>
        <w:ind w:left="992" w:right="713" w:firstLine="0"/>
        <w:jc w:val="left"/>
      </w:pPr>
      <w:r>
        <w:t>Знание о значение укрепления костно-мышечной системы человека. Выполнение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rPr>
          <w:spacing w:val="-2"/>
        </w:rPr>
        <w:t>костно-</w:t>
      </w:r>
    </w:p>
    <w:p w14:paraId="2B29D3A3">
      <w:pPr>
        <w:pStyle w:val="7"/>
        <w:ind w:right="713" w:firstLine="0"/>
      </w:pPr>
      <w:r>
        <w:t>мышечной системы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</w:r>
    </w:p>
    <w:p w14:paraId="52B2FE76">
      <w:pPr>
        <w:pStyle w:val="7"/>
        <w:ind w:right="714"/>
      </w:pPr>
      <w:r>
        <w:t>Овладение в соответствии с возрастом и индивидуальными особенностями организма</w:t>
      </w:r>
      <w:r>
        <w:rPr>
          <w:spacing w:val="67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двигательными</w:t>
      </w:r>
      <w:r>
        <w:rPr>
          <w:spacing w:val="69"/>
        </w:rPr>
        <w:t xml:space="preserve"> </w:t>
      </w:r>
      <w:r>
        <w:t>качествами:</w:t>
      </w:r>
      <w:r>
        <w:rPr>
          <w:spacing w:val="70"/>
        </w:rPr>
        <w:t xml:space="preserve"> </w:t>
      </w:r>
      <w:r>
        <w:t>сила,</w:t>
      </w:r>
      <w:r>
        <w:rPr>
          <w:spacing w:val="69"/>
        </w:rPr>
        <w:t xml:space="preserve"> </w:t>
      </w:r>
      <w:r>
        <w:t>ловкость,</w:t>
      </w:r>
      <w:r>
        <w:rPr>
          <w:spacing w:val="70"/>
        </w:rPr>
        <w:t xml:space="preserve"> </w:t>
      </w:r>
      <w:r>
        <w:rPr>
          <w:spacing w:val="-2"/>
        </w:rPr>
        <w:t>быстрота,</w:t>
      </w:r>
    </w:p>
    <w:p w14:paraId="4E4E0A36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79CA524">
      <w:pPr>
        <w:pStyle w:val="7"/>
        <w:spacing w:before="76"/>
        <w:ind w:firstLine="0"/>
      </w:pPr>
      <w:r>
        <w:t>вестибулярная</w:t>
      </w:r>
      <w:r>
        <w:rPr>
          <w:spacing w:val="-7"/>
        </w:rPr>
        <w:t xml:space="preserve"> </w:t>
      </w:r>
      <w:r>
        <w:rPr>
          <w:spacing w:val="-2"/>
        </w:rPr>
        <w:t>устойчивость.</w:t>
      </w:r>
    </w:p>
    <w:p w14:paraId="15D29439">
      <w:pPr>
        <w:pStyle w:val="7"/>
        <w:ind w:right="714"/>
      </w:pPr>
      <w:r>
        <w:t xml:space="preserve">Овладение представлениями о возможностях и ограничениях физических </w:t>
      </w:r>
      <w:r>
        <w:rPr>
          <w:spacing w:val="-2"/>
        </w:rPr>
        <w:t>функций.</w:t>
      </w:r>
    </w:p>
    <w:p w14:paraId="3583792C">
      <w:pPr>
        <w:pStyle w:val="7"/>
        <w:ind w:right="713"/>
      </w:pPr>
      <w:r>
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</w:r>
    </w:p>
    <w:p w14:paraId="34AE6369">
      <w:pPr>
        <w:pStyle w:val="7"/>
        <w:ind w:right="714"/>
      </w:pPr>
      <w:r>
        <w:t>Представление о двигательном, ортопедическом режиме и соблюдение основных правил.</w:t>
      </w:r>
    </w:p>
    <w:p w14:paraId="089F3A14">
      <w:pPr>
        <w:pStyle w:val="7"/>
        <w:ind w:right="712"/>
      </w:pPr>
      <w:r>
        <w:t xml:space="preserve">Владение навыками самоконтроля при выполнении физических </w:t>
      </w:r>
      <w:r>
        <w:rPr>
          <w:spacing w:val="-2"/>
        </w:rPr>
        <w:t>упражнений.</w:t>
      </w:r>
    </w:p>
    <w:p w14:paraId="594C9376">
      <w:pPr>
        <w:pStyle w:val="7"/>
        <w:ind w:right="712"/>
      </w:pPr>
      <w:r>
        <w:t>Знание и соблюдение правил техники безопасности при выполнении физических упражнений.</w:t>
      </w:r>
    </w:p>
    <w:p w14:paraId="12E2E84C">
      <w:pPr>
        <w:pStyle w:val="7"/>
        <w:ind w:right="714"/>
      </w:pPr>
      <w:r>
        <w:t>Формирование понимания связи телесного самочувствия с настроением, собственной активностью, самостоятельностью и независимостью.</w:t>
      </w:r>
    </w:p>
    <w:p w14:paraId="3FD9DA00">
      <w:pPr>
        <w:pStyle w:val="7"/>
        <w:ind w:right="711"/>
      </w:pPr>
      <w:r>
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</w:r>
    </w:p>
    <w:p w14:paraId="1F48F797">
      <w:pPr>
        <w:pStyle w:val="7"/>
        <w:ind w:right="714"/>
      </w:pPr>
      <w:r>
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</w:r>
    </w:p>
    <w:p w14:paraId="752455FE">
      <w:pPr>
        <w:pStyle w:val="7"/>
        <w:ind w:right="712"/>
      </w:pPr>
      <w:r>
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</w:r>
    </w:p>
    <w:p w14:paraId="38351781">
      <w:pPr>
        <w:pStyle w:val="7"/>
        <w:ind w:right="712"/>
      </w:pPr>
      <w:r>
        <w:t xml:space="preserve">Овладение гигиеническими навыками при выполнении физических </w:t>
      </w:r>
      <w:r>
        <w:rPr>
          <w:spacing w:val="-2"/>
        </w:rPr>
        <w:t>упражнений.</w:t>
      </w:r>
    </w:p>
    <w:p w14:paraId="015C3957">
      <w:pPr>
        <w:pStyle w:val="7"/>
        <w:ind w:left="992" w:firstLine="0"/>
      </w:pP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сна.</w:t>
      </w:r>
    </w:p>
    <w:p w14:paraId="2F25F3E8">
      <w:pPr>
        <w:pStyle w:val="7"/>
        <w:ind w:right="711"/>
      </w:pPr>
      <w:r>
        <w:t>Осознание значение здорового образа жизни как одного из условий поддержания физической и творческой активности человека</w:t>
      </w:r>
    </w:p>
    <w:p w14:paraId="3A3FA9F1">
      <w:pPr>
        <w:pStyle w:val="7"/>
        <w:ind w:right="713"/>
      </w:pPr>
      <w:r>
        <w:t>Овладение умениями включаться в доступные и показанные ребёнку подвижные игры и занятия на свежем воздухе.</w:t>
      </w:r>
    </w:p>
    <w:p w14:paraId="7AB68404">
      <w:pPr>
        <w:pStyle w:val="7"/>
        <w:ind w:right="712"/>
      </w:pPr>
      <w:r>
        <w:t>Овладение музыкально-ритмической деятельностью в процессе выполнения доступных упражнений с предметами; танцевальных и ритмико- гимнастических упражнений; игр под музыку.</w:t>
      </w:r>
    </w:p>
    <w:p w14:paraId="07888621">
      <w:pPr>
        <w:pStyle w:val="7"/>
        <w:ind w:left="992" w:right="1863" w:firstLine="0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доступным</w:t>
      </w:r>
      <w:r>
        <w:rPr>
          <w:spacing w:val="-6"/>
        </w:rPr>
        <w:t xml:space="preserve"> </w:t>
      </w:r>
      <w:r>
        <w:t>ученикам; Участие в занятиях на свежем воздухе (лыжная подготовка).</w:t>
      </w:r>
    </w:p>
    <w:p w14:paraId="72ED1878">
      <w:pPr>
        <w:pStyle w:val="7"/>
        <w:ind w:right="713"/>
      </w:pPr>
      <w:r>
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</w:r>
    </w:p>
    <w:p w14:paraId="089AE14F">
      <w:pPr>
        <w:pStyle w:val="7"/>
        <w:ind w:right="712"/>
      </w:pPr>
      <w:r>
        <w:t>Контроль самочувствия во время выполнения физических упражнений (рассказ о самоощущениях, измерение частоты сердечных сокращений).</w:t>
      </w:r>
    </w:p>
    <w:p w14:paraId="14761F70">
      <w:pPr>
        <w:pStyle w:val="7"/>
        <w:ind w:right="713"/>
      </w:pPr>
      <w:r>
        <w:t>Отслеживание продвижения в росте физической нагрузки и в развитии основных физических качеств.</w:t>
      </w:r>
    </w:p>
    <w:p w14:paraId="15CB5A9A">
      <w:pPr>
        <w:pStyle w:val="7"/>
        <w:ind w:right="713"/>
      </w:pPr>
      <w:r>
        <w:t>Развитие способности ребёнка взаимодействовать с другими людьми, осмыслять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присваивать</w:t>
      </w:r>
      <w:r>
        <w:rPr>
          <w:spacing w:val="65"/>
        </w:rPr>
        <w:t xml:space="preserve"> </w:t>
      </w:r>
      <w:r>
        <w:t>чужой</w:t>
      </w:r>
      <w:r>
        <w:rPr>
          <w:spacing w:val="65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делиться</w:t>
      </w:r>
      <w:r>
        <w:rPr>
          <w:spacing w:val="65"/>
        </w:rPr>
        <w:t xml:space="preserve"> </w:t>
      </w:r>
      <w:r>
        <w:t>своим</w:t>
      </w:r>
      <w:r>
        <w:rPr>
          <w:spacing w:val="65"/>
        </w:rPr>
        <w:t xml:space="preserve"> </w:t>
      </w:r>
      <w:r>
        <w:t>опытом,</w:t>
      </w:r>
      <w:r>
        <w:rPr>
          <w:spacing w:val="66"/>
        </w:rPr>
        <w:t xml:space="preserve"> </w:t>
      </w:r>
      <w:r>
        <w:rPr>
          <w:spacing w:val="-2"/>
        </w:rPr>
        <w:t>используя</w:t>
      </w:r>
    </w:p>
    <w:p w14:paraId="204980BC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6167631">
      <w:pPr>
        <w:pStyle w:val="7"/>
        <w:spacing w:before="76"/>
        <w:ind w:firstLine="0"/>
      </w:pPr>
      <w:r>
        <w:t>вербальные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возможности.</w:t>
      </w:r>
    </w:p>
    <w:p w14:paraId="109BA4C8">
      <w:pPr>
        <w:pStyle w:val="7"/>
        <w:ind w:right="713"/>
      </w:pPr>
      <w:r>
        <w:t>Способность взаимодействовать и устанавливать межличностные</w:t>
      </w:r>
      <w:r>
        <w:rPr>
          <w:spacing w:val="40"/>
        </w:rPr>
        <w:t xml:space="preserve"> </w:t>
      </w:r>
      <w:r>
        <w:t xml:space="preserve">контакты во время проведения эстафет, подвижных и спортивных игр и других </w:t>
      </w:r>
      <w:r>
        <w:rPr>
          <w:spacing w:val="-2"/>
        </w:rPr>
        <w:t>мероприятий.</w:t>
      </w:r>
    </w:p>
    <w:p w14:paraId="748A09C8">
      <w:pPr>
        <w:pStyle w:val="7"/>
        <w:ind w:right="712"/>
      </w:pPr>
      <w:r>
        <w:t>Способность рассказать о своих ощущениях, возникающих в процессе и после выполнения физических упражнений.</w:t>
      </w:r>
    </w:p>
    <w:p w14:paraId="7EA6DA13">
      <w:pPr>
        <w:pStyle w:val="7"/>
        <w:ind w:right="713"/>
      </w:pPr>
      <w:r>
        <w:t xml:space="preserve">Понимание инструкций для участия в играх и по выполнению физических </w:t>
      </w:r>
      <w:r>
        <w:rPr>
          <w:spacing w:val="-2"/>
        </w:rPr>
        <w:t>упражнений.</w:t>
      </w:r>
    </w:p>
    <w:p w14:paraId="2A5F8B92">
      <w:pPr>
        <w:pStyle w:val="7"/>
        <w:ind w:right="712"/>
        <w:jc w:val="right"/>
      </w:pPr>
      <w:r>
        <w:t>Знание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 Освоение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музыкально-ритмической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физкультурно- спортивной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легкая</w:t>
      </w:r>
      <w:r>
        <w:rPr>
          <w:spacing w:val="45"/>
        </w:rPr>
        <w:t xml:space="preserve"> </w:t>
      </w:r>
      <w:r>
        <w:t>атлетика</w:t>
      </w:r>
      <w:r>
        <w:rPr>
          <w:spacing w:val="46"/>
        </w:rPr>
        <w:t xml:space="preserve"> </w:t>
      </w:r>
      <w:r>
        <w:t>(ходьба,</w:t>
      </w:r>
      <w:r>
        <w:rPr>
          <w:spacing w:val="45"/>
        </w:rPr>
        <w:t xml:space="preserve"> </w:t>
      </w:r>
      <w:r>
        <w:t>бег,</w:t>
      </w:r>
      <w:r>
        <w:rPr>
          <w:spacing w:val="45"/>
        </w:rPr>
        <w:t xml:space="preserve"> </w:t>
      </w:r>
      <w:r>
        <w:t>прыжки),</w:t>
      </w:r>
      <w:r>
        <w:rPr>
          <w:spacing w:val="46"/>
        </w:rPr>
        <w:t xml:space="preserve"> </w:t>
      </w:r>
      <w:r>
        <w:rPr>
          <w:spacing w:val="-2"/>
        </w:rPr>
        <w:t>гимнастика,</w:t>
      </w:r>
    </w:p>
    <w:p w14:paraId="3B138329">
      <w:pPr>
        <w:pStyle w:val="7"/>
        <w:ind w:firstLine="0"/>
        <w:jc w:val="left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14:paraId="74E961CF">
      <w:pPr>
        <w:pStyle w:val="7"/>
        <w:tabs>
          <w:tab w:val="left" w:pos="2366"/>
          <w:tab w:val="left" w:pos="2889"/>
          <w:tab w:val="left" w:pos="6354"/>
          <w:tab w:val="left" w:pos="6891"/>
        </w:tabs>
        <w:ind w:right="713"/>
        <w:jc w:val="left"/>
      </w:pP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музыкально-ритмической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физкультурно-спортивной деятельности.</w:t>
      </w:r>
    </w:p>
    <w:p w14:paraId="1E732985">
      <w:pPr>
        <w:pStyle w:val="7"/>
        <w:jc w:val="left"/>
      </w:pPr>
      <w:r>
        <w:t>Овладение в соответствии с возрастом и индивидуальными особенностями доступными видами физкультурно-спортивной деятельности.</w:t>
      </w:r>
    </w:p>
    <w:p w14:paraId="0F6B40CF">
      <w:pPr>
        <w:pStyle w:val="7"/>
        <w:ind w:left="992" w:firstLine="0"/>
        <w:jc w:val="left"/>
      </w:pPr>
      <w:r>
        <w:t>Получение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культурой.</w:t>
      </w:r>
    </w:p>
    <w:p w14:paraId="63F3970A">
      <w:pPr>
        <w:spacing w:before="322"/>
        <w:ind w:left="992" w:right="0" w:firstLine="0"/>
        <w:jc w:val="both"/>
        <w:rPr>
          <w:b/>
          <w:sz w:val="28"/>
        </w:rPr>
      </w:pPr>
      <w:r>
        <w:rPr>
          <w:b/>
          <w:sz w:val="28"/>
          <w:u w:val="single"/>
        </w:rPr>
        <w:t>Результаты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освоения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коррекционной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работы</w:t>
      </w:r>
    </w:p>
    <w:p w14:paraId="7319846F">
      <w:pPr>
        <w:pStyle w:val="7"/>
        <w:ind w:right="713"/>
      </w:pPr>
      <w:r>
        <w:t>Планируемые результаты освоения обучающимися ФАОП НОО для обучающихся с НОДА (вариант 6.3) дополняются результатами освоения программы коррекционной работы.</w:t>
      </w:r>
    </w:p>
    <w:p w14:paraId="1EDCA852">
      <w:pPr>
        <w:pStyle w:val="7"/>
        <w:ind w:right="714"/>
      </w:pPr>
      <w:r>
        <w:t xml:space="preserve">Результаты освоения коррекционно-развивающей области АОП НОО </w:t>
      </w:r>
      <w:r>
        <w:rPr>
          <w:spacing w:val="-2"/>
        </w:rPr>
        <w:t>отражают:</w:t>
      </w:r>
    </w:p>
    <w:p w14:paraId="5840BF61">
      <w:pPr>
        <w:pStyle w:val="3"/>
        <w:ind w:left="425" w:right="715" w:firstLine="567"/>
      </w:pPr>
      <w:r>
        <w:t xml:space="preserve">Коррекционный курс «Формирование навыков социально-бытовой </w:t>
      </w:r>
      <w:r>
        <w:rPr>
          <w:spacing w:val="-2"/>
        </w:rPr>
        <w:t>ориентировки»:</w:t>
      </w:r>
    </w:p>
    <w:p w14:paraId="4DB06318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себе;</w:t>
      </w:r>
    </w:p>
    <w:p w14:paraId="42ABA5B7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развитие способности ориентироваться в окружающем мире и воспринимать его адекватно;</w:t>
      </w:r>
    </w:p>
    <w:p w14:paraId="3E71BA6B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расписанием;</w:t>
      </w:r>
    </w:p>
    <w:p w14:paraId="3CB7CDD8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развитие способности ориентироваться в социальных отношениях и умения включаться в них;</w:t>
      </w:r>
    </w:p>
    <w:p w14:paraId="69C0A004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075DEB71">
      <w:pPr>
        <w:pStyle w:val="3"/>
      </w:pPr>
      <w:r>
        <w:t>Коррекционный</w:t>
      </w:r>
      <w:r>
        <w:rPr>
          <w:spacing w:val="-8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«Формирование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rPr>
          <w:spacing w:val="-2"/>
        </w:rPr>
        <w:t>самообслуживания»:</w:t>
      </w:r>
    </w:p>
    <w:p w14:paraId="36141ECE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43CFE1F3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погодой;</w:t>
      </w:r>
    </w:p>
    <w:p w14:paraId="63AFE4E1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разуваться;</w:t>
      </w:r>
    </w:p>
    <w:p w14:paraId="023F9D68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умений, связанных с поглощением пищи (формируется не только на уроках самообслуживания);</w:t>
      </w:r>
    </w:p>
    <w:p w14:paraId="788A624A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жилищем.</w:t>
      </w:r>
    </w:p>
    <w:p w14:paraId="61BE94C6">
      <w:pPr>
        <w:pStyle w:val="3"/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«Психомоторика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деятельности»:</w:t>
      </w:r>
    </w:p>
    <w:p w14:paraId="0C408275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14:paraId="3E15E510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гнозиса;</w:t>
      </w:r>
    </w:p>
    <w:p w14:paraId="294FACC7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праксиса;</w:t>
      </w:r>
    </w:p>
    <w:p w14:paraId="5A09D799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84B7384">
      <w:pPr>
        <w:pStyle w:val="9"/>
        <w:numPr>
          <w:ilvl w:val="0"/>
          <w:numId w:val="5"/>
        </w:numPr>
        <w:tabs>
          <w:tab w:val="left" w:pos="1155"/>
        </w:tabs>
        <w:spacing w:before="76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предметно-орудийных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700B0763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FA5A588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14:paraId="4FAA234A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компьютером;</w:t>
      </w:r>
    </w:p>
    <w:p w14:paraId="7FB68B6E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14:paraId="0EAE3B9A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стереогноза;</w:t>
      </w:r>
    </w:p>
    <w:p w14:paraId="16D76B91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мимики.</w:t>
      </w:r>
    </w:p>
    <w:p w14:paraId="7139A44A">
      <w:pPr>
        <w:pStyle w:val="3"/>
        <w:jc w:val="left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«Двигательная</w:t>
      </w:r>
      <w:r>
        <w:rPr>
          <w:spacing w:val="-6"/>
        </w:rPr>
        <w:t xml:space="preserve"> </w:t>
      </w:r>
      <w:r>
        <w:rPr>
          <w:spacing w:val="-2"/>
        </w:rPr>
        <w:t>коррекция»:</w:t>
      </w:r>
    </w:p>
    <w:p w14:paraId="3911583B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14:paraId="530EB071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поддержка и развитие имеющихся двигательных возможностей, профилактика вторичных возможных нарушений;</w:t>
      </w:r>
    </w:p>
    <w:p w14:paraId="35F255F3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другую;</w:t>
      </w:r>
    </w:p>
    <w:p w14:paraId="2346E006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освоение новых способов передвижения (включая передвижение с помощью технических средств реабилитации);</w:t>
      </w:r>
    </w:p>
    <w:p w14:paraId="2267EEEF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функциональных двигательных навыков, которые обучающийся в дальнейшем научится использовать в повседневной жизни;</w:t>
      </w:r>
    </w:p>
    <w:p w14:paraId="29DFDEE7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моторики;</w:t>
      </w:r>
    </w:p>
    <w:p w14:paraId="235473E7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580C3CB0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опыта.</w:t>
      </w:r>
    </w:p>
    <w:p w14:paraId="0334830D">
      <w:pPr>
        <w:pStyle w:val="3"/>
      </w:pPr>
      <w:r>
        <w:rPr>
          <w:spacing w:val="-2"/>
        </w:rPr>
        <w:t>Коррекционно-развивающие</w:t>
      </w:r>
      <w:r>
        <w:rPr>
          <w:spacing w:val="27"/>
        </w:rPr>
        <w:t xml:space="preserve"> </w:t>
      </w:r>
      <w:r>
        <w:rPr>
          <w:spacing w:val="-2"/>
        </w:rPr>
        <w:t>занятия</w:t>
      </w:r>
    </w:p>
    <w:p w14:paraId="6DE17505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предупреждение вторичных биологических и социальных отклонений в развитии, затрудняющих образование и социализацию обучающегося;</w:t>
      </w:r>
    </w:p>
    <w:p w14:paraId="268E48F4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исправление нарушений психофизического развития медицинскими, психологическими, педагогическими средствами;</w:t>
      </w:r>
    </w:p>
    <w:p w14:paraId="5CD9A74E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у обучающихся средств компенсации дефицитарных психомоторных функций, не поддающихся исправлению;</w:t>
      </w:r>
    </w:p>
    <w:p w14:paraId="0E940A89">
      <w:pPr>
        <w:pStyle w:val="9"/>
        <w:numPr>
          <w:ilvl w:val="0"/>
          <w:numId w:val="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способов познавательной деятельности, позволяющих обучающемуся осваивать учебные предметы.</w:t>
      </w:r>
    </w:p>
    <w:p w14:paraId="5DD3F091">
      <w:pPr>
        <w:pStyle w:val="3"/>
      </w:pPr>
      <w:r>
        <w:t>Комплексная</w:t>
      </w:r>
      <w:r>
        <w:rPr>
          <w:spacing w:val="-6"/>
        </w:rPr>
        <w:t xml:space="preserve"> </w:t>
      </w:r>
      <w:r>
        <w:rPr>
          <w:spacing w:val="-2"/>
        </w:rPr>
        <w:t>абилитация</w:t>
      </w:r>
    </w:p>
    <w:p w14:paraId="586399F7">
      <w:pPr>
        <w:pStyle w:val="7"/>
        <w:ind w:right="712"/>
      </w:pPr>
      <w:r>
        <w:t>Комплексная абилитация обучающихся с НОДА предусматривает медицинское воздействие, коррекцию физических недостатков с помощью массажа и ЛФК, логопедическую работу, психологическую коррекцию.</w:t>
      </w:r>
    </w:p>
    <w:p w14:paraId="0AF99A5D">
      <w:pPr>
        <w:pStyle w:val="7"/>
        <w:ind w:right="713"/>
      </w:pPr>
      <w:r>
        <w:t>Коррекция и компенсация двигательных нарушений обучающихся реализуется в соответствии с медицинским рекомендациями учителями адаптивной физической культуры и инструкторами ЛФК.</w:t>
      </w:r>
    </w:p>
    <w:p w14:paraId="5E7728D9">
      <w:pPr>
        <w:pStyle w:val="7"/>
        <w:ind w:right="713"/>
      </w:pPr>
      <w:r>
        <w:t>Индивидуальные занятия по адаптивной физической культуре и ЛФК обеспечивают коррекцию с учетом индивидуальных двигательных особенностей обучающихся.</w:t>
      </w:r>
    </w:p>
    <w:p w14:paraId="19C4D942">
      <w:pPr>
        <w:pStyle w:val="7"/>
        <w:ind w:right="714"/>
      </w:pPr>
      <w:r>
        <w:t>Планируемые результаты программы коррекционной работы уточняются и конкретизируются с учетом индивидуальных особенностей и возможностей обучающихся с НОДА.</w:t>
      </w:r>
    </w:p>
    <w:p w14:paraId="6C86FC8F">
      <w:pPr>
        <w:pStyle w:val="7"/>
        <w:ind w:right="713"/>
      </w:pPr>
      <w:r>
        <w:t xml:space="preserve">Требования к результатам реализации программы коррекционной работы определяется ПМПК и ИПР в зависимости от индивидуальных особенностей </w:t>
      </w:r>
      <w:r>
        <w:rPr>
          <w:spacing w:val="-2"/>
        </w:rPr>
        <w:t>обучающихся.</w:t>
      </w:r>
    </w:p>
    <w:p w14:paraId="68EF48C5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4B286F0">
      <w:pPr>
        <w:pStyle w:val="7"/>
        <w:spacing w:before="4"/>
        <w:ind w:left="0" w:firstLine="0"/>
        <w:jc w:val="left"/>
        <w:rPr>
          <w:sz w:val="17"/>
        </w:rPr>
      </w:pPr>
    </w:p>
    <w:p w14:paraId="1AF86BE9">
      <w:pPr>
        <w:pStyle w:val="7"/>
        <w:spacing w:after="0"/>
        <w:jc w:val="left"/>
        <w:rPr>
          <w:sz w:val="17"/>
        </w:rPr>
        <w:sectPr>
          <w:pgSz w:w="11910" w:h="16840"/>
          <w:pgMar w:top="1920" w:right="425" w:bottom="1200" w:left="708" w:header="0" w:footer="967" w:gutter="0"/>
          <w:cols w:space="720" w:num="1"/>
        </w:sectPr>
      </w:pPr>
    </w:p>
    <w:p w14:paraId="250981FE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425" w:right="708" w:firstLine="567"/>
        <w:jc w:val="both"/>
      </w:pPr>
      <w:r>
        <w:t>СИСТЕМА ОЦЕНКИ ДОСТИЖЕНИЯ ПЛАНИРУЕМЫХ РЕЗУЛЬТАТОВ ОСВОЕНИЯ ПРОГРАММЫ</w:t>
      </w:r>
    </w:p>
    <w:p w14:paraId="548BA8C1">
      <w:pPr>
        <w:pStyle w:val="7"/>
        <w:spacing w:before="322"/>
        <w:ind w:right="712"/>
      </w:pPr>
      <w:r>
        <w:t>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 с НОДА.</w:t>
      </w:r>
    </w:p>
    <w:p w14:paraId="42BE4780">
      <w:pPr>
        <w:pStyle w:val="7"/>
        <w:ind w:right="714" w:firstLine="720"/>
      </w:pPr>
      <w:r>
        <w:t>Полученные данные используются для оценки состояния и тенденций развития системы образования.</w:t>
      </w:r>
    </w:p>
    <w:p w14:paraId="10A8BC74">
      <w:pPr>
        <w:pStyle w:val="4"/>
        <w:ind w:left="425" w:right="712" w:firstLine="720"/>
      </w:pPr>
      <w:r>
        <w:t>Система оценки достижений обучающимися планируемых результатов освоения Программы призвана решать следующие задачи:</w:t>
      </w:r>
    </w:p>
    <w:p w14:paraId="1CEC251F">
      <w:pPr>
        <w:pStyle w:val="9"/>
        <w:numPr>
          <w:ilvl w:val="0"/>
          <w:numId w:val="6"/>
        </w:numPr>
        <w:tabs>
          <w:tab w:val="left" w:pos="1308"/>
        </w:tabs>
        <w:spacing w:before="0" w:after="0" w:line="240" w:lineRule="auto"/>
        <w:ind w:left="425" w:right="713" w:firstLine="720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15EB3977">
      <w:pPr>
        <w:pStyle w:val="9"/>
        <w:numPr>
          <w:ilvl w:val="0"/>
          <w:numId w:val="6"/>
        </w:numPr>
        <w:tabs>
          <w:tab w:val="left" w:pos="1308"/>
        </w:tabs>
        <w:spacing w:before="0" w:after="0" w:line="240" w:lineRule="auto"/>
        <w:ind w:left="425" w:right="713" w:firstLine="720"/>
        <w:jc w:val="both"/>
        <w:rPr>
          <w:sz w:val="28"/>
        </w:rPr>
      </w:pPr>
      <w:r>
        <w:rPr>
          <w:sz w:val="28"/>
        </w:rPr>
        <w:t>ориентировать образовательный процесс на духовно-нравственное развитие, воспитание обучающихся с НОДА,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14:paraId="3F276686">
      <w:pPr>
        <w:pStyle w:val="9"/>
        <w:numPr>
          <w:ilvl w:val="0"/>
          <w:numId w:val="6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 xml:space="preserve">обеспечивать комплексный подход к оценке результатов освоения АОП НОО, позволяющий вести оценку предметных, метапредметных и личностных </w:t>
      </w:r>
      <w:r>
        <w:rPr>
          <w:spacing w:val="-2"/>
          <w:sz w:val="28"/>
        </w:rPr>
        <w:t>результатов;</w:t>
      </w:r>
    </w:p>
    <w:p w14:paraId="6E190768">
      <w:pPr>
        <w:pStyle w:val="9"/>
        <w:numPr>
          <w:ilvl w:val="0"/>
          <w:numId w:val="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предусматривать оценку достижений обучающихся с НОДА (итоговая оценка обучающихся, освоивших АОП НОО) и оценку эффективности деятельности образовательной организации;</w:t>
      </w:r>
    </w:p>
    <w:p w14:paraId="6F40BF92">
      <w:pPr>
        <w:pStyle w:val="9"/>
        <w:numPr>
          <w:ilvl w:val="0"/>
          <w:numId w:val="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позволять осуществлять оценку динамики учебных достижений обучающихся с НОДА.</w:t>
      </w:r>
    </w:p>
    <w:p w14:paraId="20BBE418">
      <w:pPr>
        <w:pStyle w:val="4"/>
        <w:ind w:left="425" w:right="711" w:firstLine="567"/>
      </w:pPr>
      <w:r>
        <w:t>При определении подходов к осуществлению оценки результатов освоения обучающимися с НОДА с легкой УО (ИН) учитываются следующие принципы:</w:t>
      </w:r>
    </w:p>
    <w:p w14:paraId="2983DBAA">
      <w:pPr>
        <w:pStyle w:val="9"/>
        <w:numPr>
          <w:ilvl w:val="0"/>
          <w:numId w:val="7"/>
        </w:numPr>
        <w:tabs>
          <w:tab w:val="left" w:pos="1295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i/>
          <w:sz w:val="28"/>
        </w:rPr>
        <w:t xml:space="preserve">дифференциации оценки достижений </w:t>
      </w:r>
      <w:r>
        <w:rPr>
          <w:sz w:val="28"/>
        </w:rPr>
        <w:t>с учетом типологических и индивидуальных особенностей развития и особых образовательных потребностей обучающихся с НОДА с лёгкой умственной отсталостью;</w:t>
      </w:r>
    </w:p>
    <w:p w14:paraId="772C6180">
      <w:pPr>
        <w:pStyle w:val="9"/>
        <w:numPr>
          <w:ilvl w:val="0"/>
          <w:numId w:val="7"/>
        </w:numPr>
        <w:tabs>
          <w:tab w:val="left" w:pos="129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i/>
          <w:sz w:val="28"/>
        </w:rPr>
        <w:t>динамичности оценки достижений</w:t>
      </w:r>
      <w:r>
        <w:rPr>
          <w:sz w:val="28"/>
        </w:rPr>
        <w:t xml:space="preserve">, предполагающей изучение изменений психического и социального развития, индивидуальных способностей и возможностей обучающихся с НОДА с лёгкой умственной </w:t>
      </w:r>
      <w:r>
        <w:rPr>
          <w:spacing w:val="-2"/>
          <w:sz w:val="28"/>
        </w:rPr>
        <w:t>отсталостью.</w:t>
      </w:r>
    </w:p>
    <w:p w14:paraId="7484C2CA">
      <w:pPr>
        <w:pStyle w:val="7"/>
        <w:ind w:right="712"/>
      </w:pPr>
      <w:r>
        <w:t>Эти принципы, отражая основные закономерности целостного процесса образования обучающихся с НОДА с лёгкой умственной отсталостью,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21D638E6">
      <w:pPr>
        <w:pStyle w:val="4"/>
      </w:pPr>
      <w:r>
        <w:t>Оценка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14:paraId="51DD383A">
      <w:pPr>
        <w:spacing w:before="0"/>
        <w:ind w:left="425" w:right="713" w:firstLine="567"/>
        <w:jc w:val="both"/>
        <w:rPr>
          <w:i/>
          <w:sz w:val="28"/>
        </w:rPr>
      </w:pPr>
      <w:r>
        <w:rPr>
          <w:i/>
          <w:sz w:val="28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14:paraId="0AC4B80F">
      <w:pPr>
        <w:spacing w:after="0"/>
        <w:jc w:val="both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0684F5E">
      <w:pPr>
        <w:pStyle w:val="7"/>
        <w:spacing w:before="76"/>
        <w:ind w:right="712"/>
      </w:pPr>
      <w:r>
        <w:t>Система оценки достижений обучающихся в освоении содержания ФАОП ориентируется на представленный в ФГОС НОО обучающихся с ОВЗ перечень планируемых результатов.</w:t>
      </w:r>
    </w:p>
    <w:p w14:paraId="1E5969A3">
      <w:pPr>
        <w:pStyle w:val="7"/>
        <w:ind w:right="712"/>
      </w:pPr>
      <w:r>
        <w:t>Обеспечение дифференцированной оценки достижений обучающихся с НОДА с легкой умственной отсталостью имеет определяющее значение для оценки качества образования.</w:t>
      </w:r>
    </w:p>
    <w:p w14:paraId="21CBD402">
      <w:pPr>
        <w:pStyle w:val="7"/>
        <w:ind w:right="712"/>
      </w:pPr>
      <w:r>
        <w:t>Оценка личностных достижений обучающихся с НОДА с легкой УО (ИН)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06DF230F">
      <w:pPr>
        <w:pStyle w:val="7"/>
        <w:ind w:right="711"/>
      </w:pPr>
      <w:r>
        <w:t>Мониторинг, обладая такими характеристиками, как непрерывность, диагностичность, научность, информативность, наличие обратной связи, позволяет</w:t>
      </w:r>
      <w:r>
        <w:rPr>
          <w:spacing w:val="-5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личностных результатов, но и корректировать (в случае необходимости) организационно- содержательные характеристики АОП НОО.</w:t>
      </w:r>
    </w:p>
    <w:p w14:paraId="3E325470">
      <w:pPr>
        <w:pStyle w:val="7"/>
        <w:ind w:right="712"/>
      </w:pPr>
      <w:r>
        <w:t>В целях обеспечения своевременности и объективности оценки личностных результатов целесообразно использовать все три формы мониторинга: стартовую, текущую и финишную диагностику.</w:t>
      </w:r>
    </w:p>
    <w:p w14:paraId="1C2EFCB2">
      <w:pPr>
        <w:pStyle w:val="7"/>
        <w:ind w:right="713"/>
      </w:pPr>
      <w:r>
        <w:t>Личностные результаты обучающихся с НОДА в соответствии с требованиями ФГОС НОО обучающихся с ОВЗ не подлежат итоговой оценке.</w:t>
      </w:r>
    </w:p>
    <w:p w14:paraId="07C41940">
      <w:pPr>
        <w:pStyle w:val="4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14:paraId="29F03082">
      <w:pPr>
        <w:pStyle w:val="7"/>
        <w:ind w:right="713"/>
      </w:pPr>
      <w:r>
        <w:t>Оценка предметных результатов овладения АОП НОО представляет собой оценку достижения обучающимися с НОДА планируемых результатов по отдельным предметам, курсам коррекционно-развивающей области.</w:t>
      </w:r>
    </w:p>
    <w:p w14:paraId="3117C955">
      <w:pPr>
        <w:spacing w:before="0"/>
        <w:ind w:left="425" w:right="712" w:firstLine="567"/>
        <w:jc w:val="both"/>
        <w:rPr>
          <w:i/>
          <w:sz w:val="28"/>
        </w:rPr>
      </w:pPr>
      <w:r>
        <w:rPr>
          <w:sz w:val="28"/>
        </w:rPr>
        <w:t xml:space="preserve">В целом </w:t>
      </w:r>
      <w:r>
        <w:rPr>
          <w:i/>
          <w:sz w:val="28"/>
        </w:rPr>
        <w:t>оценка достижения обучающимися с НОДА с легкой умственной отсталостью предметных результатов базируется на принципах индивидуального и дифференцированного подходов.</w:t>
      </w:r>
    </w:p>
    <w:p w14:paraId="16805C55">
      <w:pPr>
        <w:spacing w:before="0"/>
        <w:ind w:left="425" w:right="710" w:firstLine="567"/>
        <w:jc w:val="both"/>
        <w:rPr>
          <w:sz w:val="28"/>
        </w:rPr>
      </w:pPr>
      <w:r>
        <w:rPr>
          <w:sz w:val="28"/>
        </w:rPr>
        <w:t xml:space="preserve">Усвоенные обучающимися даже незначительные по объему и элементарные по содержанию </w:t>
      </w:r>
      <w:r>
        <w:rPr>
          <w:i/>
          <w:sz w:val="28"/>
        </w:rPr>
        <w:t>знания и умения выполняют коррекционно- развивающую функцию</w:t>
      </w:r>
      <w:r>
        <w:rPr>
          <w:sz w:val="28"/>
        </w:rPr>
        <w:t>, поскольку они играют определенную роль в становлении личности обучающегося и овладении им социальным опытом.</w:t>
      </w:r>
    </w:p>
    <w:p w14:paraId="45378534">
      <w:pPr>
        <w:pStyle w:val="7"/>
        <w:ind w:right="712"/>
      </w:pPr>
      <w:r>
        <w:t>Для преодоления формального подхода в оценивании предметных результатов освоения ФАОП НОО обучающимися с РАС необходимо, чтобы балльная оценка свидетельствовала о качестве усвоенных знаний.</w:t>
      </w:r>
    </w:p>
    <w:p w14:paraId="7A43AB17">
      <w:pPr>
        <w:spacing w:before="0"/>
        <w:ind w:left="425" w:right="711" w:firstLine="567"/>
        <w:jc w:val="both"/>
        <w:rPr>
          <w:i/>
          <w:sz w:val="28"/>
        </w:rPr>
      </w:pPr>
      <w:r>
        <w:rPr>
          <w:sz w:val="28"/>
        </w:rPr>
        <w:t xml:space="preserve">В связи с этим </w:t>
      </w:r>
      <w:r>
        <w:rPr>
          <w:i/>
          <w:sz w:val="28"/>
        </w:rPr>
        <w:t>основными критериями оценки планируемых результатов являются следующие:</w:t>
      </w:r>
    </w:p>
    <w:p w14:paraId="786B0D70">
      <w:pPr>
        <w:pStyle w:val="7"/>
        <w:ind w:left="992" w:right="3941" w:firstLine="0"/>
      </w:pPr>
      <w:r>
        <w:t>соответствие</w:t>
      </w:r>
      <w:r>
        <w:rPr>
          <w:spacing w:val="-10"/>
        </w:rPr>
        <w:t xml:space="preserve"> </w:t>
      </w:r>
      <w:r>
        <w:t>(несоответствие)</w:t>
      </w:r>
      <w:r>
        <w:rPr>
          <w:spacing w:val="-10"/>
        </w:rPr>
        <w:t xml:space="preserve"> </w:t>
      </w:r>
      <w:r>
        <w:t>науке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практике; прочность усвоения (полнота и надежность).</w:t>
      </w:r>
    </w:p>
    <w:p w14:paraId="16B520B0">
      <w:pPr>
        <w:pStyle w:val="7"/>
        <w:ind w:right="712"/>
      </w:pPr>
      <w:r>
        <w:t>Таким образом, усвоенные предметные результаты могут быть оценены с точки зрения достоверности как «верные» или «неверные».</w:t>
      </w:r>
    </w:p>
    <w:p w14:paraId="23B61C25">
      <w:pPr>
        <w:pStyle w:val="7"/>
        <w:ind w:right="713"/>
      </w:pPr>
      <w:r>
        <w:t>Критерий «верно» («неверно») свидетельствует о частотности допущения тех или иных ошибок, возможных причинах их появления, способах их предупреждения или преодоления.</w:t>
      </w:r>
    </w:p>
    <w:p w14:paraId="205E7F23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F77AD66">
      <w:pPr>
        <w:pStyle w:val="7"/>
        <w:spacing w:before="76"/>
        <w:ind w:right="713"/>
      </w:pPr>
      <w:r>
        <w:t>По критерию прочности предметные результаты могут оцениваться как удовлетворительные; хорошие и очень хорошие (отличные).</w:t>
      </w:r>
    </w:p>
    <w:p w14:paraId="4BB767D4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Результаты овладения ФАОП НОО обучающимися с НОДА с легкой умственной отсталостью выявляются в ходе выполнения обучающимися разных видов заданий, требующих верного решения:</w:t>
      </w:r>
    </w:p>
    <w:p w14:paraId="4D5EFADE">
      <w:pPr>
        <w:pStyle w:val="9"/>
        <w:numPr>
          <w:ilvl w:val="0"/>
          <w:numId w:val="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практические);</w:t>
      </w:r>
    </w:p>
    <w:p w14:paraId="3CF1371D">
      <w:pPr>
        <w:pStyle w:val="9"/>
        <w:numPr>
          <w:ilvl w:val="0"/>
          <w:numId w:val="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(репродуктивные,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продуктивные,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творческие).</w:t>
      </w:r>
    </w:p>
    <w:p w14:paraId="07814A65">
      <w:pPr>
        <w:pStyle w:val="7"/>
        <w:ind w:right="712"/>
      </w:pPr>
      <w: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14:paraId="373A9CB3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В текущей оценочной деятельности целесообразно соотносить результаты, продемонстрированные обучающимся, с оценками типа:</w:t>
      </w:r>
    </w:p>
    <w:p w14:paraId="054552B3">
      <w:pPr>
        <w:pStyle w:val="7"/>
        <w:ind w:right="712"/>
      </w:pPr>
      <w:r>
        <w:t>«удовлетворительно» (зачёт), если обучающиеся верно выполняют от 35% до 50% заданий;</w:t>
      </w:r>
    </w:p>
    <w:p w14:paraId="34783562">
      <w:pPr>
        <w:pStyle w:val="7"/>
        <w:ind w:left="992" w:firstLine="0"/>
      </w:pPr>
      <w:r>
        <w:t xml:space="preserve">«хорошо» - от 51% до 65% </w:t>
      </w:r>
      <w:r>
        <w:rPr>
          <w:spacing w:val="-2"/>
        </w:rPr>
        <w:t>заданий.</w:t>
      </w:r>
    </w:p>
    <w:p w14:paraId="669E61DB">
      <w:pPr>
        <w:pStyle w:val="7"/>
        <w:ind w:left="992" w:firstLine="0"/>
      </w:pPr>
      <w:r>
        <w:t>«очень</w:t>
      </w:r>
      <w:r>
        <w:rPr>
          <w:spacing w:val="-5"/>
        </w:rPr>
        <w:t xml:space="preserve"> </w:t>
      </w:r>
      <w:r>
        <w:t>хорошо»</w:t>
      </w:r>
      <w:r>
        <w:rPr>
          <w:spacing w:val="-2"/>
        </w:rPr>
        <w:t xml:space="preserve"> </w:t>
      </w:r>
      <w:r>
        <w:t>(отлично)</w:t>
      </w:r>
      <w:r>
        <w:rPr>
          <w:spacing w:val="-3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rPr>
          <w:spacing w:val="-4"/>
        </w:rPr>
        <w:t>65%.</w:t>
      </w:r>
    </w:p>
    <w:p w14:paraId="6A6541BC">
      <w:pPr>
        <w:pStyle w:val="7"/>
        <w:ind w:right="712"/>
      </w:pPr>
      <w: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</w:t>
      </w:r>
    </w:p>
    <w:p w14:paraId="62BDD9F1">
      <w:pPr>
        <w:pStyle w:val="7"/>
        <w:ind w:right="713"/>
      </w:pPr>
      <w:r>
        <w:t>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41117E89">
      <w:pPr>
        <w:pStyle w:val="7"/>
        <w:ind w:right="711"/>
      </w:pPr>
      <w:r>
        <w:t>Оценка деятельности педагогических работников, осуществляющих образовательную деятельность обучающихся с НОДА с легкой умственной отсталостью, реализуется на основе интегративных показателей, свидетельствующих о положительной динамике развития обучающегося («было» - «стало»), или в сложных случаях - в сохранении или улучшении его психоэмоционального статуса.</w:t>
      </w:r>
    </w:p>
    <w:p w14:paraId="533BB23E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</w:t>
      </w:r>
    </w:p>
    <w:p w14:paraId="759C84CF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аккредитационные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показатели:</w:t>
      </w:r>
    </w:p>
    <w:p w14:paraId="7ED6371C">
      <w:pPr>
        <w:pStyle w:val="9"/>
        <w:numPr>
          <w:ilvl w:val="0"/>
          <w:numId w:val="8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результатов мониторинговых исследований разного уровня (федерального, регионального, муниципального);</w:t>
      </w:r>
    </w:p>
    <w:p w14:paraId="69EBBFC6">
      <w:pPr>
        <w:pStyle w:val="9"/>
        <w:numPr>
          <w:ilvl w:val="0"/>
          <w:numId w:val="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АОП</w:t>
      </w:r>
      <w:r>
        <w:rPr>
          <w:spacing w:val="-4"/>
          <w:sz w:val="28"/>
        </w:rPr>
        <w:t xml:space="preserve"> НОО;</w:t>
      </w:r>
    </w:p>
    <w:p w14:paraId="73833C0A">
      <w:pPr>
        <w:pStyle w:val="9"/>
        <w:numPr>
          <w:ilvl w:val="0"/>
          <w:numId w:val="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57C2CD6A">
      <w:pPr>
        <w:pStyle w:val="7"/>
        <w:ind w:right="712"/>
      </w:pPr>
      <w:r>
        <w:t>Предметом оценки в ходе данных процедур является также текущая оценочная деятельность образовательных организаций и педагогических работников, и, в частности, отслеживание динамики образовательных достижений обучающихся с НОДА с легкой умственной отсталостью данной образовательной организации.</w:t>
      </w:r>
    </w:p>
    <w:p w14:paraId="418BCB7C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A3461FB">
      <w:pPr>
        <w:pStyle w:val="7"/>
        <w:spacing w:before="4"/>
        <w:ind w:left="0" w:firstLine="0"/>
        <w:jc w:val="left"/>
        <w:rPr>
          <w:sz w:val="17"/>
        </w:rPr>
      </w:pPr>
    </w:p>
    <w:p w14:paraId="418CDFA7">
      <w:pPr>
        <w:pStyle w:val="7"/>
        <w:spacing w:after="0"/>
        <w:jc w:val="left"/>
        <w:rPr>
          <w:sz w:val="17"/>
        </w:rPr>
        <w:sectPr>
          <w:pgSz w:w="11910" w:h="16840"/>
          <w:pgMar w:top="1920" w:right="425" w:bottom="1200" w:left="708" w:header="0" w:footer="967" w:gutter="0"/>
          <w:cols w:space="720" w:num="1"/>
        </w:sectPr>
      </w:pPr>
    </w:p>
    <w:p w14:paraId="7D2B7C2E">
      <w:pPr>
        <w:pStyle w:val="2"/>
        <w:numPr>
          <w:ilvl w:val="0"/>
          <w:numId w:val="1"/>
        </w:numPr>
        <w:tabs>
          <w:tab w:val="left" w:pos="1272"/>
        </w:tabs>
        <w:spacing w:before="76" w:after="0" w:line="240" w:lineRule="auto"/>
        <w:ind w:left="1272" w:right="0" w:hanging="280"/>
        <w:jc w:val="left"/>
      </w:pPr>
      <w:r>
        <w:t>СОДЕРЖАТЕЛЬНЫЙ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14:paraId="409D3DD6">
      <w:pPr>
        <w:pStyle w:val="9"/>
        <w:numPr>
          <w:ilvl w:val="1"/>
          <w:numId w:val="1"/>
        </w:numPr>
        <w:tabs>
          <w:tab w:val="left" w:pos="1482"/>
        </w:tabs>
        <w:spacing w:before="322" w:after="0" w:line="240" w:lineRule="auto"/>
        <w:ind w:left="425" w:right="708" w:firstLine="567"/>
        <w:jc w:val="both"/>
        <w:rPr>
          <w:b/>
          <w:sz w:val="28"/>
        </w:rPr>
      </w:pPr>
      <w:r>
        <w:rPr>
          <w:b/>
          <w:sz w:val="28"/>
        </w:rPr>
        <w:t>РАБОЧИЕ ПРОГРАММЫ УЧЕБНЫХ ПРЕДМЕТОВ, УЧЕБНЫХ КУРСОВ, УЧЕБНЫХ МОДУЛЕЙ, КУРСОВ КОРРЕКЦИОННО- РАЗВИВАЮЩЕЙ ОБЛАСТИ</w:t>
      </w:r>
    </w:p>
    <w:p w14:paraId="7F4DDCDC">
      <w:pPr>
        <w:pStyle w:val="7"/>
        <w:ind w:right="711"/>
      </w:pPr>
      <w:r>
        <w:t>Рабочие программы учебных предметов, учебных курсов (в т.ч.</w:t>
      </w:r>
      <w:r>
        <w:rPr>
          <w:spacing w:val="40"/>
        </w:rPr>
        <w:t xml:space="preserve"> </w:t>
      </w:r>
      <w:r>
        <w:t>внеурочной деятельности), коррекционных курсов соответствуют требованиям ФГОС НОО обучающихся с ОВЗ.</w:t>
      </w:r>
    </w:p>
    <w:p w14:paraId="1118EBE4">
      <w:pPr>
        <w:pStyle w:val="2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425" w:right="708" w:firstLine="567"/>
        <w:jc w:val="both"/>
      </w:pPr>
      <w:r>
        <w:t>РАБОЧАЯ ПРОГРАММА УЧЕБНЫХ ПРЕДМЕТОВ ПРЕДМЕТНОЙ ОБЛАСТИ «ЯЗЫК И РЕЧЕВАЯ ПРАКТИКА» (ПРЕДМЕТЫ «РУССКИЙ ЯЗЫК», «ЧТЕНИЕ», «РЕЧЕВАЯ ПРАКТИКА»)</w:t>
      </w:r>
    </w:p>
    <w:p w14:paraId="75E04F48">
      <w:pPr>
        <w:pStyle w:val="9"/>
        <w:numPr>
          <w:ilvl w:val="0"/>
          <w:numId w:val="9"/>
        </w:numPr>
        <w:tabs>
          <w:tab w:val="left" w:pos="1295"/>
        </w:tabs>
        <w:spacing w:before="322" w:after="0" w:line="240" w:lineRule="auto"/>
        <w:ind w:left="1295" w:right="0" w:hanging="303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08FB928">
      <w:pPr>
        <w:pStyle w:val="7"/>
        <w:ind w:right="711"/>
      </w:pPr>
      <w:r>
        <w:t>Рабочая программа учебных предметов предметной области «Язык и речевая практика» ФАОП НОО (вариант 6.3) составлена на основе требований</w:t>
      </w:r>
      <w:r>
        <w:rPr>
          <w:spacing w:val="40"/>
        </w:rPr>
        <w:t xml:space="preserve"> </w:t>
      </w:r>
      <w:r>
        <w:t>к результатам освоения АООП НОО, установленными ФГОС НОО обучающихся с ОВЗ, федеральной программы воспитания.</w:t>
      </w:r>
    </w:p>
    <w:p w14:paraId="19180088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Основные задачи реализации содержания предметной области «Язык и речевая практика»:</w:t>
      </w:r>
    </w:p>
    <w:p w14:paraId="104300DC">
      <w:pPr>
        <w:pStyle w:val="9"/>
        <w:numPr>
          <w:ilvl w:val="0"/>
          <w:numId w:val="10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i/>
          <w:sz w:val="28"/>
        </w:rPr>
        <w:t xml:space="preserve">Русский язык. </w:t>
      </w:r>
      <w:r>
        <w:rPr>
          <w:sz w:val="28"/>
        </w:rPr>
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 ориентированных задач.</w:t>
      </w:r>
    </w:p>
    <w:p w14:paraId="2FD1C695">
      <w:pPr>
        <w:pStyle w:val="9"/>
        <w:numPr>
          <w:ilvl w:val="0"/>
          <w:numId w:val="10"/>
        </w:numPr>
        <w:tabs>
          <w:tab w:val="left" w:pos="129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i/>
          <w:sz w:val="28"/>
        </w:rPr>
        <w:t>Чтение</w:t>
      </w:r>
      <w:r>
        <w:rPr>
          <w:sz w:val="28"/>
        </w:rPr>
        <w:t xml:space="preserve">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</w:t>
      </w:r>
      <w:r>
        <w:rPr>
          <w:spacing w:val="-2"/>
          <w:sz w:val="28"/>
        </w:rPr>
        <w:t>произведений.</w:t>
      </w:r>
    </w:p>
    <w:p w14:paraId="4EF1BBB4">
      <w:pPr>
        <w:pStyle w:val="9"/>
        <w:numPr>
          <w:ilvl w:val="0"/>
          <w:numId w:val="10"/>
        </w:numPr>
        <w:tabs>
          <w:tab w:val="left" w:pos="129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i/>
          <w:sz w:val="28"/>
        </w:rPr>
        <w:t xml:space="preserve">Речевая практика. </w:t>
      </w:r>
      <w:r>
        <w:rPr>
          <w:sz w:val="28"/>
        </w:rPr>
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14:paraId="6B1754F2">
      <w:pPr>
        <w:pStyle w:val="2"/>
        <w:numPr>
          <w:ilvl w:val="0"/>
          <w:numId w:val="9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ПРЕДМЕТОВ</w:t>
      </w:r>
    </w:p>
    <w:p w14:paraId="2A3DD5D6">
      <w:pPr>
        <w:pStyle w:val="7"/>
        <w:ind w:right="712"/>
      </w:pPr>
      <w:r>
        <w:t>Правильное чтение вслух целыми словами. Чтение про себя. Работа над выразительным чтением: соблюдение пауз между предложениями, логического ударения, необходимой интонации.</w:t>
      </w:r>
    </w:p>
    <w:p w14:paraId="40C2D826">
      <w:pPr>
        <w:pStyle w:val="7"/>
        <w:ind w:left="992" w:firstLine="0"/>
      </w:pPr>
      <w:r>
        <w:t>Понимание</w:t>
      </w:r>
      <w:r>
        <w:rPr>
          <w:spacing w:val="-8"/>
        </w:rPr>
        <w:t xml:space="preserve"> </w:t>
      </w:r>
      <w:r>
        <w:rPr>
          <w:spacing w:val="-2"/>
        </w:rPr>
        <w:t>прочитанного.</w:t>
      </w:r>
    </w:p>
    <w:p w14:paraId="44D4F8C5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7F06ADE">
      <w:pPr>
        <w:pStyle w:val="7"/>
        <w:spacing w:before="76"/>
        <w:ind w:right="711"/>
      </w:pPr>
      <w: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 (с помощью педагогического работника). Придумывание заглавий к основным частям текста, коллективное составление плана. Объяснение выделенных педагогическим работником слов и оборотов речи. Подведение обучающихся к выводу из произведения, сравнение прочитанного с опытом обучающихся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14:paraId="49A5B280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речи.</w:t>
      </w:r>
    </w:p>
    <w:p w14:paraId="2846A04C">
      <w:pPr>
        <w:pStyle w:val="7"/>
        <w:ind w:right="712"/>
      </w:pPr>
      <w:r>
        <w:t>Полный и выборочный пересказ (с помощью педагогического работника), рассказ по аналогии с прочитанным.</w:t>
      </w:r>
    </w:p>
    <w:p w14:paraId="4668B1A5">
      <w:pPr>
        <w:pStyle w:val="7"/>
        <w:ind w:left="992" w:right="4557" w:firstLine="0"/>
      </w:pPr>
      <w:r>
        <w:t>Заучивание</w:t>
      </w:r>
      <w:r>
        <w:rPr>
          <w:spacing w:val="-13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стихотворений,</w:t>
      </w:r>
      <w:r>
        <w:rPr>
          <w:spacing w:val="-13"/>
        </w:rPr>
        <w:t xml:space="preserve"> </w:t>
      </w:r>
      <w:r>
        <w:t>басен. Внеклассное чтение.</w:t>
      </w:r>
    </w:p>
    <w:p w14:paraId="66E0848F">
      <w:pPr>
        <w:pStyle w:val="7"/>
        <w:ind w:right="711"/>
      </w:pPr>
      <w:r>
        <w:t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прочитанного.</w:t>
      </w:r>
    </w:p>
    <w:p w14:paraId="431924F8">
      <w:pPr>
        <w:pStyle w:val="7"/>
        <w:ind w:left="992" w:firstLine="0"/>
      </w:pPr>
      <w:r>
        <w:t>Примерная</w:t>
      </w:r>
      <w:r>
        <w:rPr>
          <w:spacing w:val="-5"/>
        </w:rPr>
        <w:t xml:space="preserve"> </w:t>
      </w:r>
      <w:r>
        <w:rPr>
          <w:spacing w:val="-2"/>
        </w:rPr>
        <w:t>тематика.</w:t>
      </w:r>
    </w:p>
    <w:p w14:paraId="0353C802">
      <w:pPr>
        <w:pStyle w:val="7"/>
        <w:ind w:right="713"/>
      </w:pPr>
      <w:r>
        <w:t xml:space="preserve">Чтение произведений устного народного творчества в обработке русских </w:t>
      </w:r>
      <w:r>
        <w:rPr>
          <w:spacing w:val="-2"/>
        </w:rPr>
        <w:t>писателей.</w:t>
      </w:r>
    </w:p>
    <w:p w14:paraId="6F25AC21">
      <w:pPr>
        <w:pStyle w:val="7"/>
        <w:ind w:left="992" w:firstLine="0"/>
      </w:pPr>
      <w:r>
        <w:t>Рассказы</w:t>
      </w:r>
      <w:r>
        <w:rPr>
          <w:spacing w:val="67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стихотворения</w:t>
      </w:r>
      <w:r>
        <w:rPr>
          <w:spacing w:val="67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героизме</w:t>
      </w:r>
      <w:r>
        <w:rPr>
          <w:spacing w:val="67"/>
        </w:rPr>
        <w:t xml:space="preserve">  </w:t>
      </w:r>
      <w:r>
        <w:t>народа</w:t>
      </w:r>
      <w:r>
        <w:rPr>
          <w:spacing w:val="67"/>
        </w:rPr>
        <w:t xml:space="preserve">  </w:t>
      </w:r>
      <w:r>
        <w:t>во</w:t>
      </w:r>
      <w:r>
        <w:rPr>
          <w:spacing w:val="67"/>
        </w:rPr>
        <w:t xml:space="preserve">  </w:t>
      </w:r>
      <w:r>
        <w:t>время</w:t>
      </w:r>
      <w:r>
        <w:rPr>
          <w:spacing w:val="68"/>
        </w:rPr>
        <w:t xml:space="preserve">  </w:t>
      </w:r>
      <w:r>
        <w:rPr>
          <w:spacing w:val="-2"/>
        </w:rPr>
        <w:t>войны.</w:t>
      </w:r>
    </w:p>
    <w:p w14:paraId="596D0759">
      <w:pPr>
        <w:pStyle w:val="7"/>
        <w:ind w:firstLine="0"/>
      </w:pP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14:paraId="57FC0A64">
      <w:pPr>
        <w:pStyle w:val="7"/>
        <w:ind w:right="711"/>
      </w:pPr>
      <w:r>
        <w:t>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14:paraId="235D063B">
      <w:pPr>
        <w:pStyle w:val="7"/>
        <w:ind w:left="992" w:firstLine="0"/>
      </w:pPr>
      <w:r>
        <w:t>Практические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>речи.</w:t>
      </w:r>
    </w:p>
    <w:p w14:paraId="0619ED5F">
      <w:pPr>
        <w:pStyle w:val="7"/>
        <w:ind w:firstLine="0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5DBAC18F">
      <w:pPr>
        <w:pStyle w:val="7"/>
        <w:ind w:right="710"/>
      </w:pPr>
      <w:r>
        <w:t>Выпускник начального общего образования должен уметь практически строить</w:t>
      </w:r>
      <w:r>
        <w:rPr>
          <w:spacing w:val="-3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употреблением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 xml:space="preserve">в косвенных падежах по вопросам, из слов, данных в начальной форме; заканчивать предложения; восстанавливать нарушенный порядок слов в </w:t>
      </w:r>
      <w:r>
        <w:rPr>
          <w:spacing w:val="-2"/>
        </w:rPr>
        <w:t>предложении.</w:t>
      </w:r>
    </w:p>
    <w:p w14:paraId="5CD77FC7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Звуки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буквы.</w:t>
      </w:r>
    </w:p>
    <w:p w14:paraId="0F95BDA7">
      <w:pPr>
        <w:pStyle w:val="7"/>
        <w:ind w:right="713"/>
      </w:pPr>
      <w:r>
        <w:t>Алфавит. Употребление ь на конце и в середине слова. Разделительный ь перед гласными е, е, ю, я, и.</w:t>
      </w:r>
    </w:p>
    <w:p w14:paraId="6BC46C52">
      <w:pPr>
        <w:pStyle w:val="7"/>
        <w:ind w:left="992" w:right="712" w:firstLine="0"/>
      </w:pPr>
      <w:r>
        <w:t>Сочетания гласных с шипящими. Правописание жи, ши, ча, ща, чу, щу. Правописание</w:t>
      </w:r>
      <w:r>
        <w:rPr>
          <w:spacing w:val="58"/>
          <w:w w:val="150"/>
        </w:rPr>
        <w:t xml:space="preserve"> </w:t>
      </w:r>
      <w:r>
        <w:t>звонких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глухих</w:t>
      </w:r>
      <w:r>
        <w:rPr>
          <w:spacing w:val="61"/>
          <w:w w:val="150"/>
        </w:rPr>
        <w:t xml:space="preserve"> </w:t>
      </w:r>
      <w:r>
        <w:t>согласных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конце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середине</w:t>
      </w:r>
      <w:r>
        <w:rPr>
          <w:spacing w:val="61"/>
          <w:w w:val="150"/>
        </w:rPr>
        <w:t xml:space="preserve"> </w:t>
      </w:r>
      <w:r>
        <w:rPr>
          <w:spacing w:val="-4"/>
        </w:rPr>
        <w:t>слов.</w:t>
      </w:r>
    </w:p>
    <w:p w14:paraId="796D216E">
      <w:pPr>
        <w:pStyle w:val="7"/>
        <w:ind w:right="713" w:firstLine="0"/>
      </w:pPr>
      <w:r>
        <w:t>Проверка написания путем изменения формы слова и подбора (по образцу) родственных слов.</w:t>
      </w:r>
    </w:p>
    <w:p w14:paraId="5EBEFB41">
      <w:pPr>
        <w:pStyle w:val="7"/>
        <w:ind w:right="713"/>
      </w:pPr>
      <w:r>
        <w:t>Ударение. Различение ударных и безударных гласных. Правописание безударных гласных путем изменения формы слова («вода»-«воды») или подбора по образцу родственных слов («вода»-«водный»).</w:t>
      </w:r>
    </w:p>
    <w:p w14:paraId="3E8EBB77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Слово.</w:t>
      </w:r>
    </w:p>
    <w:p w14:paraId="0E9B2AE7">
      <w:pPr>
        <w:pStyle w:val="7"/>
        <w:jc w:val="left"/>
      </w:pPr>
      <w:r>
        <w:t>Различение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категорий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(названия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действий, качеств)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тексте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вопросам,</w:t>
      </w:r>
      <w:r>
        <w:rPr>
          <w:spacing w:val="64"/>
        </w:rPr>
        <w:t xml:space="preserve"> </w:t>
      </w:r>
      <w:r>
        <w:t>правильное</w:t>
      </w:r>
      <w:r>
        <w:rPr>
          <w:spacing w:val="65"/>
        </w:rPr>
        <w:t xml:space="preserve"> </w:t>
      </w:r>
      <w:r>
        <w:t>употребление</w:t>
      </w:r>
      <w:r>
        <w:rPr>
          <w:spacing w:val="64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друг</w:t>
      </w:r>
      <w:r>
        <w:rPr>
          <w:spacing w:val="65"/>
        </w:rPr>
        <w:t xml:space="preserve"> </w:t>
      </w:r>
      <w:r>
        <w:rPr>
          <w:spacing w:val="-10"/>
        </w:rPr>
        <w:t>с</w:t>
      </w:r>
    </w:p>
    <w:p w14:paraId="423CEC18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48BECD1">
      <w:pPr>
        <w:pStyle w:val="7"/>
        <w:spacing w:before="76"/>
        <w:ind w:firstLine="0"/>
        <w:jc w:val="left"/>
      </w:pPr>
      <w:r>
        <w:rPr>
          <w:spacing w:val="-2"/>
        </w:rPr>
        <w:t>другом.</w:t>
      </w:r>
    </w:p>
    <w:p w14:paraId="24B72CCF">
      <w:pPr>
        <w:pStyle w:val="7"/>
        <w:ind w:right="713"/>
        <w:jc w:val="left"/>
      </w:pPr>
      <w:r>
        <w:t>Имена</w:t>
      </w:r>
      <w:r>
        <w:rPr>
          <w:spacing w:val="40"/>
        </w:rPr>
        <w:t xml:space="preserve"> </w:t>
      </w:r>
      <w:r>
        <w:t>собственные.</w:t>
      </w:r>
      <w:r>
        <w:rPr>
          <w:spacing w:val="40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круга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рек, гор, морей. Большая буква в именах собственных.</w:t>
      </w:r>
    </w:p>
    <w:p w14:paraId="49B7323E">
      <w:pPr>
        <w:pStyle w:val="7"/>
        <w:ind w:right="763"/>
        <w:jc w:val="left"/>
      </w:pPr>
      <w:r>
        <w:t>Предлоги до, без, под, над, около, перед. Раздельное написание предлогов</w:t>
      </w:r>
      <w:r>
        <w:rPr>
          <w:spacing w:val="40"/>
        </w:rPr>
        <w:t xml:space="preserve"> </w:t>
      </w:r>
      <w:r>
        <w:t>с другими славами.</w:t>
      </w:r>
    </w:p>
    <w:p w14:paraId="31F6682C">
      <w:pPr>
        <w:pStyle w:val="7"/>
        <w:ind w:left="992" w:firstLine="0"/>
        <w:jc w:val="left"/>
      </w:pPr>
      <w:r>
        <w:t>Разделительный</w:t>
      </w:r>
      <w:r>
        <w:rPr>
          <w:spacing w:val="-8"/>
        </w:rPr>
        <w:t xml:space="preserve"> </w:t>
      </w:r>
      <w:r>
        <w:rPr>
          <w:spacing w:val="-5"/>
        </w:rPr>
        <w:t>ъ.</w:t>
      </w:r>
    </w:p>
    <w:p w14:paraId="66E79F9E">
      <w:pPr>
        <w:pStyle w:val="7"/>
        <w:ind w:left="992" w:firstLine="0"/>
        <w:jc w:val="left"/>
      </w:pPr>
      <w:r>
        <w:t>Родственные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rPr>
          <w:spacing w:val="-2"/>
        </w:rPr>
        <w:t>(корень).</w:t>
      </w:r>
    </w:p>
    <w:p w14:paraId="5CD8C9E2">
      <w:pPr>
        <w:pStyle w:val="7"/>
        <w:jc w:val="left"/>
      </w:pPr>
      <w:r>
        <w:t>Правописание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написаниями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корне: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пользоваться словарем, данным в учебнике.</w:t>
      </w:r>
    </w:p>
    <w:p w14:paraId="14FDCD88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Предложение.</w:t>
      </w:r>
    </w:p>
    <w:p w14:paraId="3AD77E9F">
      <w:pPr>
        <w:pStyle w:val="7"/>
        <w:tabs>
          <w:tab w:val="left" w:pos="2380"/>
          <w:tab w:val="left" w:pos="3179"/>
          <w:tab w:val="left" w:pos="3697"/>
          <w:tab w:val="left" w:pos="5592"/>
          <w:tab w:val="left" w:pos="7110"/>
          <w:tab w:val="left" w:pos="7487"/>
          <w:tab w:val="left" w:pos="9452"/>
        </w:tabs>
        <w:ind w:right="712"/>
        <w:jc w:val="left"/>
      </w:pPr>
      <w:r>
        <w:rPr>
          <w:spacing w:val="-2"/>
        </w:rPr>
        <w:t>Членение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предложения,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2"/>
        </w:rPr>
        <w:t xml:space="preserve">слов, </w:t>
      </w:r>
      <w:r>
        <w:t>обозначающих, о ком или о чем говорится, что говорится.</w:t>
      </w:r>
    </w:p>
    <w:p w14:paraId="09B80755">
      <w:pPr>
        <w:pStyle w:val="7"/>
        <w:ind w:left="992" w:firstLine="0"/>
        <w:jc w:val="left"/>
      </w:pPr>
      <w:r>
        <w:t>Упражнения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составлении</w:t>
      </w:r>
      <w:r>
        <w:rPr>
          <w:spacing w:val="36"/>
        </w:rPr>
        <w:t xml:space="preserve"> </w:t>
      </w:r>
      <w:r>
        <w:t>предложений.</w:t>
      </w:r>
      <w:r>
        <w:rPr>
          <w:spacing w:val="36"/>
        </w:rPr>
        <w:t xml:space="preserve"> </w:t>
      </w:r>
      <w:r>
        <w:t>Распространение</w:t>
      </w:r>
      <w:r>
        <w:rPr>
          <w:spacing w:val="36"/>
        </w:rPr>
        <w:t xml:space="preserve"> </w:t>
      </w:r>
      <w:r>
        <w:rPr>
          <w:spacing w:val="-2"/>
        </w:rPr>
        <w:t>предложений.</w:t>
      </w:r>
    </w:p>
    <w:p w14:paraId="376A5DC2">
      <w:pPr>
        <w:pStyle w:val="7"/>
        <w:ind w:firstLine="0"/>
        <w:jc w:val="left"/>
      </w:pPr>
      <w:r>
        <w:t>Установление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вопросам.</w:t>
      </w:r>
    </w:p>
    <w:p w14:paraId="3990C364">
      <w:pPr>
        <w:pStyle w:val="7"/>
        <w:tabs>
          <w:tab w:val="left" w:pos="1919"/>
          <w:tab w:val="left" w:pos="3560"/>
          <w:tab w:val="left" w:pos="3919"/>
          <w:tab w:val="left" w:pos="4844"/>
          <w:tab w:val="left" w:pos="6652"/>
          <w:tab w:val="left" w:pos="7704"/>
          <w:tab w:val="left" w:pos="9906"/>
        </w:tabs>
        <w:ind w:right="714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конце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>вопросительный</w:t>
      </w:r>
      <w:r>
        <w:tab/>
      </w:r>
      <w:r>
        <w:rPr>
          <w:spacing w:val="-10"/>
        </w:rPr>
        <w:t xml:space="preserve">и </w:t>
      </w:r>
      <w:r>
        <w:t>восклицательный знаки).</w:t>
      </w:r>
    </w:p>
    <w:p w14:paraId="3051D7F8">
      <w:pPr>
        <w:pStyle w:val="7"/>
        <w:ind w:right="713"/>
        <w:jc w:val="left"/>
      </w:pPr>
      <w:r>
        <w:t>Главные</w:t>
      </w:r>
      <w:r>
        <w:rPr>
          <w:spacing w:val="40"/>
        </w:rPr>
        <w:t xml:space="preserve"> </w:t>
      </w:r>
      <w:r>
        <w:t>члены</w:t>
      </w:r>
      <w:r>
        <w:rPr>
          <w:spacing w:val="40"/>
        </w:rPr>
        <w:t xml:space="preserve"> </w:t>
      </w:r>
      <w:r>
        <w:t>предложения:</w:t>
      </w:r>
      <w:r>
        <w:rPr>
          <w:spacing w:val="40"/>
        </w:rPr>
        <w:t xml:space="preserve"> </w:t>
      </w:r>
      <w:r>
        <w:t>подлежащее,</w:t>
      </w:r>
      <w:r>
        <w:rPr>
          <w:spacing w:val="40"/>
        </w:rPr>
        <w:t xml:space="preserve"> </w:t>
      </w:r>
      <w:r>
        <w:t>сказуемое.</w:t>
      </w:r>
      <w:r>
        <w:rPr>
          <w:spacing w:val="40"/>
        </w:rPr>
        <w:t xml:space="preserve"> </w:t>
      </w:r>
      <w:r>
        <w:t>Второстепенные</w:t>
      </w:r>
      <w:r>
        <w:rPr>
          <w:spacing w:val="40"/>
        </w:rPr>
        <w:t xml:space="preserve"> </w:t>
      </w:r>
      <w:r>
        <w:t>члены предложения (без деления на виды).</w:t>
      </w:r>
    </w:p>
    <w:p w14:paraId="67ADF210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речь.</w:t>
      </w:r>
    </w:p>
    <w:p w14:paraId="4C8ADA8C">
      <w:pPr>
        <w:pStyle w:val="7"/>
        <w:jc w:val="left"/>
      </w:pPr>
      <w:r>
        <w:t>Составлять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записывать</w:t>
      </w:r>
      <w:r>
        <w:rPr>
          <w:spacing w:val="80"/>
        </w:rPr>
        <w:t xml:space="preserve"> </w:t>
      </w:r>
      <w:r>
        <w:t>небольшой</w:t>
      </w:r>
      <w:r>
        <w:rPr>
          <w:spacing w:val="80"/>
        </w:rPr>
        <w:t xml:space="preserve"> </w:t>
      </w:r>
      <w:r>
        <w:t>рассказ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серии</w:t>
      </w:r>
      <w:r>
        <w:rPr>
          <w:spacing w:val="80"/>
        </w:rPr>
        <w:t xml:space="preserve"> </w:t>
      </w:r>
      <w:r>
        <w:t>картинок</w:t>
      </w:r>
      <w:r>
        <w:rPr>
          <w:spacing w:val="8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 педагогического работника.</w:t>
      </w:r>
    </w:p>
    <w:p w14:paraId="4CACBCEE">
      <w:pPr>
        <w:pStyle w:val="7"/>
        <w:jc w:val="left"/>
      </w:pPr>
      <w:r>
        <w:t>Составлять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записывать</w:t>
      </w:r>
      <w:r>
        <w:rPr>
          <w:spacing w:val="40"/>
        </w:rPr>
        <w:t xml:space="preserve"> </w:t>
      </w:r>
      <w:r>
        <w:t>рассказ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сюжетной</w:t>
      </w:r>
      <w:r>
        <w:rPr>
          <w:spacing w:val="40"/>
        </w:rPr>
        <w:t xml:space="preserve"> </w:t>
      </w:r>
      <w:r>
        <w:t>картинке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подробному</w:t>
      </w:r>
      <w:r>
        <w:rPr>
          <w:spacing w:val="40"/>
        </w:rPr>
        <w:t xml:space="preserve"> </w:t>
      </w:r>
      <w:r>
        <w:t>вопроснику после устного разбора содержания, языка и правописания.</w:t>
      </w:r>
    </w:p>
    <w:p w14:paraId="162EFFC4">
      <w:pPr>
        <w:pStyle w:val="7"/>
        <w:ind w:right="711"/>
      </w:pPr>
      <w:r>
        <w:t xml:space="preserve">Писать изложение под руководством педагогического работника небольшого текста (20-30 слов) по данным педагогическим работником </w:t>
      </w:r>
      <w:r>
        <w:rPr>
          <w:spacing w:val="-2"/>
        </w:rPr>
        <w:t>вопросам.</w:t>
      </w:r>
    </w:p>
    <w:p w14:paraId="39A2724F">
      <w:pPr>
        <w:pStyle w:val="7"/>
        <w:ind w:left="992" w:firstLine="0"/>
      </w:pPr>
      <w:r>
        <w:t>Восстанавливать</w:t>
      </w:r>
      <w:r>
        <w:rPr>
          <w:spacing w:val="-7"/>
        </w:rPr>
        <w:t xml:space="preserve"> </w:t>
      </w:r>
      <w:r>
        <w:t>несложный</w:t>
      </w:r>
      <w:r>
        <w:rPr>
          <w:spacing w:val="-4"/>
        </w:rPr>
        <w:t xml:space="preserve"> </w:t>
      </w:r>
      <w:r>
        <w:t>деформированный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вопросам.</w:t>
      </w:r>
    </w:p>
    <w:p w14:paraId="2ADF1E0F">
      <w:pPr>
        <w:pStyle w:val="7"/>
        <w:ind w:right="712"/>
      </w:pPr>
      <w:r>
        <w:t>Описывать несложные знакомые предметы и картины по коллективно составленному плану в виде вопросов.</w:t>
      </w:r>
    </w:p>
    <w:p w14:paraId="718A01BA">
      <w:pPr>
        <w:pStyle w:val="7"/>
        <w:ind w:right="713"/>
      </w:pPr>
      <w:r>
        <w:t>Составлять и писать под руководством педагогического работника небольшого письма родным, другим обучающимся. Адрес на конверте.</w:t>
      </w:r>
    </w:p>
    <w:p w14:paraId="2D411A23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Письмо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чистописание.</w:t>
      </w:r>
    </w:p>
    <w:p w14:paraId="3AF804EA">
      <w:pPr>
        <w:pStyle w:val="7"/>
        <w:ind w:right="712"/>
      </w:pPr>
      <w:r>
        <w:t>Выполнение письменных упражнений по учебнику в соответствии с заданием (в соответствии с физическими возможностями обучающегося).</w:t>
      </w:r>
    </w:p>
    <w:p w14:paraId="4086DE99">
      <w:pPr>
        <w:pStyle w:val="7"/>
        <w:ind w:right="711"/>
      </w:pPr>
      <w:r>
        <w:t>Списывание рукописного и печатного текстов целыми словами и словосочетаниями. Списывание предложений и связных текстов со вставкой пропущенных букв или слов.</w:t>
      </w:r>
    </w:p>
    <w:p w14:paraId="379C5275">
      <w:pPr>
        <w:pStyle w:val="7"/>
        <w:ind w:left="992" w:firstLine="0"/>
      </w:pPr>
      <w:r>
        <w:t>Выборочное</w:t>
      </w:r>
      <w:r>
        <w:rPr>
          <w:spacing w:val="-6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указанию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работника.</w:t>
      </w:r>
    </w:p>
    <w:p w14:paraId="7FFB9749">
      <w:pPr>
        <w:pStyle w:val="7"/>
        <w:ind w:right="712"/>
      </w:pPr>
      <w:r>
        <w:t>Письмо под диктовку предложений и связных текстов с соблюдением правил правописания (с учетом физических возможностей обучающихся).</w:t>
      </w:r>
    </w:p>
    <w:p w14:paraId="5FBDE2B4">
      <w:pPr>
        <w:pStyle w:val="7"/>
        <w:ind w:right="712"/>
      </w:pPr>
      <w:r>
        <w:t>Восстановление нарушенного порядка слов в предложении, письмо прописных и строчных букв в алфавитном порядке (с учетом физических возможностей обучающихся).</w:t>
      </w:r>
    </w:p>
    <w:p w14:paraId="2F3FC77B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речь.</w:t>
      </w:r>
    </w:p>
    <w:p w14:paraId="31F5CA45">
      <w:pPr>
        <w:spacing w:after="0"/>
        <w:jc w:val="both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A01ABC7">
      <w:pPr>
        <w:pStyle w:val="7"/>
        <w:spacing w:before="76"/>
        <w:ind w:right="711"/>
      </w:pPr>
      <w:r>
        <w:t>Правильное составление простых распространенных предложений и сложных посредством союзов и, а, но, потому что, чтобы (с помощью педагогического работника).</w:t>
      </w:r>
    </w:p>
    <w:p w14:paraId="798184A1">
      <w:pPr>
        <w:pStyle w:val="7"/>
        <w:ind w:left="992" w:firstLine="0"/>
      </w:pPr>
      <w:r>
        <w:t>Связное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затрагиваемым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2"/>
        </w:rPr>
        <w:t xml:space="preserve"> вопросам.</w:t>
      </w:r>
    </w:p>
    <w:p w14:paraId="461F2AC6">
      <w:pPr>
        <w:pStyle w:val="7"/>
        <w:ind w:right="713"/>
      </w:pPr>
      <w:r>
        <w:t>Составление небольших рассказов на предложенную педагогическим работником тему.</w:t>
      </w:r>
    </w:p>
    <w:p w14:paraId="20A5E565">
      <w:pPr>
        <w:pStyle w:val="7"/>
        <w:ind w:right="711"/>
      </w:pPr>
      <w:r>
        <w:t>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</w:t>
      </w:r>
    </w:p>
    <w:p w14:paraId="1F5A67C2">
      <w:pPr>
        <w:pStyle w:val="2"/>
        <w:numPr>
          <w:ilvl w:val="0"/>
          <w:numId w:val="9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00482106">
      <w:pPr>
        <w:spacing w:before="322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предмета:</w:t>
      </w:r>
    </w:p>
    <w:p w14:paraId="0B31F750">
      <w:pPr>
        <w:pStyle w:val="9"/>
        <w:numPr>
          <w:ilvl w:val="1"/>
          <w:numId w:val="9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умения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14:paraId="000CB82C">
      <w:pPr>
        <w:pStyle w:val="9"/>
        <w:numPr>
          <w:ilvl w:val="1"/>
          <w:numId w:val="9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умения анализировать слова по звуковому составу (выделять и дифференцировать звуки, устанавливать последовательность звуков в слове);</w:t>
      </w:r>
    </w:p>
    <w:p w14:paraId="442A1074">
      <w:pPr>
        <w:pStyle w:val="9"/>
        <w:numPr>
          <w:ilvl w:val="1"/>
          <w:numId w:val="9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списывание рукописного и печатного текста целыми словами и словосочетаниями; писать под диктовку предложения и тексты (30-35 слов).</w:t>
      </w:r>
    </w:p>
    <w:p w14:paraId="11F54076">
      <w:pPr>
        <w:pStyle w:val="9"/>
        <w:numPr>
          <w:ilvl w:val="1"/>
          <w:numId w:val="9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алфавитом;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словаре.</w:t>
      </w:r>
    </w:p>
    <w:p w14:paraId="6087F3B6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63FE1A0">
      <w:pPr>
        <w:pStyle w:val="9"/>
        <w:numPr>
          <w:ilvl w:val="2"/>
          <w:numId w:val="1"/>
        </w:numPr>
        <w:tabs>
          <w:tab w:val="left" w:pos="1692"/>
          <w:tab w:val="left" w:pos="3702"/>
          <w:tab w:val="left" w:pos="6215"/>
          <w:tab w:val="left" w:pos="8454"/>
        </w:tabs>
        <w:spacing w:before="76" w:after="0" w:line="240" w:lineRule="auto"/>
        <w:ind w:left="1692" w:right="0" w:hanging="700"/>
        <w:jc w:val="left"/>
        <w:rPr>
          <w:b/>
          <w:sz w:val="28"/>
        </w:rPr>
      </w:pPr>
      <w:r>
        <w:rPr>
          <w:b/>
          <w:spacing w:val="-2"/>
          <w:sz w:val="28"/>
        </w:rPr>
        <w:t>РАБОЧАЯ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</w:t>
      </w:r>
    </w:p>
    <w:p w14:paraId="001D32E9">
      <w:pPr>
        <w:spacing w:before="0"/>
        <w:ind w:left="42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«МАТЕМАТИКА»</w:t>
      </w:r>
    </w:p>
    <w:p w14:paraId="2653D1BB">
      <w:pPr>
        <w:pStyle w:val="9"/>
        <w:numPr>
          <w:ilvl w:val="0"/>
          <w:numId w:val="11"/>
        </w:numPr>
        <w:tabs>
          <w:tab w:val="left" w:pos="1295"/>
        </w:tabs>
        <w:spacing w:before="322" w:after="0" w:line="240" w:lineRule="auto"/>
        <w:ind w:left="1295" w:right="0" w:hanging="303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71B5AEC">
      <w:pPr>
        <w:pStyle w:val="7"/>
        <w:ind w:right="711"/>
      </w:pPr>
      <w:r>
        <w:t>Рабочая программа по учебному предмету «Математика» ФАОП НОО (вариант 6.3) составлена на основе требований к результатам освоения АОП НОО, установленными ФГОС НОО обучающихся с ОВЗ, федеральной программы воспитания.</w:t>
      </w:r>
    </w:p>
    <w:p w14:paraId="235EE8DD">
      <w:pPr>
        <w:pStyle w:val="7"/>
        <w:ind w:right="710"/>
      </w:pPr>
      <w:r>
        <w:t>Математика является одним из важных учебных предметов в образовательных организациях, осуществляющих обучение обучающихся с умственной отсталостью (интеллектуальными нарушениями).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навыками.</w:t>
      </w:r>
    </w:p>
    <w:p w14:paraId="366F12E9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содержания</w:t>
      </w:r>
      <w:r>
        <w:rPr>
          <w:spacing w:val="-2"/>
          <w:sz w:val="28"/>
        </w:rPr>
        <w:t>:</w:t>
      </w:r>
    </w:p>
    <w:p w14:paraId="371BD503">
      <w:pPr>
        <w:pStyle w:val="9"/>
        <w:numPr>
          <w:ilvl w:val="0"/>
          <w:numId w:val="12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овладение началами математики (понятием числа, вычислениями, решением простых арифметических задач и другими);</w:t>
      </w:r>
    </w:p>
    <w:p w14:paraId="0B50D94A">
      <w:pPr>
        <w:pStyle w:val="9"/>
        <w:numPr>
          <w:ilvl w:val="0"/>
          <w:numId w:val="12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различных видах практической деятельности);</w:t>
      </w:r>
    </w:p>
    <w:p w14:paraId="4F09F2BB">
      <w:pPr>
        <w:pStyle w:val="9"/>
        <w:numPr>
          <w:ilvl w:val="0"/>
          <w:numId w:val="12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 xml:space="preserve">развитие способности использовать некоторые математические знания в </w:t>
      </w:r>
      <w:r>
        <w:rPr>
          <w:spacing w:val="-2"/>
          <w:sz w:val="28"/>
        </w:rPr>
        <w:t>жизни.</w:t>
      </w:r>
    </w:p>
    <w:p w14:paraId="3651070F">
      <w:pPr>
        <w:pStyle w:val="2"/>
        <w:numPr>
          <w:ilvl w:val="0"/>
          <w:numId w:val="11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14:paraId="64DD5A73">
      <w:pPr>
        <w:pStyle w:val="7"/>
        <w:ind w:right="713"/>
        <w:jc w:val="left"/>
      </w:pP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перехода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разряд (все случаи).</w:t>
      </w:r>
    </w:p>
    <w:p w14:paraId="6EF20084">
      <w:pPr>
        <w:pStyle w:val="7"/>
        <w:ind w:right="713"/>
        <w:jc w:val="left"/>
      </w:pPr>
      <w:r>
        <w:t>Сложение</w:t>
      </w:r>
      <w:r>
        <w:rPr>
          <w:spacing w:val="40"/>
        </w:rPr>
        <w:t xml:space="preserve"> </w:t>
      </w:r>
      <w:r>
        <w:t>двузначного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однозначного числа из двузначного с переходом через разряд.</w:t>
      </w:r>
    </w:p>
    <w:p w14:paraId="3358723A">
      <w:pPr>
        <w:pStyle w:val="7"/>
        <w:jc w:val="left"/>
      </w:pPr>
      <w:r>
        <w:t>Письменное</w:t>
      </w:r>
      <w:r>
        <w:rPr>
          <w:spacing w:val="35"/>
        </w:rPr>
        <w:t xml:space="preserve"> </w:t>
      </w:r>
      <w:r>
        <w:t>сложение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вычитание</w:t>
      </w:r>
      <w:r>
        <w:rPr>
          <w:spacing w:val="35"/>
        </w:rPr>
        <w:t xml:space="preserve"> </w:t>
      </w:r>
      <w:r>
        <w:t>двузначных</w:t>
      </w:r>
      <w:r>
        <w:rPr>
          <w:spacing w:val="35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переходом</w:t>
      </w:r>
      <w:r>
        <w:rPr>
          <w:spacing w:val="35"/>
        </w:rPr>
        <w:t xml:space="preserve"> </w:t>
      </w:r>
      <w:r>
        <w:t xml:space="preserve">через </w:t>
      </w:r>
      <w:r>
        <w:rPr>
          <w:spacing w:val="-2"/>
        </w:rPr>
        <w:t>разряд.</w:t>
      </w:r>
    </w:p>
    <w:p w14:paraId="54EC537D">
      <w:pPr>
        <w:pStyle w:val="7"/>
        <w:ind w:left="992" w:firstLine="0"/>
        <w:jc w:val="left"/>
      </w:pPr>
      <w:r>
        <w:t>Присчитывание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отсчитывание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rPr>
          <w:spacing w:val="-5"/>
        </w:rPr>
        <w:t>7.</w:t>
      </w:r>
    </w:p>
    <w:p w14:paraId="6C7D22F7">
      <w:pPr>
        <w:pStyle w:val="7"/>
        <w:ind w:right="713"/>
        <w:jc w:val="left"/>
      </w:pPr>
      <w:r>
        <w:t>Таблица умножения чисел 3, 4, 5, 6, 7, 8, 9. Таблица деления на 3, 4, 5, 6, 7, 8, 9 равных частей. Взаимосвязь умножения и деления.</w:t>
      </w:r>
    </w:p>
    <w:p w14:paraId="0C1F958A">
      <w:pPr>
        <w:pStyle w:val="7"/>
        <w:jc w:val="left"/>
      </w:pPr>
      <w:r>
        <w:t>Умножение 1, 0, 10 и на 1, 0, 10. Деление 0, деление на 1, на 10. Названия компонентов и результатов умножения и деления в речи обучающихся.</w:t>
      </w:r>
    </w:p>
    <w:p w14:paraId="4906D9FD">
      <w:pPr>
        <w:pStyle w:val="7"/>
        <w:ind w:right="713"/>
        <w:jc w:val="left"/>
      </w:pPr>
      <w:r>
        <w:t>Единица</w:t>
      </w:r>
      <w:r>
        <w:rPr>
          <w:spacing w:val="40"/>
        </w:rPr>
        <w:t xml:space="preserve"> </w:t>
      </w:r>
      <w:r>
        <w:t>(мера)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центнер.</w:t>
      </w:r>
      <w:r>
        <w:rPr>
          <w:spacing w:val="40"/>
        </w:rPr>
        <w:t xml:space="preserve"> </w:t>
      </w:r>
      <w:r>
        <w:t>Обозначение: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ц.</w:t>
      </w:r>
      <w:r>
        <w:rPr>
          <w:spacing w:val="40"/>
        </w:rPr>
        <w:t xml:space="preserve"> </w:t>
      </w:r>
      <w:r>
        <w:t>Соотношение: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ц</w:t>
      </w:r>
      <w:r>
        <w:rPr>
          <w:spacing w:val="40"/>
        </w:rPr>
        <w:t xml:space="preserve"> </w:t>
      </w:r>
      <w:r>
        <w:t>= 100 кг (с использованием памятки).</w:t>
      </w:r>
    </w:p>
    <w:p w14:paraId="79AE1C77">
      <w:pPr>
        <w:pStyle w:val="7"/>
        <w:ind w:right="763"/>
        <w:jc w:val="left"/>
      </w:pPr>
      <w:r>
        <w:t>Единица (мера) длины - миллиметр. Обозначение: 1 мм. Соотношение: 1</w:t>
      </w:r>
      <w:r>
        <w:rPr>
          <w:spacing w:val="80"/>
        </w:rPr>
        <w:t xml:space="preserve"> </w:t>
      </w:r>
      <w:r>
        <w:t>см = 10 мм. (с использованием памятки)</w:t>
      </w:r>
    </w:p>
    <w:p w14:paraId="25EDD515">
      <w:pPr>
        <w:pStyle w:val="7"/>
        <w:ind w:left="992" w:firstLine="0"/>
        <w:jc w:val="left"/>
      </w:pPr>
      <w:r>
        <w:t>Единица</w:t>
      </w:r>
      <w:r>
        <w:rPr>
          <w:spacing w:val="14"/>
        </w:rPr>
        <w:t xml:space="preserve"> </w:t>
      </w:r>
      <w:r>
        <w:t>(мера)</w:t>
      </w:r>
      <w:r>
        <w:rPr>
          <w:spacing w:val="15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секунда.</w:t>
      </w:r>
      <w:r>
        <w:rPr>
          <w:spacing w:val="14"/>
        </w:rPr>
        <w:t xml:space="preserve"> </w:t>
      </w:r>
      <w:r>
        <w:t>Обозначение: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Соотношение: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5"/>
        </w:rPr>
        <w:t>мин</w:t>
      </w:r>
    </w:p>
    <w:p w14:paraId="36343495">
      <w:pPr>
        <w:pStyle w:val="7"/>
        <w:ind w:firstLine="0"/>
        <w:jc w:val="left"/>
      </w:pPr>
      <w:r>
        <w:t>=</w:t>
      </w:r>
      <w:r>
        <w:rPr>
          <w:spacing w:val="80"/>
        </w:rPr>
        <w:t xml:space="preserve"> </w:t>
      </w:r>
      <w:r>
        <w:t>60</w:t>
      </w:r>
      <w:r>
        <w:rPr>
          <w:spacing w:val="80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Секундная</w:t>
      </w:r>
      <w:r>
        <w:rPr>
          <w:spacing w:val="80"/>
        </w:rPr>
        <w:t xml:space="preserve"> </w:t>
      </w:r>
      <w:r>
        <w:t>стрелка.</w:t>
      </w:r>
      <w:r>
        <w:rPr>
          <w:spacing w:val="80"/>
        </w:rPr>
        <w:t xml:space="preserve"> </w:t>
      </w:r>
      <w:r>
        <w:t>Секундомер.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часам</w:t>
      </w:r>
      <w:r>
        <w:rPr>
          <w:spacing w:val="80"/>
        </w:rPr>
        <w:t xml:space="preserve"> </w:t>
      </w:r>
      <w:r>
        <w:t>с точностью до 1 минуты. Двойное обозначение времени.</w:t>
      </w:r>
    </w:p>
    <w:p w14:paraId="07857E20">
      <w:pPr>
        <w:pStyle w:val="7"/>
        <w:ind w:left="992" w:firstLine="0"/>
        <w:jc w:val="left"/>
      </w:pPr>
      <w:r>
        <w:t>Простая</w:t>
      </w:r>
      <w:r>
        <w:rPr>
          <w:spacing w:val="68"/>
          <w:w w:val="150"/>
        </w:rPr>
        <w:t xml:space="preserve"> </w:t>
      </w:r>
      <w:r>
        <w:t>арифметическая</w:t>
      </w:r>
      <w:r>
        <w:rPr>
          <w:spacing w:val="68"/>
          <w:w w:val="150"/>
        </w:rPr>
        <w:t xml:space="preserve"> </w:t>
      </w:r>
      <w:r>
        <w:t>задача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увеличение</w:t>
      </w:r>
      <w:r>
        <w:rPr>
          <w:spacing w:val="69"/>
          <w:w w:val="150"/>
        </w:rPr>
        <w:t xml:space="preserve"> </w:t>
      </w:r>
      <w:r>
        <w:t>(уменьшение)</w:t>
      </w:r>
      <w:r>
        <w:rPr>
          <w:spacing w:val="68"/>
          <w:w w:val="150"/>
        </w:rPr>
        <w:t xml:space="preserve"> </w:t>
      </w:r>
      <w:r>
        <w:t>числа</w:t>
      </w:r>
      <w:r>
        <w:rPr>
          <w:spacing w:val="69"/>
          <w:w w:val="150"/>
        </w:rPr>
        <w:t xml:space="preserve"> </w:t>
      </w:r>
      <w:r>
        <w:rPr>
          <w:spacing w:val="-12"/>
        </w:rPr>
        <w:t>в</w:t>
      </w:r>
    </w:p>
    <w:p w14:paraId="41AB2EA0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FD34583">
      <w:pPr>
        <w:pStyle w:val="7"/>
        <w:spacing w:before="76"/>
        <w:ind w:right="711" w:firstLine="0"/>
      </w:pPr>
      <w:r>
        <w:t>несколько раз. Зависимость между стоимостью, ценой, количеством (все случаи). Составные задачи, решаемые двумя арифметическими действиями. Замкнутые и незамкнутые кривые: окружность, дуга. Ломаные линии - замкнутая, незамкнутая. Граница многоугольника - замкнутая ломаная линия. Измерение отрезков ломаной и вычисление ее длины. Построение отрезка, равного длине ломаной (по физическим возможностям обучающегося). Построение ломаной по данной длине ее отрезков (по физическим возможностям обучающегося).</w:t>
      </w:r>
    </w:p>
    <w:p w14:paraId="5553C0B2">
      <w:pPr>
        <w:pStyle w:val="7"/>
        <w:ind w:right="712"/>
      </w:pPr>
      <w:r>
        <w:t xml:space="preserve">Взаимное положение на плоскости геометрических фигур (пересечение, точки пересечения). Прямоугольник и квадрат. Квадрат как частный случай </w:t>
      </w:r>
      <w:r>
        <w:rPr>
          <w:spacing w:val="-2"/>
        </w:rPr>
        <w:t>прямоугольника.</w:t>
      </w:r>
    </w:p>
    <w:p w14:paraId="50747EAB">
      <w:pPr>
        <w:pStyle w:val="7"/>
        <w:ind w:right="712"/>
      </w:pPr>
      <w:r>
        <w:t xml:space="preserve">Построение прямоугольника (квадрата) с помощью чертежного </w:t>
      </w:r>
      <w:r>
        <w:rPr>
          <w:spacing w:val="-2"/>
        </w:rPr>
        <w:t>треугольника.</w:t>
      </w:r>
    </w:p>
    <w:p w14:paraId="6C160927">
      <w:pPr>
        <w:pStyle w:val="7"/>
        <w:ind w:right="714"/>
      </w:pPr>
      <w:r>
        <w:t>Название сторон прямоугольника: основания (верхнее, нижнее), боковые стороны (правая, левая), противоположные, смежные стороны.</w:t>
      </w:r>
    </w:p>
    <w:p w14:paraId="568EBE0F">
      <w:pPr>
        <w:pStyle w:val="2"/>
        <w:numPr>
          <w:ilvl w:val="0"/>
          <w:numId w:val="11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2BAA28BB">
      <w:pPr>
        <w:spacing w:before="322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предмета:</w:t>
      </w:r>
    </w:p>
    <w:p w14:paraId="5BFC51FE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различие между устным и письменным сложением и вычитанием чисел в пределах 100;</w:t>
      </w:r>
    </w:p>
    <w:p w14:paraId="50C6A73F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14:paraId="39AFC493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деления;</w:t>
      </w:r>
    </w:p>
    <w:p w14:paraId="54830BA1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соотношения;</w:t>
      </w:r>
    </w:p>
    <w:p w14:paraId="331482CA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соотношения;</w:t>
      </w:r>
    </w:p>
    <w:p w14:paraId="01763C2F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фигур;</w:t>
      </w:r>
    </w:p>
    <w:p w14:paraId="77CFEA8D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четырехугольников;</w:t>
      </w:r>
    </w:p>
    <w:p w14:paraId="2162EA3F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умения выполнять устные и письменные действия сложения и вычитания;</w:t>
      </w:r>
    </w:p>
    <w:p w14:paraId="4E0835CA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переместительного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умножения;</w:t>
      </w:r>
    </w:p>
    <w:p w14:paraId="4689C312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умения определять время по часам тремя способами с точностью до 1 минуты;</w:t>
      </w:r>
    </w:p>
    <w:p w14:paraId="154E5F67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умения решать, составлять, иллюстрировать все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изученные простые арифметические задачи;</w:t>
      </w:r>
    </w:p>
    <w:p w14:paraId="652FAD4C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умения самостоятельно кратко записывать, моделировать содержание, решать составные арифметические задачи в два действия;</w:t>
      </w:r>
    </w:p>
    <w:p w14:paraId="098AB783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умения различать замкнутые, незамкнутые кривые, ломаные линии;</w:t>
      </w:r>
    </w:p>
    <w:p w14:paraId="03E32275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длину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ломаной;</w:t>
      </w:r>
    </w:p>
    <w:p w14:paraId="33EFEE2C">
      <w:pPr>
        <w:pStyle w:val="9"/>
        <w:numPr>
          <w:ilvl w:val="1"/>
          <w:numId w:val="1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умения узнавать, называть, чертить (по возможности), моделировать взаимное положение двух прямых, кривых линий, многоугольников, окружностей, находить точки пересечения.</w:t>
      </w:r>
    </w:p>
    <w:p w14:paraId="346AD620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2DAD0E0">
      <w:pPr>
        <w:pStyle w:val="7"/>
        <w:spacing w:before="4"/>
        <w:ind w:left="0" w:firstLine="0"/>
        <w:jc w:val="left"/>
        <w:rPr>
          <w:sz w:val="17"/>
        </w:rPr>
      </w:pPr>
    </w:p>
    <w:p w14:paraId="32A3F8E7">
      <w:pPr>
        <w:pStyle w:val="7"/>
        <w:spacing w:after="0"/>
        <w:jc w:val="left"/>
        <w:rPr>
          <w:sz w:val="17"/>
        </w:rPr>
        <w:sectPr>
          <w:pgSz w:w="11910" w:h="16840"/>
          <w:pgMar w:top="1920" w:right="425" w:bottom="1200" w:left="708" w:header="0" w:footer="967" w:gutter="0"/>
          <w:cols w:space="720" w:num="1"/>
        </w:sectPr>
      </w:pPr>
    </w:p>
    <w:p w14:paraId="4A8D1798">
      <w:pPr>
        <w:pStyle w:val="2"/>
        <w:numPr>
          <w:ilvl w:val="2"/>
          <w:numId w:val="1"/>
        </w:numPr>
        <w:tabs>
          <w:tab w:val="left" w:pos="1692"/>
        </w:tabs>
        <w:spacing w:before="76" w:after="0" w:line="240" w:lineRule="auto"/>
        <w:ind w:left="425" w:right="708" w:firstLine="567"/>
        <w:jc w:val="left"/>
      </w:pPr>
      <w:r>
        <w:t>РАБОЧАЯ</w:t>
      </w:r>
      <w:r>
        <w:rPr>
          <w:spacing w:val="36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УЧЕБНОМУ</w:t>
      </w:r>
      <w:r>
        <w:rPr>
          <w:spacing w:val="36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«МИР ПРИРОДЫ И ЧЕЛОВЕКА»</w:t>
      </w:r>
    </w:p>
    <w:p w14:paraId="6884D22D">
      <w:pPr>
        <w:pStyle w:val="9"/>
        <w:numPr>
          <w:ilvl w:val="0"/>
          <w:numId w:val="13"/>
        </w:numPr>
        <w:tabs>
          <w:tab w:val="left" w:pos="1295"/>
        </w:tabs>
        <w:spacing w:before="322" w:after="0" w:line="240" w:lineRule="auto"/>
        <w:ind w:left="1295" w:right="0" w:hanging="303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D38E9D0">
      <w:pPr>
        <w:pStyle w:val="7"/>
        <w:ind w:right="711"/>
      </w:pPr>
      <w:r>
        <w:t>Рабочая программа по учебному предмету «Мир природы и человека» ФАОП НОО (вариант 6.3) составлена на основе требований к результатам освоения АОП НОО, установленными ФГОС НОО обучающихся с ОВЗ, федеральной программы воспитания.</w:t>
      </w:r>
    </w:p>
    <w:p w14:paraId="7AD30BA2">
      <w:pPr>
        <w:pStyle w:val="7"/>
        <w:ind w:right="712"/>
      </w:pPr>
      <w:r>
        <w:t>Учебный предмет «Мир природы и человека»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14:paraId="0F209137">
      <w:pPr>
        <w:pStyle w:val="7"/>
        <w:ind w:right="711"/>
      </w:pPr>
      <w:r>
        <w:rPr>
          <w:i/>
        </w:rPr>
        <w:t xml:space="preserve">Содержание </w:t>
      </w:r>
      <w:r>
        <w:t xml:space="preserve">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</w:t>
      </w:r>
      <w:r>
        <w:rPr>
          <w:spacing w:val="-2"/>
        </w:rPr>
        <w:t>человека.</w:t>
      </w:r>
    </w:p>
    <w:p w14:paraId="2DE02FB4">
      <w:pPr>
        <w:pStyle w:val="7"/>
        <w:ind w:right="711"/>
      </w:pPr>
      <w:r>
        <w:rPr>
          <w:i/>
        </w:rPr>
        <w:t xml:space="preserve">Основные задачи </w:t>
      </w:r>
      <w:r>
        <w:t>реализации содержания обучения по предмету связаны с формированием представлений о живой и неживой природе, человеке, месте человека в природе, взаимосвязях человека и общества с природой.</w:t>
      </w:r>
    </w:p>
    <w:p w14:paraId="4F6DAE1B">
      <w:pPr>
        <w:pStyle w:val="2"/>
        <w:numPr>
          <w:ilvl w:val="0"/>
          <w:numId w:val="13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14:paraId="0D012CF4">
      <w:pPr>
        <w:pStyle w:val="7"/>
        <w:ind w:right="712"/>
      </w:pPr>
      <w:r>
        <w:t>Называние и характеристика предметов и явлений по их основным свойствам. Сравнение предметов, классификация предметов, установление элементарных зависимостей. Активное участие в беседе.</w:t>
      </w:r>
    </w:p>
    <w:p w14:paraId="44309C11">
      <w:pPr>
        <w:pStyle w:val="7"/>
        <w:ind w:right="713"/>
      </w:pPr>
      <w:r>
        <w:t>Описание предметов, явлений природы с использованием слов, усвоенных в процессе группировки предметов по их признакам и действиям; сравнение предметов и явлений между собой и с другими предметами и явлениями.</w:t>
      </w:r>
    </w:p>
    <w:p w14:paraId="12D99DA1">
      <w:pPr>
        <w:pStyle w:val="7"/>
        <w:ind w:right="713"/>
      </w:pPr>
      <w:r>
        <w:t>Дополнение высказываний собеседников на основе материала личных наблюдений и прочитанного.</w:t>
      </w:r>
    </w:p>
    <w:p w14:paraId="3C8E6F52">
      <w:pPr>
        <w:pStyle w:val="7"/>
        <w:ind w:left="992" w:firstLine="0"/>
      </w:pPr>
      <w:r>
        <w:t>Примерная</w:t>
      </w:r>
      <w:r>
        <w:rPr>
          <w:spacing w:val="-5"/>
        </w:rPr>
        <w:t xml:space="preserve"> </w:t>
      </w:r>
      <w:r>
        <w:rPr>
          <w:spacing w:val="-2"/>
        </w:rPr>
        <w:t>тематика:</w:t>
      </w:r>
    </w:p>
    <w:p w14:paraId="79A2CEC4">
      <w:pPr>
        <w:pStyle w:val="7"/>
        <w:ind w:right="710"/>
      </w:pPr>
      <w:r>
        <w:t>Сезонные изменения в природе. Погода (ясно, пасмурно, дождь, гроза, ветер). Высота солнца в разное время дня. Признаки лета: солнце сильно греет, жарко, роса, туман, на небе бывают облака и тучи, летний дождь, ливень, град, гроза (молния, гром). Летние работы в деревне. Названия летних месяцев. Признаки осени: дует холодный ветер, часто идут дожди, становится холоднее, листья на деревьях желтеют, опадают, на ветках остаются почки, птицы (грачи, скворцы) собираются в стаи, улетают в теплые края, заморозки. Осенние</w:t>
      </w:r>
      <w:r>
        <w:rPr>
          <w:spacing w:val="40"/>
        </w:rPr>
        <w:t xml:space="preserve"> </w:t>
      </w:r>
      <w:r>
        <w:t>работы в поле. Названия осенних месяцев. Признаки зимы: снегопады, морозы, метели, в морозную погоду снег скрипит под ногами, красиво сверкает на солнце, зимой солнце поздно восходит, рано заходит, дни короче, ночи</w:t>
      </w:r>
      <w:r>
        <w:rPr>
          <w:spacing w:val="40"/>
        </w:rPr>
        <w:t xml:space="preserve"> </w:t>
      </w:r>
      <w:r>
        <w:t>длиннее, самый короткий день, самая длинная ночь, замерзли пруды, лед на реке твердый, скользкий, птицам голодно, они прилетают к домам, ищут корм, люди заботятся о птицах. Труд людей. Названия зимних месяцев. Признаки весны:</w:t>
      </w:r>
      <w:r>
        <w:rPr>
          <w:spacing w:val="34"/>
        </w:rPr>
        <w:t xml:space="preserve"> </w:t>
      </w:r>
      <w:r>
        <w:t>солнце</w:t>
      </w:r>
      <w:r>
        <w:rPr>
          <w:spacing w:val="34"/>
        </w:rPr>
        <w:t xml:space="preserve"> </w:t>
      </w:r>
      <w:r>
        <w:t>поднимается</w:t>
      </w:r>
      <w:r>
        <w:rPr>
          <w:spacing w:val="34"/>
        </w:rPr>
        <w:t xml:space="preserve"> </w:t>
      </w:r>
      <w:r>
        <w:t>выше,</w:t>
      </w:r>
      <w:r>
        <w:rPr>
          <w:spacing w:val="34"/>
        </w:rPr>
        <w:t xml:space="preserve"> </w:t>
      </w:r>
      <w:r>
        <w:t>греет</w:t>
      </w:r>
      <w:r>
        <w:rPr>
          <w:spacing w:val="35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сильнее,</w:t>
      </w:r>
      <w:r>
        <w:rPr>
          <w:spacing w:val="34"/>
        </w:rPr>
        <w:t xml:space="preserve"> </w:t>
      </w:r>
      <w:r>
        <w:t>ледоход,</w:t>
      </w:r>
      <w:r>
        <w:rPr>
          <w:spacing w:val="34"/>
        </w:rPr>
        <w:t xml:space="preserve"> </w:t>
      </w:r>
      <w:r>
        <w:t>разлив,</w:t>
      </w:r>
      <w:r>
        <w:rPr>
          <w:spacing w:val="35"/>
        </w:rPr>
        <w:t xml:space="preserve"> </w:t>
      </w:r>
      <w:r>
        <w:rPr>
          <w:spacing w:val="-2"/>
        </w:rPr>
        <w:t>первые</w:t>
      </w:r>
    </w:p>
    <w:p w14:paraId="36FD57CA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CE708AE">
      <w:pPr>
        <w:pStyle w:val="7"/>
        <w:spacing w:before="76"/>
        <w:ind w:right="711" w:firstLine="0"/>
      </w:pPr>
      <w:r>
        <w:t>проталины, первые травы и цветы, на деревьях и кустарниках набухают почки, распускаются листья и цветки, цветут фруктовые деревья, на улицах и в садах люди сажают деревья и кустарники, в огородах и цветниках сеют семена, появляются насекомые, прилетают птицы. Названия весенних месяцев.</w:t>
      </w:r>
    </w:p>
    <w:p w14:paraId="7A91BC2A">
      <w:pPr>
        <w:pStyle w:val="7"/>
        <w:ind w:right="713"/>
      </w:pPr>
      <w:r>
        <w:t>Город, село, деревня. Главная улица города, села. Учреждения города,</w:t>
      </w:r>
      <w:r>
        <w:rPr>
          <w:spacing w:val="40"/>
        </w:rPr>
        <w:t xml:space="preserve"> </w:t>
      </w:r>
      <w:r>
        <w:t xml:space="preserve">села, деревни (почта, телеграф, телефонный узел, магазины, рынок, больница, </w:t>
      </w:r>
      <w:r>
        <w:rPr>
          <w:spacing w:val="-2"/>
        </w:rPr>
        <w:t>аптека).</w:t>
      </w:r>
    </w:p>
    <w:p w14:paraId="78F97C20">
      <w:pPr>
        <w:pStyle w:val="7"/>
        <w:ind w:right="715"/>
      </w:pPr>
      <w:r>
        <w:t>Дорожное движение. Правила дорожного движения: правильный переход улицы (все случаи).</w:t>
      </w:r>
    </w:p>
    <w:p w14:paraId="489A40C5">
      <w:pPr>
        <w:pStyle w:val="7"/>
        <w:ind w:left="992" w:firstLine="0"/>
      </w:pPr>
      <w:r>
        <w:t>Овощи,</w:t>
      </w:r>
      <w:r>
        <w:rPr>
          <w:spacing w:val="-3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ягоды.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различение.</w:t>
      </w:r>
    </w:p>
    <w:p w14:paraId="095DBBBD">
      <w:pPr>
        <w:pStyle w:val="7"/>
        <w:ind w:right="713"/>
      </w:pPr>
      <w:r>
        <w:t>Орехи. Орех лещины, грецкий орех, кедровый орешек. Различение по внешнему виду, вкусу.</w:t>
      </w:r>
    </w:p>
    <w:p w14:paraId="3D8BFB2B">
      <w:pPr>
        <w:pStyle w:val="7"/>
        <w:ind w:left="992" w:firstLine="0"/>
      </w:pPr>
      <w:r>
        <w:t>Грибы.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гриба.</w:t>
      </w:r>
      <w:r>
        <w:rPr>
          <w:spacing w:val="-2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несъедобные.</w:t>
      </w:r>
    </w:p>
    <w:p w14:paraId="223D3A07">
      <w:pPr>
        <w:pStyle w:val="7"/>
        <w:ind w:right="712"/>
      </w:pPr>
      <w:r>
        <w:t>Семена</w:t>
      </w:r>
      <w:r>
        <w:rPr>
          <w:spacing w:val="-1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 xml:space="preserve">работы по выращиванию цветковых растений из семян (настурция, ноготки, душистый </w:t>
      </w:r>
      <w:r>
        <w:rPr>
          <w:spacing w:val="-2"/>
        </w:rPr>
        <w:t>горошек).</w:t>
      </w:r>
    </w:p>
    <w:p w14:paraId="5D8DE277">
      <w:pPr>
        <w:pStyle w:val="7"/>
        <w:ind w:right="712"/>
      </w:pPr>
      <w:r>
        <w:t>Полевые растения. Рожь, кукуруза, овес, другие местные. Части этих растений: корень, стебель (соломина), листья, колос (метелка, початок), зерна. Как используются эти растения. Осенние работы в поле.</w:t>
      </w:r>
    </w:p>
    <w:p w14:paraId="137BA41F">
      <w:pPr>
        <w:pStyle w:val="7"/>
        <w:ind w:left="992" w:firstLine="0"/>
      </w:pPr>
      <w:r>
        <w:t>Квартира,</w:t>
      </w:r>
      <w:r>
        <w:rPr>
          <w:spacing w:val="-6"/>
        </w:rPr>
        <w:t xml:space="preserve"> </w:t>
      </w:r>
      <w:r>
        <w:t>комната.</w:t>
      </w:r>
      <w:r>
        <w:rPr>
          <w:spacing w:val="-4"/>
        </w:rPr>
        <w:t xml:space="preserve"> </w:t>
      </w:r>
      <w:r>
        <w:t>Столовая,</w:t>
      </w:r>
      <w:r>
        <w:rPr>
          <w:spacing w:val="-4"/>
        </w:rPr>
        <w:t xml:space="preserve"> </w:t>
      </w:r>
      <w:r>
        <w:t>спальня,</w:t>
      </w:r>
      <w:r>
        <w:rPr>
          <w:spacing w:val="-4"/>
        </w:rPr>
        <w:t xml:space="preserve"> </w:t>
      </w:r>
      <w:r>
        <w:t>кухня.</w:t>
      </w:r>
      <w:r>
        <w:rPr>
          <w:spacing w:val="-4"/>
        </w:rPr>
        <w:t xml:space="preserve"> </w:t>
      </w:r>
      <w:r>
        <w:rPr>
          <w:spacing w:val="-2"/>
        </w:rPr>
        <w:t>Назначение.</w:t>
      </w:r>
    </w:p>
    <w:p w14:paraId="1A73B48C">
      <w:pPr>
        <w:pStyle w:val="7"/>
        <w:ind w:right="710"/>
      </w:pPr>
      <w:r>
        <w:t xml:space="preserve">Мебель. Мебель для столовой, спальни, кухни. Назначение. Уход за </w:t>
      </w:r>
      <w:r>
        <w:rPr>
          <w:spacing w:val="-2"/>
        </w:rPr>
        <w:t>мебелью.</w:t>
      </w:r>
    </w:p>
    <w:p w14:paraId="05D6D096">
      <w:pPr>
        <w:pStyle w:val="7"/>
        <w:ind w:right="713"/>
      </w:pPr>
      <w:r>
        <w:t xml:space="preserve">Посуда. Называние посуды. Посуда столовая, чайная, кухонная. Уход и </w:t>
      </w:r>
      <w:r>
        <w:rPr>
          <w:spacing w:val="-2"/>
        </w:rPr>
        <w:t>хранение.</w:t>
      </w:r>
    </w:p>
    <w:p w14:paraId="120D6672">
      <w:pPr>
        <w:pStyle w:val="7"/>
        <w:ind w:right="711"/>
      </w:pPr>
      <w:r>
        <w:t>Одежда. Как мы одеваемся в разное время года: одежда летняя, зимняя, демисезонная. Из чего сшита наша одежда. Уход за одеждой (чистка, сушка, проветривание, хранение).</w:t>
      </w:r>
    </w:p>
    <w:p w14:paraId="122C26DF">
      <w:pPr>
        <w:pStyle w:val="7"/>
        <w:ind w:right="710"/>
      </w:pPr>
      <w:r>
        <w:t>Обувь. Из чего делают обувь. Обувь кожаная, резиновая, валяная, текстильная. Уход за разными видами обуви.</w:t>
      </w:r>
    </w:p>
    <w:p w14:paraId="5FCF21A0">
      <w:pPr>
        <w:pStyle w:val="7"/>
        <w:ind w:right="712"/>
      </w:pPr>
      <w:r>
        <w:t>Комнатные растения. Традесканция, бегония, герань, алоэ (на выбор). Части</w:t>
      </w:r>
      <w:r>
        <w:rPr>
          <w:spacing w:val="-4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выращиванию</w:t>
      </w:r>
      <w:r>
        <w:rPr>
          <w:spacing w:val="-4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 xml:space="preserve">из </w:t>
      </w:r>
      <w:r>
        <w:rPr>
          <w:spacing w:val="-2"/>
        </w:rPr>
        <w:t>черенков.</w:t>
      </w:r>
    </w:p>
    <w:p w14:paraId="54EBED1D">
      <w:pPr>
        <w:pStyle w:val="7"/>
        <w:ind w:right="711"/>
      </w:pPr>
      <w:r>
        <w:t>Деревья. Ель, сосна. Распознавание. Части дерева: корень, ствол, ветви, листья, хвоя. Семена в шишках. Ель, сосна - хвойные деревья.</w:t>
      </w:r>
    </w:p>
    <w:p w14:paraId="6BFF62D9">
      <w:pPr>
        <w:pStyle w:val="7"/>
        <w:ind w:right="714"/>
      </w:pPr>
      <w:r>
        <w:t>Домашние животные. Лошадь, корова, свинья. Особенности внешнего вида. Пища. Уход и содержание. Польза, приносимая людям.</w:t>
      </w:r>
    </w:p>
    <w:p w14:paraId="474EC92B">
      <w:pPr>
        <w:pStyle w:val="7"/>
        <w:ind w:left="992" w:firstLine="0"/>
      </w:pPr>
      <w:r>
        <w:t>Дикие</w:t>
      </w:r>
      <w:r>
        <w:rPr>
          <w:spacing w:val="-5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Лось,</w:t>
      </w:r>
      <w:r>
        <w:rPr>
          <w:spacing w:val="-3"/>
        </w:rPr>
        <w:t xml:space="preserve"> </w:t>
      </w:r>
      <w:r>
        <w:t>олень.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rPr>
          <w:spacing w:val="-2"/>
        </w:rPr>
        <w:t>повадки.</w:t>
      </w:r>
    </w:p>
    <w:p w14:paraId="64DE23B0">
      <w:pPr>
        <w:pStyle w:val="7"/>
        <w:ind w:right="713"/>
      </w:pPr>
      <w:r>
        <w:t>Домашние птицы. Гусь, индюк. Внешний вид, пища, повадки. Польза, приносимая людям.</w:t>
      </w:r>
    </w:p>
    <w:p w14:paraId="3028DA41">
      <w:pPr>
        <w:pStyle w:val="7"/>
        <w:ind w:left="992" w:right="1967" w:firstLine="0"/>
      </w:pPr>
      <w:r>
        <w:t>Дикие</w:t>
      </w:r>
      <w:r>
        <w:rPr>
          <w:spacing w:val="-5"/>
        </w:rPr>
        <w:t xml:space="preserve"> </w:t>
      </w:r>
      <w:r>
        <w:t>птицы.</w:t>
      </w:r>
      <w:r>
        <w:rPr>
          <w:spacing w:val="-5"/>
        </w:rPr>
        <w:t xml:space="preserve"> </w:t>
      </w:r>
      <w:r>
        <w:t>Гусь,</w:t>
      </w:r>
      <w:r>
        <w:rPr>
          <w:spacing w:val="-5"/>
        </w:rPr>
        <w:t xml:space="preserve"> </w:t>
      </w:r>
      <w:r>
        <w:t>лебедь.</w:t>
      </w:r>
      <w:r>
        <w:rPr>
          <w:spacing w:val="-5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пища. Птицы перелетные и зимующие.</w:t>
      </w:r>
    </w:p>
    <w:p w14:paraId="04B75830">
      <w:pPr>
        <w:pStyle w:val="7"/>
        <w:ind w:left="992" w:firstLine="0"/>
      </w:pPr>
      <w:r>
        <w:t>Время</w:t>
      </w:r>
      <w:r>
        <w:rPr>
          <w:spacing w:val="-3"/>
        </w:rPr>
        <w:t xml:space="preserve"> </w:t>
      </w:r>
      <w:r>
        <w:t>отлета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прилета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птиц.</w:t>
      </w:r>
    </w:p>
    <w:p w14:paraId="7C7A82C7">
      <w:pPr>
        <w:pStyle w:val="7"/>
        <w:ind w:right="711"/>
      </w:pPr>
      <w:r>
        <w:t xml:space="preserve">Насекомые вредные и полезные. Бабочки, майский жук, пчела, муравей, </w:t>
      </w:r>
      <w:r>
        <w:rPr>
          <w:spacing w:val="-2"/>
        </w:rPr>
        <w:t>муха.</w:t>
      </w:r>
    </w:p>
    <w:p w14:paraId="13E85B0E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2202C25">
      <w:pPr>
        <w:pStyle w:val="7"/>
        <w:spacing w:before="76"/>
        <w:ind w:right="711"/>
      </w:pPr>
      <w:r>
        <w:t>Рыбы. Чем покрыто тело рыбы. Как передвигаются, чем и как питаются рыбы. Уход за рыбами в аквариуме.</w:t>
      </w:r>
    </w:p>
    <w:p w14:paraId="686A17AC">
      <w:pPr>
        <w:pStyle w:val="7"/>
        <w:ind w:left="992" w:right="1884" w:firstLine="0"/>
      </w:pPr>
      <w:r>
        <w:t>Охрана</w:t>
      </w:r>
      <w:r>
        <w:rPr>
          <w:spacing w:val="-5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Отдых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сна.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питания. Экскурсии, наблюдения и практические работы по темам:</w:t>
      </w:r>
    </w:p>
    <w:p w14:paraId="431D90B8">
      <w:pPr>
        <w:pStyle w:val="7"/>
        <w:ind w:right="712"/>
      </w:pPr>
      <w:r>
        <w:t>Ежедневные наблюдения за погодой. Систематические наблюдения за сезонными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этих наблюдений. Ведение сезонного календаря природы и труда.</w:t>
      </w:r>
    </w:p>
    <w:p w14:paraId="376079F9">
      <w:pPr>
        <w:pStyle w:val="7"/>
        <w:ind w:right="712"/>
      </w:pPr>
      <w:r>
        <w:t>Экскурсии (по возможности) по главной улице города, села, деревни, в школьные мастерские, магазины, огород, сад, парк или лес, к цветочной</w:t>
      </w:r>
      <w:r>
        <w:rPr>
          <w:spacing w:val="40"/>
        </w:rPr>
        <w:t xml:space="preserve"> </w:t>
      </w:r>
      <w:r>
        <w:t>клумбе, в зоопарк, на животноводческую ферму, звероферму, птицеферму (исходя из местных условий).</w:t>
      </w:r>
    </w:p>
    <w:p w14:paraId="44B587FD">
      <w:pPr>
        <w:pStyle w:val="7"/>
        <w:ind w:right="711"/>
      </w:pPr>
      <w:r>
        <w:t>Практические работы по уходу за одеждой, обувью, за комнатными растениями, по выращиванию цветковых растений из семян.</w:t>
      </w:r>
    </w:p>
    <w:p w14:paraId="10B4565C">
      <w:pPr>
        <w:pStyle w:val="2"/>
        <w:numPr>
          <w:ilvl w:val="0"/>
          <w:numId w:val="13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47AD6E99">
      <w:pPr>
        <w:spacing w:before="322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предмета:</w:t>
      </w:r>
    </w:p>
    <w:p w14:paraId="7AB3894E">
      <w:pPr>
        <w:pStyle w:val="9"/>
        <w:numPr>
          <w:ilvl w:val="1"/>
          <w:numId w:val="13"/>
        </w:numPr>
        <w:tabs>
          <w:tab w:val="left" w:pos="1155"/>
          <w:tab w:val="left" w:pos="2506"/>
          <w:tab w:val="left" w:pos="2927"/>
          <w:tab w:val="left" w:pos="5155"/>
          <w:tab w:val="left" w:pos="6595"/>
          <w:tab w:val="left" w:pos="7016"/>
          <w:tab w:val="left" w:pos="8311"/>
          <w:tab w:val="left" w:pos="9908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явления,</w:t>
      </w:r>
      <w:r>
        <w:rPr>
          <w:sz w:val="28"/>
        </w:rPr>
        <w:tab/>
      </w:r>
      <w:r>
        <w:rPr>
          <w:spacing w:val="-2"/>
          <w:sz w:val="28"/>
        </w:rPr>
        <w:t>сравнивать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классифицировать, устанавливать элементарные зависимости;</w:t>
      </w:r>
    </w:p>
    <w:p w14:paraId="39B9D6CC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беседе;</w:t>
      </w:r>
    </w:p>
    <w:p w14:paraId="24979D36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z w:val="28"/>
        </w:rPr>
        <w:t>связно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тему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14:paraId="7866125A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уходу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жилищем,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растений на пришкольном и опытном участке, по уборке урожая;</w:t>
      </w:r>
    </w:p>
    <w:p w14:paraId="3DDD3A8A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442A5BB3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14:paraId="40DCEB84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14:paraId="53C255B8">
      <w:pPr>
        <w:pStyle w:val="9"/>
        <w:numPr>
          <w:ilvl w:val="1"/>
          <w:numId w:val="1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улицы.</w:t>
      </w:r>
    </w:p>
    <w:p w14:paraId="060F9F1B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C71AE32">
      <w:pPr>
        <w:pStyle w:val="2"/>
        <w:numPr>
          <w:ilvl w:val="2"/>
          <w:numId w:val="1"/>
        </w:numPr>
        <w:tabs>
          <w:tab w:val="left" w:pos="1692"/>
        </w:tabs>
        <w:spacing w:before="76" w:after="0" w:line="240" w:lineRule="auto"/>
        <w:ind w:left="1692" w:right="0" w:hanging="70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</w:t>
      </w:r>
    </w:p>
    <w:p w14:paraId="79F6B363">
      <w:pPr>
        <w:spacing w:before="322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содержать:</w:t>
      </w:r>
    </w:p>
    <w:p w14:paraId="3C361AD3">
      <w:pPr>
        <w:pStyle w:val="9"/>
        <w:numPr>
          <w:ilvl w:val="0"/>
          <w:numId w:val="1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14:paraId="7147E29A">
      <w:pPr>
        <w:pStyle w:val="9"/>
        <w:numPr>
          <w:ilvl w:val="0"/>
          <w:numId w:val="1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14:paraId="45EDF692">
      <w:pPr>
        <w:pStyle w:val="9"/>
        <w:numPr>
          <w:ilvl w:val="0"/>
          <w:numId w:val="1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предмета;</w:t>
      </w:r>
    </w:p>
    <w:p w14:paraId="19BFD1E7">
      <w:pPr>
        <w:pStyle w:val="9"/>
        <w:numPr>
          <w:ilvl w:val="0"/>
          <w:numId w:val="1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5C45C209">
      <w:pPr>
        <w:pStyle w:val="7"/>
        <w:spacing w:before="322"/>
        <w:ind w:right="713"/>
        <w:jc w:val="left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 может быть размещено в рабочей программе, которой пользуется педагог.</w:t>
      </w:r>
    </w:p>
    <w:p w14:paraId="320F36B7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9FFB844">
      <w:pPr>
        <w:pStyle w:val="9"/>
        <w:numPr>
          <w:ilvl w:val="2"/>
          <w:numId w:val="1"/>
        </w:numPr>
        <w:tabs>
          <w:tab w:val="left" w:pos="1692"/>
          <w:tab w:val="left" w:pos="3418"/>
          <w:tab w:val="left" w:pos="5647"/>
          <w:tab w:val="left" w:pos="6423"/>
          <w:tab w:val="left" w:pos="8451"/>
        </w:tabs>
        <w:spacing w:before="76" w:after="0" w:line="240" w:lineRule="auto"/>
        <w:ind w:left="1692" w:right="0" w:hanging="700"/>
        <w:jc w:val="left"/>
        <w:rPr>
          <w:b/>
          <w:sz w:val="28"/>
        </w:rPr>
      </w:pPr>
      <w:r>
        <w:rPr>
          <w:b/>
          <w:spacing w:val="-2"/>
          <w:sz w:val="28"/>
        </w:rPr>
        <w:t>РАБОЧАЯ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УЧЕБНОМУ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ПРЕДМЕТУ</w:t>
      </w:r>
    </w:p>
    <w:p w14:paraId="0C5B41A4">
      <w:pPr>
        <w:spacing w:before="48"/>
        <w:ind w:left="42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«РИСОВАНИЕ»</w:t>
      </w:r>
    </w:p>
    <w:p w14:paraId="719292AD">
      <w:pPr>
        <w:pStyle w:val="9"/>
        <w:numPr>
          <w:ilvl w:val="0"/>
          <w:numId w:val="15"/>
        </w:numPr>
        <w:tabs>
          <w:tab w:val="left" w:pos="1295"/>
        </w:tabs>
        <w:spacing w:before="248" w:after="0" w:line="240" w:lineRule="auto"/>
        <w:ind w:left="1295" w:right="0" w:hanging="303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80F227E">
      <w:pPr>
        <w:pStyle w:val="7"/>
        <w:ind w:right="711"/>
      </w:pPr>
      <w:r>
        <w:t>Рабочая программа по учебному предмету «Рисование» ФАОП НОО (вариант 6.3) составлена на основе требований к результатам освоения АОП НОО, установленными ФГОС НОО обучающихся с ОВЗ, федеральной программы воспитания.</w:t>
      </w:r>
    </w:p>
    <w:p w14:paraId="6D694413">
      <w:pPr>
        <w:pStyle w:val="7"/>
        <w:ind w:right="712"/>
      </w:pPr>
      <w:r>
        <w:rPr>
          <w:i/>
        </w:rPr>
        <w:t xml:space="preserve">Основная цель </w:t>
      </w:r>
      <w:r>
        <w:t>изучения предмета заключается во всестороннем развитии личности обучающегося в процессе приобщения его к художественной</w:t>
      </w:r>
      <w:r>
        <w:rPr>
          <w:spacing w:val="40"/>
        </w:rPr>
        <w:t xml:space="preserve"> </w:t>
      </w:r>
      <w:r>
        <w:t>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в доступных для обучающихся с НОДА пределах.</w:t>
      </w:r>
    </w:p>
    <w:p w14:paraId="6B511223">
      <w:pPr>
        <w:pStyle w:val="7"/>
        <w:ind w:right="713"/>
      </w:pPr>
      <w:r>
        <w:t>Учебный предмет «Рисование» обладает высоким коррекционном потенциалом для обучающихся с НОДА. Уроки изобразительного искусства оказывают существенное воздействие на интеллектуальную, эмоциональную и двигательные сферы, способствуют формированию личности обучающегося, воспитанию у него положительных навыков и привычек. Особое значение изобразительная деятельность имеет для развития мануальной деятельности, коррекции и развитии пространственных представлений, зрительно-моторной координации и графического навыка.</w:t>
      </w:r>
    </w:p>
    <w:p w14:paraId="669F027C">
      <w:pPr>
        <w:pStyle w:val="7"/>
        <w:ind w:left="0" w:firstLine="0"/>
        <w:jc w:val="left"/>
      </w:pPr>
    </w:p>
    <w:p w14:paraId="0CA3B1E4">
      <w:pPr>
        <w:pStyle w:val="2"/>
        <w:numPr>
          <w:ilvl w:val="0"/>
          <w:numId w:val="15"/>
        </w:numPr>
        <w:tabs>
          <w:tab w:val="left" w:pos="1295"/>
        </w:tabs>
        <w:spacing w:before="0" w:after="0" w:line="240" w:lineRule="auto"/>
        <w:ind w:left="1295" w:right="0" w:hanging="303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14:paraId="7B11CFCF">
      <w:pPr>
        <w:pStyle w:val="7"/>
        <w:ind w:right="712"/>
      </w:pPr>
      <w:r>
        <w:t>Накопление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 xml:space="preserve">творчестве. Формирование простейших эстетических ориентиров (красиво и некрасиво) в практической жизни обучающегося и их использование в организации обыденной жизни и праздника. Развитие опыта самовыражения в разных видах </w:t>
      </w:r>
      <w:r>
        <w:rPr>
          <w:spacing w:val="-2"/>
        </w:rPr>
        <w:t>искусства.</w:t>
      </w:r>
    </w:p>
    <w:p w14:paraId="61A680C4">
      <w:pPr>
        <w:pStyle w:val="7"/>
        <w:ind w:right="711"/>
      </w:pPr>
      <w:r>
        <w:t>Знакомство с художественными материалами, инструментами и приспособлениями; их свойства, назначение, правила хранения, обращения и санитарно-гигиенические требования при работе с ними.</w:t>
      </w:r>
    </w:p>
    <w:p w14:paraId="3D957413">
      <w:pPr>
        <w:pStyle w:val="7"/>
        <w:ind w:right="712"/>
      </w:pPr>
      <w:r>
        <w:t>Знакомство с элементарными правилами композиции, цветоведения, передачи формы предмета; некоторыми выразительными средства изобразительного</w:t>
      </w:r>
      <w:r>
        <w:rPr>
          <w:spacing w:val="68"/>
          <w:w w:val="150"/>
        </w:rPr>
        <w:t xml:space="preserve">  </w:t>
      </w:r>
      <w:r>
        <w:t>искусства:</w:t>
      </w:r>
      <w:r>
        <w:rPr>
          <w:spacing w:val="68"/>
          <w:w w:val="150"/>
        </w:rPr>
        <w:t xml:space="preserve">  </w:t>
      </w:r>
      <w:r>
        <w:t>«изобразительная</w:t>
      </w:r>
      <w:r>
        <w:rPr>
          <w:spacing w:val="69"/>
          <w:w w:val="150"/>
        </w:rPr>
        <w:t xml:space="preserve">  </w:t>
      </w:r>
      <w:r>
        <w:t>поверхность»,</w:t>
      </w:r>
      <w:r>
        <w:rPr>
          <w:spacing w:val="68"/>
          <w:w w:val="150"/>
        </w:rPr>
        <w:t xml:space="preserve">  </w:t>
      </w:r>
      <w:r>
        <w:rPr>
          <w:spacing w:val="-2"/>
        </w:rPr>
        <w:t>«точка»,</w:t>
      </w:r>
    </w:p>
    <w:p w14:paraId="6B280B54">
      <w:pPr>
        <w:pStyle w:val="7"/>
        <w:ind w:firstLine="0"/>
      </w:pPr>
      <w:r>
        <w:t>«линия»,</w:t>
      </w:r>
      <w:r>
        <w:rPr>
          <w:spacing w:val="-5"/>
        </w:rPr>
        <w:t xml:space="preserve"> </w:t>
      </w:r>
      <w:r>
        <w:t>«штриховка»,</w:t>
      </w:r>
      <w:r>
        <w:rPr>
          <w:spacing w:val="-5"/>
        </w:rPr>
        <w:t xml:space="preserve"> </w:t>
      </w:r>
      <w:r>
        <w:t>«пятно»,</w:t>
      </w:r>
      <w:r>
        <w:rPr>
          <w:spacing w:val="-5"/>
        </w:rPr>
        <w:t xml:space="preserve"> </w:t>
      </w:r>
      <w:r>
        <w:rPr>
          <w:spacing w:val="-2"/>
        </w:rPr>
        <w:t>«цвет».</w:t>
      </w:r>
    </w:p>
    <w:p w14:paraId="3FEE718D">
      <w:pPr>
        <w:pStyle w:val="7"/>
        <w:ind w:right="714"/>
      </w:pPr>
      <w:r>
        <w:t>Использование материалов для рисования, аппликации, лепки; знание названий предметов, подлежащих рисованию, лепке и аппликации.</w:t>
      </w:r>
    </w:p>
    <w:p w14:paraId="28C51D2A">
      <w:pPr>
        <w:pStyle w:val="7"/>
        <w:ind w:right="715"/>
      </w:pPr>
      <w:r>
        <w:t>Народные и национальные промыслы, изготавливающие игрушки: Дымково, Гжель, Городец, Каргополь.</w:t>
      </w:r>
    </w:p>
    <w:p w14:paraId="30A292AE">
      <w:pPr>
        <w:pStyle w:val="7"/>
        <w:ind w:right="713"/>
      </w:pPr>
      <w:r>
        <w:t>Выполнение</w:t>
      </w:r>
      <w:r>
        <w:rPr>
          <w:spacing w:val="-6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(раскатывание,</w:t>
      </w:r>
      <w:r>
        <w:rPr>
          <w:spacing w:val="-6"/>
        </w:rPr>
        <w:t xml:space="preserve"> </w:t>
      </w:r>
      <w:r>
        <w:t>сплющивание,</w:t>
      </w:r>
      <w:r>
        <w:rPr>
          <w:spacing w:val="-6"/>
        </w:rPr>
        <w:t xml:space="preserve"> </w:t>
      </w:r>
      <w:r>
        <w:t>отщипывание)</w:t>
      </w:r>
      <w:r>
        <w:rPr>
          <w:spacing w:val="-6"/>
        </w:rPr>
        <w:t xml:space="preserve"> </w:t>
      </w:r>
      <w:r>
        <w:t xml:space="preserve">и аппликации (вырезание и наклеивание) в доступных для обучающихся с НОДА </w:t>
      </w:r>
      <w:r>
        <w:rPr>
          <w:spacing w:val="-2"/>
        </w:rPr>
        <w:t>пределах.</w:t>
      </w:r>
    </w:p>
    <w:p w14:paraId="660339B7">
      <w:pPr>
        <w:pStyle w:val="7"/>
        <w:ind w:left="992" w:firstLine="0"/>
      </w:pPr>
      <w:r>
        <w:t>Рисование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образцу,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памяти,</w:t>
      </w:r>
      <w:r>
        <w:rPr>
          <w:spacing w:val="14"/>
        </w:rPr>
        <w:t xml:space="preserve"> </w:t>
      </w:r>
      <w:r>
        <w:t>представлению,</w:t>
      </w:r>
      <w:r>
        <w:rPr>
          <w:spacing w:val="14"/>
        </w:rPr>
        <w:t xml:space="preserve"> </w:t>
      </w:r>
      <w:r>
        <w:rPr>
          <w:spacing w:val="-2"/>
        </w:rPr>
        <w:t>воображению</w:t>
      </w:r>
    </w:p>
    <w:p w14:paraId="658E57DD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C4ECC1D">
      <w:pPr>
        <w:pStyle w:val="7"/>
        <w:spacing w:before="76"/>
        <w:ind w:right="712" w:firstLine="0"/>
      </w:pPr>
      <w:r>
        <w:t>предметов несложной формы и конструкции; передача в рисунке содержания несложных произведений в соответствии с темой; в силу физических возможностей применение приемов работы карандашом, гуашью, акварельными красками с целью передачи фактуры предмета.</w:t>
      </w:r>
    </w:p>
    <w:p w14:paraId="37A2C691">
      <w:pPr>
        <w:pStyle w:val="7"/>
        <w:ind w:right="713"/>
      </w:pPr>
      <w:r>
        <w:t xml:space="preserve">Тренировка ориентировки в пространстве листа; размещение изображения одного или группы предметов в соответствии с параметрами изобразительной </w:t>
      </w:r>
      <w:r>
        <w:rPr>
          <w:spacing w:val="-2"/>
        </w:rPr>
        <w:t>поверхности.</w:t>
      </w:r>
    </w:p>
    <w:p w14:paraId="5572C693">
      <w:pPr>
        <w:pStyle w:val="7"/>
        <w:ind w:right="713"/>
      </w:pPr>
      <w:r>
        <w:t>Передача цвета изображаемого объекта, определение насыщенности цвета, получение смешанных цветов и некоторых оттенков цвета.</w:t>
      </w:r>
    </w:p>
    <w:p w14:paraId="4B0B48B4">
      <w:pPr>
        <w:pStyle w:val="7"/>
        <w:ind w:right="714"/>
      </w:pPr>
      <w:r>
        <w:t>Узнавание и различение в книжных иллюстрациях и репродукциях изображенных предметов и действий.</w:t>
      </w:r>
    </w:p>
    <w:p w14:paraId="6F81FFEF">
      <w:pPr>
        <w:pStyle w:val="7"/>
        <w:ind w:right="713"/>
      </w:pPr>
      <w:r>
        <w:t xml:space="preserve">Организация рабочего места в зависимости от характера выполняемой </w:t>
      </w:r>
      <w:r>
        <w:rPr>
          <w:spacing w:val="-2"/>
        </w:rPr>
        <w:t>работы.</w:t>
      </w:r>
    </w:p>
    <w:p w14:paraId="1A0A07C9">
      <w:pPr>
        <w:pStyle w:val="2"/>
        <w:numPr>
          <w:ilvl w:val="0"/>
          <w:numId w:val="15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3AF758CB">
      <w:pPr>
        <w:spacing w:before="322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предмета:</w:t>
      </w:r>
    </w:p>
    <w:p w14:paraId="44DD5158">
      <w:pPr>
        <w:pStyle w:val="9"/>
        <w:numPr>
          <w:ilvl w:val="1"/>
          <w:numId w:val="1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сформированность умения с помощью педагогического работника определять величину изображения в зависимости от размера листа бумаги;</w:t>
      </w:r>
    </w:p>
    <w:p w14:paraId="4FAE447A">
      <w:pPr>
        <w:pStyle w:val="9"/>
        <w:numPr>
          <w:ilvl w:val="1"/>
          <w:numId w:val="1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сформированность умения с помощью педагогического работника подбирать и передавать в рисунке цвета изображаемых предметов (цветной карандаш, гуашь);</w:t>
      </w:r>
    </w:p>
    <w:p w14:paraId="2D7B8EC8">
      <w:pPr>
        <w:pStyle w:val="9"/>
        <w:numPr>
          <w:ilvl w:val="1"/>
          <w:numId w:val="1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сформированность умения пользоваться гуашевыми красками при рисовании орнаментов (узоров);</w:t>
      </w:r>
    </w:p>
    <w:p w14:paraId="0C11A3E0">
      <w:pPr>
        <w:pStyle w:val="9"/>
        <w:numPr>
          <w:ilvl w:val="1"/>
          <w:numId w:val="1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сформированность умения анализировать с помощью педагогического работника свой рисунок и рисунок других обучающихся (по отдельным вопросам педагогического работника);</w:t>
      </w:r>
    </w:p>
    <w:p w14:paraId="7A84EF6F">
      <w:pPr>
        <w:pStyle w:val="9"/>
        <w:numPr>
          <w:ilvl w:val="1"/>
          <w:numId w:val="1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сформированность умения употреблять в речи слова (с помощью педагогического работника), обозначающие пространственные признаки и пространственные отношения предметов;</w:t>
      </w:r>
    </w:p>
    <w:p w14:paraId="1B08D139">
      <w:pPr>
        <w:pStyle w:val="9"/>
        <w:numPr>
          <w:ilvl w:val="1"/>
          <w:numId w:val="1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сформированность умения с помощью педагогического работника рассказывать о содержании и особенностях рассматриваемого произведения изобразительного искусства.</w:t>
      </w:r>
    </w:p>
    <w:p w14:paraId="673E411F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35E310F">
      <w:pPr>
        <w:pStyle w:val="2"/>
        <w:numPr>
          <w:ilvl w:val="2"/>
          <w:numId w:val="1"/>
        </w:numPr>
        <w:tabs>
          <w:tab w:val="left" w:pos="1692"/>
          <w:tab w:val="left" w:pos="3418"/>
          <w:tab w:val="left" w:pos="5647"/>
          <w:tab w:val="left" w:pos="6423"/>
          <w:tab w:val="left" w:pos="8451"/>
        </w:tabs>
        <w:spacing w:before="76" w:after="0" w:line="240" w:lineRule="auto"/>
        <w:ind w:left="1692" w:right="0" w:hanging="700"/>
        <w:jc w:val="lef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14:paraId="67C951E1">
      <w:pPr>
        <w:spacing w:before="48"/>
        <w:ind w:left="42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«ТЕХНОЛОГИЯ»</w:t>
      </w:r>
    </w:p>
    <w:p w14:paraId="676CD968">
      <w:pPr>
        <w:spacing w:before="248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содержать:</w:t>
      </w:r>
    </w:p>
    <w:p w14:paraId="58502EB4">
      <w:pPr>
        <w:pStyle w:val="9"/>
        <w:numPr>
          <w:ilvl w:val="0"/>
          <w:numId w:val="1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14:paraId="0B203426">
      <w:pPr>
        <w:pStyle w:val="9"/>
        <w:numPr>
          <w:ilvl w:val="0"/>
          <w:numId w:val="1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14:paraId="3F3947A2">
      <w:pPr>
        <w:pStyle w:val="9"/>
        <w:numPr>
          <w:ilvl w:val="0"/>
          <w:numId w:val="1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предмета;</w:t>
      </w:r>
    </w:p>
    <w:p w14:paraId="4B2027E2">
      <w:pPr>
        <w:pStyle w:val="9"/>
        <w:numPr>
          <w:ilvl w:val="0"/>
          <w:numId w:val="1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4F879648">
      <w:pPr>
        <w:pStyle w:val="7"/>
        <w:ind w:left="0" w:firstLine="0"/>
        <w:jc w:val="left"/>
      </w:pPr>
    </w:p>
    <w:p w14:paraId="70783386">
      <w:pPr>
        <w:pStyle w:val="7"/>
        <w:ind w:right="713"/>
        <w:jc w:val="left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 может быть размещено в рабочей программе, которой пользуется педагог.</w:t>
      </w:r>
    </w:p>
    <w:p w14:paraId="0CB76771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D1010B9">
      <w:pPr>
        <w:pStyle w:val="9"/>
        <w:numPr>
          <w:ilvl w:val="2"/>
          <w:numId w:val="1"/>
        </w:numPr>
        <w:tabs>
          <w:tab w:val="left" w:pos="1845"/>
          <w:tab w:val="left" w:pos="3533"/>
          <w:tab w:val="left" w:pos="5723"/>
          <w:tab w:val="left" w:pos="6461"/>
          <w:tab w:val="left" w:pos="8451"/>
        </w:tabs>
        <w:spacing w:before="76" w:after="0" w:line="240" w:lineRule="auto"/>
        <w:ind w:left="1845" w:right="0" w:hanging="700"/>
        <w:jc w:val="left"/>
        <w:rPr>
          <w:b/>
          <w:sz w:val="28"/>
        </w:rPr>
      </w:pPr>
      <w:r>
        <w:rPr>
          <w:b/>
          <w:spacing w:val="-2"/>
          <w:sz w:val="28"/>
        </w:rPr>
        <w:t>РАБОЧАЯ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УЧЕБНОМУ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ПРЕДМЕТУ</w:t>
      </w:r>
    </w:p>
    <w:p w14:paraId="7C351546">
      <w:pPr>
        <w:spacing w:before="0"/>
        <w:ind w:left="425" w:right="0" w:firstLine="0"/>
        <w:jc w:val="left"/>
        <w:rPr>
          <w:b/>
          <w:sz w:val="28"/>
        </w:rPr>
      </w:pPr>
      <w:r>
        <w:rPr>
          <w:b/>
          <w:sz w:val="28"/>
        </w:rPr>
        <w:t>«АДАПТИВНАЯ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КУЛЬТУРА»</w:t>
      </w:r>
    </w:p>
    <w:p w14:paraId="3C1503BB">
      <w:pPr>
        <w:pStyle w:val="9"/>
        <w:numPr>
          <w:ilvl w:val="0"/>
          <w:numId w:val="17"/>
        </w:numPr>
        <w:tabs>
          <w:tab w:val="left" w:pos="1295"/>
        </w:tabs>
        <w:spacing w:before="322" w:after="0" w:line="240" w:lineRule="auto"/>
        <w:ind w:left="1295" w:right="0" w:hanging="303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53BEBAF">
      <w:pPr>
        <w:pStyle w:val="7"/>
        <w:ind w:right="712"/>
      </w:pPr>
      <w:r>
        <w:t>Рабочая программа по учебному предмету «Адаптивная физическая культура» ФАОП НОО (вариант 6.3) составлена на основе требований к результатам освоения АОП НОО, установленными ФГОС НОО обучающихся с ОВЗ, федеральной программы воспитания.</w:t>
      </w:r>
    </w:p>
    <w:p w14:paraId="664FE1D7">
      <w:pPr>
        <w:pStyle w:val="7"/>
        <w:ind w:right="712"/>
      </w:pPr>
      <w:r>
        <w:t>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направленностью. В процессе организации деятельности на возможном уровне совершенствуются физические качества и осваиваются определённые двигательные действия, активно развиваются познавательные способности и личностные качества.</w:t>
      </w:r>
    </w:p>
    <w:p w14:paraId="1D61D189">
      <w:pPr>
        <w:pStyle w:val="7"/>
        <w:ind w:right="710"/>
      </w:pPr>
      <w:r>
        <w:rPr>
          <w:i/>
        </w:rPr>
        <w:t xml:space="preserve">Цель реализации программы: </w:t>
      </w:r>
      <w:r>
        <w:t>стремление к нормализации двигательной деятельности, способствующей физической и социальной реабилитации (абилитации) обучающихся с НОДА.</w:t>
      </w:r>
    </w:p>
    <w:p w14:paraId="65A1FD79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14:paraId="122B39D7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обеспечение регулярной физической активности адекватной состоянию здоровья и возможного уровня функциональной двигательной активности;</w:t>
      </w:r>
    </w:p>
    <w:p w14:paraId="2694C7DF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укрепление здоровья, содействие физическому развитию, повышению защитных сил организма;</w:t>
      </w:r>
    </w:p>
    <w:p w14:paraId="09FB0F61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обучение основам техники движений, формированию жизненно необходимых навыков и умений;</w:t>
      </w:r>
    </w:p>
    <w:p w14:paraId="047F68AE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развитие двигательных (кондиционных и координационных) способностей; развитие социально-коммуникативных умений;</w:t>
      </w:r>
    </w:p>
    <w:p w14:paraId="4472E6E1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6" w:firstLine="567"/>
        <w:jc w:val="both"/>
        <w:rPr>
          <w:sz w:val="28"/>
        </w:rPr>
      </w:pPr>
      <w:r>
        <w:rPr>
          <w:sz w:val="28"/>
        </w:rPr>
        <w:t>развитие и совершенствование личностных и эмоционально-волевых качеств обучающегося с НОДА.</w:t>
      </w:r>
    </w:p>
    <w:p w14:paraId="6A82C0F3">
      <w:pPr>
        <w:spacing w:before="0"/>
        <w:ind w:left="425" w:right="715" w:firstLine="567"/>
        <w:jc w:val="both"/>
        <w:rPr>
          <w:i/>
          <w:sz w:val="28"/>
        </w:rPr>
      </w:pPr>
      <w:r>
        <w:rPr>
          <w:i/>
          <w:sz w:val="28"/>
        </w:rPr>
        <w:t>Специфические (коррекционные, компенсаторные, профилактические) 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адаптивной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НОДА:</w:t>
      </w:r>
    </w:p>
    <w:p w14:paraId="5A91F5C8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14:paraId="0F052F40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5A4DBC82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тонуса;</w:t>
      </w:r>
    </w:p>
    <w:p w14:paraId="77A88E3C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улучшение пластичности и гибкости с учетом особенностей заболевания обучающегося с НОДА;</w:t>
      </w:r>
    </w:p>
    <w:p w14:paraId="78F96243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подготовленности;</w:t>
      </w:r>
    </w:p>
    <w:p w14:paraId="0F04E75A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 xml:space="preserve">компенсация утраченных или нарушенных функций, формирование новых видов движений за счет сохранных функций в случае невозможности </w:t>
      </w:r>
      <w:r>
        <w:rPr>
          <w:spacing w:val="-2"/>
          <w:sz w:val="28"/>
        </w:rPr>
        <w:t>коррекции;</w:t>
      </w:r>
    </w:p>
    <w:p w14:paraId="445B2BC0">
      <w:pPr>
        <w:pStyle w:val="9"/>
        <w:numPr>
          <w:ilvl w:val="0"/>
          <w:numId w:val="18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коррекция психических нарушений в процессе деятельности: зрительно- предметного и зрительно-пространственного восприятия, мыслительных операций, памяти, внимания, речи, воображения, эмоционально-волевой сферы и других нарушений.</w:t>
      </w:r>
    </w:p>
    <w:p w14:paraId="262B4B08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D1DA446">
      <w:pPr>
        <w:pStyle w:val="2"/>
        <w:numPr>
          <w:ilvl w:val="0"/>
          <w:numId w:val="17"/>
        </w:numPr>
        <w:tabs>
          <w:tab w:val="left" w:pos="1295"/>
        </w:tabs>
        <w:spacing w:before="76" w:after="0" w:line="240" w:lineRule="auto"/>
        <w:ind w:left="1295" w:right="0" w:hanging="303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14:paraId="7CB64824">
      <w:pPr>
        <w:pStyle w:val="7"/>
        <w:ind w:right="712"/>
      </w:pPr>
      <w:r>
        <w:t>Физическая культура как система разнообразных форм занятий физическими упражнениями по укреплению здоровья человека.</w:t>
      </w:r>
    </w:p>
    <w:p w14:paraId="18582751">
      <w:pPr>
        <w:pStyle w:val="7"/>
        <w:ind w:right="712"/>
      </w:pPr>
      <w:r>
        <w:t>Ходьба, бег, прыжки, лазанье, ползание, ходьба на лыжах, плавание как жизненно важные способы передвижения человека.</w:t>
      </w:r>
    </w:p>
    <w:p w14:paraId="5896CDEC">
      <w:pPr>
        <w:pStyle w:val="7"/>
        <w:ind w:right="713"/>
      </w:pPr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14:paraId="32926FF7">
      <w:pPr>
        <w:pStyle w:val="7"/>
        <w:ind w:right="713"/>
      </w:pPr>
      <w: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14:paraId="57D1EB20">
      <w:pPr>
        <w:pStyle w:val="7"/>
        <w:ind w:left="992" w:firstLine="0"/>
      </w:pPr>
      <w:r>
        <w:t>Способы</w:t>
      </w:r>
      <w:r>
        <w:rPr>
          <w:spacing w:val="-7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14:paraId="4411D397">
      <w:pPr>
        <w:pStyle w:val="7"/>
        <w:ind w:right="712"/>
      </w:pP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1E63D702">
      <w:pPr>
        <w:pStyle w:val="7"/>
        <w:ind w:right="711"/>
      </w:pPr>
      <w:r>
        <w:t xml:space="preserve">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</w:t>
      </w:r>
      <w:r>
        <w:rPr>
          <w:spacing w:val="-2"/>
        </w:rPr>
        <w:t>упражнений.</w:t>
      </w:r>
    </w:p>
    <w:p w14:paraId="24F9D2E0">
      <w:pPr>
        <w:pStyle w:val="7"/>
        <w:ind w:right="714"/>
      </w:pPr>
      <w:r>
        <w:t>Игры и развлечения. Организация и проведение подвижных игр (на спортивных площадках и в спортивных залах).</w:t>
      </w:r>
    </w:p>
    <w:p w14:paraId="7131D9B4">
      <w:pPr>
        <w:pStyle w:val="7"/>
        <w:ind w:left="992" w:right="4248" w:firstLine="0"/>
      </w:pPr>
      <w:r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3"/>
        </w:rPr>
        <w:t xml:space="preserve"> </w:t>
      </w:r>
      <w:r>
        <w:rPr>
          <w:spacing w:val="-2"/>
        </w:rPr>
        <w:t>деятельность.</w:t>
      </w:r>
    </w:p>
    <w:p w14:paraId="40EAA32C">
      <w:pPr>
        <w:pStyle w:val="7"/>
        <w:ind w:right="713"/>
      </w:pPr>
      <w:r>
        <w:t>Дыхательная гимнастика. Упражнения для формирования правильной осанки. Упражнения для увеличения подвижности суставов конечностей. Упражнения для развития вестибулярного аппарата. Развитие</w:t>
      </w:r>
      <w:r>
        <w:rPr>
          <w:spacing w:val="40"/>
        </w:rPr>
        <w:t xml:space="preserve"> </w:t>
      </w:r>
      <w:r>
        <w:t>координационных способностей. Упражнения для формирования свода стопы (распределено равными частями в течение учебного года).</w:t>
      </w:r>
    </w:p>
    <w:p w14:paraId="4D0EB49E">
      <w:pPr>
        <w:pStyle w:val="7"/>
        <w:ind w:left="992" w:right="2548" w:firstLine="0"/>
      </w:pPr>
      <w:r>
        <w:t>Комплексы</w:t>
      </w:r>
      <w:r>
        <w:rPr>
          <w:spacing w:val="-8"/>
        </w:rPr>
        <w:t xml:space="preserve"> </w:t>
      </w:r>
      <w:r>
        <w:t>дыхательных</w:t>
      </w:r>
      <w:r>
        <w:rPr>
          <w:spacing w:val="-8"/>
        </w:rPr>
        <w:t xml:space="preserve"> </w:t>
      </w:r>
      <w:r>
        <w:t>упражнений.</w:t>
      </w:r>
      <w:r>
        <w:rPr>
          <w:spacing w:val="-8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глаз. Спортивно-оздоровительная деятельность.</w:t>
      </w:r>
    </w:p>
    <w:p w14:paraId="10984283">
      <w:pPr>
        <w:pStyle w:val="7"/>
        <w:ind w:right="713"/>
      </w:pPr>
      <w:r>
        <w:t>Гимнастика. Организующие команды и приёмы. Основные исходные положения. Смена исходных положений лежа. Основные движения из положения лежа, смена направления.</w:t>
      </w:r>
    </w:p>
    <w:p w14:paraId="241EACF9">
      <w:pPr>
        <w:pStyle w:val="7"/>
        <w:ind w:left="992" w:right="6031" w:firstLine="0"/>
        <w:jc w:val="left"/>
      </w:pPr>
      <w:r>
        <w:t>Строевые</w:t>
      </w:r>
      <w:r>
        <w:rPr>
          <w:spacing w:val="-18"/>
        </w:rPr>
        <w:t xml:space="preserve"> </w:t>
      </w:r>
      <w:r>
        <w:t>упражнения. Лазание. Перелезания.</w:t>
      </w:r>
    </w:p>
    <w:p w14:paraId="06E95DD0">
      <w:pPr>
        <w:pStyle w:val="7"/>
        <w:ind w:left="992" w:right="713" w:firstLine="0"/>
        <w:jc w:val="left"/>
      </w:pPr>
      <w:r>
        <w:t>Акробатические</w:t>
      </w:r>
      <w:r>
        <w:rPr>
          <w:spacing w:val="-6"/>
        </w:rPr>
        <w:t xml:space="preserve"> </w:t>
      </w:r>
      <w:r>
        <w:t>упражнения.</w:t>
      </w:r>
      <w:r>
        <w:rPr>
          <w:spacing w:val="-6"/>
        </w:rPr>
        <w:t xml:space="preserve"> </w:t>
      </w:r>
      <w:r>
        <w:t>Группировка</w:t>
      </w:r>
      <w:r>
        <w:rPr>
          <w:spacing w:val="-6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перекат</w:t>
      </w:r>
      <w:r>
        <w:rPr>
          <w:spacing w:val="-6"/>
        </w:rPr>
        <w:t xml:space="preserve"> </w:t>
      </w:r>
      <w:r>
        <w:t>назад. Упоры, стойка на коленях.</w:t>
      </w:r>
    </w:p>
    <w:p w14:paraId="2685CB76">
      <w:pPr>
        <w:pStyle w:val="7"/>
        <w:ind w:left="992" w:firstLine="0"/>
        <w:jc w:val="left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равновесии.</w:t>
      </w:r>
    </w:p>
    <w:p w14:paraId="1615298C">
      <w:pPr>
        <w:pStyle w:val="7"/>
        <w:ind w:right="713"/>
      </w:pPr>
      <w:r>
        <w:t>Гимнастические упражнения прикладного характера. Передвижение по гимнастической стенке. Преодоление полосы препятствий с элементами</w:t>
      </w:r>
      <w:r>
        <w:rPr>
          <w:spacing w:val="40"/>
        </w:rPr>
        <w:t xml:space="preserve"> </w:t>
      </w:r>
      <w:r>
        <w:t>лазанья и перелезания, переползания, передвижение по наклонной гимнастической скамейке.</w:t>
      </w:r>
    </w:p>
    <w:p w14:paraId="436FB765">
      <w:pPr>
        <w:pStyle w:val="7"/>
        <w:ind w:left="992" w:firstLine="0"/>
        <w:jc w:val="left"/>
      </w:pPr>
      <w:r>
        <w:rPr>
          <w:spacing w:val="-2"/>
        </w:rPr>
        <w:t>Плавание.</w:t>
      </w:r>
    </w:p>
    <w:p w14:paraId="6C0A9995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0777774">
      <w:pPr>
        <w:pStyle w:val="7"/>
        <w:spacing w:before="76"/>
        <w:ind w:right="713"/>
      </w:pPr>
      <w:r>
        <w:t>Основы плавательной подготовки-теоретические знания. «Техника безопасности</w:t>
      </w:r>
      <w:r>
        <w:rPr>
          <w:spacing w:val="74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уроках</w:t>
      </w:r>
      <w:r>
        <w:rPr>
          <w:spacing w:val="77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плаванию».</w:t>
      </w:r>
      <w:r>
        <w:rPr>
          <w:spacing w:val="77"/>
        </w:rPr>
        <w:t xml:space="preserve">  </w:t>
      </w:r>
      <w:r>
        <w:t>«Паралимпийское</w:t>
      </w:r>
      <w:r>
        <w:rPr>
          <w:spacing w:val="77"/>
        </w:rPr>
        <w:t xml:space="preserve">  </w:t>
      </w:r>
      <w:r>
        <w:rPr>
          <w:spacing w:val="-2"/>
        </w:rPr>
        <w:t>плавание».</w:t>
      </w:r>
    </w:p>
    <w:p w14:paraId="15CD1E86">
      <w:pPr>
        <w:pStyle w:val="7"/>
        <w:ind w:firstLine="0"/>
      </w:pPr>
      <w:r>
        <w:t>«Ознакомление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rPr>
          <w:spacing w:val="-2"/>
        </w:rPr>
        <w:t>баттерфляй».</w:t>
      </w:r>
    </w:p>
    <w:p w14:paraId="44BDD9E9">
      <w:pPr>
        <w:pStyle w:val="7"/>
        <w:ind w:right="713"/>
      </w:pPr>
      <w:r>
        <w:t xml:space="preserve">Упражнения на суше и в воде - (суша). Упражнения для разучивания техники гребковых движений способом баттерфляй. Движение рук и ног при плавании способом баттерфляй. Дыхание пловца при плавании способом баттерфляй. Согласование движений рук, ног, дыхания при плавании способом </w:t>
      </w:r>
      <w:r>
        <w:rPr>
          <w:spacing w:val="-2"/>
        </w:rPr>
        <w:t>баттерфляй.</w:t>
      </w:r>
    </w:p>
    <w:p w14:paraId="48E59D0A">
      <w:pPr>
        <w:pStyle w:val="7"/>
        <w:tabs>
          <w:tab w:val="left" w:pos="1829"/>
          <w:tab w:val="left" w:pos="3006"/>
          <w:tab w:val="left" w:pos="4495"/>
          <w:tab w:val="left" w:pos="5917"/>
          <w:tab w:val="left" w:pos="7074"/>
          <w:tab w:val="left" w:pos="7701"/>
          <w:tab w:val="left" w:pos="8372"/>
        </w:tabs>
        <w:ind w:right="711"/>
        <w:jc w:val="right"/>
      </w:pP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разучивания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баттерфляй,</w:t>
      </w:r>
      <w:r>
        <w:rPr>
          <w:spacing w:val="80"/>
          <w:w w:val="150"/>
        </w:rPr>
        <w:t xml:space="preserve"> </w:t>
      </w:r>
      <w:r>
        <w:t xml:space="preserve">разучивание техники выполнения поворотов при плавании на груди и на спине. </w:t>
      </w:r>
      <w:r>
        <w:rPr>
          <w:spacing w:val="-2"/>
        </w:rPr>
        <w:t>Обучение</w:t>
      </w:r>
      <w:r>
        <w:tab/>
      </w:r>
      <w:r>
        <w:rPr>
          <w:spacing w:val="-2"/>
        </w:rPr>
        <w:t>технике</w:t>
      </w:r>
      <w:r>
        <w:tab/>
      </w:r>
      <w:r>
        <w:rPr>
          <w:spacing w:val="-2"/>
        </w:rPr>
        <w:t>гребковых</w:t>
      </w:r>
      <w:r>
        <w:tab/>
      </w:r>
      <w:r>
        <w:rPr>
          <w:spacing w:val="-2"/>
        </w:rPr>
        <w:t>движений</w:t>
      </w:r>
      <w:r>
        <w:tab/>
      </w:r>
      <w:r>
        <w:rPr>
          <w:spacing w:val="-2"/>
        </w:rPr>
        <w:t>ногами,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плавании </w:t>
      </w:r>
      <w:r>
        <w:t>баттерфляй на груди в плавательном средстве, с опорой на поручень, в упоре</w:t>
      </w:r>
      <w:r>
        <w:rPr>
          <w:spacing w:val="80"/>
          <w:w w:val="150"/>
        </w:rPr>
        <w:t xml:space="preserve"> </w:t>
      </w:r>
      <w:r>
        <w:t>лёжа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мелкой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бассейна.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гребковых</w:t>
      </w:r>
      <w:r>
        <w:rPr>
          <w:spacing w:val="80"/>
        </w:rPr>
        <w:t xml:space="preserve"> </w:t>
      </w:r>
      <w:r>
        <w:t>движений</w:t>
      </w:r>
      <w:r>
        <w:rPr>
          <w:spacing w:val="80"/>
          <w:w w:val="150"/>
        </w:rPr>
        <w:t xml:space="preserve"> </w:t>
      </w:r>
      <w:r>
        <w:t>руками,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плавании</w:t>
      </w:r>
      <w:r>
        <w:rPr>
          <w:spacing w:val="80"/>
        </w:rPr>
        <w:t xml:space="preserve"> </w:t>
      </w:r>
      <w:r>
        <w:t>баттерфляй</w:t>
      </w:r>
      <w:r>
        <w:rPr>
          <w:spacing w:val="80"/>
        </w:rPr>
        <w:t xml:space="preserve"> </w:t>
      </w:r>
      <w:r>
        <w:t>(гребок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бёдер)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плавательном</w:t>
      </w:r>
      <w:r>
        <w:rPr>
          <w:spacing w:val="40"/>
        </w:rPr>
        <w:t xml:space="preserve"> </w:t>
      </w:r>
      <w:r>
        <w:t>средстве, на</w:t>
      </w:r>
      <w:r>
        <w:rPr>
          <w:spacing w:val="2"/>
        </w:rPr>
        <w:t xml:space="preserve"> </w:t>
      </w:r>
      <w:r>
        <w:t>мелкой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бассейна.</w:t>
      </w:r>
      <w:r>
        <w:rPr>
          <w:spacing w:val="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поворотов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rPr>
          <w:spacing w:val="-2"/>
        </w:rPr>
        <w:t>плавании</w:t>
      </w:r>
    </w:p>
    <w:p w14:paraId="64F32E78">
      <w:pPr>
        <w:pStyle w:val="7"/>
        <w:ind w:firstLine="0"/>
      </w:pPr>
      <w:r>
        <w:t>на</w:t>
      </w:r>
      <w:r>
        <w:rPr>
          <w:spacing w:val="-6"/>
        </w:rPr>
        <w:t xml:space="preserve"> </w:t>
      </w:r>
      <w:r>
        <w:t>груди.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поворотов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спине.</w:t>
      </w:r>
    </w:p>
    <w:p w14:paraId="11C87D1F">
      <w:pPr>
        <w:pStyle w:val="7"/>
        <w:ind w:left="992" w:firstLine="0"/>
      </w:pPr>
      <w:r>
        <w:t>Лёгкая</w:t>
      </w:r>
      <w:r>
        <w:rPr>
          <w:spacing w:val="-2"/>
        </w:rPr>
        <w:t xml:space="preserve"> атлетика.</w:t>
      </w:r>
    </w:p>
    <w:p w14:paraId="498752E4">
      <w:pPr>
        <w:pStyle w:val="7"/>
        <w:ind w:left="992" w:right="2129" w:firstLine="0"/>
      </w:pPr>
      <w:r>
        <w:t>Броски:</w:t>
      </w:r>
      <w:r>
        <w:rPr>
          <w:spacing w:val="-5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способами. Метание: малого мяча в вертикальную цель и на дальность.</w:t>
      </w:r>
    </w:p>
    <w:p w14:paraId="4B8C13DE">
      <w:pPr>
        <w:pStyle w:val="7"/>
        <w:ind w:right="711"/>
      </w:pPr>
      <w:r>
        <w:t>Раздел «Прикладные Упражнения» направлен на развитие физических качеств и на формирование возрастных локомоторно-статических функций, необходимых прежде всего в быту, в учебном процессе и трудовой деятельности, в нем выделены подразделы: построения и перестроения, ходьба и бег, передвижение при помощи технических средств (ходунки, коляска), перелезание и переползание, ритмические и танцевальные упражнения. Упражнения с предметами в силу их особого значения для обучающихся вынесены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материалом, который необходимо освоить с обучающимися для обогащения их двигательного опыта. Это упражнения с гимнастическими палками, малыми мячами,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обручами.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 нужно уделять формированию правильной, устойчивой и быстрой ходьбы, с индивидуальной коррекцией дефектов походки. Педагогическому работнику воспитания необходимо знать об особенностях ходьбы в аппаратах, с костылями, с палочкой, знать основные деформации нижних конечностей,</w:t>
      </w:r>
      <w:r>
        <w:rPr>
          <w:spacing w:val="40"/>
        </w:rPr>
        <w:t xml:space="preserve"> </w:t>
      </w:r>
      <w:r>
        <w:t xml:space="preserve">меры ортопедической профилактики, требования ортопедического режима и способы исправления походки при различной патологии опорно-двигательного </w:t>
      </w:r>
      <w:r>
        <w:rPr>
          <w:spacing w:val="-2"/>
        </w:rPr>
        <w:t>аппарата.</w:t>
      </w:r>
    </w:p>
    <w:p w14:paraId="0183CD15">
      <w:pPr>
        <w:pStyle w:val="2"/>
        <w:numPr>
          <w:ilvl w:val="0"/>
          <w:numId w:val="17"/>
        </w:numPr>
        <w:tabs>
          <w:tab w:val="left" w:pos="1295"/>
        </w:tabs>
        <w:spacing w:before="322" w:after="0" w:line="240" w:lineRule="auto"/>
        <w:ind w:left="1295" w:right="0" w:hanging="30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689D4ACB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предмета:</w:t>
      </w:r>
    </w:p>
    <w:p w14:paraId="7889366E">
      <w:pPr>
        <w:pStyle w:val="9"/>
        <w:numPr>
          <w:ilvl w:val="1"/>
          <w:numId w:val="17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значении адаптивной физической культуры для укрепления здоровья человека с НОДА, о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позитивном влиянии адаптивной физической культуры на развитие человека с НОДА,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учёбы</w:t>
      </w:r>
      <w:r>
        <w:rPr>
          <w:spacing w:val="64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EB4C543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038097D">
      <w:pPr>
        <w:pStyle w:val="7"/>
        <w:spacing w:before="76"/>
        <w:ind w:firstLine="0"/>
        <w:jc w:val="left"/>
      </w:pPr>
      <w:r>
        <w:rPr>
          <w:spacing w:val="-2"/>
        </w:rPr>
        <w:t>социализации;</w:t>
      </w:r>
    </w:p>
    <w:p w14:paraId="78CBF9AE">
      <w:pPr>
        <w:pStyle w:val="9"/>
        <w:numPr>
          <w:ilvl w:val="1"/>
          <w:numId w:val="17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овладение умениями организовать здоровьесберегающую жизнедеятельность (режим дня, утренняя зарядка, паузы двигательной разгрузки, оздоровительные мероприятия, подвижные игры и другими);</w:t>
      </w:r>
    </w:p>
    <w:p w14:paraId="7B86AA1F">
      <w:pPr>
        <w:pStyle w:val="9"/>
        <w:numPr>
          <w:ilvl w:val="1"/>
          <w:numId w:val="17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навыка систематического наблюдения за своим физическим состоянием, данными мониторинга здоровья (длины и массы тела</w:t>
      </w:r>
      <w:r>
        <w:rPr>
          <w:spacing w:val="80"/>
          <w:sz w:val="28"/>
        </w:rPr>
        <w:t xml:space="preserve"> </w:t>
      </w:r>
      <w:r>
        <w:rPr>
          <w:sz w:val="28"/>
        </w:rPr>
        <w:t>и других параметров);</w:t>
      </w:r>
    </w:p>
    <w:p w14:paraId="416785BA">
      <w:pPr>
        <w:pStyle w:val="9"/>
        <w:numPr>
          <w:ilvl w:val="1"/>
          <w:numId w:val="1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взаимодействие со сверстниками по правилам проведения подвижных</w:t>
      </w:r>
      <w:r>
        <w:rPr>
          <w:spacing w:val="40"/>
          <w:sz w:val="28"/>
        </w:rPr>
        <w:t xml:space="preserve"> </w:t>
      </w:r>
      <w:r>
        <w:rPr>
          <w:sz w:val="28"/>
        </w:rPr>
        <w:t>игр и соревнований.</w:t>
      </w:r>
    </w:p>
    <w:p w14:paraId="2B8AF3E8">
      <w:pPr>
        <w:pStyle w:val="7"/>
        <w:ind w:right="712"/>
      </w:pPr>
      <w:r>
        <w:t>Практические предметные результаты определяются индивидуально, исходя из особенностей двигательных и интеллектуальных нарушений обучающегося с НОДА и медицинских рекомендаций, степени двигательных нарушений, уточненные ПМПК.</w:t>
      </w:r>
    </w:p>
    <w:p w14:paraId="6CAA25AB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B5DC4D9">
      <w:pPr>
        <w:pStyle w:val="7"/>
        <w:spacing w:before="4"/>
        <w:ind w:left="0" w:firstLine="0"/>
        <w:jc w:val="left"/>
        <w:rPr>
          <w:sz w:val="2"/>
        </w:rPr>
      </w:pPr>
    </w:p>
    <w:tbl>
      <w:tblPr>
        <w:tblStyle w:val="6"/>
        <w:tblW w:w="0" w:type="auto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2405"/>
        <w:gridCol w:w="4419"/>
      </w:tblGrid>
      <w:tr w14:paraId="38C3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12" w:type="dxa"/>
          </w:tcPr>
          <w:p w14:paraId="32639E07">
            <w:pPr>
              <w:pStyle w:val="10"/>
              <w:spacing w:before="0" w:line="296" w:lineRule="exact"/>
              <w:ind w:left="6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2.1.8. </w:t>
            </w:r>
            <w:r>
              <w:rPr>
                <w:b/>
                <w:spacing w:val="-2"/>
                <w:sz w:val="28"/>
              </w:rPr>
              <w:t>РАБОЧАЯ</w:t>
            </w:r>
          </w:p>
        </w:tc>
        <w:tc>
          <w:tcPr>
            <w:tcW w:w="2405" w:type="dxa"/>
          </w:tcPr>
          <w:p w14:paraId="0341CEE0">
            <w:pPr>
              <w:pStyle w:val="10"/>
              <w:spacing w:before="0" w:line="296" w:lineRule="exact"/>
              <w:ind w:left="20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ПРОГРАММА</w:t>
            </w:r>
          </w:p>
        </w:tc>
        <w:tc>
          <w:tcPr>
            <w:tcW w:w="4419" w:type="dxa"/>
          </w:tcPr>
          <w:p w14:paraId="087E5226">
            <w:pPr>
              <w:pStyle w:val="10"/>
              <w:tabs>
                <w:tab w:val="left" w:pos="3273"/>
              </w:tabs>
              <w:spacing w:before="0" w:line="296" w:lineRule="exact"/>
              <w:ind w:left="0" w:right="4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КУРСА</w:t>
            </w:r>
          </w:p>
        </w:tc>
      </w:tr>
      <w:tr w14:paraId="74BA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12" w:type="dxa"/>
          </w:tcPr>
          <w:p w14:paraId="2ADEF490">
            <w:pPr>
              <w:pStyle w:val="10"/>
              <w:spacing w:before="0" w:line="302" w:lineRule="exact"/>
              <w:ind w:left="5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«ФОРМИРОВАНИЕ</w:t>
            </w:r>
          </w:p>
        </w:tc>
        <w:tc>
          <w:tcPr>
            <w:tcW w:w="2405" w:type="dxa"/>
          </w:tcPr>
          <w:p w14:paraId="76A614C4">
            <w:pPr>
              <w:pStyle w:val="10"/>
              <w:spacing w:before="0" w:line="302" w:lineRule="exact"/>
              <w:ind w:left="80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НАВЫКОВ</w:t>
            </w:r>
          </w:p>
        </w:tc>
        <w:tc>
          <w:tcPr>
            <w:tcW w:w="4419" w:type="dxa"/>
          </w:tcPr>
          <w:p w14:paraId="14119F28">
            <w:pPr>
              <w:pStyle w:val="10"/>
              <w:spacing w:before="0" w:line="302" w:lineRule="exact"/>
              <w:ind w:left="0" w:right="4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СОЦИАЛЬНО-БЫТОВОЙ</w:t>
            </w:r>
          </w:p>
        </w:tc>
      </w:tr>
      <w:tr w14:paraId="74FF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12" w:type="dxa"/>
          </w:tcPr>
          <w:p w14:paraId="441CFD16">
            <w:pPr>
              <w:pStyle w:val="10"/>
              <w:spacing w:before="0" w:line="296" w:lineRule="exact"/>
              <w:ind w:left="5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ОРИЕНТИРОВКИ»</w:t>
            </w:r>
          </w:p>
        </w:tc>
        <w:tc>
          <w:tcPr>
            <w:tcW w:w="2405" w:type="dxa"/>
          </w:tcPr>
          <w:p w14:paraId="2AB1B5D1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419" w:type="dxa"/>
          </w:tcPr>
          <w:p w14:paraId="76703029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4E9BCB44">
      <w:pPr>
        <w:pStyle w:val="7"/>
        <w:spacing w:before="1"/>
        <w:ind w:left="0" w:firstLine="0"/>
        <w:jc w:val="left"/>
      </w:pPr>
    </w:p>
    <w:p w14:paraId="762C74DE">
      <w:pPr>
        <w:spacing w:before="1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содержать:</w:t>
      </w:r>
    </w:p>
    <w:p w14:paraId="01F84F67">
      <w:pPr>
        <w:pStyle w:val="9"/>
        <w:numPr>
          <w:ilvl w:val="0"/>
          <w:numId w:val="19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14:paraId="4380F067">
      <w:pPr>
        <w:pStyle w:val="9"/>
        <w:numPr>
          <w:ilvl w:val="0"/>
          <w:numId w:val="19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14:paraId="316ACD7D">
      <w:pPr>
        <w:pStyle w:val="9"/>
        <w:numPr>
          <w:ilvl w:val="0"/>
          <w:numId w:val="19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pacing w:val="-2"/>
          <w:sz w:val="28"/>
        </w:rPr>
        <w:t>содержание;</w:t>
      </w:r>
    </w:p>
    <w:p w14:paraId="505CFC62">
      <w:pPr>
        <w:pStyle w:val="9"/>
        <w:numPr>
          <w:ilvl w:val="0"/>
          <w:numId w:val="19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16E18EA9">
      <w:pPr>
        <w:pStyle w:val="7"/>
        <w:spacing w:before="322"/>
        <w:ind w:right="713"/>
        <w:jc w:val="left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 может быть размещено в рабочей программе, которой пользуется педагог.</w:t>
      </w:r>
    </w:p>
    <w:p w14:paraId="67B2CFA3">
      <w:pPr>
        <w:pStyle w:val="4"/>
        <w:tabs>
          <w:tab w:val="left" w:pos="3243"/>
          <w:tab w:val="left" w:pos="4037"/>
          <w:tab w:val="left" w:pos="6284"/>
          <w:tab w:val="left" w:pos="7569"/>
        </w:tabs>
        <w:spacing w:before="322"/>
        <w:ind w:left="425" w:right="715" w:firstLine="567"/>
        <w:jc w:val="left"/>
      </w:pPr>
      <w:r>
        <w:rPr>
          <w:spacing w:val="-2"/>
        </w:rPr>
        <w:t>Коррекционный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«Формирование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социально-бытовой ориентировки».</w:t>
      </w:r>
    </w:p>
    <w:p w14:paraId="7693AD12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7644FFE2">
      <w:pPr>
        <w:pStyle w:val="9"/>
        <w:numPr>
          <w:ilvl w:val="0"/>
          <w:numId w:val="2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себе;</w:t>
      </w:r>
    </w:p>
    <w:p w14:paraId="2251BA0A">
      <w:pPr>
        <w:pStyle w:val="9"/>
        <w:numPr>
          <w:ilvl w:val="0"/>
          <w:numId w:val="20"/>
        </w:numPr>
        <w:tabs>
          <w:tab w:val="left" w:pos="1155"/>
          <w:tab w:val="left" w:pos="2517"/>
          <w:tab w:val="left" w:pos="4333"/>
          <w:tab w:val="left" w:pos="6656"/>
          <w:tab w:val="left" w:pos="7098"/>
          <w:tab w:val="left" w:pos="9006"/>
          <w:tab w:val="left" w:pos="9907"/>
        </w:tabs>
        <w:spacing w:before="0" w:after="0" w:line="240" w:lineRule="auto"/>
        <w:ind w:left="425" w:right="713" w:firstLine="567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окружающем</w:t>
      </w:r>
      <w:r>
        <w:rPr>
          <w:sz w:val="28"/>
        </w:rPr>
        <w:tab/>
      </w:r>
      <w:r>
        <w:rPr>
          <w:spacing w:val="-4"/>
          <w:sz w:val="28"/>
        </w:rPr>
        <w:t>мире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воспринимать его адекватно;</w:t>
      </w:r>
    </w:p>
    <w:p w14:paraId="48B4AF37">
      <w:pPr>
        <w:pStyle w:val="9"/>
        <w:numPr>
          <w:ilvl w:val="0"/>
          <w:numId w:val="2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расписанием;</w:t>
      </w:r>
    </w:p>
    <w:p w14:paraId="2C3B1E5E">
      <w:pPr>
        <w:pStyle w:val="9"/>
        <w:numPr>
          <w:ilvl w:val="0"/>
          <w:numId w:val="20"/>
        </w:numPr>
        <w:tabs>
          <w:tab w:val="left" w:pos="1155"/>
        </w:tabs>
        <w:spacing w:before="0" w:after="0" w:line="240" w:lineRule="auto"/>
        <w:ind w:left="425" w:right="715" w:firstLine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и умения включаться в них;</w:t>
      </w:r>
    </w:p>
    <w:p w14:paraId="5E2C708F">
      <w:pPr>
        <w:pStyle w:val="9"/>
        <w:numPr>
          <w:ilvl w:val="0"/>
          <w:numId w:val="2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53DD39AF">
      <w:pPr>
        <w:pStyle w:val="7"/>
        <w:tabs>
          <w:tab w:val="left" w:pos="2953"/>
          <w:tab w:val="left" w:pos="4303"/>
          <w:tab w:val="left" w:pos="6114"/>
          <w:tab w:val="left" w:pos="7194"/>
          <w:tab w:val="left" w:pos="8447"/>
        </w:tabs>
        <w:ind w:right="713"/>
        <w:jc w:val="left"/>
      </w:pPr>
      <w:r>
        <w:rPr>
          <w:spacing w:val="-2"/>
        </w:rPr>
        <w:t>Обязательным</w:t>
      </w:r>
      <w:r>
        <w:tab/>
      </w:r>
      <w:r>
        <w:rPr>
          <w:spacing w:val="-2"/>
        </w:rPr>
        <w:t>условием</w:t>
      </w:r>
      <w:r>
        <w:tab/>
      </w:r>
      <w:r>
        <w:rPr>
          <w:spacing w:val="-2"/>
        </w:rPr>
        <w:t>эффективной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практическое </w:t>
      </w:r>
      <w:r>
        <w:t>применение полученных умений.</w:t>
      </w:r>
    </w:p>
    <w:p w14:paraId="64CC0179">
      <w:pPr>
        <w:pStyle w:val="7"/>
        <w:spacing w:after="0"/>
        <w:jc w:val="left"/>
        <w:sectPr>
          <w:pgSz w:w="11910" w:h="16840"/>
          <w:pgMar w:top="1100" w:right="425" w:bottom="1200" w:left="708" w:header="0" w:footer="967" w:gutter="0"/>
          <w:cols w:space="720" w:num="1"/>
        </w:sectPr>
      </w:pPr>
    </w:p>
    <w:p w14:paraId="422B748C">
      <w:pPr>
        <w:pStyle w:val="2"/>
        <w:numPr>
          <w:ilvl w:val="2"/>
          <w:numId w:val="21"/>
        </w:numPr>
        <w:tabs>
          <w:tab w:val="left" w:pos="1692"/>
          <w:tab w:val="left" w:pos="3497"/>
          <w:tab w:val="left" w:pos="5804"/>
          <w:tab w:val="left" w:pos="9078"/>
        </w:tabs>
        <w:spacing w:before="76" w:after="0" w:line="240" w:lineRule="auto"/>
        <w:ind w:left="1692" w:right="0" w:hanging="700"/>
        <w:jc w:val="lef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КУРСА</w:t>
      </w:r>
    </w:p>
    <w:p w14:paraId="066BC63B">
      <w:pPr>
        <w:spacing w:before="0"/>
        <w:ind w:left="425" w:right="0" w:firstLine="0"/>
        <w:jc w:val="left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2"/>
          <w:sz w:val="28"/>
        </w:rPr>
        <w:t xml:space="preserve"> САМООБСЛУЖИВАНИЯ»</w:t>
      </w:r>
    </w:p>
    <w:p w14:paraId="0C7BA292">
      <w:pPr>
        <w:spacing w:before="322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содержать:</w:t>
      </w:r>
    </w:p>
    <w:p w14:paraId="28AABE30">
      <w:pPr>
        <w:pStyle w:val="9"/>
        <w:numPr>
          <w:ilvl w:val="0"/>
          <w:numId w:val="22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14:paraId="6BCE6366">
      <w:pPr>
        <w:pStyle w:val="9"/>
        <w:numPr>
          <w:ilvl w:val="0"/>
          <w:numId w:val="22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14:paraId="7108AED1">
      <w:pPr>
        <w:pStyle w:val="9"/>
        <w:numPr>
          <w:ilvl w:val="0"/>
          <w:numId w:val="22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pacing w:val="-2"/>
          <w:sz w:val="28"/>
        </w:rPr>
        <w:t>содержание;</w:t>
      </w:r>
    </w:p>
    <w:p w14:paraId="682DC95F">
      <w:pPr>
        <w:pStyle w:val="9"/>
        <w:numPr>
          <w:ilvl w:val="0"/>
          <w:numId w:val="22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36C16DE5">
      <w:pPr>
        <w:pStyle w:val="7"/>
        <w:spacing w:before="322"/>
        <w:ind w:right="712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 может быть размещено в рабочей программе, которой пользуется педагог.</w:t>
      </w:r>
    </w:p>
    <w:p w14:paraId="64A5F28D">
      <w:pPr>
        <w:pStyle w:val="4"/>
        <w:spacing w:before="322"/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rPr>
          <w:spacing w:val="-2"/>
        </w:rPr>
        <w:t>самообслуживания»</w:t>
      </w:r>
    </w:p>
    <w:p w14:paraId="0A535DF7">
      <w:pPr>
        <w:spacing w:before="0"/>
        <w:ind w:left="425" w:right="710" w:firstLine="567"/>
        <w:jc w:val="both"/>
        <w:rPr>
          <w:sz w:val="28"/>
        </w:rPr>
      </w:pPr>
      <w:r>
        <w:rPr>
          <w:i/>
          <w:sz w:val="28"/>
        </w:rPr>
        <w:t>Основная цель курса</w:t>
      </w:r>
      <w:r>
        <w:rPr>
          <w:sz w:val="28"/>
        </w:rPr>
        <w:t xml:space="preserve">: максимально возможная самостоятельность </w:t>
      </w:r>
      <w:r>
        <w:rPr>
          <w:spacing w:val="-2"/>
          <w:sz w:val="28"/>
        </w:rPr>
        <w:t>обучающихся.</w:t>
      </w:r>
    </w:p>
    <w:p w14:paraId="32896043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266E55A4">
      <w:pPr>
        <w:pStyle w:val="9"/>
        <w:numPr>
          <w:ilvl w:val="0"/>
          <w:numId w:val="2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10EA07B5">
      <w:pPr>
        <w:pStyle w:val="9"/>
        <w:numPr>
          <w:ilvl w:val="0"/>
          <w:numId w:val="2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погодой;</w:t>
      </w:r>
    </w:p>
    <w:p w14:paraId="34C4B85C">
      <w:pPr>
        <w:pStyle w:val="9"/>
        <w:numPr>
          <w:ilvl w:val="0"/>
          <w:numId w:val="2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разуваться;</w:t>
      </w:r>
    </w:p>
    <w:p w14:paraId="1B75D72C">
      <w:pPr>
        <w:pStyle w:val="9"/>
        <w:numPr>
          <w:ilvl w:val="0"/>
          <w:numId w:val="23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умений, связанных с поглощением пищи (формируется не только на уроках самообслуживания);</w:t>
      </w:r>
    </w:p>
    <w:p w14:paraId="7C1BDB8D">
      <w:pPr>
        <w:pStyle w:val="9"/>
        <w:numPr>
          <w:ilvl w:val="0"/>
          <w:numId w:val="2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жилищем.</w:t>
      </w:r>
    </w:p>
    <w:p w14:paraId="7B1A5D45">
      <w:pPr>
        <w:pStyle w:val="7"/>
        <w:ind w:right="713"/>
      </w:pPr>
      <w:r>
        <w:t>На занятиях могут быть использованы Монтессори-материалы, наглядные планы действий, карточки, наглядные дидактические материалы, натуральные предметы и их муляжи.</w:t>
      </w:r>
    </w:p>
    <w:p w14:paraId="773C8882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93F14F2">
      <w:pPr>
        <w:pStyle w:val="2"/>
        <w:numPr>
          <w:ilvl w:val="2"/>
          <w:numId w:val="21"/>
        </w:numPr>
        <w:tabs>
          <w:tab w:val="left" w:pos="1832"/>
          <w:tab w:val="left" w:pos="3590"/>
          <w:tab w:val="left" w:pos="5851"/>
          <w:tab w:val="left" w:pos="9078"/>
        </w:tabs>
        <w:spacing w:before="76" w:after="0" w:line="240" w:lineRule="auto"/>
        <w:ind w:left="1832" w:right="0" w:hanging="840"/>
        <w:jc w:val="lef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КУРСА</w:t>
      </w:r>
    </w:p>
    <w:p w14:paraId="49161CAD">
      <w:pPr>
        <w:spacing w:before="0"/>
        <w:ind w:left="425" w:right="0" w:firstLine="0"/>
        <w:jc w:val="left"/>
        <w:rPr>
          <w:b/>
          <w:sz w:val="28"/>
        </w:rPr>
      </w:pPr>
      <w:r>
        <w:rPr>
          <w:b/>
          <w:sz w:val="28"/>
        </w:rPr>
        <w:t>«ПСИХОМОТОРИКА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ДЕЯТЕЛЬНОСТИ»</w:t>
      </w:r>
    </w:p>
    <w:p w14:paraId="3BBF439B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содержать:</w:t>
      </w:r>
    </w:p>
    <w:p w14:paraId="6415B300">
      <w:pPr>
        <w:pStyle w:val="9"/>
        <w:numPr>
          <w:ilvl w:val="0"/>
          <w:numId w:val="2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14:paraId="5D9619C7">
      <w:pPr>
        <w:pStyle w:val="9"/>
        <w:numPr>
          <w:ilvl w:val="0"/>
          <w:numId w:val="2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14:paraId="38643566">
      <w:pPr>
        <w:pStyle w:val="9"/>
        <w:numPr>
          <w:ilvl w:val="0"/>
          <w:numId w:val="2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pacing w:val="-2"/>
          <w:sz w:val="28"/>
        </w:rPr>
        <w:t>содержание;</w:t>
      </w:r>
    </w:p>
    <w:p w14:paraId="2AFEB859">
      <w:pPr>
        <w:pStyle w:val="9"/>
        <w:numPr>
          <w:ilvl w:val="0"/>
          <w:numId w:val="24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54B6CF52">
      <w:pPr>
        <w:pStyle w:val="7"/>
        <w:ind w:right="712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 может быть размещено в рабочей программе, которой пользуется педагог.</w:t>
      </w:r>
    </w:p>
    <w:p w14:paraId="0B7185D1">
      <w:pPr>
        <w:pStyle w:val="4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«Психомоторика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деятельности»</w:t>
      </w:r>
    </w:p>
    <w:p w14:paraId="12813047">
      <w:pPr>
        <w:pStyle w:val="7"/>
        <w:ind w:right="712"/>
      </w:pPr>
      <w:r>
        <w:t>Коррекционная работа в рамках данного курса осуществляется индивидуально с учетом структуры уровневых поражений. При поражении коркового, предметного уровня организации движений, когда невозможна смысловая организация двигательного акта, овладение движениями должно происходить с опорой на более сохранные нижележащие церебральные уровни. Движение формируется в первую очередь по подражанию.</w:t>
      </w:r>
    </w:p>
    <w:p w14:paraId="660F8DB8">
      <w:pPr>
        <w:pStyle w:val="7"/>
        <w:ind w:right="712"/>
      </w:pPr>
      <w:r>
        <w:t>На этом этапе большая роль принадлежит ритмике. В дальнейшем тренировки усложняются: используется чередование двигательных ритмов, гимнастические упражнения, упражнения с предметами. Как только движения</w:t>
      </w:r>
      <w:r>
        <w:rPr>
          <w:spacing w:val="40"/>
        </w:rPr>
        <w:t xml:space="preserve"> </w:t>
      </w:r>
      <w:r>
        <w:t>и действия начинают автоматизироваться, в упражнение включается</w:t>
      </w:r>
      <w:r>
        <w:rPr>
          <w:spacing w:val="40"/>
        </w:rPr>
        <w:t xml:space="preserve"> </w:t>
      </w:r>
      <w:r>
        <w:t>вербальное сопровождение. При сохранности коркового, смыслового уровня организация движений коррекционная работа ведется по развитию двигательных качеств, временных и пространственных параметров движения. Она осуществляется путем длительных тренировок, расчленения действия на простые элементы, с опорой на более сохранные нижележащие церебральные уровни. Занятия по психомоторике проводятся индивидуально. Для каждого обучающегося разрабатывается программа коррекции в соответствии с его уровнем развития психомоторных функций. Для занятий психомоторикой</w:t>
      </w:r>
      <w:r>
        <w:rPr>
          <w:spacing w:val="40"/>
        </w:rPr>
        <w:t xml:space="preserve"> </w:t>
      </w:r>
      <w:r>
        <w:t>могут быть использованы различные дидактические игры (пальчиковый театр, доска для психомоторики, конструкторы, разрезные картинки), речевое сопровождение, картинные и схематические планы, музыка, стихи</w:t>
      </w:r>
      <w:r>
        <w:rPr>
          <w:spacing w:val="40"/>
        </w:rPr>
        <w:t xml:space="preserve"> </w:t>
      </w:r>
      <w:r>
        <w:t xml:space="preserve">(ритмическая организация движений), ролевые, сюжетные игры, импровизация и этюды, творческие работы. Также на занятиях могут использоваться </w:t>
      </w:r>
      <w:r>
        <w:rPr>
          <w:spacing w:val="-2"/>
        </w:rPr>
        <w:t>Монтессори-материалы.</w:t>
      </w:r>
    </w:p>
    <w:p w14:paraId="433858CA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0499F25C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14:paraId="046DBA90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гнозиса;</w:t>
      </w:r>
    </w:p>
    <w:p w14:paraId="0F2187C4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праксиса;</w:t>
      </w:r>
    </w:p>
    <w:p w14:paraId="5C87B55E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предметно-орудийных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15259565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49A0A18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14:paraId="22F13F48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компьютером;</w:t>
      </w:r>
    </w:p>
    <w:p w14:paraId="01E2C897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14:paraId="0DA1DBC9">
      <w:pPr>
        <w:pStyle w:val="9"/>
        <w:numPr>
          <w:ilvl w:val="0"/>
          <w:numId w:val="2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стереогноза;</w:t>
      </w:r>
    </w:p>
    <w:p w14:paraId="7628357A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493195B">
      <w:pPr>
        <w:pStyle w:val="9"/>
        <w:numPr>
          <w:ilvl w:val="0"/>
          <w:numId w:val="25"/>
        </w:numPr>
        <w:tabs>
          <w:tab w:val="left" w:pos="1155"/>
        </w:tabs>
        <w:spacing w:before="76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мимики.</w:t>
      </w:r>
    </w:p>
    <w:p w14:paraId="48D289C9">
      <w:pPr>
        <w:pStyle w:val="2"/>
        <w:numPr>
          <w:ilvl w:val="2"/>
          <w:numId w:val="21"/>
        </w:numPr>
        <w:tabs>
          <w:tab w:val="left" w:pos="1832"/>
          <w:tab w:val="left" w:pos="3590"/>
          <w:tab w:val="left" w:pos="5851"/>
          <w:tab w:val="left" w:pos="9078"/>
        </w:tabs>
        <w:spacing w:before="0" w:after="0" w:line="240" w:lineRule="auto"/>
        <w:ind w:left="1832" w:right="0" w:hanging="840"/>
        <w:jc w:val="lef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КУРСА</w:t>
      </w:r>
    </w:p>
    <w:p w14:paraId="60059874">
      <w:pPr>
        <w:spacing w:before="0"/>
        <w:ind w:left="425" w:right="0" w:firstLine="0"/>
        <w:jc w:val="left"/>
        <w:rPr>
          <w:b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ДВИГАТЕЛЬНАЯ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КОРРЕКЦИЯ»</w:t>
      </w:r>
    </w:p>
    <w:p w14:paraId="5B056D95">
      <w:pPr>
        <w:spacing w:before="322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содержать:</w:t>
      </w:r>
    </w:p>
    <w:p w14:paraId="1BE9FD6B">
      <w:pPr>
        <w:pStyle w:val="9"/>
        <w:numPr>
          <w:ilvl w:val="0"/>
          <w:numId w:val="2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14:paraId="0F03D60E">
      <w:pPr>
        <w:pStyle w:val="9"/>
        <w:numPr>
          <w:ilvl w:val="0"/>
          <w:numId w:val="2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14:paraId="1D08BCF1">
      <w:pPr>
        <w:pStyle w:val="9"/>
        <w:numPr>
          <w:ilvl w:val="0"/>
          <w:numId w:val="2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pacing w:val="-2"/>
          <w:sz w:val="28"/>
        </w:rPr>
        <w:t>содержание;</w:t>
      </w:r>
    </w:p>
    <w:p w14:paraId="3B0CED98">
      <w:pPr>
        <w:pStyle w:val="9"/>
        <w:numPr>
          <w:ilvl w:val="0"/>
          <w:numId w:val="26"/>
        </w:numPr>
        <w:tabs>
          <w:tab w:val="left" w:pos="1295"/>
        </w:tabs>
        <w:spacing w:before="0" w:after="0" w:line="240" w:lineRule="auto"/>
        <w:ind w:left="1295" w:right="0" w:hanging="3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023F9A9B">
      <w:pPr>
        <w:pStyle w:val="7"/>
        <w:spacing w:before="322"/>
        <w:ind w:right="712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 может быть размещено в рабочей программе, которой пользуется педагог.</w:t>
      </w:r>
    </w:p>
    <w:p w14:paraId="53636CB8">
      <w:pPr>
        <w:pStyle w:val="4"/>
        <w:spacing w:before="322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«Двигательная</w:t>
      </w:r>
      <w:r>
        <w:rPr>
          <w:spacing w:val="-6"/>
        </w:rPr>
        <w:t xml:space="preserve"> </w:t>
      </w:r>
      <w:r>
        <w:rPr>
          <w:spacing w:val="-2"/>
        </w:rPr>
        <w:t>коррекция»</w:t>
      </w:r>
    </w:p>
    <w:p w14:paraId="117AD7B2">
      <w:pPr>
        <w:pStyle w:val="7"/>
        <w:ind w:right="712"/>
      </w:pPr>
      <w: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человека. У обучающихся с НОДА отмечаются нарушения опорно-двигательных функций, ограничивающие двигательную активность и возможности жизнедеятельности обучающихся.</w:t>
      </w:r>
    </w:p>
    <w:p w14:paraId="02D8F8AA">
      <w:pPr>
        <w:pStyle w:val="7"/>
        <w:ind w:right="713"/>
      </w:pPr>
      <w:r>
        <w:rPr>
          <w:i/>
        </w:rPr>
        <w:t xml:space="preserve">Основная цель: </w:t>
      </w:r>
      <w:r>
        <w:t>развитие двигательных способностей функциональных возможностей обучающихся.</w:t>
      </w:r>
    </w:p>
    <w:p w14:paraId="53126859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7177BFA7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14:paraId="5557C5C5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поддержка и развитие имеющихся двигательных возможностей, профилактика вторичных возможных нарушений;</w:t>
      </w:r>
    </w:p>
    <w:p w14:paraId="5CC762D4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другую;</w:t>
      </w:r>
    </w:p>
    <w:p w14:paraId="0F05DB8A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освоение новых способов передвижения (включая передвижение с помощью технических средств реабилитации);</w:t>
      </w:r>
    </w:p>
    <w:p w14:paraId="544802A1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функциональных двигательных навыков, которые обучающийся в дальнейшем научится использовать в повседневной жизни;</w:t>
      </w:r>
    </w:p>
    <w:p w14:paraId="4F4D9171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моторики;</w:t>
      </w:r>
    </w:p>
    <w:p w14:paraId="11A9B7D9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1E0FB3CB">
      <w:pPr>
        <w:pStyle w:val="9"/>
        <w:numPr>
          <w:ilvl w:val="0"/>
          <w:numId w:val="2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опыта.</w:t>
      </w:r>
    </w:p>
    <w:p w14:paraId="08AF196F">
      <w:pPr>
        <w:pStyle w:val="7"/>
        <w:ind w:right="712"/>
      </w:pPr>
      <w:r>
        <w:t>Занятия проводятся инструкторами ЛФК и (или) учителями адаптивной физической культуры.</w:t>
      </w:r>
    </w:p>
    <w:p w14:paraId="7DBA94DC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03866DB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425" w:right="708" w:firstLine="567"/>
        <w:jc w:val="both"/>
      </w:pPr>
      <w:r>
        <w:t xml:space="preserve">ПРОГРАММА ФОРМИРОВАНИЯ БАЗОВЫХ УЧЕБНЫХ </w:t>
      </w:r>
      <w:r>
        <w:rPr>
          <w:spacing w:val="-2"/>
        </w:rPr>
        <w:t>ДЕЙСТВИЙ</w:t>
      </w:r>
    </w:p>
    <w:p w14:paraId="023151ED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rPr>
          <w:spacing w:val="-5"/>
        </w:rPr>
        <w:t>БУД</w:t>
      </w:r>
    </w:p>
    <w:p w14:paraId="4B11C299">
      <w:pPr>
        <w:pStyle w:val="7"/>
        <w:ind w:right="712"/>
      </w:pPr>
      <w:r>
        <w:t>Программа формирования БУД обучающихся с НОДА с легкой УО (ИН) (далее программа формирования БУД, программа) реализуется в начальных классах и конкретизирует требования ФГОС НОО обучающихся с ОВЗ к личностным и предметным результатам освоения АОП НОО.</w:t>
      </w:r>
    </w:p>
    <w:p w14:paraId="79AB7CF5">
      <w:pPr>
        <w:pStyle w:val="7"/>
        <w:ind w:right="713"/>
      </w:pPr>
      <w:r>
        <w:t xml:space="preserve">Программа формирования БУД реализуется в процессе всей учебной и внеурочной деятельности, в процессе реализации программы коррекционной </w:t>
      </w:r>
      <w:r>
        <w:rPr>
          <w:spacing w:val="-2"/>
        </w:rPr>
        <w:t>работы.</w:t>
      </w:r>
    </w:p>
    <w:p w14:paraId="01E5A01C">
      <w:pPr>
        <w:pStyle w:val="7"/>
        <w:ind w:right="713"/>
      </w:pPr>
      <w:r>
        <w:t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НОДА.</w:t>
      </w:r>
    </w:p>
    <w:p w14:paraId="5FD8B564">
      <w:pPr>
        <w:spacing w:before="0"/>
        <w:ind w:left="425" w:right="710" w:firstLine="567"/>
        <w:jc w:val="both"/>
        <w:rPr>
          <w:sz w:val="28"/>
        </w:rPr>
      </w:pPr>
      <w:r>
        <w:rPr>
          <w:b/>
          <w:i/>
          <w:sz w:val="28"/>
        </w:rPr>
        <w:t xml:space="preserve">Цель программы формирования БУД: </w:t>
      </w:r>
      <w:r>
        <w:rPr>
          <w:sz w:val="28"/>
        </w:rPr>
        <w:t>формирование обучающегося с НОДА как субъекта учебной деятельности.</w:t>
      </w:r>
    </w:p>
    <w:p w14:paraId="73170889">
      <w:pPr>
        <w:pStyle w:val="4"/>
        <w:jc w:val="left"/>
      </w:pPr>
      <w:r>
        <w:rPr>
          <w:spacing w:val="-2"/>
        </w:rPr>
        <w:t>Задачи:</w:t>
      </w:r>
    </w:p>
    <w:p w14:paraId="00FDA80F">
      <w:pPr>
        <w:pStyle w:val="9"/>
        <w:numPr>
          <w:ilvl w:val="0"/>
          <w:numId w:val="28"/>
        </w:numPr>
        <w:tabs>
          <w:tab w:val="left" w:pos="1122"/>
        </w:tabs>
        <w:spacing w:before="5" w:after="0" w:line="240" w:lineRule="auto"/>
        <w:ind w:left="1122" w:right="0" w:hanging="130"/>
        <w:jc w:val="left"/>
        <w:rPr>
          <w:rFonts w:ascii="Calibri" w:hAnsi="Calibri"/>
          <w:sz w:val="22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A814B85">
      <w:pPr>
        <w:pStyle w:val="9"/>
        <w:numPr>
          <w:ilvl w:val="0"/>
          <w:numId w:val="28"/>
        </w:numPr>
        <w:tabs>
          <w:tab w:val="left" w:pos="1155"/>
        </w:tabs>
        <w:spacing w:before="14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овладение комплексом БУД, составляющих операционный компонент учебной деятельности;</w:t>
      </w:r>
    </w:p>
    <w:p w14:paraId="7D35F8C7">
      <w:pPr>
        <w:pStyle w:val="9"/>
        <w:numPr>
          <w:ilvl w:val="0"/>
          <w:numId w:val="28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14:paraId="42618B36">
      <w:pPr>
        <w:pStyle w:val="7"/>
        <w:ind w:left="0" w:firstLine="0"/>
        <w:jc w:val="left"/>
      </w:pPr>
    </w:p>
    <w:p w14:paraId="3C6667CF">
      <w:pPr>
        <w:pStyle w:val="3"/>
        <w:numPr>
          <w:ilvl w:val="2"/>
          <w:numId w:val="1"/>
        </w:numPr>
        <w:tabs>
          <w:tab w:val="left" w:pos="1692"/>
        </w:tabs>
        <w:spacing w:before="0" w:after="0" w:line="240" w:lineRule="auto"/>
        <w:ind w:left="425" w:right="711" w:firstLine="567"/>
        <w:jc w:val="both"/>
      </w:pPr>
      <w:r>
        <w:t>Описание ценностных ориентиров содержания образования при получении НОО</w:t>
      </w:r>
    </w:p>
    <w:p w14:paraId="0DE36164">
      <w:pPr>
        <w:pStyle w:val="7"/>
        <w:ind w:right="714"/>
      </w:pPr>
      <w:r>
        <w:t>Формирование БУД выступает основой реализации ценностных ориентиров начального общего образования в единстве процессов обучения и воспитания, познавательного и личностного развития обучающихся.</w:t>
      </w:r>
    </w:p>
    <w:p w14:paraId="0A4367FF">
      <w:pPr>
        <w:pStyle w:val="4"/>
        <w:ind w:left="425" w:right="711" w:firstLine="567"/>
      </w:pPr>
      <w:r>
        <w:t xml:space="preserve">Ценностными ориентирами начального общего образования </w:t>
      </w:r>
      <w:r>
        <w:rPr>
          <w:spacing w:val="-2"/>
        </w:rPr>
        <w:t>выступают:</w:t>
      </w:r>
    </w:p>
    <w:p w14:paraId="10582C9A">
      <w:pPr>
        <w:pStyle w:val="9"/>
        <w:numPr>
          <w:ilvl w:val="0"/>
          <w:numId w:val="29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основе:</w:t>
      </w:r>
    </w:p>
    <w:p w14:paraId="65BD94E1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017F7D80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4F3D6AEC">
      <w:pPr>
        <w:pStyle w:val="9"/>
        <w:numPr>
          <w:ilvl w:val="0"/>
          <w:numId w:val="29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психологических условий развития общения, сотрудничества на основе:</w:t>
      </w:r>
    </w:p>
    <w:p w14:paraId="0A60B594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 xml:space="preserve">проявления доброжелательности, доверия и внимания к людям, готовности к сотрудничеству и дружбе, оказанию помощи тем, кто в ней </w:t>
      </w:r>
      <w:r>
        <w:rPr>
          <w:i/>
          <w:spacing w:val="-2"/>
          <w:sz w:val="28"/>
        </w:rPr>
        <w:t>нуждается;</w:t>
      </w:r>
    </w:p>
    <w:p w14:paraId="0585F11D">
      <w:pPr>
        <w:spacing w:before="0"/>
        <w:ind w:left="425" w:right="710" w:firstLine="567"/>
        <w:jc w:val="both"/>
        <w:rPr>
          <w:i/>
          <w:sz w:val="28"/>
        </w:rPr>
      </w:pPr>
      <w:r>
        <w:rPr>
          <w:i/>
          <w:sz w:val="28"/>
        </w:rPr>
        <w:t>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7BE648AB">
      <w:pPr>
        <w:spacing w:after="0"/>
        <w:jc w:val="both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86BAB77">
      <w:pPr>
        <w:tabs>
          <w:tab w:val="left" w:pos="2781"/>
          <w:tab w:val="left" w:pos="4753"/>
          <w:tab w:val="left" w:pos="7063"/>
          <w:tab w:val="left" w:pos="8394"/>
          <w:tab w:val="left" w:pos="9048"/>
        </w:tabs>
        <w:spacing w:before="76"/>
        <w:ind w:left="425" w:right="714" w:firstLine="567"/>
        <w:jc w:val="left"/>
        <w:rPr>
          <w:i/>
          <w:sz w:val="28"/>
        </w:rPr>
      </w:pPr>
      <w:r>
        <w:rPr>
          <w:i/>
          <w:spacing w:val="-2"/>
          <w:sz w:val="28"/>
        </w:rPr>
        <w:t>адекватного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использования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компенсаторных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способов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решения </w:t>
      </w:r>
      <w:r>
        <w:rPr>
          <w:i/>
          <w:sz w:val="28"/>
        </w:rPr>
        <w:t>различных коммуникативных задач;</w:t>
      </w:r>
    </w:p>
    <w:p w14:paraId="0A8F25E2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опоры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сверстниками;</w:t>
      </w:r>
    </w:p>
    <w:p w14:paraId="60D820CC">
      <w:pPr>
        <w:pStyle w:val="9"/>
        <w:numPr>
          <w:ilvl w:val="0"/>
          <w:numId w:val="29"/>
        </w:numPr>
        <w:tabs>
          <w:tab w:val="left" w:pos="1155"/>
          <w:tab w:val="left" w:pos="2655"/>
          <w:tab w:val="left" w:pos="5759"/>
          <w:tab w:val="left" w:pos="6964"/>
          <w:tab w:val="left" w:pos="8527"/>
          <w:tab w:val="left" w:pos="9248"/>
        </w:tabs>
        <w:spacing w:before="0" w:after="0" w:line="240" w:lineRule="auto"/>
        <w:ind w:left="425" w:right="713" w:firstLine="567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ценностно-смысловой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общечеловеческих принципов нравственности и гуманизма:</w:t>
      </w:r>
    </w:p>
    <w:p w14:paraId="177C497B">
      <w:pPr>
        <w:spacing w:before="0"/>
        <w:ind w:left="425" w:right="0" w:firstLine="567"/>
        <w:jc w:val="left"/>
        <w:rPr>
          <w:i/>
          <w:sz w:val="28"/>
        </w:rPr>
      </w:pPr>
      <w:r>
        <w:rPr>
          <w:i/>
          <w:sz w:val="28"/>
        </w:rPr>
        <w:t>принятия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коллектива и стремления следовать им;</w:t>
      </w:r>
    </w:p>
    <w:p w14:paraId="384ADC39">
      <w:pPr>
        <w:tabs>
          <w:tab w:val="left" w:pos="2650"/>
          <w:tab w:val="left" w:pos="3143"/>
          <w:tab w:val="left" w:pos="4154"/>
          <w:tab w:val="left" w:pos="5935"/>
          <w:tab w:val="left" w:pos="7480"/>
          <w:tab w:val="left" w:pos="8815"/>
        </w:tabs>
        <w:spacing w:before="0"/>
        <w:ind w:left="425" w:right="713" w:firstLine="567"/>
        <w:jc w:val="left"/>
        <w:rPr>
          <w:i/>
          <w:sz w:val="28"/>
        </w:rPr>
      </w:pPr>
      <w:r>
        <w:rPr>
          <w:i/>
          <w:spacing w:val="-2"/>
          <w:sz w:val="28"/>
        </w:rPr>
        <w:t>ориентации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оценку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собственных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поступков,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развития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этических </w:t>
      </w:r>
      <w:r>
        <w:rPr>
          <w:i/>
          <w:sz w:val="28"/>
        </w:rPr>
        <w:t>чувств (стыда, вины, совести) как регуляторов морального поведения;</w:t>
      </w:r>
    </w:p>
    <w:p w14:paraId="55C856AA">
      <w:pPr>
        <w:tabs>
          <w:tab w:val="left" w:pos="3015"/>
          <w:tab w:val="left" w:pos="5557"/>
          <w:tab w:val="left" w:pos="6173"/>
          <w:tab w:val="left" w:pos="7680"/>
        </w:tabs>
        <w:spacing w:before="0"/>
        <w:ind w:left="425" w:right="712" w:firstLine="567"/>
        <w:jc w:val="left"/>
        <w:rPr>
          <w:i/>
          <w:sz w:val="28"/>
        </w:rPr>
      </w:pPr>
      <w:r>
        <w:rPr>
          <w:i/>
          <w:spacing w:val="-2"/>
          <w:sz w:val="28"/>
        </w:rPr>
        <w:t>личностного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самоопределения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учебной,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социально-бытовой деятельности;</w:t>
      </w:r>
    </w:p>
    <w:p w14:paraId="43A8FEB5">
      <w:pPr>
        <w:spacing w:before="0"/>
        <w:ind w:left="992" w:right="1689" w:firstLine="0"/>
        <w:jc w:val="left"/>
        <w:rPr>
          <w:i/>
          <w:sz w:val="28"/>
        </w:rPr>
      </w:pPr>
      <w:r>
        <w:rPr>
          <w:i/>
          <w:sz w:val="28"/>
        </w:rPr>
        <w:t>восприятия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«образа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деятельности; внутренней позиции к самостоятельности и активности; развития эстетических чувств;</w:t>
      </w:r>
    </w:p>
    <w:p w14:paraId="450604C4">
      <w:pPr>
        <w:pStyle w:val="9"/>
        <w:numPr>
          <w:ilvl w:val="0"/>
          <w:numId w:val="29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основе:</w:t>
      </w:r>
    </w:p>
    <w:p w14:paraId="6A1340C5">
      <w:pPr>
        <w:spacing w:before="0"/>
        <w:ind w:left="425" w:right="715" w:firstLine="567"/>
        <w:jc w:val="both"/>
        <w:rPr>
          <w:i/>
          <w:sz w:val="28"/>
        </w:rPr>
      </w:pPr>
      <w:r>
        <w:rPr>
          <w:i/>
          <w:sz w:val="28"/>
        </w:rPr>
        <w:t>развития познавательных интересов, инициативы и любознательности, мотивов познания и творчества;</w:t>
      </w:r>
    </w:p>
    <w:p w14:paraId="68E868FD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формирования умения учиться и способности к организации своей деятельности (планированию, контролю, оценке);</w:t>
      </w:r>
    </w:p>
    <w:p w14:paraId="38BCDB05">
      <w:pPr>
        <w:pStyle w:val="9"/>
        <w:numPr>
          <w:ilvl w:val="0"/>
          <w:numId w:val="29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 xml:space="preserve">развитие самостоятельности, инициативы и ответственности личности на </w:t>
      </w:r>
      <w:r>
        <w:rPr>
          <w:spacing w:val="-2"/>
          <w:sz w:val="28"/>
        </w:rPr>
        <w:t>основе:</w:t>
      </w:r>
    </w:p>
    <w:p w14:paraId="2DE036B9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формирования самоуважения и эмоционально-положительного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отношения к себе и к окружающим, готовности открыто выражать и отстаивать свою позицию, критичности к своим поступкам и умения адекватно их оценивать;</w:t>
      </w:r>
    </w:p>
    <w:p w14:paraId="6BB9D1A4">
      <w:pPr>
        <w:spacing w:before="0"/>
        <w:ind w:left="425" w:right="713" w:firstLine="567"/>
        <w:jc w:val="both"/>
        <w:rPr>
          <w:i/>
          <w:sz w:val="28"/>
        </w:rPr>
      </w:pPr>
      <w:r>
        <w:rPr>
          <w:i/>
          <w:sz w:val="28"/>
        </w:rPr>
        <w:t>развития готовности к самостоятельным поступкам и действиям, ответственности за их результаты;</w:t>
      </w:r>
    </w:p>
    <w:p w14:paraId="05F3E6A4">
      <w:pPr>
        <w:spacing w:before="0"/>
        <w:ind w:left="425" w:right="714" w:firstLine="567"/>
        <w:jc w:val="both"/>
        <w:rPr>
          <w:i/>
          <w:sz w:val="28"/>
        </w:rPr>
      </w:pPr>
      <w:r>
        <w:rPr>
          <w:i/>
          <w:sz w:val="28"/>
        </w:rPr>
        <w:t>формирования целеустремлённости и настойчивости в достижении целей, готовности к преодолению трудностей, жизненного оптимизма;</w:t>
      </w:r>
    </w:p>
    <w:p w14:paraId="49D73DF1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формирования умения противостоять действиям и ситуациям, представляющим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угрозу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128C5234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Связь</w:t>
      </w:r>
      <w:r>
        <w:rPr>
          <w:spacing w:val="-5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предметов</w:t>
      </w:r>
    </w:p>
    <w:p w14:paraId="73350FB9">
      <w:pPr>
        <w:pStyle w:val="7"/>
        <w:ind w:left="992" w:firstLine="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предметов.</w:t>
      </w:r>
    </w:p>
    <w:p w14:paraId="61616149">
      <w:pPr>
        <w:pStyle w:val="7"/>
        <w:ind w:right="711"/>
      </w:pPr>
      <w:r>
        <w:t>Практически все БУД формируются в той или иной степени при изучении каждого предмета, поэтому в таблице указаны те учебные предметы, которые в наибольшей мере способствуют формированию конкретного действия.</w:t>
      </w:r>
    </w:p>
    <w:p w14:paraId="157EC1CC">
      <w:pPr>
        <w:pStyle w:val="3"/>
        <w:spacing w:before="322"/>
        <w:ind w:left="414" w:right="698"/>
        <w:jc w:val="center"/>
      </w:pPr>
      <w:r>
        <w:t>Связи</w:t>
      </w:r>
      <w:r>
        <w:rPr>
          <w:spacing w:val="-5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предметов</w:t>
      </w: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103"/>
        <w:gridCol w:w="2206"/>
        <w:gridCol w:w="2083"/>
      </w:tblGrid>
      <w:tr w14:paraId="6F43F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</w:tcPr>
          <w:p w14:paraId="407684EA">
            <w:pPr>
              <w:pStyle w:val="10"/>
              <w:spacing w:before="0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  <w:r>
              <w:rPr>
                <w:b/>
                <w:spacing w:val="-5"/>
                <w:sz w:val="24"/>
              </w:rPr>
              <w:t>БУД</w:t>
            </w:r>
          </w:p>
        </w:tc>
        <w:tc>
          <w:tcPr>
            <w:tcW w:w="3103" w:type="dxa"/>
          </w:tcPr>
          <w:p w14:paraId="1F1D5037">
            <w:pPr>
              <w:pStyle w:val="10"/>
              <w:spacing w:before="0"/>
              <w:ind w:left="7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БУД</w:t>
            </w:r>
          </w:p>
        </w:tc>
        <w:tc>
          <w:tcPr>
            <w:tcW w:w="2206" w:type="dxa"/>
          </w:tcPr>
          <w:p w14:paraId="6BBA8347">
            <w:pPr>
              <w:pStyle w:val="10"/>
              <w:spacing w:before="0" w:line="270" w:lineRule="atLeast"/>
              <w:ind w:left="678" w:right="143" w:hanging="5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083" w:type="dxa"/>
          </w:tcPr>
          <w:p w14:paraId="7074F5C3">
            <w:pPr>
              <w:pStyle w:val="10"/>
              <w:spacing w:before="0" w:line="270" w:lineRule="atLeast"/>
              <w:ind w:left="595" w:right="531" w:hanging="5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</w:tr>
      <w:tr w14:paraId="6FA94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10" w:type="dxa"/>
          </w:tcPr>
          <w:p w14:paraId="6E8173A9">
            <w:pPr>
              <w:pStyle w:val="10"/>
              <w:spacing w:before="0" w:line="270" w:lineRule="atLeast"/>
              <w:ind w:left="108" w:right="22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Личностные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03" w:type="dxa"/>
          </w:tcPr>
          <w:p w14:paraId="4A349457">
            <w:pPr>
              <w:pStyle w:val="10"/>
              <w:tabs>
                <w:tab w:val="left" w:pos="1676"/>
                <w:tab w:val="left" w:pos="2652"/>
              </w:tabs>
              <w:spacing w:before="0"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ученика,</w:t>
            </w:r>
            <w:r>
              <w:rPr>
                <w:spacing w:val="-2"/>
                <w:sz w:val="24"/>
              </w:rPr>
              <w:t xml:space="preserve"> заинтересованного</w:t>
            </w:r>
          </w:p>
        </w:tc>
        <w:tc>
          <w:tcPr>
            <w:tcW w:w="2206" w:type="dxa"/>
          </w:tcPr>
          <w:p w14:paraId="10B51969">
            <w:pPr>
              <w:pStyle w:val="10"/>
              <w:tabs>
                <w:tab w:val="left" w:pos="911"/>
                <w:tab w:val="left" w:pos="1311"/>
              </w:tabs>
              <w:spacing w:before="0"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4E161F13">
            <w:pPr>
              <w:pStyle w:val="10"/>
              <w:spacing w:before="0" w:line="270" w:lineRule="atLeast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</w:tbl>
    <w:p w14:paraId="2124B456">
      <w:pPr>
        <w:pStyle w:val="10"/>
        <w:spacing w:after="0" w:line="270" w:lineRule="atLeast"/>
        <w:jc w:val="left"/>
        <w:rPr>
          <w:sz w:val="24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103"/>
        <w:gridCol w:w="2206"/>
        <w:gridCol w:w="2083"/>
      </w:tblGrid>
      <w:tr w14:paraId="3432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310" w:type="dxa"/>
            <w:vMerge w:val="restart"/>
          </w:tcPr>
          <w:p w14:paraId="23663BD0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103" w:type="dxa"/>
            <w:vMerge w:val="restart"/>
          </w:tcPr>
          <w:p w14:paraId="6384A3A3">
            <w:pPr>
              <w:pStyle w:val="10"/>
              <w:tabs>
                <w:tab w:val="left" w:pos="2230"/>
                <w:tab w:val="left" w:pos="2330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школы, </w:t>
            </w:r>
            <w:r>
              <w:rPr>
                <w:sz w:val="24"/>
              </w:rPr>
              <w:t xml:space="preserve">обучением, занятиями, как </w:t>
            </w:r>
            <w:r>
              <w:rPr>
                <w:spacing w:val="-2"/>
                <w:sz w:val="24"/>
              </w:rPr>
              <w:t>члена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</w:p>
          <w:p w14:paraId="4775419D">
            <w:pPr>
              <w:pStyle w:val="10"/>
              <w:spacing w:before="0"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одноклассника,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</w:t>
            </w:r>
          </w:p>
        </w:tc>
        <w:tc>
          <w:tcPr>
            <w:tcW w:w="2206" w:type="dxa"/>
          </w:tcPr>
          <w:p w14:paraId="2F15B2AF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083" w:type="dxa"/>
          </w:tcPr>
          <w:p w14:paraId="0FFBC367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54A5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D7060B2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214D1322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05735FAD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4E3382FC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5AA4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5454B78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16F6D438">
            <w:pPr>
              <w:pStyle w:val="10"/>
              <w:spacing w:before="0"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осмыслению социального окружения, своего места в нем, 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возрасту ценностей и социальных ролей</w:t>
            </w:r>
          </w:p>
        </w:tc>
        <w:tc>
          <w:tcPr>
            <w:tcW w:w="2206" w:type="dxa"/>
          </w:tcPr>
          <w:p w14:paraId="17628FD4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4555A073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489A77B7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077E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157E0A2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3F6A05C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4A867B3C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083" w:type="dxa"/>
          </w:tcPr>
          <w:p w14:paraId="0AA671A7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16331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3F8282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0AA94A57">
            <w:pPr>
              <w:pStyle w:val="10"/>
              <w:tabs>
                <w:tab w:val="left" w:pos="1646"/>
                <w:tab w:val="left" w:pos="1958"/>
                <w:tab w:val="left" w:pos="2282"/>
                <w:tab w:val="left" w:pos="2780"/>
                <w:tab w:val="left" w:pos="286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окружающей действительности,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эстетическому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восприятию;</w:t>
            </w:r>
          </w:p>
        </w:tc>
        <w:tc>
          <w:tcPr>
            <w:tcW w:w="2206" w:type="dxa"/>
          </w:tcPr>
          <w:p w14:paraId="74EC5E0C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686596B1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2A6D42C0">
            <w:pPr>
              <w:pStyle w:val="10"/>
              <w:spacing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2E60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220BDDE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04037DB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A4376EC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02E4379F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5D7B3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BDB562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6D11762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10F009BF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1B23EF3F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2389B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6B650F8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5B75FE3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48B37D39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083" w:type="dxa"/>
          </w:tcPr>
          <w:p w14:paraId="05CB3E17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6DF27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6D51DDF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3A354026">
            <w:pPr>
              <w:pStyle w:val="10"/>
              <w:tabs>
                <w:tab w:val="left" w:pos="1925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целостный,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мир в единстве его природной и социальной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2206" w:type="dxa"/>
          </w:tcPr>
          <w:p w14:paraId="19786848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31CB28EE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463FA95B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543A3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403CE08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16C1FA8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2B6AAA5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586F3A0C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036DF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9152631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2EC96772">
            <w:pPr>
              <w:pStyle w:val="10"/>
              <w:tabs>
                <w:tab w:val="left" w:pos="1832"/>
                <w:tab w:val="left" w:pos="2114"/>
                <w:tab w:val="left" w:pos="2878"/>
              </w:tabs>
              <w:spacing w:before="0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заданий,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поручений, договоренностей</w:t>
            </w:r>
          </w:p>
        </w:tc>
        <w:tc>
          <w:tcPr>
            <w:tcW w:w="2206" w:type="dxa"/>
          </w:tcPr>
          <w:p w14:paraId="5AFF01C1">
            <w:pPr>
              <w:pStyle w:val="10"/>
              <w:tabs>
                <w:tab w:val="left" w:pos="911"/>
                <w:tab w:val="left" w:pos="1311"/>
              </w:tabs>
              <w:spacing w:before="0"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395C0E1F">
            <w:pPr>
              <w:pStyle w:val="10"/>
              <w:spacing w:before="0" w:line="270" w:lineRule="atLeast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14:paraId="2D81A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8A5EC3B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7784BA8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54FAF359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08AD9EC5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4A87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38591A8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1F19D15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5A5C61D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083" w:type="dxa"/>
          </w:tcPr>
          <w:p w14:paraId="205F3F52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635E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F88AFC1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06C36433">
            <w:pPr>
              <w:pStyle w:val="10"/>
              <w:tabs>
                <w:tab w:val="left" w:pos="2246"/>
              </w:tabs>
              <w:spacing w:before="0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 xml:space="preserve">ответственности за свои поступки на основе представлений о этических нормах и правилах поведения в 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206" w:type="dxa"/>
          </w:tcPr>
          <w:p w14:paraId="29D8B86F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7265FE1D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3403E708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31B4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EFF3F9C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6B70782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3CA34085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3DA39053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34BFA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C8CB8AE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42EF5A3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5F31D517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083" w:type="dxa"/>
          </w:tcPr>
          <w:p w14:paraId="4238224A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590C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1A242F9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6EC2E632">
            <w:pPr>
              <w:pStyle w:val="1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бережному поведению в природе и обществе</w:t>
            </w:r>
          </w:p>
        </w:tc>
        <w:tc>
          <w:tcPr>
            <w:tcW w:w="2206" w:type="dxa"/>
          </w:tcPr>
          <w:p w14:paraId="323A8B61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555433B7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119FD8F4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770F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60BB17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204BC62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2CA0089F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678C1C08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0296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restart"/>
          </w:tcPr>
          <w:p w14:paraId="346EC837">
            <w:pPr>
              <w:pStyle w:val="1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z w:val="24"/>
              </w:rPr>
              <w:t>учебные действия</w:t>
            </w:r>
          </w:p>
        </w:tc>
        <w:tc>
          <w:tcPr>
            <w:tcW w:w="3103" w:type="dxa"/>
            <w:vMerge w:val="restart"/>
          </w:tcPr>
          <w:p w14:paraId="6CA05FC5">
            <w:pPr>
              <w:pStyle w:val="10"/>
              <w:ind w:left="107" w:right="375"/>
              <w:jc w:val="left"/>
              <w:rPr>
                <w:sz w:val="24"/>
              </w:rPr>
            </w:pPr>
            <w:r>
              <w:rPr>
                <w:sz w:val="24"/>
              </w:rPr>
              <w:t>вступать в контакт и работать в коллективе (учитель-ученик,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ученик- ученик, ученик-класс, </w:t>
            </w:r>
            <w:r>
              <w:rPr>
                <w:spacing w:val="-2"/>
                <w:sz w:val="24"/>
              </w:rPr>
              <w:t>учитель-класс)</w:t>
            </w:r>
          </w:p>
        </w:tc>
        <w:tc>
          <w:tcPr>
            <w:tcW w:w="2206" w:type="dxa"/>
          </w:tcPr>
          <w:p w14:paraId="4875FBCA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6F434E2E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70B0B066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391D5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12BD09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6ABA193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3EEC67F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44160341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1CF55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9042AD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7293D79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47F626C4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0CD0FEFF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3AC71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EBCB7E8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5B86F1BF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2AF5EBE0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79B95116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44549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13FC31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2A62161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242A7BEF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3" w:type="dxa"/>
          </w:tcPr>
          <w:p w14:paraId="08DB016F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1118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6490F7B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6F648222">
            <w:pPr>
              <w:pStyle w:val="10"/>
              <w:tabs>
                <w:tab w:val="left" w:pos="2004"/>
              </w:tabs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принятые</w:t>
            </w:r>
          </w:p>
        </w:tc>
        <w:tc>
          <w:tcPr>
            <w:tcW w:w="2206" w:type="dxa"/>
          </w:tcPr>
          <w:p w14:paraId="39DE0489">
            <w:pPr>
              <w:pStyle w:val="10"/>
              <w:tabs>
                <w:tab w:val="left" w:pos="911"/>
                <w:tab w:val="left" w:pos="1311"/>
              </w:tabs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</w:p>
        </w:tc>
        <w:tc>
          <w:tcPr>
            <w:tcW w:w="2083" w:type="dxa"/>
          </w:tcPr>
          <w:p w14:paraId="48E2F790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14:paraId="5E3402F9">
      <w:pPr>
        <w:pStyle w:val="10"/>
        <w:spacing w:after="0" w:line="251" w:lineRule="exact"/>
        <w:jc w:val="left"/>
        <w:rPr>
          <w:sz w:val="24"/>
        </w:rPr>
        <w:sectPr>
          <w:type w:val="continuous"/>
          <w:pgSz w:w="11910" w:h="16840"/>
          <w:pgMar w:top="1100" w:right="425" w:bottom="1160" w:left="708" w:header="0" w:footer="967" w:gutter="0"/>
          <w:cols w:space="720" w:num="1"/>
        </w:sectPr>
      </w:pP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103"/>
        <w:gridCol w:w="2206"/>
        <w:gridCol w:w="2083"/>
      </w:tblGrid>
      <w:tr w14:paraId="4B8A9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restart"/>
          </w:tcPr>
          <w:p w14:paraId="5E43DDF8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103" w:type="dxa"/>
            <w:vMerge w:val="restart"/>
          </w:tcPr>
          <w:p w14:paraId="110FCE0C">
            <w:pPr>
              <w:pStyle w:val="10"/>
              <w:tabs>
                <w:tab w:val="left" w:pos="1707"/>
                <w:tab w:val="left" w:pos="2885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810BEC9">
            <w:pPr>
              <w:pStyle w:val="10"/>
              <w:tabs>
                <w:tab w:val="left" w:pos="2864"/>
              </w:tabs>
              <w:spacing w:before="0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2206" w:type="dxa"/>
          </w:tcPr>
          <w:p w14:paraId="28CBB2D6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083" w:type="dxa"/>
          </w:tcPr>
          <w:p w14:paraId="3E7C1833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14:paraId="0AED4C7D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4AA00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144AD2F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7AB1D6FF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599DC6FA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2AB824A6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34035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37FDF8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166640D1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4C7671C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03757520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6880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A58EDCF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046E411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03B9A4B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0304C491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30290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589779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32278DD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3C81C9F7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61D280BD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64023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654E36B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44CE56B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0E4071C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3" w:type="dxa"/>
          </w:tcPr>
          <w:p w14:paraId="42C234A6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747CA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405746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45C4A093">
            <w:pPr>
              <w:pStyle w:val="10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принимать помощь</w:t>
            </w:r>
          </w:p>
        </w:tc>
        <w:tc>
          <w:tcPr>
            <w:tcW w:w="2206" w:type="dxa"/>
          </w:tcPr>
          <w:p w14:paraId="0A4D4F97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3" w:type="dxa"/>
          </w:tcPr>
          <w:p w14:paraId="4A9E0B87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6AB02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71912FE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0509FCC3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3B938221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4B0E67E8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080FD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E567719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6852F5F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20DEB91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0FFACB02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6F8EF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0CEAED9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48617C68">
            <w:pPr>
              <w:pStyle w:val="1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слушать и понимать инструкцию к учебному заданию в разных видах деятельности и быту</w:t>
            </w:r>
          </w:p>
        </w:tc>
        <w:tc>
          <w:tcPr>
            <w:tcW w:w="2206" w:type="dxa"/>
          </w:tcPr>
          <w:p w14:paraId="6EFD2A33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3" w:type="dxa"/>
          </w:tcPr>
          <w:p w14:paraId="36344613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33433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AE4C0E6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55FE8B72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1984C2DC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7373CE98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61BD7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CA58341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048D9C56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36A88F5B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64795E49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68E28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9DDFCF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7C5F5BD2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05C1EED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54B1D9AF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58F89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CAA3E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5BDD2431">
            <w:pPr>
              <w:pStyle w:val="1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 разных социальных ситуациях</w:t>
            </w:r>
          </w:p>
        </w:tc>
        <w:tc>
          <w:tcPr>
            <w:tcW w:w="2206" w:type="dxa"/>
          </w:tcPr>
          <w:p w14:paraId="561D380E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3" w:type="dxa"/>
          </w:tcPr>
          <w:p w14:paraId="3E7FCAC3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03C91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A32A24B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3244A52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106B1E02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25C51B51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6E9D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41EAA0B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26BF88D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332BBD58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7B482B1F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15C3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5F0E5F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57308F91">
            <w:pPr>
              <w:pStyle w:val="10"/>
              <w:tabs>
                <w:tab w:val="left" w:pos="1516"/>
                <w:tab w:val="left" w:pos="2885"/>
              </w:tabs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 относиться,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сопереживать, конструктивно 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2206" w:type="dxa"/>
          </w:tcPr>
          <w:p w14:paraId="3627F651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2C3814D4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7D030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D94AAE9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05575560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2E6B3126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3" w:type="dxa"/>
          </w:tcPr>
          <w:p w14:paraId="2F622148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14:paraId="45A3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C01348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476F3BCF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4CFBD659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0C5D1319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504ED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6019B70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4B0DF6D3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9CE135C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6F9E8341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48C8C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237F70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2118BB39">
            <w:pPr>
              <w:pStyle w:val="10"/>
              <w:tabs>
                <w:tab w:val="left" w:pos="228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договариваться и изменять свое поведение с учетом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14:paraId="2D78277D">
            <w:pPr>
              <w:pStyle w:val="10"/>
              <w:tabs>
                <w:tab w:val="left" w:pos="2141"/>
              </w:tabs>
              <w:spacing w:before="0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спорной ситуации</w:t>
            </w:r>
          </w:p>
        </w:tc>
        <w:tc>
          <w:tcPr>
            <w:tcW w:w="2206" w:type="dxa"/>
          </w:tcPr>
          <w:p w14:paraId="017DA7C0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09A11E2B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7086266F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10C6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F5AAD5D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4A0B4F2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EBDFF78">
            <w:pPr>
              <w:pStyle w:val="1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</w:tcPr>
          <w:p w14:paraId="072768E4">
            <w:pPr>
              <w:pStyle w:val="10"/>
              <w:spacing w:before="0" w:line="270" w:lineRule="atLeast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38F87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restart"/>
          </w:tcPr>
          <w:p w14:paraId="3D3A8396">
            <w:pPr>
              <w:pStyle w:val="10"/>
              <w:ind w:left="108" w:right="3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 учебные действия</w:t>
            </w:r>
          </w:p>
        </w:tc>
        <w:tc>
          <w:tcPr>
            <w:tcW w:w="3103" w:type="dxa"/>
          </w:tcPr>
          <w:p w14:paraId="36570558">
            <w:pPr>
              <w:pStyle w:val="10"/>
              <w:spacing w:before="0"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входить и выходить из учебного помещения со </w:t>
            </w:r>
            <w:r>
              <w:rPr>
                <w:spacing w:val="-2"/>
                <w:sz w:val="24"/>
              </w:rPr>
              <w:t>звонком</w:t>
            </w:r>
          </w:p>
        </w:tc>
        <w:tc>
          <w:tcPr>
            <w:tcW w:w="2206" w:type="dxa"/>
            <w:vMerge w:val="restart"/>
          </w:tcPr>
          <w:p w14:paraId="7D848F67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  <w:p w14:paraId="36AF2B53">
            <w:pPr>
              <w:pStyle w:val="10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1A0384C6">
            <w:pPr>
              <w:pStyle w:val="10"/>
              <w:spacing w:before="1" w:line="55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 Математика Искусство</w:t>
            </w:r>
          </w:p>
        </w:tc>
        <w:tc>
          <w:tcPr>
            <w:tcW w:w="2083" w:type="dxa"/>
            <w:vMerge w:val="restart"/>
          </w:tcPr>
          <w:p w14:paraId="2CAC2E5F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37524999">
            <w:pPr>
              <w:pStyle w:val="10"/>
              <w:spacing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  <w:p w14:paraId="61135824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71697779">
            <w:pPr>
              <w:pStyle w:val="10"/>
              <w:spacing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 Математика</w:t>
            </w:r>
          </w:p>
          <w:p w14:paraId="3C3F9118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5BA94FED">
            <w:pPr>
              <w:pStyle w:val="10"/>
              <w:spacing w:before="0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</w:tr>
      <w:tr w14:paraId="6E47D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0A8E244C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1C403DB2">
            <w:pPr>
              <w:pStyle w:val="10"/>
              <w:tabs>
                <w:tab w:val="left" w:pos="2878"/>
              </w:tabs>
              <w:spacing w:before="0"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пространстве класса (зала, учебного помещения)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1D05832B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01254BD5">
            <w:pPr>
              <w:rPr>
                <w:sz w:val="2"/>
                <w:szCs w:val="2"/>
              </w:rPr>
            </w:pPr>
          </w:p>
        </w:tc>
      </w:tr>
      <w:tr w14:paraId="3253E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5769422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2C1F1465">
            <w:pPr>
              <w:pStyle w:val="10"/>
              <w:tabs>
                <w:tab w:val="left" w:pos="2146"/>
              </w:tabs>
              <w:spacing w:before="0"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мебелью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28C6CD0A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27C33CA8">
            <w:pPr>
              <w:rPr>
                <w:sz w:val="2"/>
                <w:szCs w:val="2"/>
              </w:rPr>
            </w:pPr>
          </w:p>
        </w:tc>
      </w:tr>
      <w:tr w14:paraId="7918D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2E35C5D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7CA2A2F9">
            <w:pPr>
              <w:pStyle w:val="10"/>
              <w:tabs>
                <w:tab w:val="left" w:pos="1632"/>
              </w:tabs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00E6CF13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66ACBA69">
            <w:pPr>
              <w:rPr>
                <w:sz w:val="2"/>
                <w:szCs w:val="2"/>
              </w:rPr>
            </w:pPr>
          </w:p>
        </w:tc>
      </w:tr>
    </w:tbl>
    <w:p w14:paraId="47953B07">
      <w:pPr>
        <w:spacing w:after="0"/>
        <w:rPr>
          <w:sz w:val="2"/>
          <w:szCs w:val="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103"/>
        <w:gridCol w:w="2206"/>
        <w:gridCol w:w="2083"/>
      </w:tblGrid>
      <w:tr w14:paraId="67AD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10" w:type="dxa"/>
            <w:vMerge w:val="restart"/>
          </w:tcPr>
          <w:p w14:paraId="73B2AADF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103" w:type="dxa"/>
          </w:tcPr>
          <w:p w14:paraId="15239F36">
            <w:pPr>
              <w:pStyle w:val="10"/>
              <w:tabs>
                <w:tab w:val="left" w:pos="1875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14:paraId="41F2E861">
            <w:pPr>
              <w:pStyle w:val="10"/>
              <w:tabs>
                <w:tab w:val="left" w:pos="1812"/>
              </w:tabs>
              <w:spacing w:before="0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(поднимать </w:t>
            </w:r>
            <w:r>
              <w:rPr>
                <w:sz w:val="24"/>
              </w:rPr>
              <w:t>руку, вставать и выходить из-за парты и т.д.)</w:t>
            </w:r>
          </w:p>
        </w:tc>
        <w:tc>
          <w:tcPr>
            <w:tcW w:w="2206" w:type="dxa"/>
            <w:vMerge w:val="restart"/>
          </w:tcPr>
          <w:p w14:paraId="655CED9A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79F5F620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290D626A">
            <w:pPr>
              <w:pStyle w:val="10"/>
              <w:spacing w:before="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  <w:p w14:paraId="468120E5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35AC9BEB">
            <w:pPr>
              <w:pStyle w:val="10"/>
              <w:spacing w:before="0"/>
              <w:ind w:left="107" w:right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083" w:type="dxa"/>
            <w:vMerge w:val="restart"/>
          </w:tcPr>
          <w:p w14:paraId="0BD47508">
            <w:pPr>
              <w:pStyle w:val="10"/>
              <w:spacing w:line="480" w:lineRule="auto"/>
              <w:ind w:left="106" w:right="5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Технология</w:t>
            </w:r>
          </w:p>
          <w:p w14:paraId="47FD561A">
            <w:pPr>
              <w:pStyle w:val="10"/>
              <w:spacing w:before="0"/>
              <w:ind w:left="106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</w:tr>
      <w:tr w14:paraId="114B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DC5722D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4C118E1B">
            <w:pPr>
              <w:pStyle w:val="10"/>
              <w:tabs>
                <w:tab w:val="left" w:pos="1424"/>
                <w:tab w:val="left" w:pos="1953"/>
                <w:tab w:val="left" w:pos="2189"/>
              </w:tabs>
              <w:spacing w:before="0"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учебными принадлежностями (инструментами, </w:t>
            </w:r>
            <w:r>
              <w:rPr>
                <w:sz w:val="24"/>
              </w:rPr>
              <w:t>спортивным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инвентарем)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рабочее место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01067CDB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18AB365C">
            <w:pPr>
              <w:rPr>
                <w:sz w:val="2"/>
                <w:szCs w:val="2"/>
              </w:rPr>
            </w:pPr>
          </w:p>
        </w:tc>
      </w:tr>
      <w:tr w14:paraId="35874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A684120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704E518C">
            <w:pPr>
              <w:pStyle w:val="10"/>
              <w:spacing w:before="0"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34C18F5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0B1499F6">
            <w:pPr>
              <w:rPr>
                <w:sz w:val="2"/>
                <w:szCs w:val="2"/>
              </w:rPr>
            </w:pPr>
          </w:p>
        </w:tc>
      </w:tr>
      <w:tr w14:paraId="5860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A508D86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45EFC9E7">
            <w:pPr>
              <w:pStyle w:val="10"/>
              <w:tabs>
                <w:tab w:val="left" w:pos="1290"/>
                <w:tab w:val="left" w:pos="2863"/>
              </w:tabs>
              <w:spacing w:before="0"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деятельности, контролировать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действия одноклассников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1079A4CE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72B8B1FD">
            <w:pPr>
              <w:rPr>
                <w:sz w:val="2"/>
                <w:szCs w:val="2"/>
              </w:rPr>
            </w:pPr>
          </w:p>
        </w:tc>
      </w:tr>
      <w:tr w14:paraId="12C8E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62FE008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1F2F184A">
            <w:pPr>
              <w:pStyle w:val="10"/>
              <w:tabs>
                <w:tab w:val="left" w:pos="1616"/>
                <w:tab w:val="left" w:pos="1937"/>
                <w:tab w:val="left" w:pos="2524"/>
              </w:tabs>
              <w:spacing w:before="0" w:line="270" w:lineRule="atLeast"/>
              <w:ind w:left="107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соотносить свои действия и их результаты с заданными </w:t>
            </w:r>
            <w:r>
              <w:rPr>
                <w:spacing w:val="-2"/>
                <w:sz w:val="24"/>
              </w:rPr>
              <w:t>образцами,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принимать 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оценивать ее с учетом предложенных критериев, </w:t>
            </w:r>
            <w:r>
              <w:rPr>
                <w:spacing w:val="-2"/>
                <w:sz w:val="24"/>
              </w:rPr>
              <w:t>корректировать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z w:val="24"/>
              </w:rPr>
              <w:t>деятельность с учетом выявленных недочетов</w:t>
            </w:r>
          </w:p>
        </w:tc>
        <w:tc>
          <w:tcPr>
            <w:tcW w:w="2206" w:type="dxa"/>
            <w:vMerge w:val="continue"/>
            <w:tcBorders>
              <w:top w:val="nil"/>
            </w:tcBorders>
          </w:tcPr>
          <w:p w14:paraId="1F6A75A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5EC4C493">
            <w:pPr>
              <w:rPr>
                <w:sz w:val="2"/>
                <w:szCs w:val="2"/>
              </w:rPr>
            </w:pPr>
          </w:p>
        </w:tc>
      </w:tr>
      <w:tr w14:paraId="1D644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F8A36AC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1BEA4AC5">
            <w:pPr>
              <w:pStyle w:val="10"/>
              <w:tabs>
                <w:tab w:val="left" w:pos="1605"/>
              </w:tabs>
              <w:spacing w:before="0"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по школе, находить свой класс,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 помещения</w:t>
            </w:r>
          </w:p>
        </w:tc>
        <w:tc>
          <w:tcPr>
            <w:tcW w:w="2206" w:type="dxa"/>
          </w:tcPr>
          <w:p w14:paraId="502C06E4">
            <w:pPr>
              <w:pStyle w:val="10"/>
              <w:spacing w:before="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3384274A">
            <w:pPr>
              <w:pStyle w:val="10"/>
              <w:spacing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3121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310" w:type="dxa"/>
            <w:vMerge w:val="restart"/>
          </w:tcPr>
          <w:p w14:paraId="4A6E2D0A">
            <w:pPr>
              <w:pStyle w:val="10"/>
              <w:spacing w:before="0"/>
              <w:ind w:left="108" w:right="22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03" w:type="dxa"/>
            <w:vMerge w:val="restart"/>
          </w:tcPr>
          <w:p w14:paraId="737EBA26">
            <w:pPr>
              <w:pStyle w:val="10"/>
              <w:spacing w:before="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2206" w:type="dxa"/>
          </w:tcPr>
          <w:p w14:paraId="76B0F8F5">
            <w:pPr>
              <w:pStyle w:val="10"/>
              <w:tabs>
                <w:tab w:val="left" w:pos="911"/>
                <w:tab w:val="left" w:pos="1311"/>
              </w:tabs>
              <w:spacing w:before="0"/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10FB0FEA">
            <w:pPr>
              <w:pStyle w:val="10"/>
              <w:spacing w:before="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63012139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53850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347B8E6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6A90B73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4F95D0CE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37B5ECCB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3E41F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13059EA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11810FD1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7D2DAF3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0486B1D9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7C578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FA4605C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1FA31792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24F4E92C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0427E2DA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</w:tr>
      <w:tr w14:paraId="3EDF1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7140B71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07BD336A">
            <w:pPr>
              <w:pStyle w:val="10"/>
              <w:tabs>
                <w:tab w:val="left" w:pos="1861"/>
                <w:tab w:val="left" w:pos="2428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видо- родовые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 предметов</w:t>
            </w:r>
          </w:p>
        </w:tc>
        <w:tc>
          <w:tcPr>
            <w:tcW w:w="2206" w:type="dxa"/>
          </w:tcPr>
          <w:p w14:paraId="2ED8C8B2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513CD2BC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66BF0DC3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22DA0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1E557F3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440A012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B197454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739C7F5D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25187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35D33D9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26B0044F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D1449BF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5F84B0C3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42AF7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9349ABA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0EA5CC7D">
            <w:pPr>
              <w:pStyle w:val="10"/>
              <w:tabs>
                <w:tab w:val="left" w:pos="1759"/>
                <w:tab w:val="left" w:pos="2757"/>
              </w:tabs>
              <w:spacing w:before="0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простейшие </w:t>
            </w:r>
            <w:r>
              <w:rPr>
                <w:sz w:val="24"/>
              </w:rPr>
              <w:t xml:space="preserve">обобщения, сравнивать, </w:t>
            </w:r>
            <w:r>
              <w:rPr>
                <w:spacing w:val="-2"/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наглядном материале</w:t>
            </w:r>
          </w:p>
        </w:tc>
        <w:tc>
          <w:tcPr>
            <w:tcW w:w="2206" w:type="dxa"/>
          </w:tcPr>
          <w:p w14:paraId="31CF39AB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67F78453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56341B45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4979A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3E788281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7A7DB636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7476981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5788164C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</w:tbl>
    <w:p w14:paraId="0855A0EC">
      <w:pPr>
        <w:pStyle w:val="10"/>
        <w:spacing w:after="0" w:line="251" w:lineRule="exact"/>
        <w:jc w:val="left"/>
        <w:rPr>
          <w:sz w:val="24"/>
        </w:rPr>
        <w:sectPr>
          <w:type w:val="continuous"/>
          <w:pgSz w:w="11910" w:h="16840"/>
          <w:pgMar w:top="1100" w:right="425" w:bottom="1512" w:left="708" w:header="0" w:footer="967" w:gutter="0"/>
          <w:cols w:space="720" w:num="1"/>
        </w:sectPr>
      </w:pP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103"/>
        <w:gridCol w:w="2206"/>
        <w:gridCol w:w="2083"/>
      </w:tblGrid>
      <w:tr w14:paraId="782DA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10" w:type="dxa"/>
            <w:vMerge w:val="restart"/>
          </w:tcPr>
          <w:p w14:paraId="601B6CBF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3103" w:type="dxa"/>
            <w:vMerge w:val="restart"/>
          </w:tcPr>
          <w:p w14:paraId="0F844007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2206" w:type="dxa"/>
          </w:tcPr>
          <w:p w14:paraId="6C7E4398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7589B27D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2853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7F41140F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36C81402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70FE1C34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041118C3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</w:tr>
      <w:tr w14:paraId="08831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49A32C94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2B8474D7">
            <w:pPr>
              <w:pStyle w:val="10"/>
              <w:tabs>
                <w:tab w:val="left" w:pos="2099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знаками, </w:t>
            </w:r>
            <w:r>
              <w:rPr>
                <w:sz w:val="24"/>
              </w:rPr>
              <w:t xml:space="preserve">символами, предметами- </w:t>
            </w:r>
            <w:r>
              <w:rPr>
                <w:spacing w:val="-2"/>
                <w:sz w:val="24"/>
              </w:rPr>
              <w:t>заместителями</w:t>
            </w:r>
          </w:p>
        </w:tc>
        <w:tc>
          <w:tcPr>
            <w:tcW w:w="2206" w:type="dxa"/>
          </w:tcPr>
          <w:p w14:paraId="79D18488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0440BAAD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6C8429D4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481C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6C52BD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54A7FCAE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638E7E58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74C48C8A">
            <w:pPr>
              <w:pStyle w:val="10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27EB6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911A1A2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68ABD5E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17F03010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3" w:type="dxa"/>
          </w:tcPr>
          <w:p w14:paraId="468756D7">
            <w:pPr>
              <w:pStyle w:val="10"/>
              <w:spacing w:before="0" w:line="270" w:lineRule="atLeast"/>
              <w:ind w:left="106" w:righ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 Рисование</w:t>
            </w:r>
          </w:p>
        </w:tc>
      </w:tr>
      <w:tr w14:paraId="61B5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5BC9974F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14:paraId="5388DDC8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</w:p>
        </w:tc>
        <w:tc>
          <w:tcPr>
            <w:tcW w:w="2206" w:type="dxa"/>
          </w:tcPr>
          <w:p w14:paraId="2116B752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3454B11C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73E71E2A">
            <w:pPr>
              <w:pStyle w:val="10"/>
              <w:spacing w:before="0"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14:paraId="5ACC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6281EA0E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</w:tcPr>
          <w:p w14:paraId="1DCFC0B3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14:paraId="0B144A63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083" w:type="dxa"/>
          </w:tcPr>
          <w:p w14:paraId="24BF5C00">
            <w:pPr>
              <w:pStyle w:val="10"/>
              <w:spacing w:before="0"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14:paraId="11C98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  <w:vMerge w:val="continue"/>
            <w:tcBorders>
              <w:top w:val="nil"/>
            </w:tcBorders>
          </w:tcPr>
          <w:p w14:paraId="225BF12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14:paraId="0050E2C3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писать</w:t>
            </w:r>
          </w:p>
        </w:tc>
        <w:tc>
          <w:tcPr>
            <w:tcW w:w="2206" w:type="dxa"/>
          </w:tcPr>
          <w:p w14:paraId="32285B85">
            <w:pPr>
              <w:pStyle w:val="10"/>
              <w:tabs>
                <w:tab w:val="left" w:pos="911"/>
                <w:tab w:val="left" w:pos="1311"/>
              </w:tabs>
              <w:spacing w:before="0"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083" w:type="dxa"/>
          </w:tcPr>
          <w:p w14:paraId="5A02607A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14:paraId="50233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</w:tcPr>
          <w:p w14:paraId="45D9F5C6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3103" w:type="dxa"/>
          </w:tcPr>
          <w:p w14:paraId="67834BA6">
            <w:pPr>
              <w:pStyle w:val="10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арифметические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06" w:type="dxa"/>
          </w:tcPr>
          <w:p w14:paraId="0A655178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83" w:type="dxa"/>
          </w:tcPr>
          <w:p w14:paraId="06D002CC">
            <w:pPr>
              <w:pStyle w:val="10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14:paraId="714A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310" w:type="dxa"/>
          </w:tcPr>
          <w:p w14:paraId="7EE43284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3103" w:type="dxa"/>
          </w:tcPr>
          <w:p w14:paraId="2B680B85">
            <w:pPr>
              <w:pStyle w:val="10"/>
              <w:tabs>
                <w:tab w:val="left" w:pos="1631"/>
                <w:tab w:val="left" w:pos="1934"/>
                <w:tab w:val="left" w:pos="2102"/>
                <w:tab w:val="left" w:pos="2885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(понимать </w:t>
            </w:r>
            <w:r>
              <w:rPr>
                <w:sz w:val="24"/>
              </w:rPr>
              <w:t>изображение,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устное </w:t>
            </w:r>
            <w:r>
              <w:rPr>
                <w:spacing w:val="-2"/>
                <w:sz w:val="24"/>
              </w:rPr>
              <w:t>высказывание,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таблицу,</w:t>
            </w:r>
          </w:p>
          <w:p w14:paraId="1207AF8E">
            <w:pPr>
              <w:pStyle w:val="10"/>
              <w:tabs>
                <w:tab w:val="left" w:pos="2757"/>
              </w:tabs>
              <w:spacing w:before="0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предъявленные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бумажных и электронных и других носителях)</w:t>
            </w:r>
          </w:p>
        </w:tc>
        <w:tc>
          <w:tcPr>
            <w:tcW w:w="2206" w:type="dxa"/>
          </w:tcPr>
          <w:p w14:paraId="07FFBA99">
            <w:pPr>
              <w:pStyle w:val="10"/>
              <w:tabs>
                <w:tab w:val="left" w:pos="911"/>
                <w:tab w:val="left" w:pos="1311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  <w:p w14:paraId="560F5297">
            <w:pPr>
              <w:pStyle w:val="10"/>
              <w:spacing w:before="275"/>
              <w:ind w:left="0"/>
              <w:jc w:val="left"/>
              <w:rPr>
                <w:b/>
                <w:sz w:val="24"/>
              </w:rPr>
            </w:pPr>
          </w:p>
          <w:p w14:paraId="256C5EEA">
            <w:pPr>
              <w:pStyle w:val="10"/>
              <w:spacing w:before="1" w:line="48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Искусство</w:t>
            </w:r>
          </w:p>
        </w:tc>
        <w:tc>
          <w:tcPr>
            <w:tcW w:w="2083" w:type="dxa"/>
          </w:tcPr>
          <w:p w14:paraId="78D770BD">
            <w:pPr>
              <w:pStyle w:val="10"/>
              <w:ind w:left="106" w:right="57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Чтение</w:t>
            </w:r>
          </w:p>
          <w:p w14:paraId="2B1BA1A5">
            <w:pPr>
              <w:pStyle w:val="10"/>
              <w:spacing w:before="0" w:line="480" w:lineRule="auto"/>
              <w:ind w:left="106" w:right="176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 </w:t>
            </w:r>
            <w:r>
              <w:rPr>
                <w:spacing w:val="-2"/>
                <w:sz w:val="24"/>
              </w:rPr>
              <w:t>Математика Рисование</w:t>
            </w:r>
          </w:p>
        </w:tc>
      </w:tr>
    </w:tbl>
    <w:p w14:paraId="694D80AC">
      <w:pPr>
        <w:pStyle w:val="7"/>
        <w:spacing w:before="23"/>
        <w:ind w:left="0" w:firstLine="0"/>
        <w:jc w:val="left"/>
        <w:rPr>
          <w:b/>
        </w:rPr>
      </w:pPr>
    </w:p>
    <w:p w14:paraId="2453953A">
      <w:pPr>
        <w:pStyle w:val="9"/>
        <w:numPr>
          <w:ilvl w:val="2"/>
          <w:numId w:val="1"/>
        </w:numPr>
        <w:tabs>
          <w:tab w:val="left" w:pos="1692"/>
          <w:tab w:val="left" w:pos="4015"/>
          <w:tab w:val="left" w:pos="5279"/>
          <w:tab w:val="left" w:pos="6583"/>
          <w:tab w:val="left" w:pos="7968"/>
          <w:tab w:val="left" w:pos="9933"/>
        </w:tabs>
        <w:spacing w:before="0" w:after="0" w:line="240" w:lineRule="auto"/>
        <w:ind w:left="425" w:right="712" w:firstLine="567"/>
        <w:jc w:val="left"/>
        <w:rPr>
          <w:b/>
          <w:sz w:val="28"/>
        </w:rPr>
      </w:pP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базовых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действий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обучающихся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с </w:t>
      </w:r>
      <w:r>
        <w:rPr>
          <w:b/>
          <w:spacing w:val="-4"/>
          <w:sz w:val="28"/>
        </w:rPr>
        <w:t>НОДА</w:t>
      </w:r>
    </w:p>
    <w:p w14:paraId="3210261C">
      <w:pPr>
        <w:pStyle w:val="7"/>
        <w:ind w:right="710"/>
      </w:pPr>
      <w:r>
        <w:t>Современные подходы к повышению эффективности обучения предполагают формирование у школьника положительной мотивации к</w:t>
      </w:r>
      <w:r>
        <w:rPr>
          <w:spacing w:val="40"/>
        </w:rPr>
        <w:t xml:space="preserve"> </w:t>
      </w:r>
      <w:r>
        <w:t>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14:paraId="0280F05F">
      <w:pPr>
        <w:spacing w:before="0"/>
        <w:ind w:left="425" w:right="715" w:firstLine="567"/>
        <w:jc w:val="both"/>
        <w:rPr>
          <w:i/>
          <w:sz w:val="28"/>
        </w:rPr>
      </w:pPr>
      <w:r>
        <w:rPr>
          <w:i/>
          <w:sz w:val="28"/>
        </w:rPr>
        <w:t>В качестве базовых учебных действий рассматриваются операционные, мотивационные, целевые и оценочные.</w:t>
      </w:r>
    </w:p>
    <w:p w14:paraId="40F0D506">
      <w:pPr>
        <w:pStyle w:val="4"/>
      </w:pPr>
      <w:r>
        <w:t>Функции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14:paraId="3E1693A1">
      <w:pPr>
        <w:pStyle w:val="9"/>
        <w:numPr>
          <w:ilvl w:val="0"/>
          <w:numId w:val="30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обеспечение успешности (эффективности) изучения содержания любой предметной области;</w:t>
      </w:r>
    </w:p>
    <w:p w14:paraId="775167F0">
      <w:pPr>
        <w:pStyle w:val="9"/>
        <w:numPr>
          <w:ilvl w:val="0"/>
          <w:numId w:val="3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0F2D9E3C">
      <w:pPr>
        <w:pStyle w:val="9"/>
        <w:numPr>
          <w:ilvl w:val="0"/>
          <w:numId w:val="30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 xml:space="preserve">формирование готовности обучающегося с НОДА к дальнейшему </w:t>
      </w:r>
      <w:r>
        <w:rPr>
          <w:spacing w:val="-2"/>
          <w:sz w:val="28"/>
        </w:rPr>
        <w:t>обучению;</w:t>
      </w:r>
    </w:p>
    <w:p w14:paraId="60648C7F">
      <w:pPr>
        <w:pStyle w:val="9"/>
        <w:numPr>
          <w:ilvl w:val="0"/>
          <w:numId w:val="3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14:paraId="251F692D">
      <w:pPr>
        <w:pStyle w:val="9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p w14:paraId="43B7403B">
      <w:pPr>
        <w:pStyle w:val="7"/>
        <w:tabs>
          <w:tab w:val="left" w:pos="1393"/>
          <w:tab w:val="left" w:pos="1653"/>
          <w:tab w:val="left" w:pos="2044"/>
          <w:tab w:val="left" w:pos="2451"/>
          <w:tab w:val="left" w:pos="2858"/>
          <w:tab w:val="left" w:pos="2910"/>
          <w:tab w:val="left" w:pos="3626"/>
          <w:tab w:val="left" w:pos="4030"/>
          <w:tab w:val="left" w:pos="4149"/>
          <w:tab w:val="left" w:pos="4301"/>
          <w:tab w:val="left" w:pos="5336"/>
          <w:tab w:val="left" w:pos="5564"/>
          <w:tab w:val="left" w:pos="5879"/>
          <w:tab w:val="left" w:pos="5956"/>
          <w:tab w:val="left" w:pos="6230"/>
          <w:tab w:val="left" w:pos="6280"/>
          <w:tab w:val="left" w:pos="6619"/>
          <w:tab w:val="left" w:pos="7050"/>
          <w:tab w:val="left" w:pos="7598"/>
          <w:tab w:val="left" w:pos="7629"/>
          <w:tab w:val="left" w:pos="7747"/>
          <w:tab w:val="left" w:pos="7956"/>
          <w:tab w:val="left" w:pos="8085"/>
          <w:tab w:val="left" w:pos="9069"/>
          <w:tab w:val="left" w:pos="9232"/>
        </w:tabs>
        <w:spacing w:before="76"/>
        <w:ind w:right="711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4"/>
        </w:rPr>
        <w:t>НОДА</w:t>
      </w:r>
      <w:r>
        <w:tab/>
      </w:r>
      <w:r>
        <w:rPr>
          <w:spacing w:val="-44"/>
        </w:rPr>
        <w:t xml:space="preserve"> </w:t>
      </w:r>
      <w:r>
        <w:rPr>
          <w:spacing w:val="-2"/>
        </w:rPr>
        <w:t xml:space="preserve">базовые </w:t>
      </w:r>
      <w:r>
        <w:t xml:space="preserve">учебные действия целесообразно рассматривать на различных этапах обучения. </w:t>
      </w:r>
      <w:r>
        <w:rPr>
          <w:spacing w:val="-2"/>
        </w:rPr>
        <w:t>Базовые</w:t>
      </w:r>
      <w:r>
        <w:tab/>
      </w:r>
      <w:r>
        <w:tab/>
      </w:r>
      <w:r>
        <w:rPr>
          <w:spacing w:val="-2"/>
        </w:rPr>
        <w:t>учебные</w:t>
      </w:r>
      <w:r>
        <w:tab/>
      </w:r>
      <w:r>
        <w:tab/>
      </w:r>
      <w:r>
        <w:rPr>
          <w:spacing w:val="-2"/>
        </w:rPr>
        <w:t>действия,</w:t>
      </w:r>
      <w:r>
        <w:tab/>
      </w:r>
      <w:r>
        <w:tab/>
      </w:r>
      <w:r>
        <w:rPr>
          <w:spacing w:val="-2"/>
        </w:rPr>
        <w:t>формируемые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младших</w:t>
      </w:r>
      <w:r>
        <w:tab/>
      </w:r>
      <w:r>
        <w:tab/>
      </w:r>
      <w:r>
        <w:rPr>
          <w:spacing w:val="-2"/>
        </w:rPr>
        <w:t xml:space="preserve">школьников, </w:t>
      </w:r>
      <w:r>
        <w:t>обеспечивают,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стороны,</w:t>
      </w:r>
      <w:r>
        <w:rPr>
          <w:spacing w:val="80"/>
        </w:rPr>
        <w:t xml:space="preserve"> </w:t>
      </w:r>
      <w:r>
        <w:t>успешное</w:t>
      </w:r>
      <w:r>
        <w:rPr>
          <w:spacing w:val="80"/>
        </w:rPr>
        <w:t xml:space="preserve"> </w:t>
      </w:r>
      <w:r>
        <w:t>начало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осознанное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обучению,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10"/>
        </w:rPr>
        <w:t>―</w:t>
      </w:r>
      <w:r>
        <w:tab/>
      </w:r>
      <w:r>
        <w:rPr>
          <w:spacing w:val="-2"/>
        </w:rPr>
        <w:t>составляют</w:t>
      </w:r>
      <w:r>
        <w:tab/>
      </w:r>
      <w:r>
        <w:tab/>
      </w:r>
      <w:r>
        <w:rPr>
          <w:spacing w:val="-2"/>
        </w:rPr>
        <w:t>основу формирования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старших</w:t>
      </w:r>
      <w:r>
        <w:tab/>
      </w:r>
      <w:r>
        <w:tab/>
      </w:r>
      <w:r>
        <w:rPr>
          <w:spacing w:val="-2"/>
        </w:rPr>
        <w:t>классах</w:t>
      </w:r>
      <w:r>
        <w:tab/>
      </w:r>
      <w:r>
        <w:rPr>
          <w:spacing w:val="-2"/>
        </w:rPr>
        <w:t>более</w:t>
      </w:r>
      <w:r>
        <w:tab/>
      </w:r>
      <w:r>
        <w:tab/>
      </w:r>
      <w:r>
        <w:rPr>
          <w:spacing w:val="-2"/>
        </w:rPr>
        <w:t>сложных</w:t>
      </w:r>
      <w:r>
        <w:tab/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 xml:space="preserve">которые </w:t>
      </w:r>
      <w:r>
        <w:t>содействуют</w:t>
      </w:r>
      <w:r>
        <w:rPr>
          <w:spacing w:val="78"/>
          <w:w w:val="150"/>
        </w:rPr>
        <w:t xml:space="preserve"> </w:t>
      </w:r>
      <w:r>
        <w:t>дальнейшему</w:t>
      </w:r>
      <w:r>
        <w:rPr>
          <w:spacing w:val="79"/>
          <w:w w:val="150"/>
        </w:rPr>
        <w:t xml:space="preserve"> </w:t>
      </w:r>
      <w:r>
        <w:t>становлению</w:t>
      </w:r>
      <w:r>
        <w:rPr>
          <w:spacing w:val="79"/>
          <w:w w:val="150"/>
        </w:rPr>
        <w:t xml:space="preserve"> </w:t>
      </w:r>
      <w:r>
        <w:t>ученика</w:t>
      </w:r>
      <w:r>
        <w:rPr>
          <w:spacing w:val="78"/>
          <w:w w:val="150"/>
        </w:rPr>
        <w:t xml:space="preserve"> </w:t>
      </w:r>
      <w:r>
        <w:t>как</w:t>
      </w:r>
      <w:r>
        <w:rPr>
          <w:spacing w:val="79"/>
          <w:w w:val="150"/>
        </w:rPr>
        <w:t xml:space="preserve"> </w:t>
      </w:r>
      <w:r>
        <w:t>субъекта</w:t>
      </w:r>
      <w:r>
        <w:rPr>
          <w:spacing w:val="79"/>
          <w:w w:val="150"/>
        </w:rPr>
        <w:t xml:space="preserve"> </w:t>
      </w:r>
      <w:r>
        <w:rPr>
          <w:spacing w:val="-2"/>
        </w:rPr>
        <w:t>осознанной</w:t>
      </w:r>
    </w:p>
    <w:p w14:paraId="07609327">
      <w:pPr>
        <w:pStyle w:val="7"/>
        <w:ind w:firstLine="0"/>
      </w:pPr>
      <w:r>
        <w:t>активной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rPr>
          <w:spacing w:val="-2"/>
        </w:rPr>
        <w:t>уровне.</w:t>
      </w:r>
    </w:p>
    <w:p w14:paraId="400ABF73">
      <w:pPr>
        <w:pStyle w:val="9"/>
        <w:numPr>
          <w:ilvl w:val="0"/>
          <w:numId w:val="31"/>
        </w:numPr>
        <w:tabs>
          <w:tab w:val="left" w:pos="1272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b/>
          <w:i/>
          <w:sz w:val="28"/>
        </w:rPr>
        <w:t xml:space="preserve">Личностные учебные действия </w:t>
      </w:r>
      <w:r>
        <w:rPr>
          <w:sz w:val="28"/>
        </w:rPr>
        <w:t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содержанию и организации.</w:t>
      </w:r>
    </w:p>
    <w:p w14:paraId="44A3AA52">
      <w:pPr>
        <w:pStyle w:val="9"/>
        <w:numPr>
          <w:ilvl w:val="0"/>
          <w:numId w:val="31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Коммуникативные учебные действия </w:t>
      </w:r>
      <w:r>
        <w:rPr>
          <w:sz w:val="28"/>
        </w:rPr>
        <w:t>обеспечивают способность вступать в коммуникацию со взрослыми и сверстниками в процессе обучения.</w:t>
      </w:r>
    </w:p>
    <w:p w14:paraId="76ABD98D">
      <w:pPr>
        <w:pStyle w:val="9"/>
        <w:numPr>
          <w:ilvl w:val="0"/>
          <w:numId w:val="31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Регулятивные учебные действия </w:t>
      </w:r>
      <w:r>
        <w:rPr>
          <w:sz w:val="28"/>
        </w:rPr>
        <w:t>обеспечивают успешную работу на любом уроке и любом этапе обучения. Благодаря им, создаются условия для формирования и реализации начальных логических операций.</w:t>
      </w:r>
    </w:p>
    <w:p w14:paraId="0194C293">
      <w:pPr>
        <w:pStyle w:val="9"/>
        <w:numPr>
          <w:ilvl w:val="0"/>
          <w:numId w:val="31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Познавательные учебные действия </w:t>
      </w:r>
      <w:r>
        <w:rPr>
          <w:sz w:val="28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14:paraId="44D17358">
      <w:pPr>
        <w:pStyle w:val="7"/>
        <w:ind w:right="714"/>
      </w:pPr>
      <w: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14:paraId="7F0FEC21">
      <w:pPr>
        <w:pStyle w:val="4"/>
        <w:spacing w:before="322"/>
        <w:ind w:right="2735" w:firstLine="1458"/>
      </w:pPr>
      <w:r>
        <w:t>Характеристика</w:t>
      </w:r>
      <w:r>
        <w:rPr>
          <w:spacing w:val="-12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 Личностные учебные действия включают:</w:t>
      </w:r>
    </w:p>
    <w:p w14:paraId="18EE98F2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713FBA69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9FCE4F7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6" w:firstLine="567"/>
        <w:jc w:val="both"/>
        <w:rPr>
          <w:sz w:val="28"/>
        </w:rPr>
      </w:pPr>
      <w:r>
        <w:rPr>
          <w:sz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584FC7E9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 его природной и социальной частей;</w:t>
      </w:r>
    </w:p>
    <w:p w14:paraId="18FCA37B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о, этических нормах и правилах поведения в современном обществе;</w:t>
      </w:r>
    </w:p>
    <w:p w14:paraId="6D5CB42B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обществе.</w:t>
      </w:r>
    </w:p>
    <w:p w14:paraId="3D8A5FF0">
      <w:pPr>
        <w:pStyle w:val="4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14:paraId="6E33A56B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вступать в контакт и работать в коллективе (учитель-ученик, ученик- ученик, ученик-класс, учитель-класс);</w:t>
      </w:r>
    </w:p>
    <w:p w14:paraId="154E04F2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использовать принятые ритуалы социального взаимодействия с одноклассниками и учителем;</w:t>
      </w:r>
    </w:p>
    <w:p w14:paraId="19C78826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3125F29">
      <w:pPr>
        <w:pStyle w:val="9"/>
        <w:numPr>
          <w:ilvl w:val="1"/>
          <w:numId w:val="31"/>
        </w:numPr>
        <w:tabs>
          <w:tab w:val="left" w:pos="1155"/>
        </w:tabs>
        <w:spacing w:before="76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14:paraId="1B4FFEB3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слушать и понимать инструкцию к учебному заданию в разных видах деятельности и быту;</w:t>
      </w:r>
    </w:p>
    <w:p w14:paraId="669B1F7F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сотрудничать со взрослыми и сверстниками в разных социальных </w:t>
      </w:r>
      <w:r>
        <w:rPr>
          <w:spacing w:val="-2"/>
          <w:sz w:val="28"/>
        </w:rPr>
        <w:t>ситуациях;</w:t>
      </w:r>
    </w:p>
    <w:p w14:paraId="221CB422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доброжелательно относиться, сопереживать, конструктивно взаимодействовать с людьми;</w:t>
      </w:r>
    </w:p>
    <w:p w14:paraId="43ACE3EE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</w:t>
      </w:r>
      <w:r>
        <w:rPr>
          <w:spacing w:val="-2"/>
          <w:sz w:val="28"/>
        </w:rPr>
        <w:t>окружающими.</w:t>
      </w:r>
    </w:p>
    <w:p w14:paraId="781FE799">
      <w:pPr>
        <w:pStyle w:val="4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включают:</w:t>
      </w:r>
    </w:p>
    <w:p w14:paraId="78A48FC4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адекватно соблюдать ритуалы школьного поведения (поднимать руку, вставать и выходить из-за парты и т.д.);</w:t>
      </w:r>
    </w:p>
    <w:p w14:paraId="7B591E3D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4071ADC3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активно участвовать в деятельности, контролировать и оценивать свои действия и действия одноклассников;</w:t>
      </w:r>
    </w:p>
    <w:p w14:paraId="723A8731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5C2CD2A">
      <w:pPr>
        <w:pStyle w:val="4"/>
      </w:pPr>
      <w:r>
        <w:t>Познавательные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14:paraId="14EDB458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14:paraId="2048060D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видо-родовые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14:paraId="7290A4C3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делать простейшие обобщения, сравнивать, классифицировать на наглядном материале;</w:t>
      </w:r>
    </w:p>
    <w:p w14:paraId="6953FBB0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предметами-</w:t>
      </w:r>
      <w:r>
        <w:rPr>
          <w:spacing w:val="-2"/>
          <w:sz w:val="28"/>
        </w:rPr>
        <w:t>заместителями;</w:t>
      </w:r>
    </w:p>
    <w:p w14:paraId="2AAE37DF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pacing w:val="-2"/>
          <w:sz w:val="28"/>
        </w:rPr>
        <w:t>читать;</w:t>
      </w:r>
    </w:p>
    <w:p w14:paraId="2FEC462B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pacing w:val="-2"/>
          <w:sz w:val="28"/>
        </w:rPr>
        <w:t>писать;</w:t>
      </w:r>
    </w:p>
    <w:p w14:paraId="5CF06C45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62D75EA0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pacing w:val="-2"/>
          <w:sz w:val="28"/>
        </w:rPr>
        <w:t>наблюдать;</w:t>
      </w:r>
    </w:p>
    <w:p w14:paraId="7521F129">
      <w:pPr>
        <w:pStyle w:val="9"/>
        <w:numPr>
          <w:ilvl w:val="1"/>
          <w:numId w:val="3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5EE707D2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Оценка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14:paraId="462542B8">
      <w:pPr>
        <w:pStyle w:val="7"/>
        <w:ind w:right="712"/>
      </w:pPr>
      <w: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</w:t>
      </w:r>
      <w:r>
        <w:rPr>
          <w:spacing w:val="-2"/>
        </w:rPr>
        <w:t>работы.</w:t>
      </w:r>
    </w:p>
    <w:p w14:paraId="7097459B">
      <w:pPr>
        <w:spacing w:before="0"/>
        <w:ind w:left="425" w:right="713" w:firstLine="567"/>
        <w:jc w:val="both"/>
        <w:rPr>
          <w:i/>
          <w:sz w:val="28"/>
        </w:rPr>
      </w:pPr>
      <w:r>
        <w:rPr>
          <w:i/>
          <w:sz w:val="28"/>
        </w:rPr>
        <w:t>Для оценки сформированности каждого действия используется следующую система оценки:</w:t>
      </w:r>
    </w:p>
    <w:p w14:paraId="561A7223">
      <w:pPr>
        <w:pStyle w:val="9"/>
        <w:numPr>
          <w:ilvl w:val="0"/>
          <w:numId w:val="32"/>
        </w:numPr>
        <w:tabs>
          <w:tab w:val="left" w:pos="1210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баллов - действие отсутствует, обучающийся не понимает его смысла, не включается в процесс выполнения вместе с учителем;</w:t>
      </w:r>
    </w:p>
    <w:p w14:paraId="58FFA9B4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B65C09A">
      <w:pPr>
        <w:pStyle w:val="9"/>
        <w:numPr>
          <w:ilvl w:val="0"/>
          <w:numId w:val="32"/>
        </w:numPr>
        <w:tabs>
          <w:tab w:val="left" w:pos="1231"/>
        </w:tabs>
        <w:spacing w:before="76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балл - обучающийся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14:paraId="0C17041D">
      <w:pPr>
        <w:pStyle w:val="9"/>
        <w:numPr>
          <w:ilvl w:val="0"/>
          <w:numId w:val="32"/>
        </w:numPr>
        <w:tabs>
          <w:tab w:val="left" w:pos="137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 xml:space="preserve">балла - обучающийся преимущественно выполняет действие по указанию учителя, в отдельных ситуациях способен выполнить его </w:t>
      </w:r>
      <w:r>
        <w:rPr>
          <w:spacing w:val="-2"/>
          <w:sz w:val="28"/>
        </w:rPr>
        <w:t>самостоятельно;</w:t>
      </w:r>
    </w:p>
    <w:p w14:paraId="63068561">
      <w:pPr>
        <w:pStyle w:val="9"/>
        <w:numPr>
          <w:ilvl w:val="0"/>
          <w:numId w:val="32"/>
        </w:numPr>
        <w:tabs>
          <w:tab w:val="left" w:pos="1256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14:paraId="38B6779A">
      <w:pPr>
        <w:pStyle w:val="9"/>
        <w:numPr>
          <w:ilvl w:val="0"/>
          <w:numId w:val="32"/>
        </w:numPr>
        <w:tabs>
          <w:tab w:val="left" w:pos="1340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балла - способен самостоятельно применять действие, но иногда допускает ошибки, которые исправляет по замечанию учителя;</w:t>
      </w:r>
    </w:p>
    <w:p w14:paraId="77E85826">
      <w:pPr>
        <w:pStyle w:val="9"/>
        <w:numPr>
          <w:ilvl w:val="0"/>
          <w:numId w:val="32"/>
        </w:numPr>
        <w:tabs>
          <w:tab w:val="left" w:pos="1202"/>
        </w:tabs>
        <w:spacing w:before="0" w:after="0" w:line="240" w:lineRule="auto"/>
        <w:ind w:left="1202" w:right="0" w:hanging="21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ситуации.</w:t>
      </w:r>
    </w:p>
    <w:p w14:paraId="42B6DED9">
      <w:pPr>
        <w:pStyle w:val="7"/>
        <w:ind w:right="712"/>
      </w:pPr>
      <w: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14:paraId="694AA23E">
      <w:pPr>
        <w:pStyle w:val="7"/>
        <w:ind w:right="712"/>
      </w:pPr>
      <w:r>
        <w:t>В соответствии с требованиями ФГОС обучающихся с ОВЗ образовательная организация самостоятельно определяет содержание и процедуру оценки БУД.</w:t>
      </w:r>
    </w:p>
    <w:p w14:paraId="3249F22C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425" w:right="711" w:firstLine="567"/>
        <w:jc w:val="both"/>
      </w:pPr>
      <w:r>
        <w:t>Описание преемственности программы формирования базовых учебных действий при переходе от дошкольного к начальному общему образованию, от начального к основному общему образованию.</w:t>
      </w:r>
    </w:p>
    <w:p w14:paraId="438CA2F7">
      <w:pPr>
        <w:pStyle w:val="7"/>
        <w:ind w:right="709"/>
      </w:pPr>
      <w:r>
        <w:t>Проблема реализации преемственности обучения затрагивает все звенья существующей образовательной системы, а именно: переход обучающегося с уровня</w:t>
      </w:r>
      <w:r>
        <w:rPr>
          <w:spacing w:val="39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уровень</w:t>
      </w:r>
      <w:r>
        <w:rPr>
          <w:spacing w:val="39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 и далее на уровень основного общего образования.</w:t>
      </w:r>
    </w:p>
    <w:p w14:paraId="6BE8DD01">
      <w:pPr>
        <w:pStyle w:val="7"/>
        <w:ind w:left="992" w:firstLine="0"/>
      </w:pPr>
      <w:r>
        <w:t>Наиболее</w:t>
      </w:r>
      <w:r>
        <w:rPr>
          <w:spacing w:val="14"/>
        </w:rPr>
        <w:t xml:space="preserve"> </w:t>
      </w:r>
      <w:r>
        <w:t>остро</w:t>
      </w:r>
      <w:r>
        <w:rPr>
          <w:spacing w:val="17"/>
        </w:rPr>
        <w:t xml:space="preserve"> </w:t>
      </w:r>
      <w:r>
        <w:t>проблема</w:t>
      </w:r>
      <w:r>
        <w:rPr>
          <w:spacing w:val="16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стоит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ключевых</w:t>
      </w:r>
      <w:r>
        <w:rPr>
          <w:spacing w:val="17"/>
        </w:rPr>
        <w:t xml:space="preserve"> </w:t>
      </w:r>
      <w:r>
        <w:rPr>
          <w:spacing w:val="-2"/>
        </w:rPr>
        <w:t>точках</w:t>
      </w:r>
    </w:p>
    <w:p w14:paraId="719ECA38">
      <w:pPr>
        <w:pStyle w:val="7"/>
        <w:ind w:right="710" w:firstLine="0"/>
      </w:pPr>
      <w:r>
        <w:t>- в момент поступления детей в школу (при переходе из дошкольного уровня</w:t>
      </w:r>
      <w:r>
        <w:rPr>
          <w:spacing w:val="80"/>
        </w:rPr>
        <w:t xml:space="preserve"> </w:t>
      </w:r>
      <w:r>
        <w:t>на уровень начального общего образования) и в период перехода обучающихся на уровень основного общего образования.</w:t>
      </w:r>
    </w:p>
    <w:p w14:paraId="50BA156C">
      <w:pPr>
        <w:pStyle w:val="4"/>
        <w:spacing w:before="322"/>
        <w:ind w:left="414" w:right="696"/>
        <w:jc w:val="center"/>
      </w:pPr>
      <w:r>
        <w:t>Преемственность</w:t>
      </w:r>
      <w:r>
        <w:rPr>
          <w:spacing w:val="-5"/>
        </w:rPr>
        <w:t xml:space="preserve"> </w:t>
      </w:r>
      <w:r>
        <w:rPr>
          <w:spacing w:val="-2"/>
        </w:rPr>
        <w:t>перехода</w:t>
      </w:r>
    </w:p>
    <w:p w14:paraId="67B79E3E">
      <w:pPr>
        <w:spacing w:before="0"/>
        <w:ind w:left="414" w:right="70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от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начальному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общему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образованию</w:t>
      </w:r>
    </w:p>
    <w:p w14:paraId="52C320E9">
      <w:pPr>
        <w:pStyle w:val="7"/>
        <w:ind w:right="711"/>
      </w:pPr>
      <w:r>
        <w:t>Готовность детей к обучению в школе (к начальному общему</w:t>
      </w:r>
      <w:r>
        <w:rPr>
          <w:spacing w:val="40"/>
        </w:rPr>
        <w:t xml:space="preserve"> </w:t>
      </w:r>
      <w:r>
        <w:t>образованию) включает в себя физическую и психологическую готовность.</w:t>
      </w:r>
    </w:p>
    <w:p w14:paraId="3B5F7826">
      <w:pPr>
        <w:pStyle w:val="7"/>
        <w:ind w:right="709"/>
      </w:pPr>
      <w:r>
        <w:rPr>
          <w:i/>
        </w:rPr>
        <w:t xml:space="preserve">Физическая готовность </w:t>
      </w:r>
      <w:r>
        <w:t>определяется состоянием здоровья, уровнем морфофункциональной зрелости организма ребёнка, в том числе развитием двигательных</w:t>
      </w:r>
      <w:r>
        <w:rPr>
          <w:spacing w:val="35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(тонкая</w:t>
      </w:r>
      <w:r>
        <w:rPr>
          <w:spacing w:val="39"/>
        </w:rPr>
        <w:t xml:space="preserve"> </w:t>
      </w:r>
      <w:r>
        <w:t>моторная</w:t>
      </w:r>
      <w:r>
        <w:rPr>
          <w:spacing w:val="39"/>
        </w:rPr>
        <w:t xml:space="preserve"> </w:t>
      </w:r>
      <w:r>
        <w:t>координация),</w:t>
      </w:r>
      <w:r>
        <w:rPr>
          <w:spacing w:val="39"/>
        </w:rPr>
        <w:t xml:space="preserve"> </w:t>
      </w:r>
      <w:r>
        <w:t>физической и умственной работоспособности.</w:t>
      </w:r>
    </w:p>
    <w:p w14:paraId="1CC755CE">
      <w:pPr>
        <w:pStyle w:val="7"/>
        <w:ind w:right="710"/>
      </w:pPr>
      <w:r>
        <w:rPr>
          <w:i/>
        </w:rPr>
        <w:t xml:space="preserve">Психологическая готовность </w:t>
      </w:r>
      <w:r>
        <w:t>к школе - сложная системная характеристика психического развития ребёнка 6-7</w:t>
      </w:r>
      <w:r>
        <w:rPr>
          <w:spacing w:val="-1"/>
        </w:rPr>
        <w:t xml:space="preserve"> </w:t>
      </w:r>
      <w:r>
        <w:t>лет, которая предполагает сформированность</w:t>
      </w:r>
      <w:r>
        <w:rPr>
          <w:spacing w:val="15"/>
        </w:rPr>
        <w:t xml:space="preserve"> </w:t>
      </w:r>
      <w:r>
        <w:t>психологических</w:t>
      </w:r>
      <w:r>
        <w:rPr>
          <w:spacing w:val="18"/>
        </w:rPr>
        <w:t xml:space="preserve"> </w:t>
      </w:r>
      <w:r>
        <w:t>способностей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свойств,</w:t>
      </w:r>
      <w:r>
        <w:rPr>
          <w:spacing w:val="18"/>
        </w:rPr>
        <w:t xml:space="preserve"> </w:t>
      </w:r>
      <w:r>
        <w:rPr>
          <w:spacing w:val="-2"/>
        </w:rPr>
        <w:t>обеспечивающих</w:t>
      </w:r>
    </w:p>
    <w:p w14:paraId="69170E1E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DDF794B">
      <w:pPr>
        <w:pStyle w:val="7"/>
        <w:spacing w:before="76"/>
        <w:ind w:right="713" w:firstLine="0"/>
      </w:pPr>
      <w:r>
        <w:t>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14:paraId="236682F3">
      <w:pPr>
        <w:spacing w:before="0"/>
        <w:ind w:left="425" w:right="705" w:firstLine="567"/>
        <w:jc w:val="both"/>
        <w:rPr>
          <w:sz w:val="28"/>
        </w:rPr>
      </w:pPr>
      <w:r>
        <w:rPr>
          <w:i/>
          <w:sz w:val="28"/>
        </w:rPr>
        <w:t xml:space="preserve">Психологическая готовность к школе имеет следующую структуру: </w:t>
      </w:r>
      <w:r>
        <w:rPr>
          <w:sz w:val="28"/>
        </w:rPr>
        <w:t>личностная готовность, умственная зрелость и произвольность регуляции поведения и деятельности.</w:t>
      </w:r>
    </w:p>
    <w:p w14:paraId="28FFCAD9">
      <w:pPr>
        <w:pStyle w:val="7"/>
        <w:ind w:right="703"/>
      </w:pPr>
      <w:r>
        <w:rPr>
          <w:i/>
        </w:rPr>
        <w:t xml:space="preserve">Личностная готовность </w:t>
      </w:r>
      <w:r>
        <w:t>включает мотивационную готовность, коммуникативную готовность, сформированность Яконцепции и самооценки, эмоциональную зрелость.</w:t>
      </w:r>
    </w:p>
    <w:p w14:paraId="23A28E2D">
      <w:pPr>
        <w:pStyle w:val="7"/>
        <w:ind w:right="705"/>
      </w:pPr>
      <w:r>
        <w:rPr>
          <w:i/>
        </w:rPr>
        <w:t xml:space="preserve">Мотивационная готовность </w:t>
      </w:r>
      <w:r>
        <w:t>предполагает сформированность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- развитие любознательности и умственной активности. Мотивационная готовность характеризуется первичным соподчинением мотивов с доминированием учебнопознавательных мотивов.</w:t>
      </w:r>
    </w:p>
    <w:p w14:paraId="7EEBE0B3">
      <w:pPr>
        <w:pStyle w:val="7"/>
        <w:ind w:right="708"/>
      </w:pPr>
      <w:r>
        <w:rPr>
          <w:i/>
        </w:rPr>
        <w:t xml:space="preserve">Коммуникативная готовность </w:t>
      </w:r>
      <w:r>
        <w:t>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Сформированность Яконцепции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</w:t>
      </w:r>
    </w:p>
    <w:p w14:paraId="5A370044">
      <w:pPr>
        <w:pStyle w:val="7"/>
        <w:ind w:right="707"/>
      </w:pPr>
      <w:r>
        <w:rPr>
          <w:i/>
        </w:rPr>
        <w:t xml:space="preserve">Эмоциональная готовность </w:t>
      </w:r>
      <w:r>
        <w:t>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прогнозирования. Показателем эмоциональной готовности к школьному обучению является</w:t>
      </w:r>
      <w:r>
        <w:rPr>
          <w:spacing w:val="80"/>
          <w:w w:val="150"/>
        </w:rPr>
        <w:t xml:space="preserve"> </w:t>
      </w:r>
      <w:r>
        <w:t>сформированность высших чувств - нравственных переживаний, интеллектуальных чувств (радость познания), эстетических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14:paraId="048D4F69">
      <w:pPr>
        <w:spacing w:before="0"/>
        <w:ind w:left="425" w:right="705" w:firstLine="567"/>
        <w:jc w:val="both"/>
        <w:rPr>
          <w:sz w:val="28"/>
        </w:rPr>
      </w:pPr>
      <w:r>
        <w:rPr>
          <w:sz w:val="28"/>
        </w:rPr>
        <w:t>Умственную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зрелость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интеллектуальная,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речевая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готовность и сформированность восприятия, памяти, внимания, воображения</w:t>
      </w:r>
      <w:r>
        <w:rPr>
          <w:sz w:val="28"/>
        </w:rPr>
        <w:t>. Интеллектуальная готовность к школе включает особую познавательную позицию ребёнка в отношении мира (децентрацию), переход к понятийному интеллекту,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способа</w:t>
      </w:r>
    </w:p>
    <w:p w14:paraId="472C107F">
      <w:pPr>
        <w:spacing w:after="0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00B48B8">
      <w:pPr>
        <w:pStyle w:val="7"/>
        <w:spacing w:before="76"/>
        <w:ind w:right="705" w:firstLine="0"/>
      </w:pPr>
      <w:r>
        <w:t>решения мыслительных задач, способность действовать в умственном плане, определённый набор знаний, представлений и умений.</w:t>
      </w:r>
    </w:p>
    <w:p w14:paraId="4782B58C">
      <w:pPr>
        <w:pStyle w:val="7"/>
        <w:ind w:right="705"/>
      </w:pPr>
      <w:r>
        <w:rPr>
          <w:i/>
        </w:rPr>
        <w:t xml:space="preserve">Речевая готовность </w:t>
      </w:r>
      <w:r>
        <w:t>предполагает сформированность фонематической, лексической, грамматической, синтаксической, семантической сторон речи; развитие</w:t>
      </w:r>
      <w:r>
        <w:rPr>
          <w:spacing w:val="-6"/>
        </w:rPr>
        <w:t xml:space="preserve"> </w:t>
      </w:r>
      <w:r>
        <w:t>номинативной,</w:t>
      </w:r>
      <w:r>
        <w:rPr>
          <w:spacing w:val="-6"/>
        </w:rPr>
        <w:t xml:space="preserve"> </w:t>
      </w:r>
      <w:r>
        <w:t>обобщающей,</w:t>
      </w:r>
      <w:r>
        <w:rPr>
          <w:spacing w:val="-6"/>
        </w:rPr>
        <w:t xml:space="preserve"> </w:t>
      </w:r>
      <w:r>
        <w:t>планирующей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регулирующей</w:t>
      </w:r>
      <w:r>
        <w:rPr>
          <w:spacing w:val="-6"/>
        </w:rPr>
        <w:t xml:space="preserve"> </w:t>
      </w:r>
      <w:r>
        <w:t>функций речи,</w:t>
      </w:r>
      <w:r>
        <w:rPr>
          <w:spacing w:val="-17"/>
        </w:rPr>
        <w:t xml:space="preserve"> </w:t>
      </w:r>
      <w:r>
        <w:t>диалогической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контекстной</w:t>
      </w:r>
      <w:r>
        <w:rPr>
          <w:spacing w:val="-17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особой теоретической позиции ребёнка в отношении речевой действительности и выделение слова как её единицы.</w:t>
      </w:r>
    </w:p>
    <w:p w14:paraId="582E950F">
      <w:pPr>
        <w:pStyle w:val="7"/>
        <w:ind w:right="705"/>
      </w:pPr>
      <w:r>
        <w:t>Восприятие характеризуется всё большей осознанностью, опирается на использование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общественных сенсорных эталонов и соответствующих перцептивных действий, основывается на взаимосвязи с речью и мышлением.</w:t>
      </w:r>
    </w:p>
    <w:p w14:paraId="6BBCD935">
      <w:pPr>
        <w:pStyle w:val="7"/>
        <w:ind w:right="705"/>
      </w:pPr>
      <w:r>
        <w:t>Память и внимание приобретают черты опосредованности, наблюдается рост объёма и устойчивости внимания.</w:t>
      </w:r>
    </w:p>
    <w:p w14:paraId="116EBEE5">
      <w:pPr>
        <w:pStyle w:val="7"/>
        <w:ind w:right="707"/>
      </w:pPr>
      <w:r>
        <w:t>Психологическая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воли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произвольности обеспечивает целенаправленность и планомерность управления ребёнком</w:t>
      </w:r>
      <w:r>
        <w:rPr>
          <w:spacing w:val="80"/>
          <w:w w:val="150"/>
        </w:rPr>
        <w:t xml:space="preserve"> </w:t>
      </w:r>
      <w:r>
        <w:t>своей деятельностью и поведением. Воля находит отражение в возможности соподчинения мотивов, целеполагании и сохранении цели, способности прилагать волевое усилие для её достижения. Произвольность выступает как умение строить своё поведение и деятельность в соответствии с</w:t>
      </w:r>
      <w:r>
        <w:rPr>
          <w:spacing w:val="80"/>
        </w:rPr>
        <w:t xml:space="preserve"> </w:t>
      </w:r>
      <w:r>
        <w:t>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14:paraId="6608FD3A">
      <w:pPr>
        <w:pStyle w:val="7"/>
        <w:ind w:right="709"/>
      </w:pPr>
      <w:r>
        <w:t>Формирование фундамента готовности перехода к обучению на уровень начального общего образования должно осуществляться в рамках</w:t>
      </w:r>
      <w:r>
        <w:rPr>
          <w:spacing w:val="40"/>
        </w:rPr>
        <w:t xml:space="preserve"> </w:t>
      </w:r>
      <w:r>
        <w:t>специфически детских видов деятельности: сюжетноролевой игры, изобразительной деятельности, конструирования, восприятия сказки и пр.</w:t>
      </w:r>
    </w:p>
    <w:p w14:paraId="6C705AC9">
      <w:pPr>
        <w:pStyle w:val="4"/>
        <w:spacing w:before="322"/>
        <w:ind w:left="414" w:right="696"/>
        <w:jc w:val="center"/>
      </w:pPr>
      <w:r>
        <w:t>Преемственность</w:t>
      </w:r>
      <w:r>
        <w:rPr>
          <w:spacing w:val="-5"/>
        </w:rPr>
        <w:t xml:space="preserve"> </w:t>
      </w:r>
      <w:r>
        <w:rPr>
          <w:spacing w:val="-2"/>
        </w:rPr>
        <w:t>перехода</w:t>
      </w:r>
    </w:p>
    <w:p w14:paraId="705281F6">
      <w:pPr>
        <w:spacing w:before="0"/>
        <w:ind w:left="414" w:right="70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от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основному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общему</w:t>
      </w:r>
      <w:r>
        <w:rPr>
          <w:b/>
          <w:i/>
          <w:spacing w:val="-2"/>
          <w:sz w:val="28"/>
        </w:rPr>
        <w:t xml:space="preserve"> образованию</w:t>
      </w:r>
    </w:p>
    <w:p w14:paraId="1180CA1F">
      <w:pPr>
        <w:pStyle w:val="7"/>
        <w:ind w:right="708"/>
      </w:pPr>
      <w:r>
        <w:t>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- ухудшение успеваемости и дисциплины, рост негативного отношения к</w:t>
      </w:r>
      <w:r>
        <w:rPr>
          <w:spacing w:val="40"/>
        </w:rPr>
        <w:t xml:space="preserve"> </w:t>
      </w:r>
      <w:r>
        <w:t>учению, возрастание эмоциональной нестабильности, нарушения поведения, которые обусловлены:</w:t>
      </w:r>
    </w:p>
    <w:p w14:paraId="56CBE6C0">
      <w:pPr>
        <w:pStyle w:val="9"/>
        <w:numPr>
          <w:ilvl w:val="0"/>
          <w:numId w:val="33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необходимостью адаптации обучающихся к новой организации процесса и содержания обучения (предметная система, разные преподаватели и т.д.);</w:t>
      </w:r>
    </w:p>
    <w:p w14:paraId="66180540">
      <w:pPr>
        <w:pStyle w:val="9"/>
        <w:numPr>
          <w:ilvl w:val="0"/>
          <w:numId w:val="33"/>
        </w:numPr>
        <w:tabs>
          <w:tab w:val="left" w:pos="115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 xml:space="preserve">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</w:t>
      </w:r>
      <w:r>
        <w:rPr>
          <w:spacing w:val="-2"/>
          <w:sz w:val="28"/>
        </w:rPr>
        <w:t>деятельности);</w:t>
      </w:r>
    </w:p>
    <w:p w14:paraId="1629DA6A">
      <w:pPr>
        <w:pStyle w:val="9"/>
        <w:numPr>
          <w:ilvl w:val="0"/>
          <w:numId w:val="33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недостаточной готовностью детей к более сложной и самостоятельной учебной деятельности, связанной с показателями их интеллектуального, личностного</w:t>
      </w:r>
      <w:r>
        <w:rPr>
          <w:spacing w:val="33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 </w:t>
      </w:r>
      <w:r>
        <w:rPr>
          <w:sz w:val="28"/>
        </w:rPr>
        <w:t>и</w:t>
      </w:r>
      <w:r>
        <w:rPr>
          <w:spacing w:val="33"/>
          <w:sz w:val="28"/>
        </w:rPr>
        <w:t xml:space="preserve">  </w:t>
      </w:r>
      <w:r>
        <w:rPr>
          <w:sz w:val="28"/>
        </w:rPr>
        <w:t>главным</w:t>
      </w:r>
      <w:r>
        <w:rPr>
          <w:spacing w:val="33"/>
          <w:sz w:val="28"/>
        </w:rPr>
        <w:t xml:space="preserve">  </w:t>
      </w:r>
      <w:r>
        <w:rPr>
          <w:sz w:val="28"/>
        </w:rPr>
        <w:t>образом</w:t>
      </w:r>
      <w:r>
        <w:rPr>
          <w:spacing w:val="36"/>
          <w:sz w:val="28"/>
        </w:rPr>
        <w:t xml:space="preserve">  </w:t>
      </w:r>
      <w:r>
        <w:rPr>
          <w:sz w:val="28"/>
        </w:rPr>
        <w:t>с</w:t>
      </w:r>
      <w:r>
        <w:rPr>
          <w:spacing w:val="35"/>
          <w:sz w:val="28"/>
        </w:rPr>
        <w:t xml:space="preserve">  </w:t>
      </w:r>
      <w:r>
        <w:rPr>
          <w:sz w:val="28"/>
        </w:rPr>
        <w:t>уровнем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сформированности</w:t>
      </w:r>
    </w:p>
    <w:p w14:paraId="04B54AF7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CD63D31">
      <w:pPr>
        <w:pStyle w:val="7"/>
        <w:spacing w:before="76"/>
        <w:ind w:right="709" w:firstLine="0"/>
      </w:pPr>
      <w:r>
        <w:t>структурных компонентов учебной деятельности (мотивы, учебные действия, контроль, оценка) и др.</w:t>
      </w:r>
    </w:p>
    <w:p w14:paraId="36E2A335">
      <w:pPr>
        <w:pStyle w:val="7"/>
        <w:ind w:right="712"/>
      </w:pPr>
      <w:r>
        <w:t>Все эти компоненты присутствуют в программе формирования БУД и заданы в форме требований к планируемым результатам обучения.</w:t>
      </w:r>
    </w:p>
    <w:p w14:paraId="73DD2AD7">
      <w:pPr>
        <w:pStyle w:val="7"/>
        <w:ind w:right="709"/>
      </w:pPr>
      <w:r>
        <w:t>Основанием преемственности разных уровней образования в школе является ориентация на ключевой стратегический приоритет непрерывного образования - формирование умения учиться, которое обеспечивается формированием системы БУД, а также на положениях ФГОС дошкольного образования, касающихся целевых ориентиров на этапе завершения дошкольного образования.</w:t>
      </w:r>
    </w:p>
    <w:p w14:paraId="1426F0F0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F369C7E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1482" w:right="0" w:hanging="490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РАБОТЫ</w:t>
      </w:r>
    </w:p>
    <w:p w14:paraId="273A089B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4FD9E730">
      <w:pPr>
        <w:pStyle w:val="7"/>
        <w:ind w:right="711"/>
      </w:pPr>
      <w:r>
        <w:t>Определение одного из вариантов АОП НОО для обучающихся с НОДА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14:paraId="630B83AE">
      <w:pPr>
        <w:pStyle w:val="7"/>
        <w:ind w:right="713"/>
      </w:pPr>
      <w:r>
        <w:t>Программа коррекционной работы предусматривает индивидуализацию специального сопровождения обучающегося с НОДА.</w:t>
      </w:r>
    </w:p>
    <w:p w14:paraId="4DB37E4D">
      <w:pPr>
        <w:pStyle w:val="7"/>
        <w:ind w:right="712"/>
      </w:pPr>
      <w:r>
        <w:t>Программа коррекционной работы реализуется во внеурочное время в объеме не менее 5 часов (пункт</w:t>
      </w:r>
      <w:r>
        <w:rPr>
          <w:spacing w:val="-2"/>
        </w:rPr>
        <w:t xml:space="preserve"> </w:t>
      </w:r>
      <w:r>
        <w:t xml:space="preserve">3.4.16. Санитарно-эпидемиологических </w:t>
      </w:r>
      <w:r>
        <w:rPr>
          <w:spacing w:val="-2"/>
        </w:rPr>
        <w:t>требований).</w:t>
      </w:r>
    </w:p>
    <w:p w14:paraId="134AFD24">
      <w:pPr>
        <w:pStyle w:val="7"/>
        <w:ind w:right="709"/>
      </w:pPr>
      <w:r>
        <w:rPr>
          <w:b/>
          <w:i/>
        </w:rPr>
        <w:t xml:space="preserve">Цель программы коррекционной работы: </w:t>
      </w:r>
      <w:r>
        <w:t xml:space="preserve">создание системы комплексной помощи обучающимся с НОДА с легкой УО(ИН) в освоении АОП НОО для обучающихся с НОДА, коррекция недостатков в физическом и (или) психическом, а также речевом развитии обучающихся, их социальная </w:t>
      </w:r>
      <w:r>
        <w:rPr>
          <w:spacing w:val="-2"/>
        </w:rPr>
        <w:t>адаптация.</w:t>
      </w:r>
    </w:p>
    <w:p w14:paraId="6E039378">
      <w:pPr>
        <w:pStyle w:val="7"/>
        <w:ind w:right="713"/>
      </w:pPr>
      <w:r>
        <w:t>Программа предусматривает создание специальных условий обучения и воспитания, позволяющих учитывать особые образовательные потребности обучающихся с НОДА с легкой УО (ИН).</w:t>
      </w:r>
    </w:p>
    <w:p w14:paraId="13655756">
      <w:pPr>
        <w:spacing w:before="0"/>
        <w:ind w:left="425" w:right="708" w:firstLine="567"/>
        <w:jc w:val="both"/>
        <w:rPr>
          <w:i/>
          <w:sz w:val="28"/>
        </w:rPr>
      </w:pPr>
      <w:r>
        <w:rPr>
          <w:sz w:val="28"/>
        </w:rPr>
        <w:t xml:space="preserve">Реализация программы коррекционной работы обеспечивает </w:t>
      </w:r>
      <w:r>
        <w:rPr>
          <w:i/>
          <w:sz w:val="28"/>
        </w:rPr>
        <w:t>развитие жизненной компетенции ребенка с НОДА, сказываясь на результатах образования в целом.</w:t>
      </w:r>
    </w:p>
    <w:p w14:paraId="0C0A243D">
      <w:pPr>
        <w:pStyle w:val="4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7C4932DB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НОДА, обусловленных недостатками в их развитии;</w:t>
      </w:r>
    </w:p>
    <w:p w14:paraId="5F88B64C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организация специальных условий образования в соответствии с особенностями обучающихся с НОДА;</w:t>
      </w:r>
    </w:p>
    <w:p w14:paraId="562F87FD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7" w:firstLine="567"/>
        <w:jc w:val="both"/>
        <w:rPr>
          <w:sz w:val="28"/>
        </w:rPr>
      </w:pPr>
      <w:r>
        <w:rPr>
          <w:sz w:val="28"/>
        </w:rPr>
        <w:t>осуществление индивидуально ориентированной психолого-медико- педагогической помощи обучающимся с НОДА с учетом особенностей их психофизического развития и индивидуальных возможностей;</w:t>
      </w:r>
    </w:p>
    <w:p w14:paraId="391DECCB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7" w:firstLine="567"/>
        <w:jc w:val="both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занятий по развитию обучающихся с НОДА;</w:t>
      </w:r>
    </w:p>
    <w:p w14:paraId="45774ACC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организация специальной психолого-педагогической помощи в формировании полноценной жизненной компетенции обучающихся с НОДА;</w:t>
      </w:r>
    </w:p>
    <w:p w14:paraId="0E507455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 с НОДА;</w:t>
      </w:r>
    </w:p>
    <w:p w14:paraId="4ABF9D5A">
      <w:pPr>
        <w:pStyle w:val="9"/>
        <w:numPr>
          <w:ilvl w:val="0"/>
          <w:numId w:val="34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 представителям) обучающихся с НОДА.</w:t>
      </w:r>
    </w:p>
    <w:p w14:paraId="03D35150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E880BA2">
      <w:pPr>
        <w:pStyle w:val="3"/>
        <w:numPr>
          <w:ilvl w:val="2"/>
          <w:numId w:val="1"/>
        </w:numPr>
        <w:tabs>
          <w:tab w:val="left" w:pos="1686"/>
        </w:tabs>
        <w:spacing w:before="76" w:after="0" w:line="240" w:lineRule="auto"/>
        <w:ind w:left="1686" w:right="0" w:hanging="694"/>
        <w:jc w:val="both"/>
      </w:pPr>
      <w:r>
        <w:t>Направления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1361BAFF">
      <w:pPr>
        <w:spacing w:before="0"/>
        <w:ind w:left="425" w:right="710" w:firstLine="567"/>
        <w:jc w:val="both"/>
        <w:rPr>
          <w:i/>
          <w:sz w:val="28"/>
        </w:rPr>
      </w:pPr>
      <w:r>
        <w:rPr>
          <w:i/>
          <w:sz w:val="28"/>
        </w:rPr>
        <w:t>Программа коррекционной работы для обучающихся с НОДА (вариант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6.3) включает в себя взаимосвязанные направления, отражающие её основное </w:t>
      </w:r>
      <w:r>
        <w:rPr>
          <w:i/>
          <w:spacing w:val="-2"/>
          <w:sz w:val="28"/>
        </w:rPr>
        <w:t>содержание:</w:t>
      </w:r>
    </w:p>
    <w:p w14:paraId="2D27763F">
      <w:pPr>
        <w:pStyle w:val="9"/>
        <w:numPr>
          <w:ilvl w:val="0"/>
          <w:numId w:val="35"/>
        </w:numPr>
        <w:tabs>
          <w:tab w:val="left" w:pos="1361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НОДА;</w:t>
      </w:r>
    </w:p>
    <w:p w14:paraId="68945FCF">
      <w:pPr>
        <w:pStyle w:val="9"/>
        <w:numPr>
          <w:ilvl w:val="0"/>
          <w:numId w:val="35"/>
        </w:numPr>
        <w:tabs>
          <w:tab w:val="left" w:pos="182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перечень индивидуально-ориентированных коррекционных мероприятий, обеспечивающих обучающимся с НОДА удовлетворение особых образовательных потребностей, их интеграцию (инклюзию) в образовательной организации и освоение ими АОП НОО.</w:t>
      </w:r>
    </w:p>
    <w:p w14:paraId="327B1799">
      <w:pPr>
        <w:spacing w:before="322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Данный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 xml:space="preserve"> включать:</w:t>
      </w:r>
    </w:p>
    <w:p w14:paraId="54776A1C">
      <w:pPr>
        <w:pStyle w:val="9"/>
        <w:numPr>
          <w:ilvl w:val="1"/>
          <w:numId w:val="3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игры, направленные на коррекцию и развитие дефицитных функций (сенсорных, моторных, психических) обучающегося с НОДА;</w:t>
      </w:r>
    </w:p>
    <w:p w14:paraId="3EA8ACC5">
      <w:pPr>
        <w:pStyle w:val="9"/>
        <w:numPr>
          <w:ilvl w:val="1"/>
          <w:numId w:val="3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НОДА;</w:t>
      </w:r>
    </w:p>
    <w:p w14:paraId="7EF26D42">
      <w:pPr>
        <w:pStyle w:val="9"/>
        <w:numPr>
          <w:ilvl w:val="1"/>
          <w:numId w:val="35"/>
        </w:numPr>
        <w:tabs>
          <w:tab w:val="left" w:pos="115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создание ситуаций, обеспечивающих возможность активного использования освоенных компенсаторных способов действия, умений и навыков в разных видах учебной деятельности;</w:t>
      </w:r>
    </w:p>
    <w:p w14:paraId="7A1456F9">
      <w:pPr>
        <w:pStyle w:val="9"/>
        <w:numPr>
          <w:ilvl w:val="1"/>
          <w:numId w:val="3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 xml:space="preserve">приемы работы, направленные на развитие навыков самостоятельной работы, развитие познавательной активности, познавательных интересов, формирование эмоционально-волевой сферы и положительных качеств </w:t>
      </w:r>
      <w:r>
        <w:rPr>
          <w:spacing w:val="-2"/>
          <w:sz w:val="28"/>
        </w:rPr>
        <w:t>личности.</w:t>
      </w:r>
    </w:p>
    <w:p w14:paraId="19396248">
      <w:pPr>
        <w:pStyle w:val="7"/>
        <w:ind w:right="713"/>
      </w:pPr>
      <w:r>
        <w:t xml:space="preserve">Конкретный перечень мероприятий разрабатывается образовательной </w:t>
      </w:r>
      <w:r>
        <w:rPr>
          <w:spacing w:val="-2"/>
        </w:rPr>
        <w:t>организацией.</w:t>
      </w:r>
    </w:p>
    <w:p w14:paraId="5302B6EE">
      <w:pPr>
        <w:pStyle w:val="3"/>
        <w:numPr>
          <w:ilvl w:val="2"/>
          <w:numId w:val="1"/>
        </w:numPr>
        <w:tabs>
          <w:tab w:val="left" w:pos="1686"/>
        </w:tabs>
        <w:spacing w:before="322" w:after="0" w:line="240" w:lineRule="auto"/>
        <w:ind w:left="1686" w:right="0" w:hanging="694"/>
        <w:jc w:val="left"/>
      </w:pPr>
      <w:r>
        <w:t>Принципы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1C9DD9E4">
      <w:pPr>
        <w:pStyle w:val="4"/>
        <w:jc w:val="left"/>
      </w:pPr>
      <w:r>
        <w:t>Принципами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222E4052">
      <w:pPr>
        <w:pStyle w:val="9"/>
        <w:numPr>
          <w:ilvl w:val="0"/>
          <w:numId w:val="36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НОДА;</w:t>
      </w:r>
    </w:p>
    <w:p w14:paraId="5063DF49">
      <w:pPr>
        <w:pStyle w:val="9"/>
        <w:numPr>
          <w:ilvl w:val="0"/>
          <w:numId w:val="36"/>
        </w:numPr>
        <w:tabs>
          <w:tab w:val="left" w:pos="1154"/>
        </w:tabs>
        <w:spacing w:before="0" w:after="0" w:line="240" w:lineRule="auto"/>
        <w:ind w:left="425" w:right="707" w:firstLine="567"/>
        <w:jc w:val="both"/>
        <w:rPr>
          <w:sz w:val="28"/>
        </w:rPr>
      </w:pPr>
      <w:r>
        <w:rPr>
          <w:sz w:val="28"/>
        </w:rPr>
        <w:t>создание в образовательной организации условий для реализации их возможностей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полноценного развития, социальной адаптации;</w:t>
      </w:r>
    </w:p>
    <w:p w14:paraId="3910B8D6">
      <w:pPr>
        <w:pStyle w:val="9"/>
        <w:numPr>
          <w:ilvl w:val="0"/>
          <w:numId w:val="36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 общества и государства;</w:t>
      </w:r>
    </w:p>
    <w:p w14:paraId="5B951B36">
      <w:pPr>
        <w:pStyle w:val="9"/>
        <w:numPr>
          <w:ilvl w:val="0"/>
          <w:numId w:val="36"/>
        </w:numPr>
        <w:tabs>
          <w:tab w:val="left" w:pos="1155"/>
        </w:tabs>
        <w:spacing w:before="0" w:after="0" w:line="240" w:lineRule="auto"/>
        <w:ind w:left="425" w:right="707" w:firstLine="567"/>
        <w:jc w:val="both"/>
        <w:rPr>
          <w:sz w:val="28"/>
        </w:rPr>
      </w:pPr>
      <w:r>
        <w:rPr>
          <w:sz w:val="28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образовательно-коррекционных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14:paraId="63DA29EB">
      <w:pPr>
        <w:pStyle w:val="9"/>
        <w:numPr>
          <w:ilvl w:val="0"/>
          <w:numId w:val="36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14:paraId="6802339B">
      <w:pPr>
        <w:pStyle w:val="9"/>
        <w:numPr>
          <w:ilvl w:val="0"/>
          <w:numId w:val="36"/>
        </w:numPr>
        <w:tabs>
          <w:tab w:val="left" w:pos="1154"/>
        </w:tabs>
        <w:spacing w:before="0" w:after="0" w:line="240" w:lineRule="auto"/>
        <w:ind w:left="425" w:right="707" w:firstLine="567"/>
        <w:jc w:val="both"/>
        <w:rPr>
          <w:sz w:val="28"/>
        </w:rPr>
      </w:pPr>
      <w:r>
        <w:rPr>
          <w:sz w:val="28"/>
        </w:rPr>
        <w:t>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14:paraId="5B8EB432">
      <w:pPr>
        <w:pStyle w:val="9"/>
        <w:numPr>
          <w:ilvl w:val="0"/>
          <w:numId w:val="36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0568BE2F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9116ECE">
      <w:pPr>
        <w:pStyle w:val="7"/>
        <w:spacing w:before="76"/>
        <w:ind w:right="706" w:firstLine="0"/>
      </w:pPr>
      <w:r>
        <w:t>в образовательно-коррекционном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14:paraId="64D8D6CB">
      <w:pPr>
        <w:pStyle w:val="9"/>
        <w:numPr>
          <w:ilvl w:val="0"/>
          <w:numId w:val="36"/>
        </w:numPr>
        <w:tabs>
          <w:tab w:val="left" w:pos="1155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обеспечение развития обучающихся с НОДА с учетом их 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практики, развитие жизненных компетенций при взаимодействии с другими детьми и взрослыми в условиях деятельности, интересной и полезной всем ее </w:t>
      </w:r>
      <w:r>
        <w:rPr>
          <w:spacing w:val="-2"/>
          <w:sz w:val="28"/>
        </w:rPr>
        <w:t>участникам.</w:t>
      </w:r>
    </w:p>
    <w:p w14:paraId="2833235A">
      <w:pPr>
        <w:pStyle w:val="3"/>
        <w:numPr>
          <w:ilvl w:val="2"/>
          <w:numId w:val="1"/>
        </w:numPr>
        <w:tabs>
          <w:tab w:val="left" w:pos="1686"/>
        </w:tabs>
        <w:spacing w:before="276" w:after="0" w:line="240" w:lineRule="auto"/>
        <w:ind w:left="1686" w:right="0" w:hanging="694"/>
        <w:jc w:val="both"/>
      </w:pPr>
      <w:r>
        <w:rPr>
          <w:spacing w:val="-2"/>
        </w:rPr>
        <w:t>Психолого-медико-педагогическое</w:t>
      </w:r>
      <w:r>
        <w:rPr>
          <w:spacing w:val="19"/>
        </w:rPr>
        <w:t xml:space="preserve"> </w:t>
      </w:r>
      <w:r>
        <w:rPr>
          <w:spacing w:val="-2"/>
        </w:rPr>
        <w:t>сопровождение</w:t>
      </w:r>
      <w:r>
        <w:rPr>
          <w:spacing w:val="21"/>
        </w:rPr>
        <w:t xml:space="preserve"> </w:t>
      </w:r>
      <w:r>
        <w:rPr>
          <w:spacing w:val="-2"/>
        </w:rPr>
        <w:t>обучающихся</w:t>
      </w:r>
    </w:p>
    <w:p w14:paraId="401F1D52">
      <w:pPr>
        <w:tabs>
          <w:tab w:val="left" w:pos="3341"/>
          <w:tab w:val="left" w:pos="8182"/>
        </w:tabs>
        <w:spacing w:before="0"/>
        <w:ind w:left="425" w:right="715" w:firstLine="567"/>
        <w:jc w:val="both"/>
        <w:rPr>
          <w:i/>
          <w:sz w:val="28"/>
        </w:rPr>
      </w:pPr>
      <w:r>
        <w:rPr>
          <w:i/>
          <w:spacing w:val="-2"/>
          <w:sz w:val="28"/>
        </w:rPr>
        <w:t>Комплексное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психолого-медико-педагогическое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сопровождение </w:t>
      </w:r>
      <w:r>
        <w:rPr>
          <w:i/>
          <w:sz w:val="28"/>
        </w:rPr>
        <w:t>обучающихся с НОДА включает:</w:t>
      </w:r>
    </w:p>
    <w:p w14:paraId="023F2694">
      <w:pPr>
        <w:pStyle w:val="9"/>
        <w:numPr>
          <w:ilvl w:val="0"/>
          <w:numId w:val="37"/>
        </w:numPr>
        <w:tabs>
          <w:tab w:val="left" w:pos="1155"/>
        </w:tabs>
        <w:spacing w:before="0" w:after="0" w:line="240" w:lineRule="auto"/>
        <w:ind w:left="425" w:right="707" w:firstLine="567"/>
        <w:jc w:val="both"/>
        <w:rPr>
          <w:sz w:val="28"/>
        </w:rPr>
      </w:pPr>
      <w:r>
        <w:rPr>
          <w:sz w:val="28"/>
        </w:rPr>
        <w:t>проведение психолого-педагогического обследования детей при поступлении в образовательную организацию с целью выявления их возможностей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индивидуального маршрута с учетом фактического уровня развития, индивидуальных особенностей;</w:t>
      </w:r>
    </w:p>
    <w:p w14:paraId="0366234B">
      <w:pPr>
        <w:pStyle w:val="9"/>
        <w:numPr>
          <w:ilvl w:val="0"/>
          <w:numId w:val="37"/>
        </w:numPr>
        <w:tabs>
          <w:tab w:val="left" w:pos="1154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разработку рекомендаций к составлению коррекционных программ, учитывающих индивидуальные особенности обучающихся;</w:t>
      </w:r>
    </w:p>
    <w:p w14:paraId="6D744D7E">
      <w:pPr>
        <w:pStyle w:val="9"/>
        <w:numPr>
          <w:ilvl w:val="0"/>
          <w:numId w:val="37"/>
        </w:numPr>
        <w:tabs>
          <w:tab w:val="left" w:pos="1154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проведение коррекционно-развивающей работы с учетом особых образовательных потребностей каждого обучающегося с НОДА, его индивидуальных особенностей;</w:t>
      </w:r>
    </w:p>
    <w:p w14:paraId="1CBE59E9">
      <w:pPr>
        <w:pStyle w:val="9"/>
        <w:numPr>
          <w:ilvl w:val="0"/>
          <w:numId w:val="37"/>
        </w:numPr>
        <w:tabs>
          <w:tab w:val="left" w:pos="1154"/>
        </w:tabs>
        <w:spacing w:before="0" w:after="0" w:line="240" w:lineRule="auto"/>
        <w:ind w:left="425" w:right="706" w:firstLine="567"/>
        <w:jc w:val="both"/>
        <w:rPr>
          <w:sz w:val="28"/>
        </w:rPr>
      </w:pPr>
      <w:r>
        <w:rPr>
          <w:sz w:val="28"/>
        </w:rPr>
        <w:t>мониторинг динамики развития обучающихся, достижения планируемых результатов коррекционно-развивающей работы.</w:t>
      </w:r>
    </w:p>
    <w:p w14:paraId="2441617F">
      <w:pPr>
        <w:pStyle w:val="7"/>
        <w:ind w:right="712"/>
      </w:pPr>
      <w:r>
        <w:rPr>
          <w:i/>
        </w:rPr>
        <w:t xml:space="preserve">Психолого-педагогическое сопровождение обучающихся с НОДА </w:t>
      </w:r>
      <w:r>
        <w:t xml:space="preserve">осуществляют специалисты: указать. Предпочтительно наличие специалистов в штате образовательной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</w:t>
      </w:r>
      <w:r>
        <w:rPr>
          <w:spacing w:val="-2"/>
        </w:rPr>
        <w:t>ПМПК).</w:t>
      </w:r>
    </w:p>
    <w:p w14:paraId="675D14AC">
      <w:pPr>
        <w:pStyle w:val="7"/>
        <w:ind w:right="712"/>
      </w:pPr>
      <w:r>
        <w:t>При возникновении трудностей в освоении обучающимся с НОДА содержания ФАОП НОО педагогические работники,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</w:t>
      </w:r>
    </w:p>
    <w:p w14:paraId="411232C9">
      <w:pPr>
        <w:pStyle w:val="7"/>
        <w:ind w:right="712"/>
      </w:pPr>
      <w:r>
        <w:t>В случае нарастания значительных стойких затруднений в обучении, взаимодействии с учителями и обучающимися школы (класса) обучающийся с НОДА направляется на комплексное обследование в ПМПК с целью выработки решения о перспективах его дальнейшего обучения.</w:t>
      </w:r>
    </w:p>
    <w:p w14:paraId="44EF5037">
      <w:pPr>
        <w:pStyle w:val="3"/>
        <w:numPr>
          <w:ilvl w:val="2"/>
          <w:numId w:val="1"/>
        </w:numPr>
        <w:tabs>
          <w:tab w:val="left" w:pos="1686"/>
        </w:tabs>
        <w:spacing w:before="276" w:after="0" w:line="240" w:lineRule="auto"/>
        <w:ind w:left="1686" w:right="0" w:hanging="694"/>
        <w:jc w:val="left"/>
      </w:pP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2A81F444">
      <w:pPr>
        <w:pStyle w:val="7"/>
        <w:tabs>
          <w:tab w:val="left" w:pos="2716"/>
          <w:tab w:val="left" w:pos="4034"/>
          <w:tab w:val="left" w:pos="5842"/>
          <w:tab w:val="left" w:pos="8051"/>
        </w:tabs>
        <w:ind w:right="713"/>
        <w:jc w:val="left"/>
      </w:pPr>
      <w:r>
        <w:rPr>
          <w:spacing w:val="-2"/>
        </w:rPr>
        <w:t>Конкретный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разрабатывается</w:t>
      </w:r>
      <w:r>
        <w:tab/>
      </w:r>
      <w:r>
        <w:rPr>
          <w:spacing w:val="-2"/>
        </w:rPr>
        <w:t>образовательной организацией.</w:t>
      </w:r>
    </w:p>
    <w:p w14:paraId="7EF213E9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14:paraId="55A87B88">
      <w:pPr>
        <w:spacing w:after="0"/>
        <w:jc w:val="left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D00E258">
      <w:pPr>
        <w:pStyle w:val="9"/>
        <w:numPr>
          <w:ilvl w:val="0"/>
          <w:numId w:val="38"/>
        </w:numPr>
        <w:tabs>
          <w:tab w:val="left" w:pos="1155"/>
        </w:tabs>
        <w:spacing w:before="76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диагностическая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68706043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b/>
          <w:i/>
          <w:sz w:val="28"/>
        </w:rPr>
        <w:t>-</w:t>
      </w:r>
      <w:r>
        <w:rPr>
          <w:sz w:val="28"/>
        </w:rPr>
        <w:t>развивающая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6E7B9C69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консультативная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4BCF42B3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информационно-просветительская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14:paraId="2ECC48B2">
      <w:pPr>
        <w:pStyle w:val="3"/>
        <w:spacing w:before="230"/>
      </w:pPr>
      <w:r>
        <w:t>Диагностическая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14:paraId="32B2EAC1">
      <w:pPr>
        <w:pStyle w:val="7"/>
        <w:ind w:right="711"/>
      </w:pPr>
      <w:r>
        <w:rPr>
          <w:b/>
          <w:i/>
        </w:rPr>
        <w:t xml:space="preserve">Цель: </w:t>
      </w:r>
      <w:r>
        <w:t xml:space="preserve">своевременное выявление у обучающегося с НОДА особых образовательных потребностей, позволяющих разработать рекомендации по оказанию психолого-педагогической помощи в условиях образовательной </w:t>
      </w:r>
      <w:r>
        <w:rPr>
          <w:spacing w:val="-2"/>
        </w:rPr>
        <w:t>организации;</w:t>
      </w:r>
    </w:p>
    <w:p w14:paraId="622744DE">
      <w:pPr>
        <w:pStyle w:val="4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14:paraId="3BDB05CC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проведение комплексного психолого-педагогического обследования обучающихся при поступлении в образовательную организацию с целью выявления их особых образовательных потребностей;</w:t>
      </w:r>
    </w:p>
    <w:p w14:paraId="331ACEC6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систематический мониторинг (в конце каждой учебной четверти) достижения обучающимися планируемых результатов освоения Программы;</w:t>
      </w:r>
    </w:p>
    <w:p w14:paraId="61D46414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систематический мониторинг достижения обучающимися планируемых результатов коррекционно-развивающей работы;</w:t>
      </w:r>
    </w:p>
    <w:p w14:paraId="6F259F33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психолого-педагогическая диагностика для оптимизации коррекционной помощи обучающимся с НОДА;</w:t>
      </w:r>
    </w:p>
    <w:p w14:paraId="3ABEC0A7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изменение коррекционной программы по результатам обследования в соответствии с выявленными особенностями и потребностями обучающихся;</w:t>
      </w:r>
    </w:p>
    <w:p w14:paraId="52C5F62B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изучение социальной ситуации развития и условий семейного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14:paraId="4C6C6BDA">
      <w:pPr>
        <w:pStyle w:val="9"/>
        <w:numPr>
          <w:ilvl w:val="0"/>
          <w:numId w:val="38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pacing w:val="-2"/>
          <w:sz w:val="28"/>
        </w:rPr>
        <w:t>другое.</w:t>
      </w:r>
    </w:p>
    <w:p w14:paraId="42AF410E">
      <w:pPr>
        <w:pStyle w:val="3"/>
        <w:spacing w:before="322"/>
      </w:pPr>
      <w:r>
        <w:t>Коррекционно-развивающая</w:t>
      </w:r>
      <w:r>
        <w:rPr>
          <w:spacing w:val="-14"/>
        </w:rPr>
        <w:t xml:space="preserve"> </w:t>
      </w:r>
      <w:r>
        <w:rPr>
          <w:spacing w:val="-2"/>
        </w:rPr>
        <w:t>работа</w:t>
      </w:r>
    </w:p>
    <w:p w14:paraId="74E5ACC3">
      <w:pPr>
        <w:pStyle w:val="7"/>
        <w:ind w:right="712"/>
      </w:pPr>
      <w:r>
        <w:rPr>
          <w:b/>
          <w:i/>
        </w:rPr>
        <w:t xml:space="preserve">Цель: </w:t>
      </w:r>
      <w:r>
        <w:t>оказание своевременной специализированной помощи в освоении содержания образования и коррекции недостатков в физическом и (или) психическом развитии обучающихся с НОДА.</w:t>
      </w:r>
    </w:p>
    <w:p w14:paraId="3E51506D">
      <w:pPr>
        <w:pStyle w:val="4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14:paraId="35AB1031">
      <w:pPr>
        <w:pStyle w:val="9"/>
        <w:numPr>
          <w:ilvl w:val="0"/>
          <w:numId w:val="39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коррекционные курсы, что позволяет формировать у обучающихся с НОДА адекватное учебное поведение и социально-бытовые навыки, преодолевать трудности во взаимодействии с окружающими, развивать средства вербальной и невербальной коммуникации и др.;</w:t>
      </w:r>
    </w:p>
    <w:p w14:paraId="43B37C72">
      <w:pPr>
        <w:pStyle w:val="9"/>
        <w:numPr>
          <w:ilvl w:val="0"/>
          <w:numId w:val="39"/>
        </w:numPr>
        <w:tabs>
          <w:tab w:val="left" w:pos="129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обеспечение коррекционной направленности учебных предметов и воспитательных мероприятий в условиях урочной и внеурочной деятельности;</w:t>
      </w:r>
    </w:p>
    <w:p w14:paraId="712F719F">
      <w:pPr>
        <w:pStyle w:val="9"/>
        <w:numPr>
          <w:ilvl w:val="0"/>
          <w:numId w:val="39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организация и осуществление специалистами индивидуальной коррекционной работы (педагогической, психологической) с обучающимися, имеющими индивидуальные особые образовательные потребности и особенности развития, требующие проведения 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коррекционных занятий;</w:t>
      </w:r>
    </w:p>
    <w:p w14:paraId="4D7D199E">
      <w:pPr>
        <w:pStyle w:val="9"/>
        <w:numPr>
          <w:ilvl w:val="0"/>
          <w:numId w:val="39"/>
        </w:numPr>
        <w:tabs>
          <w:tab w:val="left" w:pos="129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 xml:space="preserve">взаимодействие с семьей (законными представителями) обучающихся с </w:t>
      </w:r>
      <w:r>
        <w:rPr>
          <w:spacing w:val="-2"/>
          <w:sz w:val="28"/>
        </w:rPr>
        <w:t>НОДА.</w:t>
      </w:r>
    </w:p>
    <w:p w14:paraId="0761F11F">
      <w:pPr>
        <w:pStyle w:val="7"/>
        <w:ind w:left="992" w:firstLine="0"/>
        <w:jc w:val="left"/>
      </w:pPr>
      <w:r>
        <w:t>Содержание</w:t>
      </w:r>
      <w:r>
        <w:rPr>
          <w:spacing w:val="67"/>
        </w:rPr>
        <w:t xml:space="preserve"> </w:t>
      </w:r>
      <w:r>
        <w:t>КРР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дополнено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rPr>
          <w:spacing w:val="-2"/>
        </w:rPr>
        <w:t>организацией</w:t>
      </w:r>
    </w:p>
    <w:p w14:paraId="622BD6EA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E9CCE03">
      <w:pPr>
        <w:pStyle w:val="7"/>
        <w:tabs>
          <w:tab w:val="left" w:pos="2432"/>
          <w:tab w:val="left" w:pos="4886"/>
          <w:tab w:val="left" w:pos="8837"/>
        </w:tabs>
        <w:spacing w:before="76"/>
        <w:ind w:right="711" w:firstLine="0"/>
      </w:pPr>
      <w:r>
        <w:t xml:space="preserve">самостоятельно, исходя из психофизических особенностей обучающихся на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рекомендаций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 xml:space="preserve">комиссии, </w:t>
      </w:r>
      <w:r>
        <w:t>индивидуальной программы реабилитации обучающихся, а также результатов комплексного психолого-педагогического обследования каждого</w:t>
      </w:r>
      <w:r>
        <w:rPr>
          <w:spacing w:val="80"/>
        </w:rPr>
        <w:t xml:space="preserve"> </w:t>
      </w:r>
      <w:r>
        <w:t xml:space="preserve">обучающегося при поступлении в образовательную организацию, рекомендаций к коррекционно-развивающей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обучающимися, педагогическими работниками, в т.ч. со школьным педагогом-психологом, социальным педагогом, администрацией школы, родителями (законными </w:t>
      </w:r>
      <w:r>
        <w:rPr>
          <w:spacing w:val="-2"/>
        </w:rPr>
        <w:t>представителями).</w:t>
      </w:r>
    </w:p>
    <w:p w14:paraId="504A5CBA">
      <w:pPr>
        <w:pStyle w:val="4"/>
      </w:pPr>
      <w:r>
        <w:t>Курсы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14:paraId="034C26E1">
      <w:pPr>
        <w:pStyle w:val="7"/>
        <w:ind w:right="713"/>
      </w:pPr>
      <w:r>
        <w:t>Содержание коррекционно-развивающей области представлено следующими обязательными коррекционными курсами:</w:t>
      </w:r>
    </w:p>
    <w:p w14:paraId="636AFCFB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ориентировки»;</w:t>
      </w:r>
    </w:p>
    <w:p w14:paraId="1C51D9B0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коммуникации»;</w:t>
      </w:r>
    </w:p>
    <w:p w14:paraId="3A217C91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«Психомоторика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деятельности»;</w:t>
      </w:r>
    </w:p>
    <w:p w14:paraId="1AC46801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«Двигательная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коррекция».</w:t>
      </w:r>
    </w:p>
    <w:p w14:paraId="18560CD5">
      <w:pPr>
        <w:pStyle w:val="4"/>
        <w:ind w:left="425" w:right="715" w:firstLine="567"/>
      </w:pPr>
      <w:r>
        <w:t xml:space="preserve">Коррекционный курс «Формирование навыков социально-бытовой </w:t>
      </w:r>
      <w:r>
        <w:rPr>
          <w:spacing w:val="-2"/>
        </w:rPr>
        <w:t>ориентировки».</w:t>
      </w:r>
    </w:p>
    <w:p w14:paraId="54C724A5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6D307DA4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себе;</w:t>
      </w:r>
    </w:p>
    <w:p w14:paraId="4D05C93F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развитие способности ориентироваться в окружающем мире и воспринимать его адекватно;</w:t>
      </w:r>
    </w:p>
    <w:p w14:paraId="345D7160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расписанием;</w:t>
      </w:r>
    </w:p>
    <w:p w14:paraId="1E30B13C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развитие способности ориентироваться в социальных отношениях и умения включаться в них;</w:t>
      </w:r>
    </w:p>
    <w:p w14:paraId="578808AF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42DD1061">
      <w:pPr>
        <w:pStyle w:val="7"/>
        <w:ind w:right="713"/>
      </w:pPr>
      <w:r>
        <w:t>Обязательным условием эффективной работы является практическое применение полученных умений.</w:t>
      </w:r>
    </w:p>
    <w:p w14:paraId="60FC2B4F">
      <w:pPr>
        <w:pStyle w:val="4"/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rPr>
          <w:spacing w:val="-2"/>
        </w:rPr>
        <w:t>самообслуживания»</w:t>
      </w:r>
    </w:p>
    <w:p w14:paraId="5A1E0F31">
      <w:pPr>
        <w:spacing w:before="0"/>
        <w:ind w:left="425" w:right="710" w:firstLine="567"/>
        <w:jc w:val="both"/>
        <w:rPr>
          <w:sz w:val="28"/>
        </w:rPr>
      </w:pPr>
      <w:r>
        <w:rPr>
          <w:i/>
          <w:sz w:val="28"/>
        </w:rPr>
        <w:t>Основная цель курса</w:t>
      </w:r>
      <w:r>
        <w:rPr>
          <w:sz w:val="28"/>
        </w:rPr>
        <w:t xml:space="preserve">: максимально возможная самостоятельность </w:t>
      </w:r>
      <w:r>
        <w:rPr>
          <w:spacing w:val="-2"/>
          <w:sz w:val="28"/>
        </w:rPr>
        <w:t>обучающихся.</w:t>
      </w:r>
    </w:p>
    <w:p w14:paraId="39DED6DF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48A1C4BB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379B5859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погодой;</w:t>
      </w:r>
    </w:p>
    <w:p w14:paraId="02CBB8AC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разуваться;</w:t>
      </w:r>
    </w:p>
    <w:p w14:paraId="1F604061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умений, связанных с поглощением пищи (формируется не только на уроках самообслуживания);</w:t>
      </w:r>
    </w:p>
    <w:p w14:paraId="2077C5BE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жилищем.</w:t>
      </w:r>
    </w:p>
    <w:p w14:paraId="30DE166D">
      <w:pPr>
        <w:pStyle w:val="7"/>
        <w:ind w:right="713"/>
      </w:pPr>
      <w:r>
        <w:t>На занятиях могут быть использованы Монтессори-материалы, наглядные планы действий, карточки, наглядные дидактические материалы, натуральные предметы и их муляжи.</w:t>
      </w:r>
    </w:p>
    <w:p w14:paraId="405DEEEE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ADA93A0">
      <w:pPr>
        <w:pStyle w:val="4"/>
        <w:spacing w:before="76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«Психомоторика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деятельности»</w:t>
      </w:r>
    </w:p>
    <w:p w14:paraId="1F40D6DB">
      <w:pPr>
        <w:pStyle w:val="7"/>
        <w:ind w:right="712"/>
      </w:pPr>
      <w:r>
        <w:t>Коррекционная работа в рамках данного курса осуществляется индивидуально с учетом структуры уровневых поражений. При поражении коркового, предметного уровня организации движений, когда невозможна смысловая организация двигательного акта, овладение движениями должно происходить с опорой на более сохранные нижележащие церебральные уровни. Движение формируется в первую очередь по подражанию.</w:t>
      </w:r>
    </w:p>
    <w:p w14:paraId="4AA1787B">
      <w:pPr>
        <w:pStyle w:val="7"/>
        <w:ind w:right="712"/>
      </w:pPr>
      <w:r>
        <w:t>На этом этапе большая роль принадлежит ритмике. В дальнейшем тренировки усложняются: используется чередование двигательных ритмов, гимнастические упражнения, упражнения с предметами. Как только движения</w:t>
      </w:r>
      <w:r>
        <w:rPr>
          <w:spacing w:val="40"/>
        </w:rPr>
        <w:t xml:space="preserve"> </w:t>
      </w:r>
      <w:r>
        <w:t>и действия начинают автоматизироваться, в упражнение включается</w:t>
      </w:r>
      <w:r>
        <w:rPr>
          <w:spacing w:val="40"/>
        </w:rPr>
        <w:t xml:space="preserve"> </w:t>
      </w:r>
      <w:r>
        <w:t>вербальное сопровождение. При сохранности коркового, смыслового уровня организация движений коррекционная работа ведется по развитию двигательных качеств, временных и пространственных параметров движения. Она осуществляется путем длительных тренировок, расчленения действия на простые элементы, с опорой на более сохранные нижележащие церебральные уровни. Занятия по психомоторике проводятся индивидуально.</w:t>
      </w:r>
    </w:p>
    <w:p w14:paraId="24097004">
      <w:pPr>
        <w:pStyle w:val="7"/>
        <w:ind w:right="712"/>
      </w:pPr>
      <w:r>
        <w:t>Для каждого обучающегося разрабатывается программа коррекции в соответствии с его уровнем развития психомоторных функций.</w:t>
      </w:r>
    </w:p>
    <w:p w14:paraId="0F1E76F0">
      <w:pPr>
        <w:pStyle w:val="7"/>
        <w:ind w:right="712"/>
      </w:pPr>
      <w:r>
        <w:t>Для занятий психомоторикой могут быть использованы различные дидактические игры (пальчиковый театр, доска для психомоторики, конструкторы, разрезные картинки), речевое сопровождение, картинные и схематические планы, музыка, стихи (ритмическая организация движений), ролевые, сюжетные игры, импровизация и этюды, творческие работы.</w:t>
      </w:r>
    </w:p>
    <w:p w14:paraId="34B8717F">
      <w:pPr>
        <w:pStyle w:val="7"/>
        <w:ind w:left="992" w:firstLine="0"/>
      </w:pP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Монтессори-</w:t>
      </w:r>
      <w:r>
        <w:rPr>
          <w:spacing w:val="-2"/>
        </w:rPr>
        <w:t>материалы.</w:t>
      </w:r>
    </w:p>
    <w:p w14:paraId="16B9A55D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6C0589C4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14:paraId="50157C4A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гнозиса;</w:t>
      </w:r>
    </w:p>
    <w:p w14:paraId="451C7096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праксиса;</w:t>
      </w:r>
    </w:p>
    <w:p w14:paraId="479FB1BF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предметно-орудийных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6DC38425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7048533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14:paraId="319E5978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компьютером;</w:t>
      </w:r>
    </w:p>
    <w:p w14:paraId="5958E61D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14:paraId="45E504A2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стереогноза;</w:t>
      </w:r>
    </w:p>
    <w:p w14:paraId="3685B091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мимики.</w:t>
      </w:r>
    </w:p>
    <w:p w14:paraId="68631D65">
      <w:pPr>
        <w:pStyle w:val="4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«Двигательная</w:t>
      </w:r>
      <w:r>
        <w:rPr>
          <w:spacing w:val="-6"/>
        </w:rPr>
        <w:t xml:space="preserve"> </w:t>
      </w:r>
      <w:r>
        <w:rPr>
          <w:spacing w:val="-2"/>
        </w:rPr>
        <w:t>коррекция»</w:t>
      </w:r>
    </w:p>
    <w:p w14:paraId="793A05B3">
      <w:pPr>
        <w:pStyle w:val="7"/>
        <w:ind w:right="712"/>
      </w:pPr>
      <w: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человека. У обучающихся с НОДА отмечаются нарушения опорно-двигательных функций, ограничивающие двигательную активность и возможности жизнедеятельности обучающихся.</w:t>
      </w:r>
    </w:p>
    <w:p w14:paraId="41DBAFD0">
      <w:pPr>
        <w:pStyle w:val="7"/>
        <w:ind w:right="713"/>
      </w:pPr>
      <w:r>
        <w:rPr>
          <w:i/>
        </w:rPr>
        <w:t xml:space="preserve">Основная цель: </w:t>
      </w:r>
      <w:r>
        <w:t>развитие двигательных способностей функциональных возможностей обучающихся.</w:t>
      </w:r>
    </w:p>
    <w:p w14:paraId="4B5753ED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0AAE9E5">
      <w:pPr>
        <w:spacing w:before="76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курса:</w:t>
      </w:r>
    </w:p>
    <w:p w14:paraId="4529163C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14:paraId="56811E5D">
      <w:pPr>
        <w:pStyle w:val="9"/>
        <w:numPr>
          <w:ilvl w:val="0"/>
          <w:numId w:val="40"/>
        </w:numPr>
        <w:tabs>
          <w:tab w:val="left" w:pos="1155"/>
          <w:tab w:val="left" w:pos="2760"/>
          <w:tab w:val="left" w:pos="3223"/>
          <w:tab w:val="left" w:pos="4587"/>
          <w:tab w:val="left" w:pos="6318"/>
          <w:tab w:val="left" w:pos="8284"/>
        </w:tabs>
        <w:spacing w:before="0" w:after="0" w:line="240" w:lineRule="auto"/>
        <w:ind w:left="425" w:right="713" w:firstLine="567"/>
        <w:jc w:val="left"/>
        <w:rPr>
          <w:sz w:val="28"/>
        </w:rPr>
      </w:pP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имеющихся</w:t>
      </w:r>
      <w:r>
        <w:rPr>
          <w:sz w:val="28"/>
        </w:rPr>
        <w:tab/>
      </w:r>
      <w:r>
        <w:rPr>
          <w:spacing w:val="-2"/>
          <w:sz w:val="28"/>
        </w:rPr>
        <w:t>двигательных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возможностей, </w:t>
      </w:r>
      <w:r>
        <w:rPr>
          <w:sz w:val="28"/>
        </w:rPr>
        <w:t>профилактика вторичных возможных нарушений;</w:t>
      </w:r>
    </w:p>
    <w:p w14:paraId="139B16FD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другую;</w:t>
      </w:r>
    </w:p>
    <w:p w14:paraId="4F689DB0">
      <w:pPr>
        <w:pStyle w:val="9"/>
        <w:numPr>
          <w:ilvl w:val="0"/>
          <w:numId w:val="40"/>
        </w:numPr>
        <w:tabs>
          <w:tab w:val="left" w:pos="1155"/>
          <w:tab w:val="left" w:pos="2462"/>
          <w:tab w:val="left" w:pos="3434"/>
          <w:tab w:val="left" w:pos="4750"/>
          <w:tab w:val="left" w:pos="6680"/>
          <w:tab w:val="left" w:pos="8006"/>
          <w:tab w:val="left" w:pos="9932"/>
        </w:tabs>
        <w:spacing w:before="0" w:after="0" w:line="240" w:lineRule="auto"/>
        <w:ind w:left="425" w:right="713" w:firstLine="567"/>
        <w:jc w:val="left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>способов</w:t>
      </w:r>
      <w:r>
        <w:rPr>
          <w:sz w:val="28"/>
        </w:rPr>
        <w:tab/>
      </w:r>
      <w:r>
        <w:rPr>
          <w:spacing w:val="-2"/>
          <w:sz w:val="28"/>
        </w:rPr>
        <w:t>передвижения</w:t>
      </w:r>
      <w:r>
        <w:rPr>
          <w:sz w:val="28"/>
        </w:rPr>
        <w:tab/>
      </w:r>
      <w:r>
        <w:rPr>
          <w:spacing w:val="-2"/>
          <w:sz w:val="28"/>
        </w:rPr>
        <w:t>(включая</w:t>
      </w:r>
      <w:r>
        <w:rPr>
          <w:sz w:val="28"/>
        </w:rPr>
        <w:tab/>
      </w:r>
      <w:r>
        <w:rPr>
          <w:spacing w:val="-2"/>
          <w:sz w:val="28"/>
        </w:rPr>
        <w:t>передвижение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помощью технических средств реабилитации);</w:t>
      </w:r>
    </w:p>
    <w:p w14:paraId="20A3BEC6">
      <w:pPr>
        <w:pStyle w:val="9"/>
        <w:numPr>
          <w:ilvl w:val="0"/>
          <w:numId w:val="40"/>
        </w:numPr>
        <w:tabs>
          <w:tab w:val="left" w:pos="1155"/>
          <w:tab w:val="left" w:pos="3246"/>
          <w:tab w:val="left" w:pos="5654"/>
          <w:tab w:val="left" w:pos="7651"/>
          <w:tab w:val="left" w:pos="9066"/>
        </w:tabs>
        <w:spacing w:before="0" w:after="0" w:line="240" w:lineRule="auto"/>
        <w:ind w:left="425" w:right="714" w:firstLine="56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функциональных</w:t>
      </w:r>
      <w:r>
        <w:rPr>
          <w:sz w:val="28"/>
        </w:rPr>
        <w:tab/>
      </w:r>
      <w:r>
        <w:rPr>
          <w:spacing w:val="-2"/>
          <w:sz w:val="28"/>
        </w:rPr>
        <w:t>двигательных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 xml:space="preserve">которые </w:t>
      </w:r>
      <w:r>
        <w:rPr>
          <w:sz w:val="28"/>
        </w:rPr>
        <w:t>обучающийся в дальнейшем научится использовать в повседневной жизни;</w:t>
      </w:r>
    </w:p>
    <w:p w14:paraId="0B9EB823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моторики;</w:t>
      </w:r>
    </w:p>
    <w:p w14:paraId="175EF5AC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0E8DED71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опыта.</w:t>
      </w:r>
    </w:p>
    <w:p w14:paraId="4A2B7F3E">
      <w:pPr>
        <w:pStyle w:val="7"/>
        <w:jc w:val="left"/>
      </w:pP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инструкторами</w:t>
      </w:r>
      <w:r>
        <w:rPr>
          <w:spacing w:val="40"/>
        </w:rPr>
        <w:t xml:space="preserve"> </w:t>
      </w:r>
      <w:r>
        <w:t>ЛФК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учителями</w:t>
      </w:r>
      <w:r>
        <w:rPr>
          <w:spacing w:val="40"/>
        </w:rPr>
        <w:t xml:space="preserve"> </w:t>
      </w:r>
      <w:r>
        <w:t>адаптивной физической культуры.</w:t>
      </w:r>
    </w:p>
    <w:p w14:paraId="46E1A2E8">
      <w:pPr>
        <w:pStyle w:val="4"/>
        <w:spacing w:before="322"/>
      </w:pPr>
      <w:r>
        <w:rPr>
          <w:spacing w:val="-2"/>
        </w:rPr>
        <w:t>Коррекционно-развивающие</w:t>
      </w:r>
      <w:r>
        <w:rPr>
          <w:spacing w:val="28"/>
        </w:rPr>
        <w:t xml:space="preserve"> </w:t>
      </w:r>
      <w:r>
        <w:rPr>
          <w:spacing w:val="-2"/>
        </w:rPr>
        <w:t>занятия</w:t>
      </w:r>
    </w:p>
    <w:p w14:paraId="41BA53AC">
      <w:pPr>
        <w:spacing w:before="0"/>
        <w:ind w:left="425" w:right="715" w:firstLine="567"/>
        <w:jc w:val="both"/>
        <w:rPr>
          <w:sz w:val="28"/>
        </w:rPr>
      </w:pPr>
      <w:r>
        <w:rPr>
          <w:i/>
          <w:sz w:val="28"/>
        </w:rPr>
        <w:t xml:space="preserve">Коррекционно-развивающие занятия с обучающимися с НОДА </w:t>
      </w:r>
      <w:r>
        <w:rPr>
          <w:sz w:val="28"/>
        </w:rPr>
        <w:t>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14:paraId="719D7B61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коррекционно-развивающих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занятий:</w:t>
      </w:r>
    </w:p>
    <w:p w14:paraId="4F7B2097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предупреждение вторичных биологических и социальных отклонений в развитии, затрудняющих образование и социализацию обучающегося;</w:t>
      </w:r>
    </w:p>
    <w:p w14:paraId="1D8B17DC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исправление нарушений психофизического развития медицинскими, психологическими, педагогическими средствами;</w:t>
      </w:r>
    </w:p>
    <w:p w14:paraId="37735358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у обучающихся средств компенсации дефицитарных психомоторных функций, не поддающихся исправлению;</w:t>
      </w:r>
    </w:p>
    <w:p w14:paraId="771ED464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способов познавательной деятельности, позволяющих обучающемуся осваивать учебные предметы.</w:t>
      </w:r>
    </w:p>
    <w:p w14:paraId="59871BC5">
      <w:pPr>
        <w:pStyle w:val="4"/>
        <w:spacing w:before="322"/>
      </w:pPr>
      <w:r>
        <w:t>Комплексная</w:t>
      </w:r>
      <w:r>
        <w:rPr>
          <w:spacing w:val="-7"/>
        </w:rPr>
        <w:t xml:space="preserve"> </w:t>
      </w:r>
      <w:r>
        <w:rPr>
          <w:spacing w:val="-2"/>
        </w:rPr>
        <w:t>абилитация</w:t>
      </w:r>
    </w:p>
    <w:p w14:paraId="4620B590">
      <w:pPr>
        <w:pStyle w:val="7"/>
        <w:ind w:right="712"/>
      </w:pPr>
      <w:r>
        <w:t>Комплексная абилитация обучающихся с НОДА предусматривает медицинское воздействие, коррекцию физических недостатков с помощью массажа и ЛФК, логопедическую работу, психологическую коррекцию.</w:t>
      </w:r>
    </w:p>
    <w:p w14:paraId="5C71390F">
      <w:pPr>
        <w:pStyle w:val="7"/>
        <w:ind w:right="713"/>
      </w:pPr>
      <w:r>
        <w:t>Коррекция и компенсация двигательных нарушений обучающихся реализуется в соответствии с медицинским рекомендациями учителями адаптивной физической культуры и инструкторами ЛФК.</w:t>
      </w:r>
    </w:p>
    <w:p w14:paraId="1F92A08F">
      <w:pPr>
        <w:pStyle w:val="7"/>
        <w:ind w:right="713"/>
      </w:pPr>
      <w:r>
        <w:t>Индивидуальные занятия по адаптивной физической культуре и ЛФК обеспечивают коррекцию с учетом индивидуальных двигательных особенностей обучающихся.</w:t>
      </w:r>
    </w:p>
    <w:p w14:paraId="3976327D">
      <w:pPr>
        <w:pStyle w:val="3"/>
        <w:spacing w:before="322"/>
      </w:pPr>
      <w:r>
        <w:t>Консультативная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4FEE30E9">
      <w:pPr>
        <w:pStyle w:val="7"/>
        <w:ind w:right="712"/>
      </w:pPr>
      <w:r>
        <w:rPr>
          <w:b/>
          <w:i/>
        </w:rPr>
        <w:t xml:space="preserve">Цель: </w:t>
      </w:r>
      <w:r>
        <w:t>обеспечение возможности своевременного решения вопросов, возникающих у участников образовательных отношений в процессе освоения обучающимися с НОДА АОП НОО.</w:t>
      </w:r>
    </w:p>
    <w:p w14:paraId="0014EF32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305F55C">
      <w:pPr>
        <w:pStyle w:val="4"/>
        <w:spacing w:before="76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14:paraId="758611DF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выработка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коррекционно-развивающей работы с каждым обучающимся, выбору индивидуально-ориентированных методов и приёмов образования и др.;</w:t>
      </w:r>
    </w:p>
    <w:p w14:paraId="4FA7E017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оказание консультативной помощи родителям (законным 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коррекционно-развивающей работы во внешкольное время;</w:t>
      </w:r>
    </w:p>
    <w:p w14:paraId="053E3AE8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pacing w:val="-2"/>
          <w:sz w:val="28"/>
        </w:rPr>
        <w:t>другое.</w:t>
      </w:r>
    </w:p>
    <w:p w14:paraId="432BBA2D">
      <w:pPr>
        <w:pStyle w:val="3"/>
        <w:spacing w:before="322"/>
      </w:pPr>
      <w:r>
        <w:rPr>
          <w:spacing w:val="-2"/>
        </w:rPr>
        <w:t>Информационно-просветительская</w:t>
      </w:r>
      <w:r>
        <w:rPr>
          <w:spacing w:val="40"/>
        </w:rPr>
        <w:t xml:space="preserve"> </w:t>
      </w:r>
      <w:r>
        <w:rPr>
          <w:spacing w:val="-2"/>
        </w:rPr>
        <w:t>работа</w:t>
      </w:r>
    </w:p>
    <w:p w14:paraId="5FF3E504">
      <w:pPr>
        <w:pStyle w:val="7"/>
        <w:ind w:right="712"/>
      </w:pPr>
      <w:r>
        <w:rPr>
          <w:b/>
          <w:i/>
        </w:rPr>
        <w:t xml:space="preserve">Цель: </w:t>
      </w:r>
      <w:r>
        <w:t>обогащение знаний педагогических работников, родителей (законных представителей) по вопросам, связанным с особенностями организации образовательного процесса и удовлетворения особых образовательных потребностей обучающихся с НОДА.</w:t>
      </w:r>
    </w:p>
    <w:p w14:paraId="527AA6F4">
      <w:pPr>
        <w:pStyle w:val="4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21E1D87B">
      <w:pPr>
        <w:pStyle w:val="9"/>
        <w:numPr>
          <w:ilvl w:val="0"/>
          <w:numId w:val="40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организация разъяснительной деятельности по вопросам, связанным с особыми образовательными потребностями обучающихся с НОДА, в т.ч., с 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НОДА и др.</w:t>
      </w:r>
    </w:p>
    <w:p w14:paraId="64B8510A">
      <w:pPr>
        <w:pStyle w:val="7"/>
        <w:ind w:right="712"/>
      </w:pPr>
      <w:r>
        <w:t>Информационно-просветительская работа проводится как в данной образовательной организации (среди обучающихся, их родителей и др.), так и в других образовательных организациях, включая организации дополнительного 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(среди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др.), а также в организациях социальной сферы (здравоохранения,</w:t>
      </w:r>
      <w:r>
        <w:rPr>
          <w:spacing w:val="40"/>
        </w:rPr>
        <w:t xml:space="preserve"> </w:t>
      </w:r>
      <w:r>
        <w:t>правопорядка и др.).</w:t>
      </w:r>
    </w:p>
    <w:p w14:paraId="393FD7B8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Механизмы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44770178">
      <w:pPr>
        <w:pStyle w:val="4"/>
        <w:ind w:left="425" w:right="711" w:firstLine="567"/>
      </w:pPr>
      <w:r>
        <w:t>Основными механизмами реализации программы коррекционной работы являются:</w:t>
      </w:r>
    </w:p>
    <w:p w14:paraId="71F658CB">
      <w:pPr>
        <w:pStyle w:val="9"/>
        <w:numPr>
          <w:ilvl w:val="0"/>
          <w:numId w:val="41"/>
        </w:numPr>
        <w:tabs>
          <w:tab w:val="left" w:pos="1295"/>
          <w:tab w:val="left" w:pos="3475"/>
          <w:tab w:val="left" w:pos="5767"/>
          <w:tab w:val="left" w:pos="8428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pacing w:val="-2"/>
          <w:sz w:val="28"/>
        </w:rPr>
        <w:t>оптимально</w:t>
      </w:r>
      <w:r>
        <w:rPr>
          <w:sz w:val="28"/>
        </w:rPr>
        <w:tab/>
      </w:r>
      <w:r>
        <w:rPr>
          <w:spacing w:val="-2"/>
          <w:sz w:val="28"/>
        </w:rPr>
        <w:t>выстроенное</w:t>
      </w:r>
      <w:r>
        <w:rPr>
          <w:sz w:val="28"/>
        </w:rPr>
        <w:tab/>
      </w: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специалистов </w:t>
      </w:r>
      <w:r>
        <w:rPr>
          <w:sz w:val="28"/>
        </w:rPr>
        <w:t>образовательной организации, обеспечивающее системное сопровождение обучающихся с НОДА специалистами различного профиля;</w:t>
      </w:r>
    </w:p>
    <w:p w14:paraId="3F66616F">
      <w:pPr>
        <w:pStyle w:val="9"/>
        <w:numPr>
          <w:ilvl w:val="0"/>
          <w:numId w:val="41"/>
        </w:numPr>
        <w:tabs>
          <w:tab w:val="left" w:pos="129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социальное партнёрство, предполагающее профессиональное взаимодействие образовательной организации с внешними ресурсами.</w:t>
      </w:r>
    </w:p>
    <w:p w14:paraId="2E38E2F0">
      <w:pPr>
        <w:spacing w:before="322"/>
        <w:ind w:left="425" w:right="713" w:firstLine="567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специалистов, обеспечивающее системное сопровождение обучающихся с НОДА, предполагает:</w:t>
      </w:r>
    </w:p>
    <w:p w14:paraId="55EAC987">
      <w:pPr>
        <w:pStyle w:val="9"/>
        <w:numPr>
          <w:ilvl w:val="1"/>
          <w:numId w:val="41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 xml:space="preserve">комплексность в определении и решении проблем ребёнка, предоставлении ему квалифицированной помощи специалистов разного </w:t>
      </w:r>
      <w:r>
        <w:rPr>
          <w:spacing w:val="-2"/>
          <w:sz w:val="28"/>
        </w:rPr>
        <w:t>профиля;</w:t>
      </w:r>
    </w:p>
    <w:p w14:paraId="18B5B1B3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42954CB">
      <w:pPr>
        <w:pStyle w:val="9"/>
        <w:numPr>
          <w:ilvl w:val="1"/>
          <w:numId w:val="41"/>
        </w:numPr>
        <w:tabs>
          <w:tab w:val="left" w:pos="1155"/>
        </w:tabs>
        <w:spacing w:before="76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многоаспектный анализ личностного и познавательного развития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14:paraId="2F62F6B8">
      <w:pPr>
        <w:pStyle w:val="9"/>
        <w:numPr>
          <w:ilvl w:val="1"/>
          <w:numId w:val="4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эмоциональной- волевой и личностной сфер ребёнка.</w:t>
      </w:r>
    </w:p>
    <w:p w14:paraId="46C87FA7">
      <w:pPr>
        <w:pStyle w:val="7"/>
        <w:ind w:right="711"/>
      </w:pPr>
      <w:r>
        <w:t>Консолидация усилий разных специалистов в области психологии, педагогики,</w:t>
      </w:r>
      <w:r>
        <w:rPr>
          <w:spacing w:val="-4"/>
        </w:rPr>
        <w:t xml:space="preserve"> </w:t>
      </w:r>
      <w:r>
        <w:t>медицины,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комплексного психолого-медико-педагогического сопровождения ребенка с НОДА и способствует эффективному решению его проблем.</w:t>
      </w:r>
    </w:p>
    <w:p w14:paraId="2640C038">
      <w:pPr>
        <w:pStyle w:val="7"/>
        <w:ind w:right="712"/>
      </w:pPr>
      <w:r>
        <w:t>Наиболее распространённые и действенные формы организованного взаимодействия специалистов - консилиумы и службы сопровождения образовательной организации, которые предоставляют многопрофильную помощь ребёнку и его родителям (законным представителям), а также образовательной организации в решении вопросов, связанных с адаптацией, обучением, воспитанием, развитием, социализацией детей с НОДА.</w:t>
      </w:r>
    </w:p>
    <w:p w14:paraId="563CD4FC">
      <w:pPr>
        <w:pStyle w:val="7"/>
        <w:ind w:right="712"/>
      </w:pPr>
      <w:r>
        <w:rPr>
          <w:i/>
        </w:rPr>
        <w:t xml:space="preserve">Социальное партнёрство </w:t>
      </w:r>
      <w:r>
        <w:t xml:space="preserve">предполагает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</w:t>
      </w:r>
      <w:r>
        <w:rPr>
          <w:spacing w:val="-2"/>
        </w:rPr>
        <w:t>общества).</w:t>
      </w:r>
    </w:p>
    <w:p w14:paraId="4C8B09FB">
      <w:pPr>
        <w:pStyle w:val="7"/>
        <w:ind w:left="992" w:firstLine="0"/>
      </w:pPr>
      <w:r>
        <w:t>Социальное</w:t>
      </w:r>
      <w:r>
        <w:rPr>
          <w:spacing w:val="-5"/>
        </w:rPr>
        <w:t xml:space="preserve"> </w:t>
      </w:r>
      <w:r>
        <w:t>сетевое</w:t>
      </w:r>
      <w:r>
        <w:rPr>
          <w:spacing w:val="-5"/>
        </w:rPr>
        <w:t xml:space="preserve"> </w:t>
      </w:r>
      <w:r>
        <w:t>партнёрство</w:t>
      </w:r>
      <w:r>
        <w:rPr>
          <w:spacing w:val="-5"/>
        </w:rPr>
        <w:t xml:space="preserve"> </w:t>
      </w:r>
      <w:r>
        <w:rPr>
          <w:spacing w:val="-2"/>
        </w:rPr>
        <w:t>направлено:</w:t>
      </w:r>
    </w:p>
    <w:p w14:paraId="133AB207">
      <w:pPr>
        <w:pStyle w:val="9"/>
        <w:numPr>
          <w:ilvl w:val="1"/>
          <w:numId w:val="4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на сотрудничество с образовательными организациями и другими организациями и учреждениями по вопросам преемственности обучения, развития и адаптации, социализации, здоровьесбережения детей с НОДА;</w:t>
      </w:r>
    </w:p>
    <w:p w14:paraId="73A42852">
      <w:pPr>
        <w:pStyle w:val="9"/>
        <w:numPr>
          <w:ilvl w:val="1"/>
          <w:numId w:val="41"/>
        </w:numPr>
        <w:tabs>
          <w:tab w:val="left" w:pos="115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НОДА;</w:t>
      </w:r>
    </w:p>
    <w:p w14:paraId="34ACAFF5">
      <w:pPr>
        <w:pStyle w:val="9"/>
        <w:numPr>
          <w:ilvl w:val="1"/>
          <w:numId w:val="41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общественностью.</w:t>
      </w:r>
    </w:p>
    <w:p w14:paraId="7175378E">
      <w:pPr>
        <w:pStyle w:val="7"/>
        <w:ind w:right="714"/>
      </w:pPr>
      <w:r>
        <w:t>Школа осуществляет сетевое взаимодействие и социальное партнерство по вопросам сопровождения детей с НОДА со следующими организациями: (перечислить, возможно оформить в виде таблицы).</w:t>
      </w:r>
    </w:p>
    <w:tbl>
      <w:tblPr>
        <w:tblStyle w:val="6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694"/>
        <w:gridCol w:w="3703"/>
        <w:gridCol w:w="2782"/>
      </w:tblGrid>
      <w:tr w14:paraId="7A853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5" w:type="dxa"/>
          </w:tcPr>
          <w:p w14:paraId="56A8F09C">
            <w:pPr>
              <w:pStyle w:val="10"/>
              <w:spacing w:before="0"/>
              <w:ind w:left="165" w:right="154" w:firstLine="5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94" w:type="dxa"/>
          </w:tcPr>
          <w:p w14:paraId="7DC72134">
            <w:pPr>
              <w:pStyle w:val="10"/>
              <w:spacing w:before="0"/>
              <w:ind w:left="651" w:right="534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3703" w:type="dxa"/>
          </w:tcPr>
          <w:p w14:paraId="3365B602">
            <w:pPr>
              <w:pStyle w:val="10"/>
              <w:spacing w:before="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(предмет)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  <w:p w14:paraId="7433A082">
            <w:pPr>
              <w:pStyle w:val="10"/>
              <w:spacing w:before="0" w:line="256" w:lineRule="exact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социального </w:t>
            </w:r>
            <w:r>
              <w:rPr>
                <w:b/>
                <w:spacing w:val="-2"/>
                <w:sz w:val="24"/>
              </w:rPr>
              <w:t>партнерства</w:t>
            </w:r>
          </w:p>
        </w:tc>
        <w:tc>
          <w:tcPr>
            <w:tcW w:w="2782" w:type="dxa"/>
          </w:tcPr>
          <w:p w14:paraId="1666A5E9">
            <w:pPr>
              <w:pStyle w:val="10"/>
              <w:spacing w:before="0" w:line="270" w:lineRule="atLeast"/>
              <w:ind w:left="178" w:right="16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(договор, соглашение,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 о намерениях и др.)</w:t>
            </w:r>
          </w:p>
        </w:tc>
      </w:tr>
      <w:tr w14:paraId="2222D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</w:tcPr>
          <w:p w14:paraId="52771B89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57997FF7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703" w:type="dxa"/>
          </w:tcPr>
          <w:p w14:paraId="1D70B885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782" w:type="dxa"/>
          </w:tcPr>
          <w:p w14:paraId="2963D390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</w:tr>
      <w:tr w14:paraId="77F5F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</w:tcPr>
          <w:p w14:paraId="423B69CB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2EB2DF41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703" w:type="dxa"/>
          </w:tcPr>
          <w:p w14:paraId="65599B98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782" w:type="dxa"/>
          </w:tcPr>
          <w:p w14:paraId="17CB9B05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</w:tr>
      <w:tr w14:paraId="66577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</w:tcPr>
          <w:p w14:paraId="4C75425D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6DD33B4F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703" w:type="dxa"/>
          </w:tcPr>
          <w:p w14:paraId="448355E3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782" w:type="dxa"/>
          </w:tcPr>
          <w:p w14:paraId="40C6131C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</w:tr>
      <w:tr w14:paraId="009EB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</w:tcPr>
          <w:p w14:paraId="6F5618C8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3BF5B1E5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703" w:type="dxa"/>
          </w:tcPr>
          <w:p w14:paraId="01ED335D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782" w:type="dxa"/>
          </w:tcPr>
          <w:p w14:paraId="50EF579E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14:paraId="0AAC61CF">
      <w:pPr>
        <w:pStyle w:val="7"/>
        <w:spacing w:before="4"/>
        <w:ind w:left="0" w:firstLine="0"/>
        <w:jc w:val="left"/>
      </w:pPr>
    </w:p>
    <w:p w14:paraId="1B5074D6">
      <w:pPr>
        <w:pStyle w:val="3"/>
        <w:numPr>
          <w:ilvl w:val="2"/>
          <w:numId w:val="1"/>
        </w:numPr>
        <w:tabs>
          <w:tab w:val="left" w:pos="1692"/>
        </w:tabs>
        <w:spacing w:before="1" w:after="0" w:line="240" w:lineRule="auto"/>
        <w:ind w:left="425" w:right="712" w:firstLine="567"/>
        <w:jc w:val="left"/>
      </w:pPr>
      <w:r>
        <w:t>Специальные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4"/>
        </w:rPr>
        <w:t>НОДА</w:t>
      </w:r>
    </w:p>
    <w:p w14:paraId="2EEA1667">
      <w:pPr>
        <w:pStyle w:val="7"/>
        <w:ind w:left="992" w:firstLine="0"/>
      </w:pP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п.3.5.</w:t>
      </w:r>
    </w:p>
    <w:p w14:paraId="65A6D433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425" w:right="713" w:firstLine="567"/>
        <w:jc w:val="left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коррекционной </w:t>
      </w:r>
      <w:r>
        <w:rPr>
          <w:spacing w:val="-2"/>
        </w:rPr>
        <w:t>работы</w:t>
      </w:r>
    </w:p>
    <w:p w14:paraId="4ACA28AD">
      <w:pPr>
        <w:pStyle w:val="7"/>
        <w:ind w:left="992" w:firstLine="0"/>
      </w:pP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п.1.2.</w:t>
      </w:r>
    </w:p>
    <w:p w14:paraId="6CA0C092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269571C">
      <w:pPr>
        <w:pStyle w:val="7"/>
        <w:spacing w:before="4"/>
        <w:ind w:left="0" w:firstLine="0"/>
        <w:jc w:val="left"/>
        <w:rPr>
          <w:sz w:val="17"/>
        </w:rPr>
      </w:pPr>
    </w:p>
    <w:p w14:paraId="616707A8">
      <w:pPr>
        <w:pStyle w:val="7"/>
        <w:spacing w:after="0"/>
        <w:jc w:val="left"/>
        <w:rPr>
          <w:sz w:val="17"/>
        </w:rPr>
        <w:sectPr>
          <w:pgSz w:w="11910" w:h="16840"/>
          <w:pgMar w:top="1920" w:right="425" w:bottom="1200" w:left="708" w:header="0" w:footer="967" w:gutter="0"/>
          <w:cols w:space="720" w:num="1"/>
        </w:sectPr>
      </w:pPr>
    </w:p>
    <w:p w14:paraId="4E1A9679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1482" w:right="0" w:hanging="490"/>
        <w:jc w:val="both"/>
      </w:pPr>
      <w:r>
        <w:t>2.4.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14:paraId="3204B329">
      <w:pPr>
        <w:pStyle w:val="7"/>
        <w:spacing w:before="322"/>
        <w:ind w:right="713"/>
      </w:pPr>
      <w:r>
        <w:t>Рабочая программа воспитания (далее – Программа воспитания) соответствует требованиям ФГОС НОО обучающихся с ОВЗ.</w:t>
      </w:r>
    </w:p>
    <w:p w14:paraId="76C6F27F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Рабочая программа воспитания разработана на основе федеральной рабочей программы воспитания ФАОП НОО для обучающихся с ОВЗ.</w:t>
      </w:r>
    </w:p>
    <w:p w14:paraId="08EBADF7">
      <w:pPr>
        <w:pStyle w:val="7"/>
        <w:ind w:right="714"/>
      </w:pPr>
      <w: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31F34025">
      <w:pPr>
        <w:pStyle w:val="4"/>
      </w:pPr>
      <w:r>
        <w:t xml:space="preserve">Программа </w:t>
      </w:r>
      <w:r>
        <w:rPr>
          <w:spacing w:val="-2"/>
        </w:rPr>
        <w:t>воспитания:</w:t>
      </w:r>
    </w:p>
    <w:p w14:paraId="1F9DAAC8">
      <w:pPr>
        <w:pStyle w:val="9"/>
        <w:numPr>
          <w:ilvl w:val="0"/>
          <w:numId w:val="42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05DE3658">
      <w:pPr>
        <w:pStyle w:val="9"/>
        <w:numPr>
          <w:ilvl w:val="0"/>
          <w:numId w:val="42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разрабатывается и утверждается с участием коллегиальных органов управления образовательной организацией, в т.ч. советов 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советов родителей (законных представителей);</w:t>
      </w:r>
    </w:p>
    <w:p w14:paraId="79568315">
      <w:pPr>
        <w:pStyle w:val="9"/>
        <w:numPr>
          <w:ilvl w:val="0"/>
          <w:numId w:val="42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618E6E0F">
      <w:pPr>
        <w:pStyle w:val="9"/>
        <w:numPr>
          <w:ilvl w:val="0"/>
          <w:numId w:val="42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63A730A">
      <w:pPr>
        <w:pStyle w:val="9"/>
        <w:numPr>
          <w:ilvl w:val="0"/>
          <w:numId w:val="42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2454F01">
      <w:pPr>
        <w:spacing w:before="0"/>
        <w:ind w:left="425" w:right="712" w:firstLine="567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раздела: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целевой,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содержательный, </w:t>
      </w:r>
      <w:r>
        <w:rPr>
          <w:i/>
          <w:spacing w:val="-2"/>
          <w:sz w:val="28"/>
        </w:rPr>
        <w:t>организационный.</w:t>
      </w:r>
    </w:p>
    <w:p w14:paraId="0341816E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т.ч.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48E16B83">
      <w:pPr>
        <w:pStyle w:val="2"/>
        <w:numPr>
          <w:ilvl w:val="0"/>
          <w:numId w:val="43"/>
        </w:numPr>
        <w:tabs>
          <w:tab w:val="left" w:pos="4084"/>
        </w:tabs>
        <w:spacing w:before="322" w:after="0" w:line="240" w:lineRule="auto"/>
        <w:ind w:left="4084" w:right="0" w:hanging="280"/>
        <w:jc w:val="left"/>
      </w:pP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14:paraId="3B0507A3">
      <w:pPr>
        <w:pStyle w:val="3"/>
        <w:numPr>
          <w:ilvl w:val="1"/>
          <w:numId w:val="43"/>
        </w:numPr>
        <w:tabs>
          <w:tab w:val="left" w:pos="1482"/>
        </w:tabs>
        <w:spacing w:before="322" w:after="0" w:line="240" w:lineRule="auto"/>
        <w:ind w:left="1482" w:right="0" w:hanging="490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14:paraId="09F6CAFA">
      <w:pPr>
        <w:pStyle w:val="7"/>
        <w:ind w:right="713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r>
        <w:rPr>
          <w:spacing w:val="-2"/>
        </w:rPr>
        <w:t>обучающихся.</w:t>
      </w:r>
    </w:p>
    <w:p w14:paraId="68FE162A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6F7D0A2">
      <w:pPr>
        <w:pStyle w:val="7"/>
        <w:spacing w:before="76"/>
        <w:ind w:right="714"/>
      </w:pPr>
      <w:r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>
        <w:rPr>
          <w:spacing w:val="-2"/>
        </w:rPr>
        <w:t>России.</w:t>
      </w:r>
    </w:p>
    <w:p w14:paraId="3DC62E04">
      <w:pPr>
        <w:pStyle w:val="7"/>
        <w:ind w:right="713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</w:t>
      </w:r>
    </w:p>
    <w:p w14:paraId="2BC78451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B6DBE9E">
      <w:pPr>
        <w:pStyle w:val="4"/>
      </w:pP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2F25DD7A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E0F81DF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  <w:sz w:val="28"/>
        </w:rPr>
        <w:t>среде.</w:t>
      </w:r>
    </w:p>
    <w:p w14:paraId="3A575F91">
      <w:pPr>
        <w:pStyle w:val="4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2B190CD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14:paraId="78905DBE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5F57A938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A073534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достижение личностных результатов освоения АОП НОО в соответствии с ФГОС НОО обучающихся с ОВЗ.</w:t>
      </w:r>
    </w:p>
    <w:p w14:paraId="28D26756">
      <w:pPr>
        <w:pStyle w:val="4"/>
        <w:ind w:left="425" w:firstLine="567"/>
        <w:jc w:val="left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НОО</w:t>
      </w:r>
      <w:r>
        <w:rPr>
          <w:spacing w:val="80"/>
        </w:rPr>
        <w:t xml:space="preserve"> </w:t>
      </w:r>
      <w:r>
        <w:t>для обучающихся с НОДА включают:</w:t>
      </w:r>
    </w:p>
    <w:p w14:paraId="563BE612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1D91F73C">
      <w:pPr>
        <w:pStyle w:val="9"/>
        <w:numPr>
          <w:ilvl w:val="0"/>
          <w:numId w:val="44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14:paraId="22C81CCA">
      <w:pPr>
        <w:pStyle w:val="9"/>
        <w:numPr>
          <w:ilvl w:val="0"/>
          <w:numId w:val="44"/>
        </w:numPr>
        <w:tabs>
          <w:tab w:val="left" w:pos="1155"/>
          <w:tab w:val="left" w:pos="2787"/>
          <w:tab w:val="left" w:pos="4760"/>
          <w:tab w:val="left" w:pos="5216"/>
          <w:tab w:val="left" w:pos="7309"/>
          <w:tab w:val="left" w:pos="9908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саморазвитию,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личностному самоопределению;</w:t>
      </w:r>
    </w:p>
    <w:p w14:paraId="23D0D33E">
      <w:pPr>
        <w:pStyle w:val="9"/>
        <w:numPr>
          <w:ilvl w:val="0"/>
          <w:numId w:val="44"/>
        </w:numPr>
        <w:tabs>
          <w:tab w:val="left" w:pos="1155"/>
          <w:tab w:val="left" w:pos="2513"/>
          <w:tab w:val="left" w:pos="4187"/>
          <w:tab w:val="left" w:pos="4702"/>
          <w:tab w:val="left" w:pos="7292"/>
          <w:tab w:val="left" w:pos="8916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целенаправленной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 деятельности;</w:t>
      </w:r>
    </w:p>
    <w:p w14:paraId="091FA2A4">
      <w:pPr>
        <w:pStyle w:val="9"/>
        <w:numPr>
          <w:ilvl w:val="0"/>
          <w:numId w:val="44"/>
        </w:numPr>
        <w:tabs>
          <w:tab w:val="left" w:pos="1155"/>
          <w:tab w:val="left" w:pos="3778"/>
          <w:tab w:val="left" w:pos="5521"/>
          <w:tab w:val="left" w:pos="6882"/>
          <w:tab w:val="left" w:pos="8359"/>
          <w:tab w:val="left" w:pos="9117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особого </w:t>
      </w:r>
      <w:r>
        <w:rPr>
          <w:sz w:val="28"/>
        </w:rPr>
        <w:t>ценностного отношения к себе, окружающим людям и жизни в целом.</w:t>
      </w:r>
    </w:p>
    <w:p w14:paraId="6E150332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79C267D">
      <w:pPr>
        <w:pStyle w:val="3"/>
        <w:numPr>
          <w:ilvl w:val="1"/>
          <w:numId w:val="43"/>
        </w:numPr>
        <w:tabs>
          <w:tab w:val="left" w:pos="1482"/>
          <w:tab w:val="left" w:pos="3084"/>
          <w:tab w:val="left" w:pos="3708"/>
          <w:tab w:val="left" w:pos="5511"/>
          <w:tab w:val="left" w:pos="7815"/>
          <w:tab w:val="left" w:pos="8439"/>
        </w:tabs>
        <w:spacing w:before="78" w:after="0" w:line="240" w:lineRule="auto"/>
        <w:ind w:left="425" w:right="710" w:firstLine="567"/>
        <w:jc w:val="left"/>
      </w:pPr>
      <w:r>
        <w:rPr>
          <w:spacing w:val="-2"/>
        </w:rPr>
        <w:t>Подходы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планирования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организации </w:t>
      </w:r>
      <w:r>
        <w:t>воспитательной деятельности</w:t>
      </w:r>
    </w:p>
    <w:p w14:paraId="2BDD7E85">
      <w:pPr>
        <w:spacing w:before="0"/>
        <w:ind w:left="425" w:right="713" w:firstLine="567"/>
        <w:jc w:val="left"/>
        <w:rPr>
          <w:sz w:val="28"/>
        </w:rPr>
      </w:pPr>
      <w:r>
        <w:rPr>
          <w:sz w:val="28"/>
        </w:rPr>
        <w:t xml:space="preserve">Воспитательная деятельность в образовательной организации планируется и осуществляется </w:t>
      </w:r>
      <w:r>
        <w:rPr>
          <w:i/>
          <w:sz w:val="28"/>
        </w:rPr>
        <w:t>на основе следующих подходов</w:t>
      </w:r>
      <w:r>
        <w:rPr>
          <w:sz w:val="28"/>
        </w:rPr>
        <w:t>:</w:t>
      </w:r>
    </w:p>
    <w:p w14:paraId="12DFAFF4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аксиологического,</w:t>
      </w:r>
    </w:p>
    <w:p w14:paraId="58EFF929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антропологического,</w:t>
      </w:r>
    </w:p>
    <w:p w14:paraId="6019AEDB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культурно-исторического,</w:t>
      </w:r>
    </w:p>
    <w:p w14:paraId="567659DB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системно-деятельностного,</w:t>
      </w:r>
    </w:p>
    <w:p w14:paraId="1F901CA9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личностно-ориентированного</w:t>
      </w:r>
    </w:p>
    <w:p w14:paraId="250C4E71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-2"/>
          <w:sz w:val="28"/>
        </w:rPr>
        <w:t xml:space="preserve"> воспитания:</w:t>
      </w:r>
    </w:p>
    <w:p w14:paraId="3CFC5EB4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гуманистической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воспитания,</w:t>
      </w:r>
    </w:p>
    <w:p w14:paraId="414D96E8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взрослых,</w:t>
      </w:r>
    </w:p>
    <w:p w14:paraId="264CFBD8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примеру,</w:t>
      </w:r>
    </w:p>
    <w:p w14:paraId="275868DA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жизнедеятельности,</w:t>
      </w:r>
    </w:p>
    <w:p w14:paraId="576A9E88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инклюзивности,</w:t>
      </w:r>
    </w:p>
    <w:p w14:paraId="175F8BB8">
      <w:pPr>
        <w:pStyle w:val="9"/>
        <w:numPr>
          <w:ilvl w:val="2"/>
          <w:numId w:val="43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pacing w:val="-2"/>
          <w:sz w:val="28"/>
        </w:rPr>
        <w:t>возрастосообразности.</w:t>
      </w:r>
    </w:p>
    <w:p w14:paraId="6E931E8E">
      <w:pPr>
        <w:pStyle w:val="3"/>
        <w:numPr>
          <w:ilvl w:val="1"/>
          <w:numId w:val="43"/>
        </w:numPr>
        <w:tabs>
          <w:tab w:val="left" w:pos="1482"/>
        </w:tabs>
        <w:spacing w:before="322" w:after="0" w:line="240" w:lineRule="auto"/>
        <w:ind w:left="1482" w:right="0" w:hanging="490"/>
        <w:jc w:val="both"/>
      </w:pP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01C7A2FC">
      <w:pPr>
        <w:pStyle w:val="7"/>
        <w:ind w:right="713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основе, в т.ч. в части:</w:t>
      </w:r>
    </w:p>
    <w:p w14:paraId="30023FC1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b/>
          <w:i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59B963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5249E63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b/>
          <w:i/>
          <w:sz w:val="28"/>
        </w:rPr>
        <w:t xml:space="preserve">Духовно-нравственного воспитания </w:t>
      </w:r>
      <w:r>
        <w:rPr>
          <w:sz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8E20273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b/>
          <w:i/>
          <w:sz w:val="28"/>
        </w:rPr>
        <w:t>Эстетического воспитания</w:t>
      </w:r>
      <w:r>
        <w:rPr>
          <w:sz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8"/>
        </w:rPr>
        <w:t>искусства.</w:t>
      </w:r>
    </w:p>
    <w:p w14:paraId="13268B3D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1272" w:right="0" w:hanging="280"/>
        <w:jc w:val="both"/>
        <w:rPr>
          <w:sz w:val="28"/>
        </w:rPr>
      </w:pPr>
      <w:r>
        <w:rPr>
          <w:b/>
          <w:i/>
          <w:sz w:val="28"/>
        </w:rPr>
        <w:t>Физического</w:t>
      </w:r>
      <w:r>
        <w:rPr>
          <w:b/>
          <w:i/>
          <w:spacing w:val="67"/>
          <w:w w:val="150"/>
          <w:sz w:val="28"/>
        </w:rPr>
        <w:t xml:space="preserve">  </w:t>
      </w:r>
      <w:r>
        <w:rPr>
          <w:b/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ориентированного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67"/>
          <w:w w:val="150"/>
          <w:sz w:val="28"/>
        </w:rPr>
        <w:t xml:space="preserve">  </w:t>
      </w:r>
      <w:r>
        <w:rPr>
          <w:spacing w:val="-2"/>
          <w:sz w:val="28"/>
        </w:rPr>
        <w:t>формирование</w:t>
      </w:r>
    </w:p>
    <w:p w14:paraId="3022402C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360" w:right="425" w:bottom="1200" w:left="708" w:header="0" w:footer="967" w:gutter="0"/>
          <w:cols w:space="720" w:num="1"/>
        </w:sectPr>
      </w:pPr>
    </w:p>
    <w:p w14:paraId="785C6DFB">
      <w:pPr>
        <w:pStyle w:val="7"/>
        <w:spacing w:before="76"/>
        <w:ind w:right="711" w:firstLine="0"/>
      </w:pPr>
      <w:r>
        <w:t>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2053EBB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b/>
          <w:i/>
          <w:sz w:val="28"/>
        </w:rPr>
        <w:t>Трудового воспитания</w:t>
      </w:r>
      <w:r>
        <w:rPr>
          <w:sz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02D68B6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b/>
          <w:i/>
          <w:sz w:val="28"/>
        </w:rPr>
        <w:t>Экологического воспитания</w:t>
      </w:r>
      <w:r>
        <w:rPr>
          <w:sz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4C867B3">
      <w:pPr>
        <w:pStyle w:val="9"/>
        <w:numPr>
          <w:ilvl w:val="0"/>
          <w:numId w:val="45"/>
        </w:numPr>
        <w:tabs>
          <w:tab w:val="left" w:pos="1272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b/>
          <w:i/>
          <w:sz w:val="28"/>
        </w:rPr>
        <w:t>Ценности научного познания</w:t>
      </w:r>
      <w:r>
        <w:rPr>
          <w:sz w:val="28"/>
        </w:rPr>
        <w:t>, ориентированного на воспитание стремления к познанию себя и других людей, природы и общества, к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получению знаний, качественного образования с учётом личностных интересов и общественных потребностей.</w:t>
      </w:r>
    </w:p>
    <w:p w14:paraId="2CD8B13D">
      <w:pPr>
        <w:pStyle w:val="3"/>
        <w:numPr>
          <w:ilvl w:val="1"/>
          <w:numId w:val="43"/>
        </w:numPr>
        <w:tabs>
          <w:tab w:val="left" w:pos="1482"/>
        </w:tabs>
        <w:spacing w:before="322" w:after="0" w:line="240" w:lineRule="auto"/>
        <w:ind w:left="1482" w:right="0" w:hanging="490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5"/>
        </w:rPr>
        <w:t>НОО</w:t>
      </w:r>
    </w:p>
    <w:p w14:paraId="3E5FB8F8">
      <w:pPr>
        <w:pStyle w:val="7"/>
        <w:ind w:right="714"/>
      </w:pPr>
      <w:r>
        <w:t>Требования к личностным результатам освоения обучающимися АОП</w:t>
      </w:r>
      <w:r>
        <w:rPr>
          <w:spacing w:val="40"/>
        </w:rPr>
        <w:t xml:space="preserve"> </w:t>
      </w:r>
      <w:r>
        <w:t>НОО установлены во ФГОС НОО обучающихся с ОВЗ.</w:t>
      </w:r>
    </w:p>
    <w:p w14:paraId="16FB17D2">
      <w:pPr>
        <w:pStyle w:val="7"/>
        <w:ind w:right="712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ФГОС НОО обучающихся с ОВЗ.</w:t>
      </w:r>
    </w:p>
    <w:p w14:paraId="59102888">
      <w:pPr>
        <w:pStyle w:val="7"/>
        <w:ind w:right="713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ADD1351">
      <w:pPr>
        <w:pStyle w:val="4"/>
        <w:numPr>
          <w:ilvl w:val="0"/>
          <w:numId w:val="46"/>
        </w:numPr>
        <w:tabs>
          <w:tab w:val="left" w:pos="1272"/>
        </w:tabs>
        <w:spacing w:before="0" w:after="0" w:line="240" w:lineRule="auto"/>
        <w:ind w:left="1272" w:right="0" w:hanging="280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14:paraId="0E8B8B5A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sz w:val="28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14:paraId="24873198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4FBBE0B0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6E93E3E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0B56215D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7CF596D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16F94A1">
      <w:pPr>
        <w:pStyle w:val="4"/>
        <w:numPr>
          <w:ilvl w:val="0"/>
          <w:numId w:val="46"/>
        </w:numPr>
        <w:tabs>
          <w:tab w:val="left" w:pos="1272"/>
        </w:tabs>
        <w:spacing w:before="0" w:after="0" w:line="240" w:lineRule="auto"/>
        <w:ind w:left="1272" w:right="0" w:hanging="280"/>
        <w:jc w:val="both"/>
      </w:pPr>
      <w: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14:paraId="0FA326DC">
      <w:pPr>
        <w:pStyle w:val="4"/>
        <w:spacing w:after="0" w:line="240" w:lineRule="auto"/>
        <w:jc w:val="both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415F00D">
      <w:pPr>
        <w:pStyle w:val="9"/>
        <w:numPr>
          <w:ilvl w:val="1"/>
          <w:numId w:val="46"/>
        </w:numPr>
        <w:tabs>
          <w:tab w:val="left" w:pos="1155"/>
        </w:tabs>
        <w:spacing w:before="76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3253545">
      <w:pPr>
        <w:pStyle w:val="7"/>
        <w:ind w:right="710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14:paraId="6B3E798B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DC491C8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52A678A3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48BFA88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162C339">
      <w:pPr>
        <w:pStyle w:val="4"/>
        <w:numPr>
          <w:ilvl w:val="0"/>
          <w:numId w:val="46"/>
        </w:numPr>
        <w:tabs>
          <w:tab w:val="left" w:pos="1272"/>
        </w:tabs>
        <w:spacing w:before="0" w:after="0" w:line="240" w:lineRule="auto"/>
        <w:ind w:left="1272" w:right="0" w:hanging="280"/>
        <w:jc w:val="both"/>
      </w:pPr>
      <w:r>
        <w:t>Эстетическое</w:t>
      </w:r>
      <w:r>
        <w:rPr>
          <w:spacing w:val="-2"/>
        </w:rPr>
        <w:t xml:space="preserve"> воспитание:</w:t>
      </w:r>
    </w:p>
    <w:p w14:paraId="63941C8F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3" w:firstLine="567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быту,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искусстве, творчестве людей;</w:t>
      </w:r>
    </w:p>
    <w:p w14:paraId="580C188C">
      <w:pPr>
        <w:pStyle w:val="9"/>
        <w:numPr>
          <w:ilvl w:val="1"/>
          <w:numId w:val="46"/>
        </w:numPr>
        <w:tabs>
          <w:tab w:val="left" w:pos="1155"/>
          <w:tab w:val="left" w:pos="3115"/>
          <w:tab w:val="left" w:pos="4327"/>
          <w:tab w:val="left" w:pos="4754"/>
          <w:tab w:val="left" w:pos="6169"/>
          <w:tab w:val="left" w:pos="6582"/>
          <w:tab w:val="left" w:pos="8603"/>
          <w:tab w:val="left" w:pos="9030"/>
        </w:tabs>
        <w:spacing w:before="0" w:after="0" w:line="240" w:lineRule="auto"/>
        <w:ind w:left="425" w:right="711" w:firstLine="567"/>
        <w:jc w:val="left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художественной культуре;</w:t>
      </w:r>
    </w:p>
    <w:p w14:paraId="2C18FF8F">
      <w:pPr>
        <w:pStyle w:val="9"/>
        <w:numPr>
          <w:ilvl w:val="1"/>
          <w:numId w:val="46"/>
        </w:numPr>
        <w:tabs>
          <w:tab w:val="left" w:pos="1155"/>
          <w:tab w:val="left" w:pos="3182"/>
          <w:tab w:val="left" w:pos="4900"/>
          <w:tab w:val="left" w:pos="5379"/>
          <w:tab w:val="left" w:pos="7699"/>
          <w:tab w:val="left" w:pos="8175"/>
          <w:tab w:val="left" w:pos="9370"/>
        </w:tabs>
        <w:spacing w:before="0" w:after="0" w:line="240" w:lineRule="auto"/>
        <w:ind w:left="425" w:right="711" w:firstLine="567"/>
        <w:jc w:val="left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самовыражению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 xml:space="preserve">видах </w:t>
      </w:r>
      <w:r>
        <w:rPr>
          <w:sz w:val="28"/>
        </w:rPr>
        <w:t>художественной деятельности, искусстве.</w:t>
      </w:r>
    </w:p>
    <w:p w14:paraId="35B55DAF">
      <w:pPr>
        <w:pStyle w:val="4"/>
        <w:numPr>
          <w:ilvl w:val="0"/>
          <w:numId w:val="46"/>
        </w:numPr>
        <w:tabs>
          <w:tab w:val="left" w:pos="1272"/>
          <w:tab w:val="left" w:pos="3036"/>
          <w:tab w:val="left" w:pos="4903"/>
          <w:tab w:val="left" w:pos="7014"/>
          <w:tab w:val="left" w:pos="8532"/>
          <w:tab w:val="left" w:pos="9901"/>
        </w:tabs>
        <w:spacing w:before="0" w:after="0" w:line="240" w:lineRule="auto"/>
        <w:ind w:left="425" w:right="713" w:firstLine="567"/>
        <w:jc w:val="left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>воспитание,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 xml:space="preserve">и </w:t>
      </w:r>
      <w:r>
        <w:t>эмоционального благополучия:</w:t>
      </w:r>
    </w:p>
    <w:p w14:paraId="6900FEC3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бережно относящийся к физическому здоровью, соблюдающий основные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в информационной среде;</w:t>
      </w:r>
    </w:p>
    <w:p w14:paraId="69075577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4738C645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ориентированный на физическое развитие с учётом возможностей здоровья, занятия физкультурой и спортом;</w:t>
      </w:r>
    </w:p>
    <w:p w14:paraId="05388477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</w:r>
      <w:r>
        <w:rPr>
          <w:spacing w:val="-2"/>
          <w:sz w:val="28"/>
        </w:rPr>
        <w:t>возраста.</w:t>
      </w:r>
    </w:p>
    <w:p w14:paraId="09ED4B10">
      <w:pPr>
        <w:pStyle w:val="4"/>
        <w:numPr>
          <w:ilvl w:val="0"/>
          <w:numId w:val="46"/>
        </w:numPr>
        <w:tabs>
          <w:tab w:val="left" w:pos="1272"/>
        </w:tabs>
        <w:spacing w:before="0" w:after="0" w:line="240" w:lineRule="auto"/>
        <w:ind w:left="1272" w:right="0" w:hanging="280"/>
        <w:jc w:val="both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14:paraId="791BE392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общества;</w:t>
      </w:r>
    </w:p>
    <w:p w14:paraId="6445E40C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3" w:firstLine="567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результатам труда, ответственное потребление;</w:t>
      </w:r>
    </w:p>
    <w:p w14:paraId="77D364F4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14:paraId="5903F230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1" w:firstLine="567"/>
        <w:jc w:val="left"/>
        <w:rPr>
          <w:sz w:val="28"/>
        </w:rPr>
      </w:pPr>
      <w:r>
        <w:rPr>
          <w:sz w:val="28"/>
        </w:rPr>
        <w:t xml:space="preserve">участвующий в различных видах доступного по возрасту труда, трудовой </w:t>
      </w:r>
      <w:r>
        <w:rPr>
          <w:spacing w:val="-2"/>
          <w:sz w:val="28"/>
        </w:rPr>
        <w:t>деятельности.</w:t>
      </w:r>
    </w:p>
    <w:p w14:paraId="1B9F1559">
      <w:pPr>
        <w:pStyle w:val="4"/>
        <w:numPr>
          <w:ilvl w:val="0"/>
          <w:numId w:val="46"/>
        </w:numPr>
        <w:tabs>
          <w:tab w:val="left" w:pos="1272"/>
        </w:tabs>
        <w:spacing w:before="0" w:after="0" w:line="240" w:lineRule="auto"/>
        <w:ind w:left="1272" w:right="0" w:hanging="280"/>
        <w:jc w:val="left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14:paraId="51274552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left"/>
        <w:rPr>
          <w:sz w:val="28"/>
        </w:rPr>
      </w:pPr>
      <w:r>
        <w:rPr>
          <w:sz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54A9BCBD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неприятие</w:t>
      </w:r>
    </w:p>
    <w:p w14:paraId="5ECD0834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F4B758F">
      <w:pPr>
        <w:pStyle w:val="7"/>
        <w:spacing w:before="76"/>
        <w:ind w:firstLine="0"/>
      </w:pP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-2"/>
        </w:rPr>
        <w:t xml:space="preserve"> существам;</w:t>
      </w:r>
    </w:p>
    <w:p w14:paraId="4306A1A7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выражающий готовность в своей деятельности придерживаться экологических норм.</w:t>
      </w:r>
    </w:p>
    <w:p w14:paraId="76D51F9B">
      <w:pPr>
        <w:pStyle w:val="4"/>
        <w:numPr>
          <w:ilvl w:val="0"/>
          <w:numId w:val="46"/>
        </w:numPr>
        <w:tabs>
          <w:tab w:val="left" w:pos="1272"/>
        </w:tabs>
        <w:spacing w:before="322" w:after="0" w:line="240" w:lineRule="auto"/>
        <w:ind w:left="1272" w:right="0" w:hanging="280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14:paraId="025AE012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EA2DBB8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2D6AA24D">
      <w:pPr>
        <w:pStyle w:val="9"/>
        <w:numPr>
          <w:ilvl w:val="1"/>
          <w:numId w:val="4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668A0CB9">
      <w:pPr>
        <w:pStyle w:val="2"/>
        <w:numPr>
          <w:ilvl w:val="0"/>
          <w:numId w:val="43"/>
        </w:numPr>
        <w:tabs>
          <w:tab w:val="left" w:pos="3331"/>
        </w:tabs>
        <w:spacing w:before="322" w:after="0" w:line="240" w:lineRule="auto"/>
        <w:ind w:left="3331" w:right="0" w:hanging="280"/>
        <w:jc w:val="left"/>
      </w:pPr>
      <w:r>
        <w:t>СОДЕРЖАТЕЛЬНЫЙ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14:paraId="2185D388">
      <w:pPr>
        <w:pStyle w:val="7"/>
        <w:spacing w:before="16" w:line="276" w:lineRule="auto"/>
        <w:ind w:right="712" w:firstLine="0"/>
      </w:pPr>
      <w:r>
        <w:rPr>
          <w:b/>
          <w:sz w:val="28"/>
        </w:rPr>
        <w:t>Уклад</w:t>
      </w:r>
      <w:r>
        <w:rPr>
          <w:b/>
          <w:spacing w:val="-1"/>
          <w:sz w:val="28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открылась</w:t>
      </w:r>
      <w:r>
        <w:rPr>
          <w:spacing w:val="40"/>
          <w:sz w:val="28"/>
        </w:rPr>
        <w:t xml:space="preserve"> </w:t>
      </w:r>
      <w:r>
        <w:rPr>
          <w:sz w:val="28"/>
        </w:rPr>
        <w:t>в 2020</w:t>
      </w:r>
      <w:r>
        <w:rPr>
          <w:spacing w:val="40"/>
          <w:sz w:val="28"/>
        </w:rPr>
        <w:t xml:space="preserve"> </w:t>
      </w:r>
      <w:r>
        <w:rPr>
          <w:sz w:val="28"/>
        </w:rPr>
        <w:t>году.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40"/>
          <w:sz w:val="28"/>
        </w:rPr>
        <w:t xml:space="preserve"> </w:t>
      </w:r>
      <w:r>
        <w:rPr>
          <w:sz w:val="28"/>
          <w:lang w:val="ru-RU"/>
        </w:rPr>
        <w:t>в</w:t>
      </w:r>
      <w:r>
        <w:rPr>
          <w:rFonts w:hint="default"/>
          <w:sz w:val="28"/>
          <w:lang w:val="ru-RU"/>
        </w:rPr>
        <w:t xml:space="preserve"> Лапыгино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</w:p>
    <w:p w14:paraId="6B43BD7B">
      <w:pPr>
        <w:pStyle w:val="7"/>
        <w:spacing w:line="276" w:lineRule="auto"/>
        <w:ind w:right="711"/>
      </w:pPr>
      <w:r>
        <w:t xml:space="preserve">Образовательное учреждение работает в режиме пятидневной недели в 1 смену. В школе созданы благоприятные условия для творческой, инициативной деятельности педагогического и ученического коллективов. В </w:t>
      </w:r>
      <w:r>
        <w:rPr>
          <w:lang w:val="ru-RU"/>
        </w:rPr>
        <w:t>школе</w:t>
      </w:r>
      <w:r>
        <w:t xml:space="preserve"> действуют кружки, секции дополнительного образования,</w:t>
      </w:r>
      <w:r>
        <w:rPr>
          <w:spacing w:val="40"/>
        </w:rPr>
        <w:t xml:space="preserve"> </w:t>
      </w:r>
      <w:r>
        <w:t xml:space="preserve">детские </w:t>
      </w:r>
      <w:r>
        <w:rPr>
          <w:spacing w:val="-2"/>
        </w:rPr>
        <w:t>объединения.</w:t>
      </w:r>
    </w:p>
    <w:p w14:paraId="0126D611">
      <w:pPr>
        <w:pStyle w:val="7"/>
        <w:spacing w:line="276" w:lineRule="auto"/>
        <w:ind w:left="0" w:leftChars="0" w:right="711" w:firstLine="0" w:firstLineChars="0"/>
      </w:pPr>
      <w:r>
        <w:t xml:space="preserve"> имеет современную материально–техническую базу: </w:t>
      </w:r>
      <w:r>
        <w:rPr>
          <w:rFonts w:hint="default"/>
          <w:lang w:val="ru-RU"/>
        </w:rPr>
        <w:t>1</w:t>
      </w:r>
      <w:r>
        <w:t xml:space="preserve"> спортивных зала, лингафонные кабинеты, компьютерные классы, столовую, . Все кабинеты оборудованы современной компьютерной и мультимедийной техникой: современные кабинеты технологии, спортивные тренажеры, помещение для занятий настольным теннисом, специализированные лаборатории по физике, химии и биологии, стадион с футбольным полем, баскетбольными и волейбольными площадками. В школе также функционирует Медиацентр, включающий в себя информационно-библиотечный центр, </w:t>
      </w:r>
    </w:p>
    <w:p w14:paraId="322C7B14">
      <w:pPr>
        <w:pStyle w:val="7"/>
        <w:spacing w:line="276" w:lineRule="auto"/>
        <w:ind w:right="709"/>
      </w:pPr>
      <w:r>
        <w:t>Особенностью</w:t>
      </w:r>
      <w:r>
        <w:rPr>
          <w:spacing w:val="80"/>
        </w:rPr>
        <w:t xml:space="preserve"> </w:t>
      </w:r>
      <w:r>
        <w:t xml:space="preserve">организуемого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воспитательного процесса является его направленность на воспитание патриотизма и формирование у детей и подростков гражданской позиции.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rPr>
          <w:spacing w:val="80"/>
        </w:rPr>
        <w:t xml:space="preserve"> </w:t>
      </w:r>
      <w:r>
        <w:t>реализует</w:t>
      </w:r>
      <w:r>
        <w:rPr>
          <w:spacing w:val="30"/>
        </w:rPr>
        <w:t xml:space="preserve"> </w:t>
      </w:r>
      <w:r>
        <w:t>комплекс</w:t>
      </w:r>
      <w:r>
        <w:rPr>
          <w:spacing w:val="30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развитию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совершенствованию</w:t>
      </w:r>
      <w:r>
        <w:rPr>
          <w:spacing w:val="30"/>
        </w:rPr>
        <w:t xml:space="preserve"> </w:t>
      </w:r>
      <w:r>
        <w:t>системы</w:t>
      </w:r>
    </w:p>
    <w:p w14:paraId="4CB15EF5">
      <w:pPr>
        <w:pStyle w:val="7"/>
        <w:spacing w:after="0" w:line="276" w:lineRule="auto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542AD67">
      <w:pPr>
        <w:pStyle w:val="7"/>
        <w:spacing w:before="76" w:line="276" w:lineRule="auto"/>
        <w:ind w:right="712" w:firstLine="0"/>
      </w:pPr>
      <w:r>
        <w:t xml:space="preserve">гражданско-патриотического воспитания, которое способствует становлению и развитию личности, обладающей качествами гражданина и патриота своей страны. Работа в данном направлении находит свое отражение в организации различных видов образовательной деятельности как внутри школы, так и за её </w:t>
      </w:r>
      <w:r>
        <w:rPr>
          <w:spacing w:val="-2"/>
        </w:rPr>
        <w:t>пределами:</w:t>
      </w:r>
    </w:p>
    <w:p w14:paraId="4EA93B12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«Патриот»;</w:t>
      </w:r>
    </w:p>
    <w:p w14:paraId="730C4A25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краю;</w:t>
      </w:r>
    </w:p>
    <w:p w14:paraId="57F377D0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история семьи, составление родословной, изучение местных традиций, праздников;</w:t>
      </w:r>
    </w:p>
    <w:p w14:paraId="0850077F">
      <w:pPr>
        <w:pStyle w:val="9"/>
        <w:numPr>
          <w:ilvl w:val="0"/>
          <w:numId w:val="47"/>
        </w:numPr>
        <w:tabs>
          <w:tab w:val="left" w:pos="1133"/>
          <w:tab w:val="left" w:pos="1841"/>
        </w:tabs>
        <w:spacing w:before="0" w:after="0" w:line="240" w:lineRule="auto"/>
        <w:ind w:left="1133" w:right="711" w:hanging="141"/>
        <w:jc w:val="both"/>
        <w:rPr>
          <w:sz w:val="28"/>
        </w:rPr>
      </w:pPr>
      <w:r>
        <w:rPr>
          <w:sz w:val="28"/>
        </w:rPr>
        <w:t>написание 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земляках,</w:t>
      </w:r>
      <w:r>
        <w:rPr>
          <w:spacing w:val="40"/>
          <w:sz w:val="28"/>
        </w:rPr>
        <w:t xml:space="preserve"> </w:t>
      </w:r>
      <w:r>
        <w:rPr>
          <w:sz w:val="28"/>
        </w:rPr>
        <w:t>ветеранах,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40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людях,</w:t>
      </w:r>
      <w:r>
        <w:rPr>
          <w:spacing w:val="40"/>
          <w:sz w:val="28"/>
        </w:rPr>
        <w:t xml:space="preserve"> </w:t>
      </w:r>
      <w:r>
        <w:rPr>
          <w:sz w:val="28"/>
        </w:rPr>
        <w:t>внёсших</w:t>
      </w:r>
      <w:r>
        <w:rPr>
          <w:spacing w:val="40"/>
          <w:sz w:val="28"/>
        </w:rPr>
        <w:t xml:space="preserve"> </w:t>
      </w:r>
      <w:r>
        <w:rPr>
          <w:sz w:val="28"/>
        </w:rPr>
        <w:t>вклад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</w:p>
    <w:p w14:paraId="2237CD13">
      <w:pPr>
        <w:pStyle w:val="7"/>
        <w:ind w:firstLine="0"/>
      </w:pPr>
      <w:r>
        <w:t>Старый</w:t>
      </w:r>
      <w:r>
        <w:rPr>
          <w:spacing w:val="-2"/>
        </w:rPr>
        <w:t xml:space="preserve"> Оскол;</w:t>
      </w:r>
    </w:p>
    <w:p w14:paraId="48299508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мужества;</w:t>
      </w:r>
    </w:p>
    <w:p w14:paraId="5E779905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059BD586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left"/>
        <w:rPr>
          <w:sz w:val="28"/>
        </w:rPr>
      </w:pPr>
      <w:r>
        <w:rPr>
          <w:sz w:val="28"/>
        </w:rPr>
        <w:t>акции</w:t>
      </w:r>
      <w:r>
        <w:rPr>
          <w:spacing w:val="-2"/>
          <w:sz w:val="28"/>
        </w:rPr>
        <w:t xml:space="preserve"> милосердия;</w:t>
      </w:r>
    </w:p>
    <w:p w14:paraId="09829442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4EBBD79A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1841" w:right="0" w:hanging="849"/>
        <w:jc w:val="left"/>
        <w:rPr>
          <w:sz w:val="28"/>
        </w:rPr>
      </w:pPr>
      <w:r>
        <w:rPr>
          <w:sz w:val="28"/>
        </w:rPr>
        <w:t>спортивно-патриотические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игры;</w:t>
      </w:r>
    </w:p>
    <w:p w14:paraId="7553048E">
      <w:pPr>
        <w:pStyle w:val="9"/>
        <w:numPr>
          <w:ilvl w:val="0"/>
          <w:numId w:val="47"/>
        </w:numPr>
        <w:tabs>
          <w:tab w:val="left" w:pos="1841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мероприятия, посвящённые присвоению городу Старый Оскол звания «Город воинской славы».</w:t>
      </w:r>
    </w:p>
    <w:p w14:paraId="6E1B1200">
      <w:pPr>
        <w:pStyle w:val="7"/>
        <w:spacing w:line="276" w:lineRule="auto"/>
        <w:ind w:right="711"/>
      </w:pPr>
      <w:r>
        <w:t xml:space="preserve">Процесс воспитания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основывается на следующих принципах взаимодействия педагогов и школьников:</w:t>
      </w:r>
    </w:p>
    <w:p w14:paraId="24BCA0D2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36C81927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43CB4D51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672A931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организация основных совместных дел школьников и 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как предмета совместной заботы и взрослых, и детей.</w:t>
      </w:r>
    </w:p>
    <w:p w14:paraId="285585E7">
      <w:pPr>
        <w:pStyle w:val="7"/>
        <w:spacing w:line="276" w:lineRule="auto"/>
        <w:ind w:right="712"/>
      </w:pPr>
      <w:r>
        <w:t xml:space="preserve">Основными традициями воспитания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являются следующие:</w:t>
      </w:r>
    </w:p>
    <w:p w14:paraId="7E3C12F9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14:paraId="44C13592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коллективное проведение и коллективный анализ их результатов;</w:t>
      </w:r>
    </w:p>
    <w:p w14:paraId="7BFD12D6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9087A8B">
      <w:pPr>
        <w:pStyle w:val="9"/>
        <w:numPr>
          <w:ilvl w:val="1"/>
          <w:numId w:val="47"/>
        </w:numPr>
        <w:tabs>
          <w:tab w:val="left" w:pos="1840"/>
        </w:tabs>
        <w:spacing w:before="76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581E88A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 проведении общешкольных дел поощряется конструктивное межклассное и межвозрастное взаимодействие школьников, а также их социальная активность;</w:t>
      </w:r>
    </w:p>
    <w:p w14:paraId="233D5793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14:paraId="374B22E0">
      <w:pPr>
        <w:pStyle w:val="9"/>
        <w:numPr>
          <w:ilvl w:val="1"/>
          <w:numId w:val="47"/>
        </w:numPr>
        <w:tabs>
          <w:tab w:val="left" w:pos="1840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</w:t>
      </w:r>
      <w:r>
        <w:rPr>
          <w:spacing w:val="-2"/>
          <w:sz w:val="28"/>
        </w:rPr>
        <w:t>функции.</w:t>
      </w:r>
    </w:p>
    <w:p w14:paraId="2211D607">
      <w:pPr>
        <w:pStyle w:val="7"/>
        <w:spacing w:line="276" w:lineRule="auto"/>
        <w:ind w:right="713"/>
      </w:pPr>
      <w:r>
        <w:t xml:space="preserve">Особенностью организуемого в школе воспитательного процесса является его построение на содержании деятельности «Российское движение детей и </w:t>
      </w:r>
      <w:r>
        <w:rPr>
          <w:spacing w:val="-2"/>
        </w:rPr>
        <w:t>молодежи».</w:t>
      </w:r>
    </w:p>
    <w:p w14:paraId="0D016B14">
      <w:pPr>
        <w:pStyle w:val="7"/>
        <w:spacing w:line="276" w:lineRule="auto"/>
        <w:ind w:right="710"/>
      </w:pPr>
      <w:r>
        <w:t xml:space="preserve">Воспитательный процесс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направлен на создание условий для максимального удовлетворения особых образовательных потребностей обучающихся с умственной отсталостью (интеллектуальными нарушениями), обеспечивающих усвоение ими социального и культурного опыта.</w:t>
      </w:r>
    </w:p>
    <w:p w14:paraId="54E21CDF">
      <w:pPr>
        <w:pStyle w:val="7"/>
        <w:spacing w:line="276" w:lineRule="auto"/>
        <w:ind w:right="712"/>
      </w:pPr>
      <w:r>
        <w:t>Учитывая</w:t>
      </w:r>
      <w:r>
        <w:rPr>
          <w:spacing w:val="-1"/>
        </w:rPr>
        <w:t xml:space="preserve"> </w:t>
      </w:r>
      <w:r>
        <w:t>специфику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программа учитывает необходимость целенаправленного формирования общей культуры, обеспечивающей разностороннее развитие их личности (нравственно- эстетическое, социально-личностное, интеллектуальное, физическое), в соответствии с принятыми в семье и обществе духовно- нравственными и социокультурными ценностями; а также в выявление и развитие возможностей и способностей.</w:t>
      </w:r>
    </w:p>
    <w:p w14:paraId="261C8F65">
      <w:pPr>
        <w:pStyle w:val="7"/>
        <w:spacing w:line="276" w:lineRule="auto"/>
        <w:ind w:right="712"/>
      </w:pPr>
      <w:r>
        <w:t>Ребенок и его социальное окружение причастно к его личностному развитию. Оно проходит в рамках трех различных, но при этом связанных между собой процессов:</w:t>
      </w:r>
    </w:p>
    <w:p w14:paraId="5AAACB1D">
      <w:pPr>
        <w:pStyle w:val="9"/>
        <w:numPr>
          <w:ilvl w:val="0"/>
          <w:numId w:val="48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саморазвития (самостоятельного и осознанного конструирования ребенком своей индивидуальной картины мира);</w:t>
      </w:r>
    </w:p>
    <w:p w14:paraId="50FBCD72">
      <w:pPr>
        <w:pStyle w:val="9"/>
        <w:numPr>
          <w:ilvl w:val="0"/>
          <w:numId w:val="48"/>
        </w:numPr>
        <w:tabs>
          <w:tab w:val="left" w:pos="1132"/>
        </w:tabs>
        <w:spacing w:before="0" w:after="0" w:line="276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стихийной социализации (непреднамеренного влияния общества на </w:t>
      </w:r>
      <w:r>
        <w:rPr>
          <w:spacing w:val="-2"/>
          <w:sz w:val="28"/>
        </w:rPr>
        <w:t>ребенка);</w:t>
      </w:r>
    </w:p>
    <w:p w14:paraId="105FDE3F">
      <w:pPr>
        <w:pStyle w:val="9"/>
        <w:numPr>
          <w:ilvl w:val="0"/>
          <w:numId w:val="48"/>
        </w:numPr>
        <w:tabs>
          <w:tab w:val="left" w:pos="1132"/>
        </w:tabs>
        <w:spacing w:before="0" w:after="0" w:line="240" w:lineRule="auto"/>
        <w:ind w:left="1132" w:right="0" w:hanging="140"/>
        <w:jc w:val="both"/>
        <w:rPr>
          <w:sz w:val="28"/>
        </w:rPr>
      </w:pP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(целенаправленного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общества).</w:t>
      </w:r>
    </w:p>
    <w:p w14:paraId="342BA189">
      <w:pPr>
        <w:pStyle w:val="7"/>
        <w:spacing w:before="48" w:line="276" w:lineRule="auto"/>
        <w:ind w:right="715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 ребенка через создание благоприятных для него условий.</w:t>
      </w:r>
    </w:p>
    <w:p w14:paraId="5D5C0ACE">
      <w:pPr>
        <w:pStyle w:val="7"/>
        <w:spacing w:line="276" w:lineRule="auto"/>
        <w:ind w:right="711"/>
      </w:pPr>
      <w:r>
        <w:t xml:space="preserve">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процесс воспитания</w:t>
      </w:r>
      <w:r>
        <w:rPr>
          <w:spacing w:val="25"/>
        </w:rPr>
        <w:t xml:space="preserve">  </w:t>
      </w:r>
      <w:r>
        <w:t>происходит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условиях,</w:t>
      </w:r>
      <w:r>
        <w:rPr>
          <w:spacing w:val="28"/>
        </w:rPr>
        <w:t xml:space="preserve">  </w:t>
      </w:r>
      <w:r>
        <w:t>решающих</w:t>
      </w:r>
      <w:r>
        <w:rPr>
          <w:spacing w:val="27"/>
        </w:rPr>
        <w:t xml:space="preserve">  </w:t>
      </w:r>
      <w:r>
        <w:t>общепринятые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rPr>
          <w:spacing w:val="-2"/>
        </w:rPr>
        <w:t>системе</w:t>
      </w:r>
    </w:p>
    <w:p w14:paraId="2426BE69">
      <w:pPr>
        <w:pStyle w:val="7"/>
        <w:spacing w:after="0" w:line="276" w:lineRule="auto"/>
        <w:sectPr>
          <w:pgSz w:w="11910" w:h="16840"/>
          <w:pgMar w:top="1040" w:right="425" w:bottom="1160" w:left="708" w:header="0" w:footer="967" w:gutter="0"/>
          <w:cols w:space="720" w:num="1"/>
        </w:sectPr>
      </w:pPr>
    </w:p>
    <w:p w14:paraId="26658310">
      <w:pPr>
        <w:pStyle w:val="7"/>
        <w:spacing w:before="76" w:line="276" w:lineRule="auto"/>
        <w:ind w:right="712" w:firstLine="0"/>
      </w:pPr>
      <w:r>
        <w:t>образования воспитательные задачи с учетом ограниченных возможностей воспитанников и обеспечением особых потребностей в воспитании, формировании отсутствующих социальных, коммуникативных, поведенческих и иных навыков, личностных качеств. Воспитательный процесс имеет ряд объективных особенностей:</w:t>
      </w:r>
    </w:p>
    <w:p w14:paraId="0F026A4B">
      <w:pPr>
        <w:pStyle w:val="9"/>
        <w:numPr>
          <w:ilvl w:val="0"/>
          <w:numId w:val="48"/>
        </w:numPr>
        <w:tabs>
          <w:tab w:val="left" w:pos="1132"/>
        </w:tabs>
        <w:spacing w:before="0" w:after="0" w:line="240" w:lineRule="auto"/>
        <w:ind w:left="1132" w:right="0" w:hanging="140"/>
        <w:jc w:val="both"/>
        <w:rPr>
          <w:sz w:val="28"/>
        </w:rPr>
      </w:pPr>
      <w:r>
        <w:rPr>
          <w:sz w:val="28"/>
        </w:rPr>
        <w:t>отличается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динамичностью,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изменчивостью,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вариативностью;</w:t>
      </w:r>
    </w:p>
    <w:p w14:paraId="7C46DFF8">
      <w:pPr>
        <w:pStyle w:val="9"/>
        <w:numPr>
          <w:ilvl w:val="0"/>
          <w:numId w:val="48"/>
        </w:numPr>
        <w:tabs>
          <w:tab w:val="left" w:pos="1132"/>
        </w:tabs>
        <w:spacing w:before="48" w:after="0" w:line="240" w:lineRule="auto"/>
        <w:ind w:left="1132" w:right="0" w:hanging="14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многофакторный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характер;</w:t>
      </w:r>
    </w:p>
    <w:p w14:paraId="00372BA9">
      <w:pPr>
        <w:pStyle w:val="9"/>
        <w:numPr>
          <w:ilvl w:val="0"/>
          <w:numId w:val="48"/>
        </w:numPr>
        <w:tabs>
          <w:tab w:val="left" w:pos="1132"/>
        </w:tabs>
        <w:spacing w:before="48" w:after="0" w:line="276" w:lineRule="auto"/>
        <w:ind w:left="425" w:right="711" w:firstLine="567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прослеживается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методов;</w:t>
      </w:r>
    </w:p>
    <w:p w14:paraId="4297BDDA">
      <w:pPr>
        <w:pStyle w:val="9"/>
        <w:numPr>
          <w:ilvl w:val="0"/>
          <w:numId w:val="48"/>
        </w:numPr>
        <w:tabs>
          <w:tab w:val="left" w:pos="1132"/>
        </w:tabs>
        <w:spacing w:before="0" w:after="0" w:line="276" w:lineRule="auto"/>
        <w:ind w:left="425" w:right="712" w:firstLine="567"/>
        <w:jc w:val="left"/>
        <w:rPr>
          <w:sz w:val="28"/>
        </w:rPr>
      </w:pPr>
      <w:r>
        <w:rPr>
          <w:sz w:val="28"/>
        </w:rPr>
        <w:t>обладает тремя видами связей: прямая связь – от учителя к воспитаннику, обратная связь</w:t>
      </w:r>
    </w:p>
    <w:p w14:paraId="74A28B3F">
      <w:pPr>
        <w:pStyle w:val="9"/>
        <w:numPr>
          <w:ilvl w:val="0"/>
          <w:numId w:val="48"/>
        </w:numPr>
        <w:tabs>
          <w:tab w:val="left" w:pos="1132"/>
        </w:tabs>
        <w:spacing w:before="0" w:after="0" w:line="276" w:lineRule="auto"/>
        <w:ind w:left="425" w:right="713" w:firstLine="567"/>
        <w:jc w:val="left"/>
        <w:rPr>
          <w:sz w:val="28"/>
        </w:rPr>
      </w:pP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80"/>
          <w:sz w:val="28"/>
        </w:rPr>
        <w:t xml:space="preserve"> </w:t>
      </w:r>
      <w:r>
        <w:rPr>
          <w:sz w:val="28"/>
        </w:rPr>
        <w:t>комбинированная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родителей, учителей, педагога-психолога к воспитаннику.</w:t>
      </w:r>
    </w:p>
    <w:p w14:paraId="6C30E42D">
      <w:pPr>
        <w:pStyle w:val="7"/>
        <w:spacing w:before="49" w:line="276" w:lineRule="auto"/>
        <w:ind w:firstLine="0"/>
        <w:jc w:val="left"/>
      </w:pPr>
      <w:r>
        <w:t>Эффективность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создания педагогических условий:</w:t>
      </w:r>
    </w:p>
    <w:p w14:paraId="79F9B8AA">
      <w:pPr>
        <w:pStyle w:val="9"/>
        <w:numPr>
          <w:ilvl w:val="0"/>
          <w:numId w:val="48"/>
        </w:numPr>
        <w:tabs>
          <w:tab w:val="left" w:pos="1132"/>
        </w:tabs>
        <w:spacing w:before="0" w:after="0" w:line="240" w:lineRule="auto"/>
        <w:ind w:left="1132" w:right="0" w:hanging="14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19835828">
      <w:pPr>
        <w:pStyle w:val="9"/>
        <w:numPr>
          <w:ilvl w:val="0"/>
          <w:numId w:val="48"/>
        </w:numPr>
        <w:tabs>
          <w:tab w:val="left" w:pos="1132"/>
        </w:tabs>
        <w:spacing w:before="48" w:after="0" w:line="240" w:lineRule="auto"/>
        <w:ind w:left="1132" w:right="0" w:hanging="14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3A5A2359">
      <w:pPr>
        <w:pStyle w:val="9"/>
        <w:numPr>
          <w:ilvl w:val="0"/>
          <w:numId w:val="48"/>
        </w:numPr>
        <w:tabs>
          <w:tab w:val="left" w:pos="1132"/>
        </w:tabs>
        <w:spacing w:before="48" w:after="0" w:line="276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предельная индивидуальность и учет особенностей развития каждого ребенка в процессе сотрудничества педагога и ребенка, детей в классе или </w:t>
      </w:r>
      <w:r>
        <w:rPr>
          <w:spacing w:val="-2"/>
          <w:sz w:val="28"/>
        </w:rPr>
        <w:t>группе;</w:t>
      </w:r>
    </w:p>
    <w:p w14:paraId="7A344777">
      <w:pPr>
        <w:pStyle w:val="9"/>
        <w:numPr>
          <w:ilvl w:val="0"/>
          <w:numId w:val="48"/>
        </w:numPr>
        <w:tabs>
          <w:tab w:val="left" w:pos="1132"/>
        </w:tabs>
        <w:spacing w:before="0" w:after="0" w:line="240" w:lineRule="auto"/>
        <w:ind w:left="1132" w:right="0" w:hanging="140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работой;</w:t>
      </w:r>
    </w:p>
    <w:p w14:paraId="03E1C0FD">
      <w:pPr>
        <w:pStyle w:val="9"/>
        <w:numPr>
          <w:ilvl w:val="0"/>
          <w:numId w:val="48"/>
        </w:numPr>
        <w:tabs>
          <w:tab w:val="left" w:pos="1132"/>
        </w:tabs>
        <w:spacing w:before="48" w:after="0" w:line="240" w:lineRule="auto"/>
        <w:ind w:left="1132" w:right="0" w:hanging="140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5821CDB0">
      <w:pPr>
        <w:pStyle w:val="9"/>
        <w:numPr>
          <w:ilvl w:val="0"/>
          <w:numId w:val="48"/>
        </w:numPr>
        <w:tabs>
          <w:tab w:val="left" w:pos="1132"/>
        </w:tabs>
        <w:spacing w:before="49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непрерывный педагогический поиск индивидуальных методов, форм, средств, их сочетаний и взаимодействия;</w:t>
      </w:r>
    </w:p>
    <w:p w14:paraId="6F86A5BE">
      <w:pPr>
        <w:pStyle w:val="9"/>
        <w:numPr>
          <w:ilvl w:val="0"/>
          <w:numId w:val="48"/>
        </w:numPr>
        <w:tabs>
          <w:tab w:val="left" w:pos="1132"/>
        </w:tabs>
        <w:spacing w:before="0" w:after="0" w:line="276" w:lineRule="auto"/>
        <w:ind w:left="425" w:right="715" w:firstLine="567"/>
        <w:jc w:val="both"/>
        <w:rPr>
          <w:sz w:val="28"/>
        </w:rPr>
      </w:pPr>
      <w:r>
        <w:rPr>
          <w:sz w:val="28"/>
        </w:rPr>
        <w:t>профессиональных возможностей педагога (эрудиция, неординарность личности, его культура, внешний вид, интересы и увлечения)</w:t>
      </w:r>
    </w:p>
    <w:p w14:paraId="53184DFE">
      <w:pPr>
        <w:pStyle w:val="7"/>
        <w:spacing w:line="276" w:lineRule="auto"/>
        <w:ind w:right="711"/>
      </w:pPr>
      <w:r>
        <w:t xml:space="preserve">Процесс воспитания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построен с учетом закономерностей воспитательного процесса детей с ОВЗ:</w:t>
      </w:r>
    </w:p>
    <w:p w14:paraId="7F1B7F34">
      <w:pPr>
        <w:pStyle w:val="9"/>
        <w:numPr>
          <w:ilvl w:val="0"/>
          <w:numId w:val="49"/>
        </w:numPr>
        <w:tabs>
          <w:tab w:val="left" w:pos="1841"/>
        </w:tabs>
        <w:spacing w:before="0" w:after="0" w:line="276" w:lineRule="auto"/>
        <w:ind w:left="425" w:right="714" w:firstLine="567"/>
        <w:jc w:val="both"/>
        <w:rPr>
          <w:sz w:val="28"/>
        </w:rPr>
      </w:pPr>
      <w:r>
        <w:rPr>
          <w:sz w:val="28"/>
        </w:rPr>
        <w:t>Воспитание происходит в организованном и направляемом педагогом процессе жизнедеятельности ребенка с ОВЗ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</w:t>
      </w:r>
    </w:p>
    <w:p w14:paraId="38E1FF09">
      <w:pPr>
        <w:pStyle w:val="9"/>
        <w:numPr>
          <w:ilvl w:val="0"/>
          <w:numId w:val="49"/>
        </w:numPr>
        <w:tabs>
          <w:tab w:val="left" w:pos="1841"/>
        </w:tabs>
        <w:spacing w:before="0" w:after="0" w:line="276" w:lineRule="auto"/>
        <w:ind w:left="425" w:right="711" w:firstLine="567"/>
        <w:jc w:val="both"/>
        <w:rPr>
          <w:sz w:val="28"/>
        </w:rPr>
      </w:pPr>
      <w:r>
        <w:rPr>
          <w:sz w:val="28"/>
        </w:rPr>
        <w:t>Определяющую для воспитания роль в деятельности имеет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 отношений, складывающихся между ребенком и окружающими его людьми.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ней</w:t>
      </w:r>
    </w:p>
    <w:p w14:paraId="37534F4F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6D991C5">
      <w:pPr>
        <w:pStyle w:val="7"/>
        <w:spacing w:before="76" w:line="276" w:lineRule="auto"/>
        <w:ind w:right="713" w:firstLine="0"/>
      </w:pPr>
      <w:r>
        <w:t xml:space="preserve">ситуации успеха, доверия и взаимоуважения, которые чувствует каждый </w:t>
      </w:r>
      <w:r>
        <w:rPr>
          <w:spacing w:val="-2"/>
        </w:rPr>
        <w:t>ребенок.</w:t>
      </w:r>
    </w:p>
    <w:p w14:paraId="21A416B8">
      <w:pPr>
        <w:pStyle w:val="9"/>
        <w:numPr>
          <w:ilvl w:val="0"/>
          <w:numId w:val="49"/>
        </w:numPr>
        <w:tabs>
          <w:tab w:val="left" w:pos="1841"/>
        </w:tabs>
        <w:spacing w:before="0" w:after="0" w:line="276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Максимальное включение педагога в деятельность ребенка с ОВЗ, соотнесение действий, поступков и поведения потребностям каждого </w:t>
      </w:r>
      <w:r>
        <w:rPr>
          <w:spacing w:val="-2"/>
          <w:sz w:val="28"/>
        </w:rPr>
        <w:t>воспитанника.</w:t>
      </w:r>
    </w:p>
    <w:p w14:paraId="29052A61">
      <w:pPr>
        <w:pStyle w:val="9"/>
        <w:numPr>
          <w:ilvl w:val="0"/>
          <w:numId w:val="49"/>
        </w:numPr>
        <w:tabs>
          <w:tab w:val="left" w:pos="1841"/>
        </w:tabs>
        <w:spacing w:before="0" w:after="0" w:line="276" w:lineRule="auto"/>
        <w:ind w:left="425" w:right="711" w:firstLine="567"/>
        <w:jc w:val="both"/>
        <w:rPr>
          <w:sz w:val="28"/>
        </w:rPr>
      </w:pPr>
      <w:r>
        <w:rPr>
          <w:sz w:val="28"/>
        </w:rPr>
        <w:t>Технологии и весь характер воспитания зависят от возрастных, половых и индивидуальных особенностей воспитуемых. Педагог самостоятельно определяет меру собственного участия в деятельности детей. По мере развития ребенка доля участия педагога уменьшается, но не исчезает.</w:t>
      </w:r>
    </w:p>
    <w:p w14:paraId="022B3907">
      <w:pPr>
        <w:pStyle w:val="7"/>
        <w:spacing w:line="276" w:lineRule="auto"/>
        <w:ind w:right="710"/>
      </w:pP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ключевую роль играет комплексное и равноценное осуществление трех основных педагогических действий:</w:t>
      </w:r>
    </w:p>
    <w:p w14:paraId="0A885C63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3"/>
          <w:sz w:val="28"/>
        </w:rPr>
        <w:t xml:space="preserve"> </w:t>
      </w:r>
      <w:r>
        <w:rPr>
          <w:sz w:val="28"/>
        </w:rPr>
        <w:t>их интересам и потребностям (когнитивная сторона процесса личностного роста);</w:t>
      </w:r>
    </w:p>
    <w:p w14:paraId="0F77FC40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создание детско-взрослых общностей, которые объединяют педагога, воспитанников ощущением своей принадлежности к некому общему кругу неформальными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отношениями,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взаимной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симпатией</w:t>
      </w:r>
      <w:r>
        <w:rPr>
          <w:spacing w:val="48"/>
          <w:w w:val="150"/>
          <w:sz w:val="28"/>
        </w:rPr>
        <w:t xml:space="preserve">   </w:t>
      </w:r>
      <w:r>
        <w:rPr>
          <w:spacing w:val="-2"/>
          <w:sz w:val="28"/>
        </w:rPr>
        <w:t>(релационная,</w:t>
      </w:r>
    </w:p>
    <w:p w14:paraId="0B42E7F1">
      <w:pPr>
        <w:pStyle w:val="7"/>
        <w:ind w:firstLine="0"/>
      </w:pPr>
      <w:r>
        <w:t>«отношенческая»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rPr>
          <w:spacing w:val="-2"/>
        </w:rPr>
        <w:t>роста);</w:t>
      </w:r>
    </w:p>
    <w:p w14:paraId="3065039E">
      <w:pPr>
        <w:pStyle w:val="9"/>
        <w:numPr>
          <w:ilvl w:val="1"/>
          <w:numId w:val="49"/>
        </w:numPr>
        <w:tabs>
          <w:tab w:val="left" w:pos="1132"/>
        </w:tabs>
        <w:spacing w:before="48" w:after="0" w:line="276" w:lineRule="auto"/>
        <w:ind w:left="425" w:right="711" w:firstLine="567"/>
        <w:jc w:val="both"/>
        <w:rPr>
          <w:sz w:val="28"/>
        </w:rPr>
      </w:pPr>
      <w:r>
        <w:rPr>
          <w:sz w:val="28"/>
        </w:rPr>
        <w:t>побуждение детей к приобретению новых для них социально значимых знаний, к развитию социально значимых отношений, к получению опыта осуществления тех или иных социально значимых действий. Именно так взаимодействие педагога и ребенка наполняется ценностно-ориентирующим содержанием (когнитивная сторона процесса личностного роста).</w:t>
      </w:r>
    </w:p>
    <w:p w14:paraId="3FC77C10">
      <w:pPr>
        <w:pStyle w:val="7"/>
        <w:ind w:left="1062" w:firstLine="0"/>
        <w:jc w:val="left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rPr>
          <w:spacing w:val="-2"/>
        </w:rPr>
        <w:t>процесс:</w:t>
      </w:r>
    </w:p>
    <w:p w14:paraId="77219A44">
      <w:pPr>
        <w:pStyle w:val="9"/>
        <w:numPr>
          <w:ilvl w:val="1"/>
          <w:numId w:val="49"/>
        </w:numPr>
        <w:tabs>
          <w:tab w:val="left" w:pos="1132"/>
        </w:tabs>
        <w:spacing w:before="48" w:after="0" w:line="240" w:lineRule="auto"/>
        <w:ind w:left="1132" w:right="0" w:hanging="140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14:paraId="51F55364">
      <w:pPr>
        <w:pStyle w:val="9"/>
        <w:numPr>
          <w:ilvl w:val="1"/>
          <w:numId w:val="49"/>
        </w:numPr>
        <w:tabs>
          <w:tab w:val="left" w:pos="1132"/>
        </w:tabs>
        <w:spacing w:before="49" w:after="0" w:line="240" w:lineRule="auto"/>
        <w:ind w:left="1132" w:right="0" w:hanging="14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14:paraId="1DD121D6">
      <w:pPr>
        <w:pStyle w:val="7"/>
        <w:spacing w:line="276" w:lineRule="auto"/>
        <w:ind w:right="763" w:firstLine="0"/>
        <w:jc w:val="left"/>
      </w:pPr>
      <w:r>
        <w:rPr>
          <w:sz w:val="28"/>
        </w:rPr>
        <w:t>приобретения им опыта осуществления социально значимых действий. Процесс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основывается на следующих принципах взаимодействия педагогов и школьников:</w:t>
      </w:r>
    </w:p>
    <w:p w14:paraId="74B8119E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2" w:firstLine="567"/>
        <w:jc w:val="both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7849DC05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EB190AD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организация основных совместных дел школьников и педагогов, которые отвечали бы интересам и потребностям детей;</w:t>
      </w:r>
    </w:p>
    <w:p w14:paraId="4C7A44C9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1369279">
      <w:pPr>
        <w:pStyle w:val="9"/>
        <w:numPr>
          <w:ilvl w:val="1"/>
          <w:numId w:val="49"/>
        </w:numPr>
        <w:tabs>
          <w:tab w:val="left" w:pos="1132"/>
        </w:tabs>
        <w:spacing w:before="76" w:after="0" w:line="276" w:lineRule="auto"/>
        <w:ind w:left="425" w:right="714" w:firstLine="567"/>
        <w:jc w:val="both"/>
        <w:rPr>
          <w:sz w:val="28"/>
        </w:rPr>
      </w:pPr>
      <w:r>
        <w:rPr>
          <w:sz w:val="28"/>
        </w:rPr>
        <w:t>системность, целесообразность и нешаблонность воспитания как условия его эффективности.</w:t>
      </w:r>
    </w:p>
    <w:p w14:paraId="6CBD88B5">
      <w:pPr>
        <w:pStyle w:val="7"/>
        <w:spacing w:line="276" w:lineRule="auto"/>
        <w:ind w:right="712"/>
      </w:pPr>
      <w:r>
        <w:t xml:space="preserve">Основными традициями воспитания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являются следующие:</w:t>
      </w:r>
    </w:p>
    <w:p w14:paraId="3730CD82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2" w:firstLine="567"/>
        <w:jc w:val="both"/>
        <w:rPr>
          <w:sz w:val="28"/>
        </w:rPr>
      </w:pPr>
      <w:r>
        <w:rPr>
          <w:sz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участников воспитательного процесса;</w:t>
      </w:r>
    </w:p>
    <w:p w14:paraId="7CBD7584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2" w:firstLine="567"/>
        <w:jc w:val="both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 общешкольные дела, через которые осуществляется интеграция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14:paraId="2B58F4E5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0" w:firstLine="567"/>
        <w:jc w:val="both"/>
        <w:rPr>
          <w:sz w:val="28"/>
        </w:rPr>
      </w:pPr>
      <w:r>
        <w:rPr>
          <w:sz w:val="28"/>
        </w:rPr>
        <w:t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результатов, соответствующий возможностям обучающихся;</w:t>
      </w:r>
    </w:p>
    <w:p w14:paraId="1B11E346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 ребенка с ограниченными возможностями здоровья увеличивается и его роль в совместных делах (от пассивного наблюдателя до организатора);</w:t>
      </w:r>
    </w:p>
    <w:p w14:paraId="6703DA47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3" w:firstLine="567"/>
        <w:jc w:val="both"/>
        <w:rPr>
          <w:sz w:val="28"/>
        </w:rPr>
      </w:pPr>
      <w:r>
        <w:rPr>
          <w:sz w:val="28"/>
        </w:rPr>
        <w:t>в проведении общешкольных дел отсутствует соревновательность между классами, а поощряется конструктивное межклассное и межвозрастное взаимодействие школьников, а также их социальная активность;</w:t>
      </w:r>
    </w:p>
    <w:p w14:paraId="340E5C7C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1" w:firstLine="567"/>
        <w:jc w:val="both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A3477AD">
      <w:pPr>
        <w:pStyle w:val="9"/>
        <w:numPr>
          <w:ilvl w:val="1"/>
          <w:numId w:val="49"/>
        </w:numPr>
        <w:tabs>
          <w:tab w:val="left" w:pos="1132"/>
        </w:tabs>
        <w:spacing w:before="0" w:after="0" w:line="276" w:lineRule="auto"/>
        <w:ind w:left="425" w:right="711" w:firstLine="567"/>
        <w:jc w:val="both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6BE36D5">
      <w:pPr>
        <w:pStyle w:val="3"/>
        <w:numPr>
          <w:ilvl w:val="1"/>
          <w:numId w:val="43"/>
        </w:numPr>
        <w:tabs>
          <w:tab w:val="left" w:pos="1276"/>
          <w:tab w:val="left" w:pos="1482"/>
        </w:tabs>
        <w:spacing w:before="322" w:after="0" w:line="240" w:lineRule="auto"/>
        <w:ind w:left="1276" w:right="1875" w:hanging="28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 Модуль «Урочная деятельность»</w:t>
      </w:r>
    </w:p>
    <w:p w14:paraId="29D78667">
      <w:pPr>
        <w:pStyle w:val="7"/>
        <w:ind w:right="712" w:firstLine="851"/>
      </w:pPr>
      <w:r>
        <w:t>Виды и формы деятельности на уровне воспитательной работы с группой обучающихся, объединенной в класс:</w:t>
      </w:r>
    </w:p>
    <w:p w14:paraId="130423D5">
      <w:pPr>
        <w:pStyle w:val="7"/>
        <w:ind w:right="711" w:firstLine="851"/>
      </w:pPr>
      <w: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</w:t>
      </w:r>
      <w:r>
        <w:rPr>
          <w:spacing w:val="40"/>
        </w:rPr>
        <w:t xml:space="preserve"> </w:t>
      </w:r>
      <w:r>
        <w:t>через подбор соответствующих текстов для чтения, задач для решения, проблемных ситуаций для обсуждения в классе;</w:t>
      </w:r>
    </w:p>
    <w:p w14:paraId="0BD00F91">
      <w:pPr>
        <w:pStyle w:val="7"/>
        <w:ind w:right="712" w:firstLine="851"/>
      </w:pPr>
      <w: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</w:t>
      </w:r>
      <w:r>
        <w:rPr>
          <w:spacing w:val="68"/>
        </w:rPr>
        <w:t xml:space="preserve"> </w:t>
      </w:r>
      <w:r>
        <w:t>познавательную</w:t>
      </w:r>
      <w:r>
        <w:rPr>
          <w:spacing w:val="71"/>
        </w:rPr>
        <w:t xml:space="preserve"> </w:t>
      </w:r>
      <w:r>
        <w:t>мотивацию</w:t>
      </w:r>
      <w:r>
        <w:rPr>
          <w:spacing w:val="70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2"/>
        </w:rPr>
        <w:t>парах,</w:t>
      </w:r>
    </w:p>
    <w:p w14:paraId="2821F36A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93D2451">
      <w:pPr>
        <w:pStyle w:val="7"/>
        <w:spacing w:before="76"/>
        <w:ind w:right="712" w:firstLine="0"/>
      </w:pPr>
      <w:r>
        <w:t>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умственной отсталостью, а также индивидуальные</w:t>
      </w:r>
      <w:r>
        <w:rPr>
          <w:spacing w:val="40"/>
        </w:rPr>
        <w:t xml:space="preserve"> </w:t>
      </w:r>
      <w:r>
        <w:t>особенности, семейная ситуация напрямую влияют на выбор учителем образовательных технологий и методик урока. 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14:paraId="3292142D">
      <w:pPr>
        <w:pStyle w:val="7"/>
        <w:ind w:right="711" w:firstLine="851"/>
      </w:pPr>
      <w:r>
        <w:t xml:space="preserve"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"Жизненная компетенция", а также "Финансовая грамотность", "Безопасное поведение в </w:t>
      </w:r>
      <w:r>
        <w:rPr>
          <w:spacing w:val="-2"/>
        </w:rPr>
        <w:t>сети");</w:t>
      </w:r>
    </w:p>
    <w:p w14:paraId="5B0DFF26">
      <w:pPr>
        <w:pStyle w:val="7"/>
        <w:ind w:right="712" w:firstLine="851"/>
      </w:pPr>
      <w: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</w:t>
      </w:r>
      <w:r>
        <w:rPr>
          <w:spacing w:val="80"/>
        </w:rPr>
        <w:t xml:space="preserve"> </w:t>
      </w:r>
      <w:r>
        <w:rPr>
          <w:spacing w:val="-2"/>
        </w:rPr>
        <w:t>отношения;</w:t>
      </w:r>
    </w:p>
    <w:p w14:paraId="48FDC451">
      <w:pPr>
        <w:pStyle w:val="7"/>
        <w:ind w:right="712" w:firstLine="851"/>
      </w:pPr>
      <w:r>
        <w:t>использование на уроке адекватных коммуникативных и коммуникационных (цифровых) технологий, отвечающих особым</w:t>
      </w:r>
      <w:r>
        <w:rPr>
          <w:spacing w:val="40"/>
        </w:rPr>
        <w:t xml:space="preserve"> </w:t>
      </w:r>
      <w:r>
        <w:t>потребностям и возможностям обучающихся с умственной отсталостью;</w:t>
      </w:r>
    </w:p>
    <w:p w14:paraId="0BB2E4BF">
      <w:pPr>
        <w:pStyle w:val="7"/>
        <w:ind w:right="713" w:firstLine="851"/>
      </w:pPr>
      <w:r>
        <w:t xml:space="preserve">организация взаимопомощи обучающихся друг другу в рамках урочной </w:t>
      </w:r>
      <w:r>
        <w:rPr>
          <w:spacing w:val="-2"/>
        </w:rPr>
        <w:t>деятельности.</w:t>
      </w:r>
    </w:p>
    <w:p w14:paraId="7F29A433">
      <w:pPr>
        <w:pStyle w:val="7"/>
        <w:ind w:right="712" w:firstLine="851"/>
      </w:pPr>
      <w:r>
        <w:t>Виды и формы деятельности на уровне взаимодействия педагогов- предметников, педагогических работников дополнительного образования и специалистов коррекционно-развивающего профиля:</w:t>
      </w:r>
    </w:p>
    <w:p w14:paraId="43C87167">
      <w:pPr>
        <w:pStyle w:val="7"/>
        <w:ind w:right="712" w:firstLine="851"/>
      </w:pPr>
      <w:r>
        <w:t>ведение совместных "педагогических дневников", "методических копилок", например, в виде таблиц или папок, открытых для взаимного</w:t>
      </w:r>
      <w:r>
        <w:rPr>
          <w:spacing w:val="40"/>
        </w:rPr>
        <w:t xml:space="preserve"> </w:t>
      </w:r>
      <w:r>
        <w:t xml:space="preserve">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</w:t>
      </w:r>
      <w:r>
        <w:rPr>
          <w:spacing w:val="-2"/>
        </w:rPr>
        <w:t>обучающихся;</w:t>
      </w:r>
    </w:p>
    <w:p w14:paraId="37956CC2">
      <w:pPr>
        <w:pStyle w:val="7"/>
        <w:ind w:right="712" w:firstLine="851"/>
      </w:pPr>
      <w:r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 развивающего профиля в рамках решения воспитательных и коррекционно-развивающих задач;</w:t>
      </w:r>
    </w:p>
    <w:p w14:paraId="4C1A3E5A">
      <w:pPr>
        <w:pStyle w:val="7"/>
        <w:ind w:right="714" w:firstLine="851"/>
      </w:pPr>
      <w:r>
        <w:t>по согласованию с педагогом дополнительного образования "срежиссированная" опора в процессе урока на знания и умения обучающегося, его</w:t>
      </w:r>
      <w:r>
        <w:rPr>
          <w:spacing w:val="64"/>
        </w:rPr>
        <w:t xml:space="preserve">  </w:t>
      </w:r>
      <w:r>
        <w:t>личностные</w:t>
      </w:r>
      <w:r>
        <w:rPr>
          <w:spacing w:val="65"/>
        </w:rPr>
        <w:t xml:space="preserve">  </w:t>
      </w:r>
      <w:r>
        <w:t>образовательные</w:t>
      </w:r>
      <w:r>
        <w:rPr>
          <w:spacing w:val="64"/>
        </w:rPr>
        <w:t xml:space="preserve">  </w:t>
      </w:r>
      <w:r>
        <w:t>результаты,</w:t>
      </w:r>
      <w:r>
        <w:rPr>
          <w:spacing w:val="65"/>
        </w:rPr>
        <w:t xml:space="preserve">  </w:t>
      </w:r>
      <w:r>
        <w:t>достигнутые</w:t>
      </w:r>
      <w:r>
        <w:rPr>
          <w:spacing w:val="64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rPr>
          <w:spacing w:val="-2"/>
        </w:rPr>
        <w:t>условиях</w:t>
      </w:r>
    </w:p>
    <w:p w14:paraId="6DDA14D0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E641725">
      <w:pPr>
        <w:pStyle w:val="7"/>
        <w:spacing w:before="76"/>
        <w:ind w:right="713" w:firstLine="0"/>
      </w:pPr>
      <w:r>
        <w:t>дополнительного образования (посещение кружков, студий, секций в рамках технической, естественно-научной, физкультурно-спортивной, туристко- краеведческой и социально-гуманитарной направленностях).</w:t>
      </w:r>
    </w:p>
    <w:p w14:paraId="35F1D2C2">
      <w:pPr>
        <w:pStyle w:val="7"/>
        <w:ind w:right="712" w:firstLine="851"/>
      </w:pPr>
      <w:r>
        <w:t>Виды и формы деятельности на уровне взаимодействия с сетевыми партнерами и родительскими сообществами: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(урок-экскурсия в промышленные мастерские и цеха; урок- викторина, урок в форме "Литературно-художественной гостиной", урок- спортивное соревнование).</w:t>
      </w:r>
    </w:p>
    <w:p w14:paraId="65D0A206">
      <w:pPr>
        <w:pStyle w:val="3"/>
        <w:spacing w:before="322"/>
        <w:ind w:left="1276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14:paraId="2C56C426">
      <w:pPr>
        <w:pStyle w:val="7"/>
        <w:spacing w:before="248"/>
        <w:ind w:right="715" w:firstLine="851"/>
      </w:pPr>
      <w:r>
        <w:t>Воспитание на занятиях школьных курсов внеурочной деятельности и дополнительного образования осуществляется через:</w:t>
      </w:r>
    </w:p>
    <w:p w14:paraId="3487941B">
      <w:pPr>
        <w:pStyle w:val="7"/>
        <w:ind w:right="711" w:firstLine="851"/>
      </w:pPr>
      <w:r>
        <w:t>вовлечение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0CF587E">
      <w:pPr>
        <w:pStyle w:val="7"/>
        <w:ind w:right="711" w:firstLine="851"/>
      </w:pPr>
      <w:r>
        <w:t>формирование в кружках, секциях, клубах, студиях и т.п. детско- взрослых общностей, которые объединяют детей и педагогов общими позитивными эмоциями и доверительными отношениями друг к другу;</w:t>
      </w:r>
    </w:p>
    <w:p w14:paraId="36FB5698">
      <w:pPr>
        <w:pStyle w:val="7"/>
        <w:ind w:right="710" w:firstLine="851"/>
      </w:pPr>
      <w:r>
        <w:t>создание в детских объединениях традиций, задающих их членам определенные социально значимые формы поведения;</w:t>
      </w:r>
    </w:p>
    <w:p w14:paraId="1BC69142">
      <w:pPr>
        <w:pStyle w:val="7"/>
        <w:ind w:right="712" w:firstLine="851"/>
      </w:pPr>
      <w:r>
        <w:t>поддержку в детских объединениях школьников для установки на сохранение и поддержание накопленных социально значимых традиций;</w:t>
      </w:r>
    </w:p>
    <w:p w14:paraId="02FC02DC">
      <w:pPr>
        <w:pStyle w:val="7"/>
        <w:ind w:left="1276" w:firstLine="0"/>
      </w:pPr>
      <w:r>
        <w:t>поощрение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соуправления.</w:t>
      </w:r>
    </w:p>
    <w:p w14:paraId="4672321D">
      <w:pPr>
        <w:pStyle w:val="7"/>
        <w:ind w:right="711" w:firstLine="851"/>
      </w:pPr>
      <w:r>
        <w:t>Реализация воспитательного потенциала курсов внеурочной деятельности происходит в рамках следующих ее видов, выбранных школьниками. Деятельность педагогов в рамках модуля направлена на достижение результатов освоения АООП.</w:t>
      </w:r>
    </w:p>
    <w:p w14:paraId="23E64CD4">
      <w:pPr>
        <w:pStyle w:val="7"/>
        <w:ind w:right="712" w:firstLine="851"/>
      </w:pPr>
      <w:r>
        <w:t>К основным направлениям внеурочной деятельности относятся: коррекционно- развивающее, духовно-нравственное, спортивно- оздоровительное, общекультурное, социальное.</w:t>
      </w:r>
    </w:p>
    <w:p w14:paraId="1E9F8140">
      <w:pPr>
        <w:pStyle w:val="7"/>
        <w:ind w:right="714" w:firstLine="851"/>
      </w:pPr>
      <w:r>
        <w:t>Коррекционно-развивающее направление. Курсы направлены на преодоление и/или снижение проявлений отклонений в развитии школьников с ОВЗ, испытывающих трудности в обучении и социальной адаптации в целом:</w:t>
      </w:r>
    </w:p>
    <w:p w14:paraId="76873D87">
      <w:pPr>
        <w:pStyle w:val="7"/>
        <w:ind w:right="713" w:firstLine="851"/>
      </w:pPr>
      <w:r>
        <w:t>«Развитие психомоторных и сенсорных процессов», направленный на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 расширение представлений об окружающем мире посредством сенсорных эталонов.</w:t>
      </w:r>
    </w:p>
    <w:p w14:paraId="1E7DD8FD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F93C551">
      <w:pPr>
        <w:pStyle w:val="7"/>
        <w:spacing w:before="76"/>
        <w:ind w:right="713" w:firstLine="851"/>
      </w:pPr>
      <w:r>
        <w:t>«Логопедические занятия» учит взаимодействовать в социуме с окружающими и воспринимать информацию посредством доступных способов коммуникации (мимика, жестикуляция, устная и письменная речь).</w:t>
      </w:r>
    </w:p>
    <w:p w14:paraId="6940EC26">
      <w:pPr>
        <w:pStyle w:val="7"/>
        <w:ind w:right="711" w:firstLine="851"/>
      </w:pPr>
      <w:r>
        <w:t>«Ритмика» помогает привить ребенку необходимые двигательные навыки, культуру общения между собой и окружающими, чувствовать и ощущать музыкальный ритм.</w:t>
      </w:r>
    </w:p>
    <w:p w14:paraId="01270F29">
      <w:pPr>
        <w:pStyle w:val="7"/>
        <w:ind w:right="711" w:firstLine="851"/>
      </w:pPr>
      <w:r>
        <w:t>«Двигательное развитие», «Лечебная физкультура» формируют у обучающихся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34599F58">
      <w:pPr>
        <w:pStyle w:val="7"/>
        <w:ind w:right="712" w:firstLine="851"/>
      </w:pPr>
      <w:r>
        <w:t>«Сенсорное развитие» направлено на формирование у детей перцептивных</w:t>
      </w:r>
      <w:r>
        <w:rPr>
          <w:spacing w:val="-2"/>
        </w:rPr>
        <w:t xml:space="preserve"> </w:t>
      </w:r>
      <w:r>
        <w:t>действий:</w:t>
      </w:r>
      <w:r>
        <w:rPr>
          <w:spacing w:val="-2"/>
        </w:rPr>
        <w:t xml:space="preserve"> </w:t>
      </w:r>
      <w:r>
        <w:t>рассматривание,</w:t>
      </w:r>
      <w:r>
        <w:rPr>
          <w:spacing w:val="-2"/>
        </w:rPr>
        <w:t xml:space="preserve"> </w:t>
      </w:r>
      <w:r>
        <w:t>выслушивание,</w:t>
      </w:r>
      <w:r>
        <w:rPr>
          <w:spacing w:val="-2"/>
        </w:rPr>
        <w:t xml:space="preserve"> </w:t>
      </w:r>
      <w:r>
        <w:t>ощупывание,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 на обеспечение освоения системы сенсорных эталонов, что позволяет систематизировать и обобщать полученные умения и навыки;</w:t>
      </w:r>
    </w:p>
    <w:p w14:paraId="5C70867A">
      <w:pPr>
        <w:pStyle w:val="7"/>
        <w:ind w:right="713" w:firstLine="851"/>
      </w:pPr>
      <w:r>
        <w:t xml:space="preserve">«Предметно-практическая деятельность» помогает формировать целенаправленные произвольные действия с различными предметами и </w:t>
      </w:r>
      <w:r>
        <w:rPr>
          <w:spacing w:val="-2"/>
        </w:rPr>
        <w:t>материалами.</w:t>
      </w:r>
    </w:p>
    <w:p w14:paraId="704B42F5">
      <w:pPr>
        <w:pStyle w:val="7"/>
        <w:ind w:left="1133" w:right="712" w:firstLine="143"/>
      </w:pPr>
      <w:r>
        <w:t>«Альтернативная</w:t>
      </w:r>
      <w:r>
        <w:rPr>
          <w:spacing w:val="80"/>
          <w:w w:val="150"/>
        </w:rPr>
        <w:t xml:space="preserve">  </w:t>
      </w:r>
      <w:r>
        <w:t>коммуникация»</w:t>
      </w:r>
      <w:r>
        <w:rPr>
          <w:spacing w:val="80"/>
        </w:rPr>
        <w:t xml:space="preserve"> </w:t>
      </w:r>
      <w:r>
        <w:t>предполагает</w:t>
      </w:r>
      <w:r>
        <w:rPr>
          <w:spacing w:val="80"/>
        </w:rPr>
        <w:t xml:space="preserve">  </w:t>
      </w:r>
      <w:r>
        <w:t>освоение доступных</w:t>
      </w:r>
      <w:r>
        <w:rPr>
          <w:spacing w:val="42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невербальной</w:t>
      </w:r>
      <w:r>
        <w:rPr>
          <w:spacing w:val="55"/>
        </w:rPr>
        <w:t xml:space="preserve"> </w:t>
      </w:r>
      <w:r>
        <w:t>коммуникации,</w:t>
      </w:r>
      <w:r>
        <w:rPr>
          <w:spacing w:val="55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rPr>
          <w:spacing w:val="-2"/>
        </w:rPr>
        <w:t>технических</w:t>
      </w:r>
    </w:p>
    <w:p w14:paraId="365C3F16">
      <w:pPr>
        <w:pStyle w:val="7"/>
        <w:ind w:firstLine="0"/>
      </w:pPr>
      <w:r>
        <w:t>коммуникативных</w:t>
      </w:r>
      <w:r>
        <w:rPr>
          <w:spacing w:val="-8"/>
        </w:rPr>
        <w:t xml:space="preserve"> </w:t>
      </w:r>
      <w:r>
        <w:rPr>
          <w:spacing w:val="-2"/>
        </w:rPr>
        <w:t>устройств.</w:t>
      </w:r>
    </w:p>
    <w:p w14:paraId="3F410317">
      <w:pPr>
        <w:pStyle w:val="7"/>
        <w:ind w:left="1133" w:right="714" w:firstLine="143"/>
      </w:pPr>
      <w:r>
        <w:t>«Социально-бытовая ориентировка»,</w:t>
      </w:r>
      <w:r>
        <w:rPr>
          <w:spacing w:val="80"/>
        </w:rPr>
        <w:t xml:space="preserve">  </w:t>
      </w:r>
      <w:r>
        <w:t>ориентирован</w:t>
      </w:r>
      <w:r>
        <w:rPr>
          <w:spacing w:val="80"/>
          <w:w w:val="150"/>
        </w:rPr>
        <w:t xml:space="preserve">  </w:t>
      </w:r>
      <w:r>
        <w:t>на формирование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социально-бытовых</w:t>
      </w:r>
      <w:r>
        <w:rPr>
          <w:spacing w:val="36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rPr>
          <w:spacing w:val="-5"/>
        </w:rPr>
        <w:t>для</w:t>
      </w:r>
    </w:p>
    <w:p w14:paraId="54FF4EF5">
      <w:pPr>
        <w:pStyle w:val="7"/>
        <w:ind w:right="713" w:firstLine="0"/>
      </w:pPr>
      <w:r>
        <w:t>успешной интеграции в обществе. Основными формами обучения являются уроки (урок-беседа, творческий урок, урок-конкурс),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14:paraId="096CC32D">
      <w:pPr>
        <w:pStyle w:val="7"/>
        <w:ind w:right="712" w:firstLine="851"/>
      </w:pPr>
      <w:r>
        <w:t>«Самосовершенствование личности» нацелен на подготовку учащихся с ОВЗ к самостоятельной жизни, умеющих адаптироваться в современном мире, самостоятельно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 xml:space="preserve">мыслить и нести ответственность за свои действия. Формы: игры (драматизации, ролевые, настольно-печатные, дидактическая, творческие, театрализованные, имитации, с предметами, пантомима), разминка, беседа, тренинг (социально- психологический, коммуникативный, адаптивный), психологическая акция, головоломка, конкурс, викторина, проект, выставка, КВН, релаксационные </w:t>
      </w:r>
      <w:r>
        <w:rPr>
          <w:spacing w:val="-2"/>
        </w:rPr>
        <w:t>паузы;</w:t>
      </w:r>
    </w:p>
    <w:p w14:paraId="4C00882A">
      <w:pPr>
        <w:pStyle w:val="7"/>
        <w:ind w:right="711" w:firstLine="851"/>
      </w:pPr>
      <w:r>
        <w:t>«Твой выбор» в 8-9 классах направлен на формирование представления</w:t>
      </w:r>
      <w:r>
        <w:rPr>
          <w:spacing w:val="40"/>
        </w:rPr>
        <w:t xml:space="preserve"> </w:t>
      </w:r>
      <w:r>
        <w:t>о выборе профессии, как о процессе решения задач, расширение представления о стратегии выбора, осмысление типичных ошибок при выборе профессии. Формирование конструктивных видов взаимодействия, оказание помощи в определении личностных ценностей, приобретение обучающимися знаний и умений, необходимых для адекватного выбора будущей профессии,</w:t>
      </w:r>
      <w:r>
        <w:rPr>
          <w:spacing w:val="40"/>
        </w:rPr>
        <w:t xml:space="preserve"> </w:t>
      </w:r>
      <w:r>
        <w:t>осмысление требований профессий к состоянию здоровья; формирование собственных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мире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себе</w:t>
      </w:r>
      <w:r>
        <w:rPr>
          <w:spacing w:val="64"/>
        </w:rPr>
        <w:t xml:space="preserve"> </w:t>
      </w:r>
      <w:r>
        <w:t>самих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2"/>
        </w:rPr>
        <w:t>будущем.</w:t>
      </w:r>
    </w:p>
    <w:p w14:paraId="53C1268F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BFD8548">
      <w:pPr>
        <w:pStyle w:val="7"/>
        <w:spacing w:before="76"/>
        <w:ind w:firstLine="0"/>
        <w:jc w:val="left"/>
      </w:pP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лекции,</w:t>
      </w:r>
      <w:r>
        <w:rPr>
          <w:spacing w:val="40"/>
        </w:rPr>
        <w:t xml:space="preserve"> </w:t>
      </w:r>
      <w:r>
        <w:t>беседы,</w:t>
      </w:r>
      <w:r>
        <w:rPr>
          <w:spacing w:val="40"/>
        </w:rPr>
        <w:t xml:space="preserve"> </w:t>
      </w:r>
      <w:r>
        <w:t>опросы,</w:t>
      </w:r>
      <w:r>
        <w:rPr>
          <w:spacing w:val="40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профессиях, деловые игры, тесты, упражнения.</w:t>
      </w:r>
    </w:p>
    <w:p w14:paraId="200A3662">
      <w:pPr>
        <w:pStyle w:val="7"/>
        <w:spacing w:before="248"/>
        <w:ind w:left="0" w:firstLine="0"/>
        <w:jc w:val="left"/>
      </w:pPr>
    </w:p>
    <w:p w14:paraId="598B54B4">
      <w:pPr>
        <w:pStyle w:val="3"/>
        <w:ind w:left="1276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руководство»</w:t>
      </w:r>
    </w:p>
    <w:p w14:paraId="2FC84DBB">
      <w:pPr>
        <w:pStyle w:val="7"/>
        <w:spacing w:before="48"/>
        <w:ind w:left="1276" w:firstLine="0"/>
      </w:pPr>
      <w:r>
        <w:t>Классный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(воспитатель,</w:t>
      </w:r>
      <w:r>
        <w:rPr>
          <w:spacing w:val="-5"/>
        </w:rPr>
        <w:t xml:space="preserve"> </w:t>
      </w:r>
      <w:r>
        <w:t>куратор,</w:t>
      </w:r>
      <w:r>
        <w:rPr>
          <w:spacing w:val="-5"/>
        </w:rPr>
        <w:t xml:space="preserve"> </w:t>
      </w:r>
      <w:r>
        <w:t>наставник,</w:t>
      </w:r>
      <w:r>
        <w:rPr>
          <w:spacing w:val="-4"/>
        </w:rPr>
        <w:t xml:space="preserve"> </w:t>
      </w:r>
      <w:r>
        <w:rPr>
          <w:spacing w:val="-2"/>
        </w:rPr>
        <w:t>тьютор):</w:t>
      </w:r>
    </w:p>
    <w:p w14:paraId="0579130E">
      <w:pPr>
        <w:pStyle w:val="9"/>
        <w:numPr>
          <w:ilvl w:val="0"/>
          <w:numId w:val="50"/>
        </w:numPr>
        <w:tabs>
          <w:tab w:val="left" w:pos="1840"/>
        </w:tabs>
        <w:spacing w:before="49" w:after="0" w:line="240" w:lineRule="auto"/>
        <w:ind w:left="1840" w:right="0" w:hanging="564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(группы);</w:t>
      </w:r>
    </w:p>
    <w:p w14:paraId="2EC4B86A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 xml:space="preserve">осуществляет индивидуальную воспитательную работу с </w:t>
      </w:r>
      <w:r>
        <w:rPr>
          <w:spacing w:val="-2"/>
          <w:sz w:val="28"/>
        </w:rPr>
        <w:t>обучающимися;</w:t>
      </w:r>
    </w:p>
    <w:p w14:paraId="300962F6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взаимодействует с педагогическими работниками, специалистами коррекционно- развивающего профиля, педагогами дополнительного образования, работающими с обучающимися данного класса (группы);</w:t>
      </w:r>
    </w:p>
    <w:p w14:paraId="3B5BD3F4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 xml:space="preserve">выносит проблемные ситуации в рамках воспитательной работы на обсуждение психолого-педагогического консилиума образовательной </w:t>
      </w:r>
      <w:r>
        <w:rPr>
          <w:spacing w:val="-2"/>
          <w:sz w:val="28"/>
        </w:rPr>
        <w:t>организации;</w:t>
      </w:r>
    </w:p>
    <w:p w14:paraId="41F580FA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включает в совместную воспитательную работу 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братьев и сестер обучающегося при подготовке открытых мероприятий, образовательных событий и иных значимых мероприятий;</w:t>
      </w:r>
    </w:p>
    <w:p w14:paraId="1765D137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14:paraId="7D520EA9">
      <w:pPr>
        <w:pStyle w:val="7"/>
        <w:ind w:left="1276" w:firstLine="0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rPr>
          <w:spacing w:val="-2"/>
        </w:rPr>
        <w:t>(группой):</w:t>
      </w:r>
    </w:p>
    <w:p w14:paraId="33C62CE5">
      <w:pPr>
        <w:pStyle w:val="9"/>
        <w:numPr>
          <w:ilvl w:val="0"/>
          <w:numId w:val="50"/>
        </w:numPr>
        <w:tabs>
          <w:tab w:val="left" w:pos="1840"/>
        </w:tabs>
        <w:spacing w:before="48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инициирование и поддержка участия класса (группы) в общешкольных ключевых делах и событиях, оказание необходимой помощи обучающимся в их подготовке, проведении и анализе;</w:t>
      </w:r>
    </w:p>
    <w:p w14:paraId="77BE552B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организация интересных и полезных для личностного развития обучающегося совместных дел с другими обучающимися его класса: (познавательной, трудовой, спортивно- оздоровительной, духовно- нравственной, творческой, профориентационной направленности), позволяющие, с одной стороны, - вовлечь в них обучающихся с разным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уровнем потребностей и тем самым дать им возможность самореализоваться в них, а с другой, -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14:paraId="0C3256A1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0" w:firstLine="851"/>
        <w:jc w:val="both"/>
        <w:rPr>
          <w:sz w:val="28"/>
        </w:rPr>
      </w:pPr>
      <w:r>
        <w:rPr>
          <w:sz w:val="28"/>
        </w:rPr>
        <w:t>проведение циклов классных часов как плодотворного и доверительного общения педагогического работника и обучающихся, основанного на принципах уважительного отношения к личности обучающегося, его интересов и склонностей, поддержки активной позиции каждого обучающегося в беседе, предоставления им возможности 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принятия решений по обсуждаемой проблеме, создания благоприятной среды для общения;</w:t>
      </w:r>
    </w:p>
    <w:p w14:paraId="3F287F95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походы и экскурсии, организуемые классными руководителями и родителями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80"/>
          <w:sz w:val="28"/>
        </w:rPr>
        <w:t xml:space="preserve"> </w:t>
      </w:r>
      <w:r>
        <w:rPr>
          <w:sz w:val="28"/>
        </w:rPr>
        <w:t>(группе)</w:t>
      </w:r>
    </w:p>
    <w:p w14:paraId="7A504895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0C8CF99">
      <w:pPr>
        <w:pStyle w:val="7"/>
        <w:spacing w:before="76"/>
        <w:ind w:right="712" w:firstLine="0"/>
      </w:pPr>
      <w:r>
        <w:t>дней рождения обучающихся, включающие в себя подготовленные ученическими микрогруппами поздравления, микромероприятия, дающие каждому школьнику возможность рефлексии собственного участия в жизни класса на доступном ему уровне.</w:t>
      </w:r>
    </w:p>
    <w:p w14:paraId="01E10E5F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выработка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14:paraId="47F39590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развитие и поддержка взаимопомощи обучающихся как в вопросах самообслуживания, так и в решении учебно-развивающих и воспитательных задач; развитие внутриклассного наставничества и тьюторства.</w:t>
      </w:r>
    </w:p>
    <w:p w14:paraId="79E5AED7">
      <w:pPr>
        <w:pStyle w:val="7"/>
        <w:ind w:left="1276" w:firstLine="0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обучающимися:</w:t>
      </w:r>
    </w:p>
    <w:p w14:paraId="780B56FA">
      <w:pPr>
        <w:pStyle w:val="9"/>
        <w:numPr>
          <w:ilvl w:val="0"/>
          <w:numId w:val="50"/>
        </w:numPr>
        <w:tabs>
          <w:tab w:val="left" w:pos="1840"/>
        </w:tabs>
        <w:spacing w:before="48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(группы) через наблюдение за их поведением в повседневной жизни, в специально создаваемых</w:t>
      </w:r>
    </w:p>
    <w:p w14:paraId="664DD17A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обучающимися;</w:t>
      </w:r>
    </w:p>
    <w:p w14:paraId="5B8003EC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 и задач (налаживание взаимоотношений с одноклассниками или взрослыми, выбор профессии и дальнейшего трудоустройства, успеваемость), когда каждая проблема преобразуется классным руководителем в задачу для школьника, которую они совместно стараются решить;</w:t>
      </w:r>
    </w:p>
    <w:p w14:paraId="345AA8E6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индивидуальная работа с обучающимися класса (группы), направленная на формирование их личных портфолио, в которых обучающиеся не просто фиксируют свои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14:paraId="50ADDE2C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 родителями (законными представителями), с другими 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(группы); через включение в тренинги общения; через предложение взять на себя ответственность за то или иное поручение в классе (группе).</w:t>
      </w:r>
    </w:p>
    <w:p w14:paraId="227025F3">
      <w:pPr>
        <w:pStyle w:val="7"/>
        <w:spacing w:line="276" w:lineRule="auto"/>
        <w:ind w:right="1385" w:firstLine="851"/>
      </w:pP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специалистами,</w:t>
      </w:r>
      <w:r>
        <w:rPr>
          <w:spacing w:val="-8"/>
        </w:rPr>
        <w:t xml:space="preserve"> </w:t>
      </w:r>
      <w:r>
        <w:t>работающими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 класса (группы):</w:t>
      </w:r>
    </w:p>
    <w:p w14:paraId="56DEB882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 и обучающимися;</w:t>
      </w:r>
    </w:p>
    <w:p w14:paraId="1A698A7E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интеграцию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влияний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</w:p>
    <w:p w14:paraId="52110334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296F568">
      <w:pPr>
        <w:pStyle w:val="7"/>
        <w:spacing w:before="76"/>
        <w:ind w:firstLine="0"/>
        <w:jc w:val="left"/>
      </w:pPr>
      <w:r>
        <w:rPr>
          <w:spacing w:val="-2"/>
        </w:rPr>
        <w:t>обучающихся;</w:t>
      </w:r>
    </w:p>
    <w:p w14:paraId="18CB26E9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привлечение других педагогических работников и специалистов к участию во внутри- классных делах, дающих им возможность лучше узнавать и понимать обучающихся, их интересы, способности, увидев их в иной, отличной от учебной, обстановке;</w:t>
      </w:r>
    </w:p>
    <w:p w14:paraId="394B3AF6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</w:t>
      </w:r>
    </w:p>
    <w:p w14:paraId="6F142B71">
      <w:pPr>
        <w:pStyle w:val="9"/>
        <w:numPr>
          <w:ilvl w:val="0"/>
          <w:numId w:val="50"/>
        </w:numPr>
        <w:tabs>
          <w:tab w:val="left" w:pos="1841"/>
        </w:tabs>
        <w:spacing w:before="0" w:after="0" w:line="259" w:lineRule="auto"/>
        <w:ind w:left="425" w:right="776" w:firstLine="851"/>
        <w:jc w:val="left"/>
        <w:rPr>
          <w:sz w:val="28"/>
        </w:rPr>
      </w:pPr>
      <w:r>
        <w:rPr>
          <w:sz w:val="28"/>
        </w:rPr>
        <w:t>участие в работе психолого-педагогического консилиума. 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или их законными представителями в рамках воспитательной работы:</w:t>
      </w:r>
    </w:p>
    <w:p w14:paraId="70B954C5">
      <w:pPr>
        <w:pStyle w:val="9"/>
        <w:numPr>
          <w:ilvl w:val="0"/>
          <w:numId w:val="50"/>
        </w:numPr>
        <w:tabs>
          <w:tab w:val="left" w:pos="1840"/>
        </w:tabs>
        <w:spacing w:before="19" w:after="0" w:line="240" w:lineRule="auto"/>
        <w:ind w:left="425" w:right="715" w:firstLine="851"/>
        <w:jc w:val="both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успехах и проблемах в обучении их детей, о жизни класса (группы) в целом;</w:t>
      </w:r>
    </w:p>
    <w:p w14:paraId="4AC0A60A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другими педагогическими работниками и специалистами коррекционно-развивающего профиля;</w:t>
      </w:r>
    </w:p>
    <w:p w14:paraId="5CE0510E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</w:t>
      </w:r>
    </w:p>
    <w:p w14:paraId="19AA497D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 xml:space="preserve">коммуникация с родительскими сообществами, участвующими в управлении образовательной организацией и решении вопросов воспитания </w:t>
      </w:r>
      <w:r>
        <w:rPr>
          <w:spacing w:val="-2"/>
          <w:sz w:val="28"/>
        </w:rPr>
        <w:t>обучающихся;</w:t>
      </w:r>
    </w:p>
    <w:p w14:paraId="4875B7EA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 и мероприятий класса;</w:t>
      </w:r>
    </w:p>
    <w:p w14:paraId="2266B69A">
      <w:pPr>
        <w:pStyle w:val="9"/>
        <w:numPr>
          <w:ilvl w:val="0"/>
          <w:numId w:val="50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 xml:space="preserve">организация на базе класса системы мероприятий (праздников, конкурсов, соревнований), направленных на развитие детско-взрослого </w:t>
      </w:r>
      <w:r>
        <w:rPr>
          <w:spacing w:val="-2"/>
          <w:sz w:val="28"/>
        </w:rPr>
        <w:t>сообщества.</w:t>
      </w:r>
    </w:p>
    <w:p w14:paraId="57A6E94E">
      <w:pPr>
        <w:pStyle w:val="7"/>
        <w:spacing w:before="248"/>
        <w:ind w:left="0" w:firstLine="0"/>
        <w:jc w:val="left"/>
      </w:pPr>
    </w:p>
    <w:p w14:paraId="428C808B">
      <w:pPr>
        <w:pStyle w:val="3"/>
        <w:ind w:left="1276"/>
        <w:jc w:val="left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14:paraId="6F37AFD2">
      <w:pPr>
        <w:pStyle w:val="7"/>
        <w:spacing w:before="249" w:line="276" w:lineRule="auto"/>
        <w:ind w:right="710" w:firstLine="851"/>
      </w:pPr>
      <w:r>
        <w:t xml:space="preserve">Основные школьные дела – это главные традиционные общешкольные дела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</w:t>
      </w:r>
      <w:r>
        <w:rPr>
          <w:spacing w:val="25"/>
        </w:rPr>
        <w:t xml:space="preserve"> </w:t>
      </w:r>
      <w:r>
        <w:t>позицию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происходящему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школе.</w:t>
      </w:r>
      <w:r>
        <w:rPr>
          <w:spacing w:val="25"/>
        </w:rPr>
        <w:t xml:space="preserve"> </w:t>
      </w:r>
      <w:r>
        <w:t>Введение</w:t>
      </w:r>
      <w:r>
        <w:rPr>
          <w:spacing w:val="25"/>
        </w:rPr>
        <w:t xml:space="preserve"> </w:t>
      </w:r>
      <w:r>
        <w:t>ключевых</w:t>
      </w:r>
      <w:r>
        <w:rPr>
          <w:spacing w:val="25"/>
        </w:rPr>
        <w:t xml:space="preserve"> </w:t>
      </w:r>
      <w:r>
        <w:t>дел</w:t>
      </w:r>
      <w:r>
        <w:rPr>
          <w:spacing w:val="25"/>
        </w:rPr>
        <w:t xml:space="preserve"> </w:t>
      </w:r>
      <w:r>
        <w:t>в</w:t>
      </w:r>
    </w:p>
    <w:p w14:paraId="3AAE0033">
      <w:pPr>
        <w:pStyle w:val="7"/>
        <w:spacing w:after="0" w:line="276" w:lineRule="auto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98540AE">
      <w:pPr>
        <w:pStyle w:val="7"/>
        <w:spacing w:before="76" w:line="276" w:lineRule="auto"/>
        <w:ind w:right="714" w:firstLine="0"/>
      </w:pPr>
      <w:r>
        <w:t>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011150A1">
      <w:pPr>
        <w:spacing w:before="0" w:line="276" w:lineRule="auto"/>
        <w:ind w:left="425" w:right="712" w:firstLine="851"/>
        <w:jc w:val="both"/>
        <w:rPr>
          <w:i/>
          <w:sz w:val="28"/>
        </w:rPr>
      </w:pPr>
      <w:r>
        <w:rPr>
          <w:i/>
          <w:sz w:val="28"/>
        </w:rPr>
        <w:t>Для этого в образовательной организации используются следующие формы работы на школьном уровне:</w:t>
      </w:r>
    </w:p>
    <w:p w14:paraId="3B53FF17">
      <w:pPr>
        <w:pStyle w:val="7"/>
        <w:spacing w:line="276" w:lineRule="auto"/>
        <w:ind w:right="712" w:firstLine="851"/>
      </w:pPr>
      <w:r>
        <w:t xml:space="preserve">экскурсии (по историческим и знаменательным местам тульской </w:t>
      </w:r>
      <w:r>
        <w:rPr>
          <w:spacing w:val="-2"/>
        </w:rPr>
        <w:t>области);</w:t>
      </w:r>
    </w:p>
    <w:p w14:paraId="1E044257">
      <w:pPr>
        <w:pStyle w:val="7"/>
        <w:ind w:left="1276" w:firstLine="0"/>
      </w:pPr>
      <w:r>
        <w:t>выезды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музеи,</w:t>
      </w:r>
      <w:r>
        <w:rPr>
          <w:spacing w:val="-2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т.п.;</w:t>
      </w:r>
    </w:p>
    <w:p w14:paraId="6B8346CD">
      <w:pPr>
        <w:pStyle w:val="7"/>
        <w:spacing w:before="48" w:line="276" w:lineRule="auto"/>
        <w:ind w:right="711" w:firstLine="851"/>
      </w:pPr>
      <w: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12EC56AD">
      <w:pPr>
        <w:pStyle w:val="7"/>
        <w:spacing w:line="276" w:lineRule="auto"/>
        <w:ind w:right="712" w:firstLine="851"/>
      </w:pPr>
      <w:r>
        <w:t>День самоуправления в День Учителя (старшеклассники организуют учебный</w:t>
      </w:r>
      <w:r>
        <w:rPr>
          <w:spacing w:val="-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общешкольную</w:t>
      </w:r>
      <w:r>
        <w:rPr>
          <w:spacing w:val="-1"/>
        </w:rPr>
        <w:t xml:space="preserve"> </w:t>
      </w:r>
      <w:r>
        <w:t>линейку,</w:t>
      </w:r>
      <w:r>
        <w:rPr>
          <w:spacing w:val="-1"/>
        </w:rPr>
        <w:t xml:space="preserve"> </w:t>
      </w:r>
      <w:r>
        <w:t>следят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порядком в школе и т.п.);</w:t>
      </w:r>
    </w:p>
    <w:p w14:paraId="0FD16884">
      <w:pPr>
        <w:pStyle w:val="7"/>
        <w:spacing w:line="276" w:lineRule="auto"/>
        <w:ind w:right="712" w:firstLine="851"/>
      </w:pPr>
      <w:r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День Знаний, «Последний звонок», Уроки</w:t>
      </w:r>
      <w:r>
        <w:rPr>
          <w:spacing w:val="40"/>
        </w:rPr>
        <w:t xml:space="preserve"> </w:t>
      </w:r>
      <w:r>
        <w:t>мужества и др.;</w:t>
      </w:r>
    </w:p>
    <w:p w14:paraId="3AC6EA1B">
      <w:pPr>
        <w:pStyle w:val="7"/>
        <w:spacing w:line="276" w:lineRule="auto"/>
        <w:ind w:right="712" w:firstLine="851"/>
      </w:pPr>
      <w: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24184A90">
      <w:pPr>
        <w:pStyle w:val="7"/>
        <w:ind w:left="1276" w:firstLine="0"/>
      </w:pPr>
      <w:r>
        <w:t>День</w:t>
      </w:r>
      <w:r>
        <w:rPr>
          <w:spacing w:val="-2"/>
        </w:rPr>
        <w:t xml:space="preserve"> </w:t>
      </w:r>
      <w:r>
        <w:t>науки (подготовка проектов, исследовательских работ и их</w:t>
      </w:r>
      <w:r>
        <w:rPr>
          <w:spacing w:val="1"/>
        </w:rPr>
        <w:t xml:space="preserve"> </w:t>
      </w:r>
      <w:r>
        <w:rPr>
          <w:spacing w:val="-2"/>
        </w:rPr>
        <w:t>защита)</w:t>
      </w:r>
    </w:p>
    <w:p w14:paraId="48D9E2E0">
      <w:pPr>
        <w:pStyle w:val="7"/>
        <w:spacing w:before="48"/>
        <w:ind w:firstLine="0"/>
        <w:jc w:val="left"/>
      </w:pPr>
      <w:r>
        <w:t xml:space="preserve">и </w:t>
      </w:r>
      <w:r>
        <w:rPr>
          <w:spacing w:val="-4"/>
        </w:rPr>
        <w:t>т.п.</w:t>
      </w:r>
    </w:p>
    <w:p w14:paraId="117F9F05">
      <w:pPr>
        <w:pStyle w:val="7"/>
        <w:spacing w:before="49"/>
        <w:ind w:left="1276" w:firstLine="0"/>
        <w:jc w:val="left"/>
      </w:pPr>
      <w:r>
        <w:t>торжественные</w:t>
      </w:r>
      <w:r>
        <w:rPr>
          <w:spacing w:val="28"/>
        </w:rPr>
        <w:t xml:space="preserve"> </w:t>
      </w:r>
      <w:r>
        <w:t>ритуалы</w:t>
      </w:r>
      <w:r>
        <w:rPr>
          <w:spacing w:val="31"/>
        </w:rPr>
        <w:t xml:space="preserve"> </w:t>
      </w:r>
      <w:r>
        <w:t>посвящения,</w:t>
      </w:r>
      <w:r>
        <w:rPr>
          <w:spacing w:val="30"/>
        </w:rPr>
        <w:t xml:space="preserve"> </w:t>
      </w:r>
      <w:r>
        <w:t>связанные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переходом</w:t>
      </w:r>
      <w:r>
        <w:rPr>
          <w:spacing w:val="31"/>
        </w:rPr>
        <w:t xml:space="preserve"> </w:t>
      </w:r>
      <w:r>
        <w:rPr>
          <w:spacing w:val="-2"/>
        </w:rPr>
        <w:t>учащихся</w:t>
      </w:r>
    </w:p>
    <w:p w14:paraId="39CF8FD3">
      <w:pPr>
        <w:pStyle w:val="7"/>
        <w:spacing w:before="48" w:line="276" w:lineRule="auto"/>
        <w:ind w:right="714" w:firstLine="0"/>
      </w:pPr>
      <w:r>
        <w:t xml:space="preserve">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>
        <w:rPr>
          <w:spacing w:val="-2"/>
        </w:rPr>
        <w:t>детей:</w:t>
      </w:r>
    </w:p>
    <w:p w14:paraId="6FB2398A">
      <w:pPr>
        <w:pStyle w:val="7"/>
        <w:spacing w:line="276" w:lineRule="auto"/>
        <w:ind w:left="1276" w:right="4679" w:firstLine="0"/>
        <w:jc w:val="left"/>
      </w:pPr>
      <w:r>
        <w:t>посвящение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Первоклассники; принятие в «Орлята России»;</w:t>
      </w:r>
    </w:p>
    <w:p w14:paraId="188DC5DC">
      <w:pPr>
        <w:pStyle w:val="7"/>
        <w:ind w:left="1276" w:firstLine="0"/>
        <w:jc w:val="left"/>
      </w:pPr>
      <w:r>
        <w:t>«Первый</w:t>
      </w:r>
      <w:r>
        <w:rPr>
          <w:spacing w:val="-4"/>
        </w:rPr>
        <w:t xml:space="preserve"> </w:t>
      </w:r>
      <w:r>
        <w:rPr>
          <w:spacing w:val="-2"/>
        </w:rPr>
        <w:t>звонок»;</w:t>
      </w:r>
    </w:p>
    <w:p w14:paraId="45B7E376">
      <w:pPr>
        <w:pStyle w:val="7"/>
        <w:spacing w:before="48"/>
        <w:ind w:left="1276" w:firstLine="0"/>
        <w:jc w:val="left"/>
      </w:pPr>
      <w:r>
        <w:t>«Последний</w:t>
      </w:r>
      <w:r>
        <w:rPr>
          <w:spacing w:val="-6"/>
        </w:rPr>
        <w:t xml:space="preserve"> </w:t>
      </w:r>
      <w:r>
        <w:rPr>
          <w:spacing w:val="-2"/>
        </w:rPr>
        <w:t>звонок».</w:t>
      </w:r>
    </w:p>
    <w:p w14:paraId="116FBE69">
      <w:pPr>
        <w:pStyle w:val="7"/>
        <w:spacing w:before="48"/>
        <w:ind w:left="1276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«КВН»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школьников;</w:t>
      </w:r>
    </w:p>
    <w:p w14:paraId="5C253E04">
      <w:pPr>
        <w:pStyle w:val="7"/>
        <w:spacing w:before="49" w:line="276" w:lineRule="auto"/>
        <w:ind w:left="1276" w:right="713" w:firstLine="0"/>
        <w:jc w:val="left"/>
      </w:pPr>
      <w:r>
        <w:t>участие в районном форуме детских волонтерских организаций. церемонии</w:t>
      </w:r>
      <w:r>
        <w:rPr>
          <w:spacing w:val="40"/>
        </w:rPr>
        <w:t xml:space="preserve"> </w:t>
      </w:r>
      <w:r>
        <w:t>награждения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года)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за</w:t>
      </w:r>
    </w:p>
    <w:p w14:paraId="454B414D">
      <w:pPr>
        <w:pStyle w:val="7"/>
        <w:spacing w:line="276" w:lineRule="auto"/>
        <w:ind w:right="711" w:firstLine="0"/>
      </w:pPr>
      <w:r>
        <w:t>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14:paraId="5D4E304A">
      <w:pPr>
        <w:pStyle w:val="7"/>
        <w:spacing w:after="0" w:line="276" w:lineRule="auto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0023783">
      <w:pPr>
        <w:pStyle w:val="7"/>
        <w:tabs>
          <w:tab w:val="left" w:pos="3298"/>
          <w:tab w:val="left" w:pos="5450"/>
          <w:tab w:val="left" w:pos="6758"/>
          <w:tab w:val="left" w:pos="7193"/>
          <w:tab w:val="left" w:pos="8780"/>
          <w:tab w:val="left" w:pos="9908"/>
        </w:tabs>
        <w:spacing w:before="76" w:line="276" w:lineRule="auto"/>
        <w:ind w:right="712" w:firstLine="851"/>
        <w:jc w:val="left"/>
      </w:pPr>
      <w:r>
        <w:rPr>
          <w:spacing w:val="-2"/>
        </w:rPr>
        <w:t>еженедельные</w:t>
      </w:r>
      <w:r>
        <w:tab/>
      </w:r>
      <w:r>
        <w:rPr>
          <w:spacing w:val="-2"/>
        </w:rPr>
        <w:t>общешкольные</w:t>
      </w:r>
      <w:r>
        <w:tab/>
      </w:r>
      <w:r>
        <w:rPr>
          <w:spacing w:val="-2"/>
        </w:rPr>
        <w:t>линейки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вручением</w:t>
      </w:r>
      <w:r>
        <w:tab/>
      </w:r>
      <w:r>
        <w:rPr>
          <w:spacing w:val="-2"/>
        </w:rPr>
        <w:t>грамот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благодарностей;</w:t>
      </w:r>
    </w:p>
    <w:p w14:paraId="2C097093">
      <w:pPr>
        <w:pStyle w:val="7"/>
        <w:spacing w:line="276" w:lineRule="auto"/>
        <w:ind w:firstLine="851"/>
        <w:jc w:val="left"/>
      </w:pPr>
      <w:r>
        <w:t>награждение на торжественной линейке «Последний звонок» по итогам учебного года Похвальными листами и грамотами обучающихся.</w:t>
      </w:r>
    </w:p>
    <w:p w14:paraId="7ABDAFF1">
      <w:pPr>
        <w:spacing w:before="0"/>
        <w:ind w:left="1276" w:right="0" w:firstLine="0"/>
        <w:jc w:val="left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классов:</w:t>
      </w:r>
    </w:p>
    <w:p w14:paraId="0963D0E0">
      <w:pPr>
        <w:pStyle w:val="7"/>
        <w:spacing w:before="48" w:line="276" w:lineRule="auto"/>
        <w:ind w:right="713" w:firstLine="851"/>
        <w:jc w:val="left"/>
      </w:pPr>
      <w: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7E225B08">
      <w:pPr>
        <w:pStyle w:val="7"/>
        <w:spacing w:line="276" w:lineRule="auto"/>
        <w:ind w:left="1276" w:firstLine="0"/>
        <w:jc w:val="left"/>
      </w:pPr>
      <w:r>
        <w:t>участие школьных классов в реализации общешкольных ключевых дел; проведение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класса</w:t>
      </w:r>
      <w:r>
        <w:rPr>
          <w:spacing w:val="48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анализа</w:t>
      </w:r>
      <w:r>
        <w:rPr>
          <w:spacing w:val="48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rPr>
          <w:spacing w:val="-2"/>
        </w:rPr>
        <w:t>общешкольных</w:t>
      </w:r>
    </w:p>
    <w:p w14:paraId="5630781B">
      <w:pPr>
        <w:pStyle w:val="7"/>
        <w:tabs>
          <w:tab w:val="left" w:pos="1930"/>
          <w:tab w:val="left" w:pos="2701"/>
          <w:tab w:val="left" w:pos="3921"/>
          <w:tab w:val="left" w:pos="6084"/>
          <w:tab w:val="left" w:pos="7299"/>
          <w:tab w:val="left" w:pos="7726"/>
          <w:tab w:val="left" w:pos="9136"/>
        </w:tabs>
        <w:spacing w:line="276" w:lineRule="auto"/>
        <w:ind w:right="713" w:firstLine="0"/>
        <w:jc w:val="left"/>
      </w:pPr>
      <w:r>
        <w:rPr>
          <w:spacing w:val="-2"/>
        </w:rPr>
        <w:t>ключевых</w:t>
      </w:r>
      <w:r>
        <w:tab/>
      </w:r>
      <w:r>
        <w:rPr>
          <w:spacing w:val="-4"/>
        </w:rPr>
        <w:t>дел,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2"/>
        </w:rPr>
        <w:t>представителей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итоговом</w:t>
      </w:r>
      <w:r>
        <w:tab/>
      </w:r>
      <w:r>
        <w:rPr>
          <w:spacing w:val="-2"/>
        </w:rPr>
        <w:t xml:space="preserve">анализе </w:t>
      </w:r>
      <w:r>
        <w:t>проведенных дел на уровне общешкольных советов дела.</w:t>
      </w:r>
    </w:p>
    <w:p w14:paraId="242F3711">
      <w:pPr>
        <w:pStyle w:val="7"/>
        <w:ind w:left="1276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190999FE">
      <w:pPr>
        <w:pStyle w:val="7"/>
        <w:spacing w:before="48" w:line="276" w:lineRule="auto"/>
        <w:ind w:right="711" w:firstLine="851"/>
      </w:pPr>
      <w: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 приглашение и встречу гостей и т.п.);</w:t>
      </w:r>
    </w:p>
    <w:p w14:paraId="339A61B5">
      <w:pPr>
        <w:pStyle w:val="7"/>
        <w:spacing w:line="276" w:lineRule="auto"/>
        <w:ind w:right="712" w:firstLine="851"/>
      </w:pPr>
      <w:r>
        <w:t>еженедельная церемония поднятия флагов РФ, Белгородской области, Старооскольского городского округа;</w:t>
      </w:r>
    </w:p>
    <w:p w14:paraId="5BF0B8E9">
      <w:pPr>
        <w:pStyle w:val="7"/>
        <w:spacing w:line="276" w:lineRule="auto"/>
        <w:ind w:right="712" w:firstLine="851"/>
      </w:pPr>
      <w: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3A7A8AA2">
      <w:pPr>
        <w:pStyle w:val="7"/>
        <w:spacing w:line="276" w:lineRule="auto"/>
        <w:ind w:right="712" w:firstLine="851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FC64E7B">
      <w:pPr>
        <w:pStyle w:val="7"/>
        <w:spacing w:line="276" w:lineRule="auto"/>
        <w:ind w:right="711" w:firstLine="851"/>
      </w:pPr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6B19A8B">
      <w:pPr>
        <w:pStyle w:val="7"/>
        <w:spacing w:before="248"/>
        <w:ind w:left="0" w:firstLine="0"/>
        <w:jc w:val="left"/>
      </w:pPr>
    </w:p>
    <w:p w14:paraId="50844FB3">
      <w:pPr>
        <w:pStyle w:val="3"/>
        <w:spacing w:before="1"/>
        <w:ind w:left="1276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14:paraId="30E4C009">
      <w:pPr>
        <w:pStyle w:val="7"/>
        <w:spacing w:before="248" w:line="276" w:lineRule="auto"/>
        <w:ind w:right="714" w:firstLine="851"/>
      </w:pPr>
      <w:r>
        <w:t xml:space="preserve">Реализация воспитательного потенциала внешкольных мероприятий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:</w:t>
      </w:r>
    </w:p>
    <w:p w14:paraId="10ABACCD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008BAD7E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BB35F1C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9D549C5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76" w:lineRule="auto"/>
        <w:ind w:left="425" w:right="710" w:firstLine="851"/>
        <w:jc w:val="both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2441FDB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212011EE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10FE5FB">
      <w:pPr>
        <w:pStyle w:val="7"/>
        <w:spacing w:before="248"/>
        <w:ind w:left="0" w:firstLine="0"/>
        <w:jc w:val="left"/>
      </w:pPr>
    </w:p>
    <w:p w14:paraId="3E6ADFDB">
      <w:pPr>
        <w:pStyle w:val="3"/>
        <w:ind w:left="1276"/>
        <w:jc w:val="left"/>
      </w:pPr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rPr>
          <w:spacing w:val="-2"/>
        </w:rPr>
        <w:t>среды»</w:t>
      </w:r>
    </w:p>
    <w:p w14:paraId="03E4C3EF">
      <w:pPr>
        <w:pStyle w:val="7"/>
        <w:spacing w:before="248" w:line="276" w:lineRule="auto"/>
        <w:ind w:right="712" w:firstLine="851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5D1E554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C5FCE7C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6DB01309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0C54086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094F243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изготовление, размещение, обновление художественных изображений (символических,</w:t>
      </w:r>
      <w:r>
        <w:rPr>
          <w:spacing w:val="-7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видео) природы России, региона, местности, предметов традиционной культуры и быта, духовной культуры народов России;</w:t>
      </w:r>
    </w:p>
    <w:p w14:paraId="08464B16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4A080B54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01A0529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0" w:firstLine="851"/>
        <w:jc w:val="both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7D6D5FB2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48D6777F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подготовку и размещение регулярно сменяемых экспозиций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C5132CD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1522A3F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4" w:firstLine="851"/>
        <w:jc w:val="both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AF54984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847B769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19508032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F6EE6C0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06921770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5CCC5F48">
      <w:pPr>
        <w:pStyle w:val="7"/>
        <w:spacing w:line="276" w:lineRule="auto"/>
        <w:ind w:right="712" w:firstLine="851"/>
      </w:pPr>
      <w:r>
        <w:t>Предметно-пространственная среда строится как максимально</w:t>
      </w:r>
      <w:r>
        <w:rPr>
          <w:spacing w:val="40"/>
        </w:rPr>
        <w:t xml:space="preserve"> </w:t>
      </w:r>
      <w:r>
        <w:t xml:space="preserve">доступная для всех категорий обучающихся с ограниченными возможностями </w:t>
      </w:r>
      <w:r>
        <w:rPr>
          <w:spacing w:val="-2"/>
        </w:rPr>
        <w:t>здоровья.</w:t>
      </w:r>
    </w:p>
    <w:p w14:paraId="7634C587">
      <w:pPr>
        <w:pStyle w:val="7"/>
        <w:spacing w:before="248"/>
        <w:ind w:left="0" w:firstLine="0"/>
        <w:jc w:val="left"/>
      </w:pPr>
    </w:p>
    <w:p w14:paraId="14934F6B">
      <w:pPr>
        <w:pStyle w:val="3"/>
        <w:spacing w:line="276" w:lineRule="auto"/>
        <w:ind w:left="425" w:right="2473" w:firstLine="851"/>
        <w:jc w:val="left"/>
      </w:pPr>
      <w:r>
        <w:t>Модуль</w:t>
      </w:r>
      <w:r>
        <w:rPr>
          <w:spacing w:val="-10"/>
        </w:rPr>
        <w:t xml:space="preserve"> </w:t>
      </w:r>
      <w:r>
        <w:t>«Взаимодействие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 xml:space="preserve">(законными </w:t>
      </w:r>
      <w:r>
        <w:rPr>
          <w:spacing w:val="-2"/>
        </w:rPr>
        <w:t>представителями)»</w:t>
      </w:r>
    </w:p>
    <w:p w14:paraId="1B3EF19C">
      <w:pPr>
        <w:pStyle w:val="7"/>
        <w:spacing w:before="200"/>
        <w:ind w:right="714" w:firstLine="851"/>
      </w:pPr>
      <w:r>
        <w:t>Реализация воспитательного потенциала взаимодействия с родителями (законными представителями) обучающихся:</w:t>
      </w:r>
    </w:p>
    <w:p w14:paraId="0797E6D5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0D4EE11E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3F472888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 посещать уроки и внеурочные занятия;</w:t>
      </w:r>
    </w:p>
    <w:p w14:paraId="10C1FB65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2AB9054B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C7BE2CB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родительские форумы на официальном сайте образовательной организации в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0B2F738E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участие родителей в психолого-педагогических консилиумах 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случаях, предусмотренных нормативными документами о психолого- 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2770A5F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215B755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40" w:lineRule="auto"/>
        <w:ind w:left="425" w:right="714" w:firstLine="851"/>
        <w:jc w:val="both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E73491A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 xml:space="preserve">при наличии среди обучающихся детей-сирот, оставшихся без попечения родителей, приемных детей целевое взаимодействие с их законными </w:t>
      </w:r>
      <w:r>
        <w:rPr>
          <w:spacing w:val="-2"/>
          <w:sz w:val="28"/>
        </w:rPr>
        <w:t>представителями.</w:t>
      </w:r>
    </w:p>
    <w:p w14:paraId="42E5404C">
      <w:pPr>
        <w:pStyle w:val="3"/>
        <w:ind w:left="1276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«Самоуправление»</w:t>
      </w:r>
    </w:p>
    <w:p w14:paraId="4E364A03">
      <w:pPr>
        <w:pStyle w:val="7"/>
        <w:spacing w:before="248"/>
        <w:ind w:firstLine="851"/>
        <w:jc w:val="left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 xml:space="preserve">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предусматривает:</w:t>
      </w:r>
    </w:p>
    <w:p w14:paraId="1DA6127C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1190" w:firstLine="851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 (совет обучающихся, совет Первых), избранных обучающимися;</w:t>
      </w:r>
    </w:p>
    <w:p w14:paraId="08F86854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1412" w:firstLine="85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 обучающихся в процессе управления образовательной организацией;</w:t>
      </w:r>
    </w:p>
    <w:p w14:paraId="0735F204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868" w:firstLine="851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и прав обучающихся;</w:t>
      </w:r>
    </w:p>
    <w:p w14:paraId="65D84D93">
      <w:pPr>
        <w:pStyle w:val="9"/>
        <w:numPr>
          <w:ilvl w:val="0"/>
          <w:numId w:val="51"/>
        </w:numPr>
        <w:tabs>
          <w:tab w:val="left" w:pos="1439"/>
        </w:tabs>
        <w:spacing w:before="0" w:after="0" w:line="240" w:lineRule="auto"/>
        <w:ind w:left="425" w:right="1547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120133BA">
      <w:pPr>
        <w:pStyle w:val="7"/>
        <w:spacing w:before="248"/>
        <w:ind w:left="0" w:firstLine="0"/>
        <w:jc w:val="left"/>
      </w:pPr>
    </w:p>
    <w:p w14:paraId="2A299DF7">
      <w:pPr>
        <w:pStyle w:val="3"/>
        <w:ind w:left="1276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14:paraId="0B007EF4">
      <w:pPr>
        <w:pStyle w:val="7"/>
        <w:spacing w:before="249" w:line="276" w:lineRule="auto"/>
        <w:ind w:right="709" w:firstLine="851"/>
      </w:pPr>
      <w:r>
        <w:t xml:space="preserve">Реализация,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» </w:t>
      </w:r>
      <w:r>
        <w:rPr>
          <w:spacing w:val="-2"/>
        </w:rPr>
        <w:t>предусматривает:</w:t>
      </w:r>
    </w:p>
    <w:p w14:paraId="6D5E21FB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1441DCD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78EA82E8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159CED16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A022253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FC88693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4CBD93CD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</w:t>
      </w:r>
      <w:r>
        <w:rPr>
          <w:spacing w:val="-2"/>
          <w:sz w:val="28"/>
        </w:rPr>
        <w:t>давлению;</w:t>
      </w:r>
    </w:p>
    <w:p w14:paraId="3401EF2C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другой);</w:t>
      </w:r>
    </w:p>
    <w:p w14:paraId="7A047506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412F2F05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 мигранты, обучающиеся с ОВЗ и другие).</w:t>
      </w:r>
    </w:p>
    <w:p w14:paraId="665AEA1F">
      <w:pPr>
        <w:pStyle w:val="7"/>
        <w:spacing w:before="248"/>
        <w:ind w:left="0" w:firstLine="0"/>
        <w:jc w:val="left"/>
      </w:pPr>
    </w:p>
    <w:p w14:paraId="328AC7CD">
      <w:pPr>
        <w:pStyle w:val="3"/>
        <w:ind w:left="1276"/>
        <w:jc w:val="left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14:paraId="158B776E">
      <w:pPr>
        <w:pStyle w:val="7"/>
        <w:spacing w:before="248" w:line="276" w:lineRule="auto"/>
        <w:ind w:right="713" w:firstLine="851"/>
      </w:pPr>
      <w:r>
        <w:t xml:space="preserve">Реализация воспитательного потенциала социального партнерства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»:</w:t>
      </w:r>
    </w:p>
    <w:p w14:paraId="47A05075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(дни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региональные, школьные праздники, торжественные мероприятия и другие);</w:t>
      </w:r>
    </w:p>
    <w:p w14:paraId="71788A83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3FEF029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76896AC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76" w:lineRule="auto"/>
        <w:ind w:left="425" w:right="714" w:firstLine="851"/>
        <w:jc w:val="both"/>
        <w:rPr>
          <w:sz w:val="28"/>
        </w:rPr>
      </w:pPr>
      <w:r>
        <w:rPr>
          <w:sz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47515CCA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35A3F67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окружение;</w:t>
      </w:r>
    </w:p>
    <w:p w14:paraId="23690F60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взаимодействие школы с общественными организациями лиц с инвалидностью (региональных отделений ВОРДИ, ВОГ, ВОС, и другими).</w:t>
      </w:r>
    </w:p>
    <w:p w14:paraId="01C4F24C">
      <w:pPr>
        <w:pStyle w:val="7"/>
        <w:spacing w:before="248"/>
        <w:ind w:left="0" w:firstLine="0"/>
        <w:jc w:val="left"/>
      </w:pPr>
    </w:p>
    <w:p w14:paraId="1CB19C3B">
      <w:pPr>
        <w:pStyle w:val="3"/>
        <w:ind w:left="1276"/>
        <w:jc w:val="left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14:paraId="357F6225">
      <w:pPr>
        <w:pStyle w:val="7"/>
        <w:spacing w:before="248" w:line="276" w:lineRule="auto"/>
        <w:ind w:right="714" w:firstLine="851"/>
      </w:pPr>
      <w:r>
        <w:t xml:space="preserve">Реализация воспитательного потенциала профориентационной работы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предусматривает:</w:t>
      </w:r>
    </w:p>
    <w:p w14:paraId="53D12FD7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проведение циклов профориентационных часов (в рамках внеурочного занятия «Орлята России»), направленных на подготовку обучающегося к осознанному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будущего;</w:t>
      </w:r>
    </w:p>
    <w:p w14:paraId="67D2B281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88B6FE6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экскурсии на предприятия, в организации, дающие начальные представления о существующих профессиях, доступных для обучающихся с НОДА, и условиях работы;</w:t>
      </w:r>
    </w:p>
    <w:p w14:paraId="698FB7BF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0893A3D0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профориентационных смен с участием экспертов в области профориентации, где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 об их специфике, попробовать свои силы в той или иной профессии, развить соответствующие навыки;</w:t>
      </w:r>
    </w:p>
    <w:p w14:paraId="0C46A864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</w:t>
      </w:r>
    </w:p>
    <w:p w14:paraId="7F15614B">
      <w:pPr>
        <w:pStyle w:val="9"/>
        <w:spacing w:after="0" w:line="276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5680057">
      <w:pPr>
        <w:pStyle w:val="9"/>
        <w:numPr>
          <w:ilvl w:val="0"/>
          <w:numId w:val="51"/>
        </w:numPr>
        <w:tabs>
          <w:tab w:val="left" w:pos="1439"/>
        </w:tabs>
        <w:spacing w:before="76" w:after="0" w:line="240" w:lineRule="auto"/>
        <w:ind w:left="1439" w:right="0" w:hanging="1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14:paraId="3644BF0B">
      <w:pPr>
        <w:pStyle w:val="9"/>
        <w:numPr>
          <w:ilvl w:val="0"/>
          <w:numId w:val="51"/>
        </w:numPr>
        <w:tabs>
          <w:tab w:val="left" w:pos="1439"/>
        </w:tabs>
        <w:spacing w:before="48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 xml:space="preserve">индивидуальное консультирование педагогом-психологом, учителем- дефектологом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rPr>
          <w:spacing w:val="-2"/>
          <w:sz w:val="28"/>
        </w:rPr>
        <w:t>профессии;</w:t>
      </w:r>
    </w:p>
    <w:p w14:paraId="7767C27E">
      <w:pPr>
        <w:pStyle w:val="9"/>
        <w:numPr>
          <w:ilvl w:val="0"/>
          <w:numId w:val="51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дополнительного образования.</w:t>
      </w:r>
    </w:p>
    <w:p w14:paraId="095D75D1">
      <w:pPr>
        <w:pStyle w:val="7"/>
        <w:ind w:left="0" w:firstLine="0"/>
        <w:jc w:val="left"/>
      </w:pPr>
    </w:p>
    <w:p w14:paraId="373E0B71">
      <w:pPr>
        <w:pStyle w:val="2"/>
        <w:numPr>
          <w:ilvl w:val="0"/>
          <w:numId w:val="43"/>
        </w:numPr>
        <w:tabs>
          <w:tab w:val="left" w:pos="3227"/>
        </w:tabs>
        <w:spacing w:before="0" w:after="0" w:line="240" w:lineRule="auto"/>
        <w:ind w:left="3227" w:right="0" w:hanging="280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14:paraId="337A0F95">
      <w:pPr>
        <w:pStyle w:val="7"/>
        <w:ind w:left="0" w:firstLine="0"/>
        <w:jc w:val="left"/>
        <w:rPr>
          <w:b/>
        </w:rPr>
      </w:pPr>
    </w:p>
    <w:p w14:paraId="66004848">
      <w:pPr>
        <w:pStyle w:val="3"/>
        <w:numPr>
          <w:ilvl w:val="1"/>
          <w:numId w:val="43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Кадровое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14:paraId="24C49127">
      <w:pPr>
        <w:pStyle w:val="7"/>
        <w:spacing w:line="276" w:lineRule="auto"/>
        <w:ind w:right="712" w:firstLine="851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 xml:space="preserve">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подготовки: 2 педагога-психолога, 1 учитель-логопед,1 учитель-дефектолог, </w:t>
      </w:r>
      <w:r>
        <w:rPr>
          <w:rFonts w:hint="default"/>
          <w:lang w:val="ru-RU"/>
        </w:rPr>
        <w:t>1</w:t>
      </w:r>
      <w:r>
        <w:t xml:space="preserve"> тьютора, </w:t>
      </w:r>
      <w:r>
        <w:rPr>
          <w:rFonts w:hint="default"/>
          <w:lang w:val="ru-RU"/>
        </w:rPr>
        <w:t>1</w:t>
      </w:r>
      <w:r>
        <w:t xml:space="preserve"> социальных педагога, </w:t>
      </w:r>
    </w:p>
    <w:p w14:paraId="178184B5">
      <w:pPr>
        <w:pStyle w:val="7"/>
        <w:spacing w:before="200"/>
        <w:ind w:left="0" w:firstLine="0"/>
        <w:jc w:val="left"/>
      </w:pPr>
    </w:p>
    <w:p w14:paraId="1708A555">
      <w:pPr>
        <w:pStyle w:val="3"/>
        <w:numPr>
          <w:ilvl w:val="1"/>
          <w:numId w:val="43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Нормативно-методическое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14:paraId="41C5382D">
      <w:pPr>
        <w:pStyle w:val="7"/>
        <w:tabs>
          <w:tab w:val="left" w:pos="4697"/>
          <w:tab w:val="left" w:pos="6991"/>
          <w:tab w:val="left" w:pos="9907"/>
        </w:tabs>
        <w:spacing w:line="276" w:lineRule="auto"/>
        <w:ind w:right="712" w:firstLine="709"/>
      </w:pPr>
      <w:r>
        <w:t xml:space="preserve">В процессе реализации программы коррекционной работы используются </w:t>
      </w:r>
      <w:r>
        <w:rPr>
          <w:spacing w:val="-2"/>
        </w:rPr>
        <w:t>коррекционно-развивающие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диагностический</w:t>
      </w:r>
      <w:r>
        <w:tab/>
      </w:r>
      <w:r>
        <w:rPr>
          <w:spacing w:val="-10"/>
        </w:rPr>
        <w:t xml:space="preserve">и </w:t>
      </w:r>
      <w:r>
        <w:t>коррекционноразвивающий инструментарий, необходимый для осуществления профессиональной деятельности учителя, учителя-логопеда, педагога- психолога.</w:t>
      </w:r>
      <w:r>
        <w:rPr>
          <w:spacing w:val="-6"/>
        </w:rPr>
        <w:t xml:space="preserve"> </w:t>
      </w:r>
      <w:r>
        <w:t>Интерактивное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педагога-психолога,</w:t>
      </w:r>
      <w:r>
        <w:rPr>
          <w:spacing w:val="-6"/>
        </w:rPr>
        <w:t xml:space="preserve"> </w:t>
      </w:r>
      <w:r>
        <w:t>включает в себя занятия и методики: Равена, Голланда , Йовайши , Айзенка , Кеттелла, Шуберта, Кейрси, Райдаса, Ильина, Басса – Дарки, Мехрабиан, Томаса, Более сотни заданий, методик, тестов, опросников собраны в одном интерактивном пособии. Дополнительное программное обеспечение: -АЛМА Дошкольное Образование версия "Интерактив", -Интерактивный квест "5 Островов", - Интерактивная раскраска "Оживариум".</w:t>
      </w:r>
    </w:p>
    <w:p w14:paraId="2D20D0FC">
      <w:pPr>
        <w:pStyle w:val="3"/>
        <w:numPr>
          <w:ilvl w:val="1"/>
          <w:numId w:val="43"/>
        </w:numPr>
        <w:tabs>
          <w:tab w:val="left" w:pos="1482"/>
        </w:tabs>
        <w:spacing w:before="200" w:after="0" w:line="240" w:lineRule="auto"/>
        <w:ind w:left="425" w:right="713" w:firstLine="567"/>
        <w:jc w:val="both"/>
      </w:pPr>
      <w:r>
        <w:t xml:space="preserve">Условия работы с обучающимися с особыми образовательными </w:t>
      </w:r>
      <w:r>
        <w:rPr>
          <w:spacing w:val="-2"/>
        </w:rPr>
        <w:t>потребностями</w:t>
      </w:r>
    </w:p>
    <w:p w14:paraId="68A8DE74">
      <w:pPr>
        <w:pStyle w:val="7"/>
        <w:spacing w:line="276" w:lineRule="auto"/>
        <w:ind w:right="712" w:firstLine="851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- создаются особые условия.</w:t>
      </w:r>
    </w:p>
    <w:p w14:paraId="16A4E785">
      <w:pPr>
        <w:pStyle w:val="4"/>
        <w:ind w:left="425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2283C1C0">
      <w:pPr>
        <w:pStyle w:val="4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354B287">
      <w:pPr>
        <w:pStyle w:val="9"/>
        <w:numPr>
          <w:ilvl w:val="2"/>
          <w:numId w:val="43"/>
        </w:numPr>
        <w:tabs>
          <w:tab w:val="left" w:pos="1439"/>
        </w:tabs>
        <w:spacing w:before="76" w:after="0" w:line="276" w:lineRule="auto"/>
        <w:ind w:left="425" w:right="711" w:firstLine="851"/>
        <w:jc w:val="both"/>
        <w:rPr>
          <w:sz w:val="28"/>
        </w:rPr>
      </w:pPr>
      <w:r>
        <w:rPr>
          <w:sz w:val="28"/>
        </w:rPr>
        <w:t>обеспечение включенности обучающихся с НОДА во все виды деятельности в доступных для них пределах;</w:t>
      </w:r>
    </w:p>
    <w:p w14:paraId="13571A0B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3" w:firstLine="851"/>
        <w:jc w:val="both"/>
        <w:rPr>
          <w:sz w:val="28"/>
        </w:rPr>
      </w:pPr>
      <w:r>
        <w:rPr>
          <w:sz w:val="28"/>
        </w:rPr>
        <w:t>стимулирование стремления обучающихся к самостоятельности, независимости в быту, мобильности;</w:t>
      </w:r>
    </w:p>
    <w:p w14:paraId="144306E3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4" w:firstLine="851"/>
        <w:jc w:val="both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социум;</w:t>
      </w:r>
    </w:p>
    <w:p w14:paraId="0893BF82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6F5D92E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4" w:firstLine="851"/>
        <w:jc w:val="both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248164F4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CEA7416">
      <w:pPr>
        <w:spacing w:before="0" w:line="276" w:lineRule="auto"/>
        <w:ind w:left="425" w:right="711" w:firstLine="851"/>
        <w:jc w:val="both"/>
        <w:rPr>
          <w:i/>
          <w:sz w:val="28"/>
        </w:rPr>
      </w:pPr>
      <w:r>
        <w:rPr>
          <w:i/>
          <w:sz w:val="28"/>
        </w:rPr>
        <w:t>При организации воспитания обучающихся с НОДА необходимо ориентироваться на:</w:t>
      </w:r>
    </w:p>
    <w:p w14:paraId="7E4492E8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4" w:firstLine="851"/>
        <w:jc w:val="both"/>
        <w:rPr>
          <w:sz w:val="28"/>
        </w:rPr>
      </w:pPr>
      <w:r>
        <w:rPr>
          <w:sz w:val="28"/>
        </w:rPr>
        <w:t>формирование личности обучающегося с использованием адекватных возрасту и физическому и (или) психическому состоянию методов воспитания;</w:t>
      </w:r>
    </w:p>
    <w:p w14:paraId="6EC6D86A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2" w:firstLine="851"/>
        <w:jc w:val="both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обучающихся и их сверстников, с использованием адекватных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вспомогательных средств и педагогических приемов, организацией совместных форм работы воспитателей, педагогов-психологов, учителей-логопедов, </w:t>
      </w:r>
      <w:r>
        <w:rPr>
          <w:spacing w:val="-2"/>
          <w:sz w:val="28"/>
        </w:rPr>
        <w:t>учителей-дефектологов;</w:t>
      </w:r>
    </w:p>
    <w:p w14:paraId="59223F0A">
      <w:pPr>
        <w:pStyle w:val="9"/>
        <w:numPr>
          <w:ilvl w:val="2"/>
          <w:numId w:val="43"/>
        </w:numPr>
        <w:tabs>
          <w:tab w:val="left" w:pos="1439"/>
        </w:tabs>
        <w:spacing w:before="0" w:after="0" w:line="276" w:lineRule="auto"/>
        <w:ind w:left="425" w:right="714" w:firstLine="851"/>
        <w:jc w:val="both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обучающихся.</w:t>
      </w:r>
    </w:p>
    <w:p w14:paraId="71BFAB1C">
      <w:pPr>
        <w:pStyle w:val="3"/>
        <w:numPr>
          <w:ilvl w:val="1"/>
          <w:numId w:val="43"/>
        </w:numPr>
        <w:tabs>
          <w:tab w:val="left" w:pos="1482"/>
        </w:tabs>
        <w:spacing w:before="322" w:after="0" w:line="240" w:lineRule="auto"/>
        <w:ind w:left="425" w:right="712" w:firstLine="567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14:paraId="7B80CC80">
      <w:pPr>
        <w:pStyle w:val="7"/>
        <w:ind w:right="710" w:firstLine="851"/>
      </w:pPr>
      <w:r>
        <w:t>Система поощрения проявлений активной жизненной позиции и 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формированию у обучающихся ориентации на активную жизненную позицию,</w:t>
      </w:r>
      <w:r>
        <w:rPr>
          <w:spacing w:val="80"/>
        </w:rPr>
        <w:t xml:space="preserve"> </w:t>
      </w:r>
      <w:r>
        <w:t>инициативность, максимально вовлекать их в совместную деятельность в воспитательных целях.</w:t>
      </w:r>
    </w:p>
    <w:p w14:paraId="687285AB">
      <w:pPr>
        <w:pStyle w:val="7"/>
        <w:ind w:right="712" w:firstLine="851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934F83D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DF9DAC0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символике общеобразовательной организации;</w:t>
      </w:r>
    </w:p>
    <w:p w14:paraId="0E153F60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D041483">
      <w:pPr>
        <w:pStyle w:val="9"/>
        <w:numPr>
          <w:ilvl w:val="2"/>
          <w:numId w:val="43"/>
        </w:numPr>
        <w:tabs>
          <w:tab w:val="left" w:pos="1439"/>
        </w:tabs>
        <w:spacing w:before="76" w:after="0" w:line="240" w:lineRule="auto"/>
        <w:ind w:left="425" w:right="714" w:firstLine="851"/>
        <w:jc w:val="both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39A1B3D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425" w:right="714" w:firstLine="851"/>
        <w:jc w:val="both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5706B96B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91DFC2D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</w:t>
      </w:r>
      <w:r>
        <w:rPr>
          <w:spacing w:val="-2"/>
          <w:sz w:val="28"/>
        </w:rPr>
        <w:t>представителей;</w:t>
      </w:r>
    </w:p>
    <w:p w14:paraId="36C6C5AD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425" w:right="714" w:firstLine="851"/>
        <w:jc w:val="both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1F0CD9A">
      <w:pPr>
        <w:pStyle w:val="7"/>
        <w:ind w:right="712" w:firstLine="851"/>
      </w:pPr>
      <w:r>
        <w:t>Формы поощрения проявлений активной жизненной позиции обучающихся и социальной успешности (формы могут быть изменены, их состав расширен):</w:t>
      </w:r>
    </w:p>
    <w:p w14:paraId="3CF411F9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1439" w:right="0" w:hanging="163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портфолио,</w:t>
      </w:r>
    </w:p>
    <w:p w14:paraId="348B5C30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1439" w:right="0" w:hanging="163"/>
        <w:jc w:val="both"/>
        <w:rPr>
          <w:sz w:val="28"/>
        </w:rPr>
      </w:pPr>
      <w:r>
        <w:rPr>
          <w:spacing w:val="-2"/>
          <w:sz w:val="28"/>
        </w:rPr>
        <w:t>рейтинги,</w:t>
      </w:r>
    </w:p>
    <w:p w14:paraId="34FC41DA">
      <w:pPr>
        <w:pStyle w:val="9"/>
        <w:numPr>
          <w:ilvl w:val="2"/>
          <w:numId w:val="43"/>
        </w:numPr>
        <w:tabs>
          <w:tab w:val="left" w:pos="1439"/>
        </w:tabs>
        <w:spacing w:before="0" w:after="0" w:line="240" w:lineRule="auto"/>
        <w:ind w:left="1439" w:right="0" w:hanging="163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поддержка.</w:t>
      </w:r>
    </w:p>
    <w:p w14:paraId="5EAACEEA">
      <w:pPr>
        <w:pStyle w:val="7"/>
        <w:ind w:right="711" w:firstLine="851"/>
      </w:pPr>
      <w: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E84B68E">
      <w:pPr>
        <w:pStyle w:val="7"/>
        <w:ind w:right="711" w:firstLine="851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58AA402B">
      <w:pPr>
        <w:pStyle w:val="7"/>
        <w:ind w:right="712" w:firstLine="851"/>
      </w:pPr>
      <w:r>
        <w:t>Рейтинги</w:t>
      </w:r>
      <w:r>
        <w:rPr>
          <w:spacing w:val="-7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(фамилий)</w:t>
      </w:r>
      <w:r>
        <w:rPr>
          <w:spacing w:val="-7"/>
        </w:rPr>
        <w:t xml:space="preserve"> </w:t>
      </w:r>
      <w:r>
        <w:t>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5F7F3B56">
      <w:pPr>
        <w:pStyle w:val="7"/>
        <w:ind w:right="712" w:firstLine="851"/>
      </w:pPr>
      <w: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2CACB4D8">
      <w:pPr>
        <w:pStyle w:val="7"/>
        <w:ind w:right="714" w:firstLine="851"/>
      </w:pPr>
      <w:r>
        <w:t>Благотворительность предусматривает публичную презентацию благотворителей и их деятельности.</w:t>
      </w:r>
    </w:p>
    <w:p w14:paraId="3591D336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9EB5514">
      <w:pPr>
        <w:pStyle w:val="7"/>
        <w:spacing w:before="76" w:line="276" w:lineRule="auto"/>
        <w:ind w:right="713" w:firstLine="0"/>
        <w:jc w:val="left"/>
      </w:pPr>
      <w: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сообщества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избежание</w:t>
      </w:r>
      <w:r>
        <w:rPr>
          <w:spacing w:val="-8"/>
        </w:rPr>
        <w:t xml:space="preserve"> </w:t>
      </w:r>
      <w:r>
        <w:t>деструктивного воздействия на взаимоотношения в образовательной организации.</w:t>
      </w:r>
    </w:p>
    <w:p w14:paraId="6CB83EF1">
      <w:pPr>
        <w:pStyle w:val="3"/>
        <w:numPr>
          <w:ilvl w:val="1"/>
          <w:numId w:val="43"/>
        </w:numPr>
        <w:tabs>
          <w:tab w:val="left" w:pos="1482"/>
        </w:tabs>
        <w:spacing w:before="200" w:after="0" w:line="240" w:lineRule="auto"/>
        <w:ind w:left="1482" w:right="0" w:hanging="490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14:paraId="5C31ED60">
      <w:pPr>
        <w:pStyle w:val="7"/>
        <w:ind w:right="712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r>
        <w:fldChar w:fldCharType="begin"/>
      </w:r>
      <w:r>
        <w:instrText xml:space="preserve"> HYPERLINK "https://internet.garant.ru/document/redirect/401433920/1000" \h </w:instrText>
      </w:r>
      <w:r>
        <w:fldChar w:fldCharType="separate"/>
      </w:r>
      <w:r>
        <w:t>ФГОС</w:t>
      </w:r>
      <w:r>
        <w:fldChar w:fldCharType="end"/>
      </w:r>
      <w:r>
        <w:t xml:space="preserve"> ООО.</w:t>
      </w:r>
    </w:p>
    <w:p w14:paraId="5A88EA3C">
      <w:pPr>
        <w:pStyle w:val="7"/>
        <w:ind w:left="992" w:firstLine="0"/>
      </w:pPr>
      <w:r>
        <w:t>Основным</w:t>
      </w:r>
      <w:r>
        <w:rPr>
          <w:spacing w:val="30"/>
        </w:rPr>
        <w:t xml:space="preserve"> </w:t>
      </w:r>
      <w:r>
        <w:t>методом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воспитательного</w:t>
      </w:r>
      <w:r>
        <w:rPr>
          <w:spacing w:val="32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МАОУ</w:t>
      </w:r>
      <w:r>
        <w:rPr>
          <w:spacing w:val="32"/>
        </w:rPr>
        <w:t xml:space="preserve"> </w:t>
      </w:r>
      <w:r>
        <w:t>«ЦО</w:t>
      </w:r>
      <w:r>
        <w:rPr>
          <w:spacing w:val="32"/>
        </w:rPr>
        <w:t xml:space="preserve"> </w:t>
      </w:r>
      <w:r>
        <w:rPr>
          <w:spacing w:val="-5"/>
        </w:rPr>
        <w:t>№1</w:t>
      </w:r>
    </w:p>
    <w:p w14:paraId="42192A89">
      <w:pPr>
        <w:pStyle w:val="7"/>
        <w:ind w:right="710" w:firstLine="0"/>
      </w:pPr>
      <w:r>
        <w:t xml:space="preserve">«Академия знаний» имени Н.П. Шевченко»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14:paraId="1E2CA003">
      <w:pPr>
        <w:pStyle w:val="7"/>
        <w:ind w:right="710"/>
      </w:pPr>
      <w:r>
        <w:t>Система поощрения проявлений активной жизненной позиции и 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формированию у обучающихся ориентации на активную жизненную позицию,</w:t>
      </w:r>
      <w:r>
        <w:rPr>
          <w:spacing w:val="80"/>
        </w:rPr>
        <w:t xml:space="preserve"> </w:t>
      </w:r>
      <w:r>
        <w:t>инициативность, максимально вовлекать их в совместную деятельность в воспитательных целях.</w:t>
      </w:r>
    </w:p>
    <w:p w14:paraId="6297E433">
      <w:pPr>
        <w:pStyle w:val="7"/>
        <w:ind w:right="712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76019BB">
      <w:pPr>
        <w:pStyle w:val="9"/>
        <w:numPr>
          <w:ilvl w:val="0"/>
          <w:numId w:val="52"/>
        </w:numPr>
        <w:tabs>
          <w:tab w:val="left" w:pos="1841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8A9BA2">
      <w:pPr>
        <w:pStyle w:val="7"/>
        <w:ind w:right="710" w:firstLine="0"/>
      </w:pPr>
      <w:r>
        <w:rPr>
          <w:sz w:val="28"/>
        </w:rPr>
        <w:t>соответствия</w:t>
      </w:r>
      <w:r>
        <w:rPr>
          <w:spacing w:val="62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6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63"/>
          <w:sz w:val="28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», качеству воспитывающей среды, символике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;</w:t>
      </w:r>
    </w:p>
    <w:p w14:paraId="1121B4FB">
      <w:pPr>
        <w:pStyle w:val="9"/>
        <w:numPr>
          <w:ilvl w:val="0"/>
          <w:numId w:val="52"/>
        </w:numPr>
        <w:tabs>
          <w:tab w:val="left" w:pos="1841"/>
        </w:tabs>
        <w:spacing w:before="0" w:after="0" w:line="240" w:lineRule="auto"/>
        <w:ind w:left="1841" w:right="0" w:hanging="565"/>
        <w:jc w:val="left"/>
        <w:rPr>
          <w:sz w:val="28"/>
        </w:rPr>
      </w:pPr>
      <w:r>
        <w:rPr>
          <w:sz w:val="28"/>
        </w:rPr>
        <w:t>прозрачности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поощрения;</w:t>
      </w:r>
    </w:p>
    <w:p w14:paraId="714C71F4">
      <w:pPr>
        <w:pStyle w:val="9"/>
        <w:numPr>
          <w:ilvl w:val="0"/>
          <w:numId w:val="52"/>
        </w:numPr>
        <w:tabs>
          <w:tab w:val="left" w:pos="1841"/>
        </w:tabs>
        <w:spacing w:before="0" w:after="0" w:line="240" w:lineRule="auto"/>
        <w:ind w:left="1841" w:right="0" w:hanging="565"/>
        <w:jc w:val="left"/>
        <w:rPr>
          <w:sz w:val="28"/>
        </w:rPr>
      </w:pP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награждений;</w:t>
      </w:r>
    </w:p>
    <w:p w14:paraId="79ADEB06">
      <w:pPr>
        <w:pStyle w:val="9"/>
        <w:numPr>
          <w:ilvl w:val="0"/>
          <w:numId w:val="52"/>
        </w:numPr>
        <w:tabs>
          <w:tab w:val="left" w:pos="1841"/>
        </w:tabs>
        <w:spacing w:before="0" w:after="0" w:line="240" w:lineRule="auto"/>
        <w:ind w:left="1841" w:right="0" w:hanging="565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поощрения;</w:t>
      </w:r>
    </w:p>
    <w:p w14:paraId="0CB65462">
      <w:pPr>
        <w:pStyle w:val="9"/>
        <w:numPr>
          <w:ilvl w:val="0"/>
          <w:numId w:val="52"/>
        </w:numPr>
        <w:tabs>
          <w:tab w:val="left" w:pos="1841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14:paraId="6697C337">
      <w:pPr>
        <w:pStyle w:val="9"/>
        <w:numPr>
          <w:ilvl w:val="0"/>
          <w:numId w:val="52"/>
        </w:numPr>
        <w:tabs>
          <w:tab w:val="left" w:pos="1841"/>
        </w:tabs>
        <w:spacing w:before="0" w:after="0" w:line="240" w:lineRule="auto"/>
        <w:ind w:left="1841" w:right="0" w:hanging="565"/>
        <w:jc w:val="both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поощрений.</w:t>
      </w:r>
    </w:p>
    <w:p w14:paraId="4C8A3AF0">
      <w:pPr>
        <w:pStyle w:val="7"/>
        <w:ind w:right="709"/>
      </w:pPr>
      <w:r>
        <w:t xml:space="preserve">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» используются различные формы поощрения проявлений активной жизненной позиции обучающихся и социальной успешности: индивидуальные и</w:t>
      </w:r>
      <w:r>
        <w:rPr>
          <w:spacing w:val="40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портфолио,</w:t>
      </w:r>
      <w:r>
        <w:rPr>
          <w:spacing w:val="-4"/>
        </w:rPr>
        <w:t xml:space="preserve"> </w:t>
      </w:r>
      <w:r>
        <w:t>рейтинги,</w:t>
      </w:r>
      <w:r>
        <w:rPr>
          <w:spacing w:val="-4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благодарственные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родителям (законным представителям) обучающихся.</w:t>
      </w:r>
    </w:p>
    <w:p w14:paraId="59C1D91E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6651633">
      <w:pPr>
        <w:pStyle w:val="7"/>
        <w:spacing w:before="76"/>
        <w:ind w:right="710"/>
      </w:pPr>
      <w: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</w:t>
      </w:r>
      <w:r>
        <w:rPr>
          <w:spacing w:val="-2"/>
        </w:rPr>
        <w:t>конкурсах).</w:t>
      </w:r>
    </w:p>
    <w:p w14:paraId="6004EE49">
      <w:pPr>
        <w:pStyle w:val="7"/>
        <w:ind w:right="710"/>
      </w:pPr>
      <w:r>
        <w:t xml:space="preserve">Самоанализ организуемой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rPr>
          <w:spacing w:val="40"/>
        </w:rPr>
        <w:t xml:space="preserve"> </w:t>
      </w:r>
      <w:r>
        <w:t>воспитательной работы проводится с целью выявления основных проблем школьного воспитания и последующего их решения.</w:t>
      </w:r>
    </w:p>
    <w:p w14:paraId="27599AFE">
      <w:pPr>
        <w:pStyle w:val="7"/>
        <w:ind w:right="714"/>
      </w:pPr>
      <w:r>
        <w:t>Основными принципами, на основе которых осуществляется самоанализ воспитательной работы, являются:</w:t>
      </w:r>
    </w:p>
    <w:p w14:paraId="7378A85D">
      <w:pPr>
        <w:pStyle w:val="9"/>
        <w:numPr>
          <w:ilvl w:val="1"/>
          <w:numId w:val="52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на уважительное отношение как к обучающимся, так и к педагогическим работникам, реализующим воспитательный процесс;</w:t>
      </w:r>
    </w:p>
    <w:p w14:paraId="6DB2C2EF">
      <w:pPr>
        <w:pStyle w:val="9"/>
        <w:numPr>
          <w:ilvl w:val="1"/>
          <w:numId w:val="52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— таких,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4A231946">
      <w:pPr>
        <w:pStyle w:val="9"/>
        <w:numPr>
          <w:ilvl w:val="1"/>
          <w:numId w:val="52"/>
        </w:numPr>
        <w:tabs>
          <w:tab w:val="left" w:pos="1840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441952A2">
      <w:pPr>
        <w:pStyle w:val="9"/>
        <w:numPr>
          <w:ilvl w:val="1"/>
          <w:numId w:val="52"/>
        </w:numPr>
        <w:tabs>
          <w:tab w:val="left" w:pos="1840"/>
        </w:tabs>
        <w:spacing w:before="0" w:after="0" w:line="240" w:lineRule="auto"/>
        <w:ind w:left="425" w:right="711" w:firstLine="851"/>
        <w:jc w:val="both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обучающихся, ориентирующий на понимание того, что личностное развитие обучающихся — это результат как социального воспитания (в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участвует наряду с другими социальными институтами), так и стихийной социализации и саморазвития обучающихся.</w:t>
      </w:r>
    </w:p>
    <w:p w14:paraId="412DBBE5">
      <w:pPr>
        <w:pStyle w:val="7"/>
        <w:ind w:left="992" w:right="712" w:hanging="567"/>
      </w:pPr>
      <w:r>
        <w:t>Основные</w:t>
      </w:r>
      <w:r>
        <w:rPr>
          <w:spacing w:val="51"/>
        </w:rPr>
        <w:t xml:space="preserve">  </w:t>
      </w:r>
      <w:r>
        <w:t>направления</w:t>
      </w:r>
      <w:r>
        <w:rPr>
          <w:spacing w:val="51"/>
        </w:rPr>
        <w:t xml:space="preserve">  </w:t>
      </w:r>
      <w:r>
        <w:t>анализа</w:t>
      </w:r>
      <w:r>
        <w:rPr>
          <w:spacing w:val="51"/>
        </w:rPr>
        <w:t xml:space="preserve">  </w:t>
      </w:r>
      <w:r>
        <w:t>организуемого</w:t>
      </w:r>
      <w:r>
        <w:rPr>
          <w:spacing w:val="51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воспитательного процесса: Результаты воспитания, социализации и саморазвития обучающихся.</w:t>
      </w:r>
    </w:p>
    <w:p w14:paraId="605CD08C">
      <w:pPr>
        <w:pStyle w:val="7"/>
        <w:ind w:right="712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31A8F5E7">
      <w:pPr>
        <w:pStyle w:val="7"/>
        <w:ind w:right="710"/>
      </w:pPr>
      <w:r>
        <w:t xml:space="preserve">Анализ осуществляется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</w:p>
    <w:p w14:paraId="05DF91C9">
      <w:pPr>
        <w:pStyle w:val="7"/>
        <w:ind w:right="715"/>
      </w:pPr>
      <w:r>
        <w:t>Способом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 и саморазвития обучающихся является педагогическое наблюдение.</w:t>
      </w:r>
    </w:p>
    <w:p w14:paraId="353C0E68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0952F98">
      <w:pPr>
        <w:pStyle w:val="7"/>
        <w:spacing w:before="76"/>
        <w:ind w:right="713"/>
      </w:pPr>
      <w:r>
        <w:t>Внимание педагогических работников сосредоточивается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6C0A2DEC">
      <w:pPr>
        <w:pStyle w:val="7"/>
        <w:ind w:right="711"/>
      </w:pPr>
      <w:r>
        <w:t xml:space="preserve">Состояние организуемой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совместной деятельности обучающихся и взрослых.</w:t>
      </w:r>
    </w:p>
    <w:p w14:paraId="0C587E80">
      <w:pPr>
        <w:pStyle w:val="7"/>
        <w:ind w:right="710"/>
      </w:pPr>
      <w:r>
        <w:t xml:space="preserve">Критерием, на основе которого осуществляется данный анализ, является наличие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интересной, событийно насыщенной и личностно развивающей совместной деятельности обучающихся и взрослых.</w:t>
      </w:r>
    </w:p>
    <w:p w14:paraId="36C699FD">
      <w:pPr>
        <w:pStyle w:val="7"/>
        <w:ind w:firstLine="0"/>
      </w:pPr>
      <w:r>
        <w:t>Анализ осуществляется заместителем директора по воспитательной</w:t>
      </w:r>
      <w:r>
        <w:rPr>
          <w:spacing w:val="40"/>
        </w:rPr>
        <w:t xml:space="preserve"> </w:t>
      </w:r>
      <w:r>
        <w:t>работе, классными руководителями, активом старшеклассников и родителями (законными</w:t>
      </w:r>
      <w:r>
        <w:rPr>
          <w:spacing w:val="53"/>
          <w:w w:val="150"/>
        </w:rPr>
        <w:t xml:space="preserve"> </w:t>
      </w:r>
      <w:r>
        <w:t>представителями),</w:t>
      </w:r>
      <w:r>
        <w:rPr>
          <w:spacing w:val="53"/>
          <w:w w:val="150"/>
        </w:rPr>
        <w:t xml:space="preserve"> </w:t>
      </w:r>
      <w:r>
        <w:t>хорошо</w:t>
      </w:r>
      <w:r>
        <w:rPr>
          <w:spacing w:val="54"/>
          <w:w w:val="150"/>
        </w:rPr>
        <w:t xml:space="preserve"> </w:t>
      </w:r>
      <w:r>
        <w:t>знакомыми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t>деятельностью</w:t>
      </w:r>
      <w:r>
        <w:rPr>
          <w:spacing w:val="54"/>
          <w:w w:val="150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</w:p>
    <w:p w14:paraId="6ECDBC47">
      <w:pPr>
        <w:pStyle w:val="7"/>
        <w:ind w:right="710"/>
      </w:pPr>
      <w:r>
        <w:t xml:space="preserve"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(законными представителями), педагогическими работниками, лидерами ученического самоуправления, при необходимости — их анкетирование. 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</w:p>
    <w:p w14:paraId="17FDD7EB">
      <w:pPr>
        <w:pStyle w:val="7"/>
        <w:ind w:right="713"/>
      </w:pPr>
      <w:r>
        <w:t>Внимание при этом сосредоточивается на вопросах, связанных с</w:t>
      </w:r>
      <w:r>
        <w:rPr>
          <w:spacing w:val="40"/>
        </w:rPr>
        <w:t xml:space="preserve"> </w:t>
      </w:r>
      <w:r>
        <w:rPr>
          <w:spacing w:val="-2"/>
        </w:rPr>
        <w:t>качеством:</w:t>
      </w:r>
    </w:p>
    <w:p w14:paraId="5636BB9F">
      <w:pPr>
        <w:pStyle w:val="7"/>
        <w:ind w:left="992" w:firstLine="0"/>
      </w:pPr>
      <w:r>
        <w:t>проводимых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14:paraId="237A4D31">
      <w:pPr>
        <w:pStyle w:val="7"/>
        <w:ind w:firstLine="0"/>
      </w:pPr>
      <w:r>
        <w:t>совместной деятельности классных руководителей и их классов; организуемой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2E687AAB">
      <w:pPr>
        <w:pStyle w:val="7"/>
        <w:ind w:firstLine="0"/>
      </w:pPr>
      <w:r>
        <w:t>реализации личностно развивающего потенциала школьных уроков; существующего</w:t>
      </w:r>
      <w:r>
        <w:rPr>
          <w:spacing w:val="29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rPr>
          <w:spacing w:val="-2"/>
        </w:rPr>
        <w:t>самоуправления;</w:t>
      </w:r>
    </w:p>
    <w:p w14:paraId="492EF302">
      <w:pPr>
        <w:pStyle w:val="7"/>
        <w:ind w:right="713"/>
        <w:jc w:val="left"/>
        <w:rPr>
          <w:rFonts w:hint="default"/>
          <w:lang w:val="ru-RU"/>
        </w:rPr>
      </w:pPr>
      <w:r>
        <w:t>функционирующих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школы</w:t>
      </w:r>
    </w:p>
    <w:p w14:paraId="04645950">
      <w:pPr>
        <w:pStyle w:val="7"/>
        <w:jc w:val="left"/>
      </w:pPr>
      <w:r>
        <w:t>проводимых экскурсий, экспедиций, походов;</w:t>
      </w:r>
    </w:p>
    <w:p w14:paraId="001CAB32">
      <w:pPr>
        <w:pStyle w:val="7"/>
        <w:ind w:right="713"/>
        <w:jc w:val="left"/>
      </w:pPr>
      <w:r>
        <w:t>профориентационной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</w:p>
    <w:p w14:paraId="7397C8DF">
      <w:pPr>
        <w:pStyle w:val="7"/>
        <w:ind w:left="992" w:firstLine="0"/>
        <w:jc w:val="left"/>
      </w:pPr>
      <w:r>
        <w:t>работы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rPr>
          <w:spacing w:val="-2"/>
        </w:rPr>
        <w:t>медиа;</w:t>
      </w:r>
    </w:p>
    <w:p w14:paraId="6E758AD3">
      <w:pPr>
        <w:pStyle w:val="7"/>
        <w:jc w:val="left"/>
      </w:pPr>
      <w:r>
        <w:t>организации</w:t>
      </w:r>
      <w:r>
        <w:rPr>
          <w:spacing w:val="40"/>
        </w:rPr>
        <w:t xml:space="preserve"> </w:t>
      </w:r>
      <w:r>
        <w:t>предметно-эстетической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</w:p>
    <w:p w14:paraId="2F10B7F2">
      <w:pPr>
        <w:pStyle w:val="7"/>
        <w:tabs>
          <w:tab w:val="left" w:pos="3151"/>
          <w:tab w:val="left" w:pos="4254"/>
          <w:tab w:val="left" w:pos="5051"/>
          <w:tab w:val="left" w:pos="5710"/>
          <w:tab w:val="left" w:pos="7287"/>
          <w:tab w:val="left" w:pos="8513"/>
          <w:tab w:val="left" w:pos="9515"/>
        </w:tabs>
        <w:ind w:right="710"/>
        <w:jc w:val="left"/>
      </w:pPr>
      <w:r>
        <w:rPr>
          <w:spacing w:val="-2"/>
        </w:rPr>
        <w:t>взаимодействия</w:t>
      </w:r>
      <w:r>
        <w:tab/>
      </w:r>
      <w:r>
        <w:rPr>
          <w:spacing w:val="40"/>
        </w:rPr>
        <w:t xml:space="preserve"> </w:t>
      </w:r>
      <w:r>
        <w:t>и семей обучающихся.</w:t>
      </w:r>
    </w:p>
    <w:p w14:paraId="44124216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57B621E">
      <w:pPr>
        <w:pStyle w:val="7"/>
        <w:spacing w:before="76"/>
        <w:ind w:right="712"/>
      </w:pPr>
      <w:r>
        <w:t>Итогом самоанализа организуемой в воспитательной работы является перечень выявленных проблем, над которыми предстоит работать педагогическому коллективу.</w:t>
      </w:r>
    </w:p>
    <w:p w14:paraId="44786528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2D7430E">
      <w:pPr>
        <w:pStyle w:val="2"/>
        <w:numPr>
          <w:ilvl w:val="0"/>
          <w:numId w:val="1"/>
        </w:numPr>
        <w:tabs>
          <w:tab w:val="left" w:pos="1272"/>
        </w:tabs>
        <w:spacing w:before="76" w:after="0" w:line="240" w:lineRule="auto"/>
        <w:ind w:left="1272" w:right="0" w:hanging="280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14:paraId="55A6DD68">
      <w:pPr>
        <w:pStyle w:val="9"/>
        <w:numPr>
          <w:ilvl w:val="1"/>
          <w:numId w:val="1"/>
        </w:numPr>
        <w:tabs>
          <w:tab w:val="left" w:pos="1482"/>
        </w:tabs>
        <w:spacing w:before="322" w:after="0" w:line="240" w:lineRule="auto"/>
        <w:ind w:left="1482" w:right="0" w:hanging="490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68F55497">
      <w:pPr>
        <w:pStyle w:val="7"/>
        <w:spacing w:before="322"/>
        <w:ind w:right="70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 xml:space="preserve"> (далее – учебный план) соответствует требованиям ФГОС НОО обучающихся с </w:t>
      </w:r>
      <w:r>
        <w:rPr>
          <w:spacing w:val="-4"/>
        </w:rPr>
        <w:t>ОВЗ.</w:t>
      </w:r>
    </w:p>
    <w:p w14:paraId="5CB94711">
      <w:pPr>
        <w:pStyle w:val="7"/>
        <w:ind w:right="712"/>
      </w:pPr>
      <w:r>
        <w:t xml:space="preserve">Учебный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т.ч.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14:paraId="5BA6FF68">
      <w:pPr>
        <w:pStyle w:val="7"/>
        <w:ind w:right="711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D02549C">
      <w:pPr>
        <w:pStyle w:val="7"/>
        <w:ind w:right="712"/>
      </w:pPr>
      <w:r>
        <w:t>Учебный план соответствует законодательству Российской Федерации в области образования, обеспечивает введение в действие и реализацию требований ФГОС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нормативами и Санитарно- эпидемиологическими требованиями.</w:t>
      </w:r>
    </w:p>
    <w:p w14:paraId="073DFCBD">
      <w:pPr>
        <w:pStyle w:val="7"/>
        <w:ind w:right="711"/>
      </w:pPr>
      <w:r>
        <w:t>Учебный план обеспечивает в случаях, предусмотренных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14:paraId="75CC1EEF">
      <w:pPr>
        <w:pStyle w:val="4"/>
        <w:ind w:left="425" w:right="710" w:firstLine="567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4B08C531">
      <w:pPr>
        <w:pStyle w:val="7"/>
        <w:ind w:right="709"/>
      </w:pPr>
      <w:r>
        <w:rPr>
          <w:b/>
          <w:i/>
        </w:rPr>
        <w:t xml:space="preserve">Обязательная часть </w:t>
      </w:r>
      <w:r>
        <w:t>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НОДА, и учебное время, отводимое на их изучение по годам обучения.</w:t>
      </w:r>
    </w:p>
    <w:p w14:paraId="5284AEBD">
      <w:pPr>
        <w:pStyle w:val="7"/>
        <w:ind w:right="713"/>
      </w:pPr>
      <w:r>
        <w:t>Образовательная организация самостоятельна в выборе видов</w:t>
      </w:r>
      <w:r>
        <w:rPr>
          <w:spacing w:val="40"/>
        </w:rPr>
        <w:t xml:space="preserve"> </w:t>
      </w:r>
      <w:r>
        <w:t>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2986E201">
      <w:pPr>
        <w:spacing w:before="0"/>
        <w:ind w:left="425" w:right="707" w:firstLine="567"/>
        <w:jc w:val="both"/>
        <w:rPr>
          <w:sz w:val="28"/>
        </w:rPr>
      </w:pPr>
      <w:r>
        <w:rPr>
          <w:b/>
          <w:i/>
          <w:sz w:val="28"/>
        </w:rPr>
        <w:t>Часть, формируемая участниками образовательных отношений</w:t>
      </w:r>
      <w:r>
        <w:rPr>
          <w:sz w:val="28"/>
        </w:rPr>
        <w:t xml:space="preserve">, обеспечивает реализацию особых (специфических) образовательных потребностей, характерных для обучающихся, а также их индивидуальных </w:t>
      </w:r>
      <w:r>
        <w:rPr>
          <w:spacing w:val="-2"/>
          <w:sz w:val="28"/>
        </w:rPr>
        <w:t>потребностей.</w:t>
      </w:r>
    </w:p>
    <w:p w14:paraId="0F2EE21D">
      <w:pPr>
        <w:pStyle w:val="7"/>
        <w:ind w:right="713"/>
      </w:pPr>
      <w:r>
        <w:t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обучающихся.</w:t>
      </w:r>
    </w:p>
    <w:p w14:paraId="4D570528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51B8F76">
      <w:pPr>
        <w:pStyle w:val="7"/>
        <w:spacing w:before="76"/>
        <w:ind w:right="711"/>
      </w:pPr>
      <w: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</w:t>
      </w:r>
      <w:r>
        <w:rPr>
          <w:spacing w:val="-4"/>
        </w:rPr>
        <w:t xml:space="preserve"> </w:t>
      </w:r>
      <w:r>
        <w:t>3.4.16 Санитарно- эпидемиологических требований).</w:t>
      </w:r>
    </w:p>
    <w:p w14:paraId="787B9230">
      <w:pPr>
        <w:pStyle w:val="7"/>
        <w:ind w:right="712"/>
      </w:pPr>
      <w:r>
        <w:t>Обязательной частью внеурочной деятельности, поддерживающей процесс освоения обучающимися содержания АООП НОО, является коррекционно- развивающая область.</w:t>
      </w:r>
    </w:p>
    <w:p w14:paraId="7F1EF00D">
      <w:pPr>
        <w:pStyle w:val="4"/>
        <w:ind w:left="425" w:right="715" w:firstLine="567"/>
      </w:pPr>
      <w:r>
        <w:t>Коррекционно-развивающая область включает занятия по программе коррекционной работы и следующие коррекционные курсы:</w:t>
      </w:r>
    </w:p>
    <w:p w14:paraId="6080BE14">
      <w:pPr>
        <w:pStyle w:val="9"/>
        <w:numPr>
          <w:ilvl w:val="0"/>
          <w:numId w:val="5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«Речевая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5E9D6CD4">
      <w:pPr>
        <w:pStyle w:val="9"/>
        <w:numPr>
          <w:ilvl w:val="0"/>
          <w:numId w:val="53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 xml:space="preserve">«Основы коммуникации» или другой предмет из компонента </w:t>
      </w:r>
      <w:r>
        <w:rPr>
          <w:spacing w:val="-2"/>
          <w:sz w:val="28"/>
        </w:rPr>
        <w:t>Организации;</w:t>
      </w:r>
    </w:p>
    <w:p w14:paraId="4E74FAC7">
      <w:pPr>
        <w:pStyle w:val="9"/>
        <w:numPr>
          <w:ilvl w:val="0"/>
          <w:numId w:val="5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«Психомоторика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деятельности»;</w:t>
      </w:r>
    </w:p>
    <w:p w14:paraId="2ADDC48B">
      <w:pPr>
        <w:pStyle w:val="9"/>
        <w:numPr>
          <w:ilvl w:val="0"/>
          <w:numId w:val="53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«Двигательная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коррекция».</w:t>
      </w:r>
    </w:p>
    <w:p w14:paraId="48DB6698">
      <w:pPr>
        <w:pStyle w:val="7"/>
        <w:ind w:right="713"/>
      </w:pPr>
      <w:r>
        <w:t>Коррекционно-развивающая область реализуется через систему фронтальных, групповых и индивидуальных занятий.</w:t>
      </w:r>
    </w:p>
    <w:p w14:paraId="3BE5F7F2">
      <w:pPr>
        <w:pStyle w:val="7"/>
        <w:ind w:right="713"/>
      </w:pPr>
      <w: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14:paraId="0577825C">
      <w:pPr>
        <w:pStyle w:val="7"/>
        <w:ind w:right="713"/>
      </w:pPr>
      <w: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14:paraId="70FB841C">
      <w:pPr>
        <w:pStyle w:val="7"/>
        <w:ind w:right="713"/>
      </w:pPr>
      <w:r>
        <w:t>Группы комплектуются с учетом однородности и выраженности речевых, двигательных и других нарушений. Наполняемость групп - 2-4 обучающихся.</w:t>
      </w:r>
    </w:p>
    <w:p w14:paraId="1E0ACA05">
      <w:pPr>
        <w:spacing w:before="0"/>
        <w:ind w:left="425" w:right="707" w:firstLine="567"/>
        <w:jc w:val="both"/>
        <w:rPr>
          <w:sz w:val="28"/>
        </w:rPr>
      </w:pPr>
      <w:r>
        <w:rPr>
          <w:i/>
          <w:sz w:val="28"/>
        </w:rPr>
        <w:t xml:space="preserve">Продолжительность групповых и индивидуальных занятий </w:t>
      </w:r>
      <w:r>
        <w:rPr>
          <w:sz w:val="28"/>
        </w:rPr>
        <w:t>до 25-30 минут, занятий по ЛФК - до 45 минут.</w:t>
      </w:r>
    </w:p>
    <w:p w14:paraId="2A996B30">
      <w:pPr>
        <w:pStyle w:val="7"/>
        <w:ind w:right="713"/>
      </w:pPr>
      <w: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14:paraId="593A5D5A">
      <w:pPr>
        <w:pStyle w:val="7"/>
        <w:ind w:right="710"/>
      </w:pPr>
      <w:r>
        <w:t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деятельности.</w:t>
      </w:r>
    </w:p>
    <w:p w14:paraId="73D2F21D">
      <w:pPr>
        <w:spacing w:before="0"/>
        <w:ind w:left="425" w:right="712" w:firstLine="567"/>
        <w:jc w:val="both"/>
        <w:rPr>
          <w:sz w:val="28"/>
        </w:rPr>
      </w:pPr>
      <w:r>
        <w:rPr>
          <w:i/>
          <w:sz w:val="28"/>
        </w:rPr>
        <w:t xml:space="preserve">Индивидуальные занятия по адаптивной физической культуре и ЛФК </w:t>
      </w:r>
      <w:r>
        <w:rPr>
          <w:sz w:val="28"/>
        </w:rPr>
        <w:t>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14:paraId="07CA219B">
      <w:pPr>
        <w:spacing w:before="0"/>
        <w:ind w:left="425" w:right="708" w:firstLine="567"/>
        <w:jc w:val="both"/>
        <w:rPr>
          <w:sz w:val="28"/>
        </w:rPr>
      </w:pPr>
      <w:r>
        <w:rPr>
          <w:i/>
          <w:sz w:val="28"/>
        </w:rPr>
        <w:t>Реализация коррекционно-развивающей области осуществляется за счет часов,</w:t>
      </w:r>
      <w:r>
        <w:rPr>
          <w:i/>
          <w:spacing w:val="55"/>
          <w:sz w:val="28"/>
        </w:rPr>
        <w:t xml:space="preserve">  </w:t>
      </w:r>
      <w:r>
        <w:rPr>
          <w:i/>
          <w:sz w:val="28"/>
        </w:rPr>
        <w:t>отводимых</w:t>
      </w:r>
      <w:r>
        <w:rPr>
          <w:i/>
          <w:spacing w:val="56"/>
          <w:sz w:val="28"/>
        </w:rPr>
        <w:t xml:space="preserve">  </w:t>
      </w:r>
      <w:r>
        <w:rPr>
          <w:i/>
          <w:sz w:val="28"/>
        </w:rPr>
        <w:t>на</w:t>
      </w:r>
      <w:r>
        <w:rPr>
          <w:i/>
          <w:spacing w:val="55"/>
          <w:sz w:val="28"/>
        </w:rPr>
        <w:t xml:space="preserve">  </w:t>
      </w:r>
      <w:r>
        <w:rPr>
          <w:i/>
          <w:sz w:val="28"/>
        </w:rPr>
        <w:t>внеурочную</w:t>
      </w:r>
      <w:r>
        <w:rPr>
          <w:i/>
          <w:spacing w:val="56"/>
          <w:sz w:val="28"/>
        </w:rPr>
        <w:t xml:space="preserve">  </w:t>
      </w:r>
      <w:r>
        <w:rPr>
          <w:i/>
          <w:sz w:val="28"/>
        </w:rPr>
        <w:t>деятельность</w:t>
      </w:r>
      <w:r>
        <w:rPr>
          <w:i/>
          <w:spacing w:val="58"/>
          <w:sz w:val="28"/>
        </w:rPr>
        <w:t xml:space="preserve">  </w:t>
      </w:r>
      <w:r>
        <w:rPr>
          <w:sz w:val="28"/>
        </w:rPr>
        <w:t>(количество</w:t>
      </w:r>
      <w:r>
        <w:rPr>
          <w:spacing w:val="55"/>
          <w:sz w:val="28"/>
        </w:rPr>
        <w:t xml:space="preserve">  </w:t>
      </w:r>
      <w:r>
        <w:rPr>
          <w:sz w:val="28"/>
        </w:rPr>
        <w:t>часов</w:t>
      </w:r>
      <w:r>
        <w:rPr>
          <w:spacing w:val="56"/>
          <w:sz w:val="28"/>
        </w:rPr>
        <w:t xml:space="preserve">  </w:t>
      </w:r>
      <w:r>
        <w:rPr>
          <w:spacing w:val="-5"/>
          <w:sz w:val="28"/>
        </w:rPr>
        <w:t>на</w:t>
      </w:r>
    </w:p>
    <w:p w14:paraId="7727F63A">
      <w:pPr>
        <w:spacing w:after="0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947885F">
      <w:pPr>
        <w:pStyle w:val="7"/>
        <w:spacing w:before="76"/>
        <w:ind w:right="711" w:firstLine="0"/>
      </w:pPr>
      <w:r>
        <w:t>коррекционно-образовательную область должно быть не менее 5 часов в неделю в течение всего срока обучения) (пункт</w:t>
      </w:r>
      <w:r>
        <w:rPr>
          <w:spacing w:val="-2"/>
        </w:rPr>
        <w:t xml:space="preserve"> </w:t>
      </w:r>
      <w:r>
        <w:t>3.4.16. Санитарно- эпидемиологических требований).</w:t>
      </w:r>
    </w:p>
    <w:p w14:paraId="23DDFB1E">
      <w:pPr>
        <w:pStyle w:val="7"/>
        <w:ind w:right="712"/>
      </w:pPr>
      <w:r>
        <w:t>В учебном плане количество часов в неделю на коррекционные курсы указано на одного обучающегося.</w:t>
      </w:r>
    </w:p>
    <w:p w14:paraId="3A8B77B3">
      <w:pPr>
        <w:spacing w:before="0"/>
        <w:ind w:left="425" w:right="710" w:firstLine="567"/>
        <w:jc w:val="both"/>
        <w:rPr>
          <w:sz w:val="28"/>
        </w:rPr>
      </w:pPr>
      <w:r>
        <w:rPr>
          <w:i/>
          <w:sz w:val="28"/>
        </w:rPr>
        <w:t xml:space="preserve">Продолжительность учебного года </w:t>
      </w:r>
      <w:r>
        <w:rPr>
          <w:sz w:val="28"/>
        </w:rPr>
        <w:t>в подготовительных и 1 классах составляет 33 недели, во 2-4 классах - 34 недели.</w:t>
      </w:r>
    </w:p>
    <w:p w14:paraId="4A2552F9">
      <w:pPr>
        <w:spacing w:before="0"/>
        <w:ind w:left="425" w:right="709" w:firstLine="567"/>
        <w:jc w:val="both"/>
        <w:rPr>
          <w:sz w:val="28"/>
        </w:rPr>
      </w:pPr>
      <w:r>
        <w:rPr>
          <w:i/>
          <w:sz w:val="28"/>
        </w:rPr>
        <w:t xml:space="preserve">Продолжительность каникул </w:t>
      </w:r>
      <w:r>
        <w:rPr>
          <w:sz w:val="28"/>
        </w:rPr>
        <w:t>в течение учебного года составляет не менее 30 календарных дней, летом - не менее 8 недель.</w:t>
      </w:r>
    </w:p>
    <w:p w14:paraId="1B85C8C7">
      <w:pPr>
        <w:pStyle w:val="7"/>
        <w:ind w:right="714"/>
      </w:pPr>
      <w:r>
        <w:t>Для обучающихся в подготовительных и 1 классах устанавливаются в течение года дополнительные недельные каникулы.</w:t>
      </w:r>
    </w:p>
    <w:p w14:paraId="44478590">
      <w:pPr>
        <w:pStyle w:val="7"/>
        <w:ind w:right="712"/>
      </w:pPr>
      <w:r>
        <w:t>Продолжительность урока и распределение учебной нагрузки в течение учебного дня и учебной недели соответствуют Гигиеническим нормативам и Санитарно-эпидемиологическими требованиям.</w:t>
      </w:r>
    </w:p>
    <w:p w14:paraId="02C6AE3E">
      <w:pPr>
        <w:spacing w:before="0"/>
        <w:ind w:left="425" w:right="714" w:firstLine="567"/>
        <w:jc w:val="both"/>
        <w:rPr>
          <w:i/>
          <w:sz w:val="28"/>
        </w:rPr>
      </w:pPr>
      <w:r>
        <w:rPr>
          <w:i/>
          <w:sz w:val="28"/>
        </w:rP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14:paraId="3FFC00A7">
      <w:pPr>
        <w:pStyle w:val="7"/>
        <w:ind w:right="712"/>
      </w:pPr>
      <w:r>
        <w:t>Для начального уровня общего образования обучающихся с НОДА представлены два варианта федерального учебного плана:</w:t>
      </w:r>
    </w:p>
    <w:p w14:paraId="61A83E8C">
      <w:pPr>
        <w:pStyle w:val="3"/>
        <w:spacing w:before="322"/>
        <w:ind w:left="708" w:right="294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1811"/>
        <w:gridCol w:w="1293"/>
        <w:gridCol w:w="842"/>
        <w:gridCol w:w="846"/>
        <w:gridCol w:w="842"/>
        <w:gridCol w:w="713"/>
        <w:gridCol w:w="850"/>
      </w:tblGrid>
      <w:tr w14:paraId="6C8E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2" w:type="dxa"/>
            <w:vMerge w:val="restart"/>
          </w:tcPr>
          <w:p w14:paraId="426064BA">
            <w:pPr>
              <w:pStyle w:val="10"/>
              <w:spacing w:before="0"/>
              <w:ind w:left="792" w:right="177" w:hanging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1811" w:type="dxa"/>
            <w:vMerge w:val="restart"/>
          </w:tcPr>
          <w:p w14:paraId="164E7C25">
            <w:pPr>
              <w:pStyle w:val="10"/>
              <w:spacing w:before="0"/>
              <w:ind w:left="4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14:paraId="7D6C3262">
            <w:pPr>
              <w:pStyle w:val="10"/>
              <w:spacing w:before="255"/>
              <w:ind w:left="0"/>
              <w:jc w:val="left"/>
              <w:rPr>
                <w:b/>
                <w:sz w:val="24"/>
              </w:rPr>
            </w:pPr>
          </w:p>
          <w:p w14:paraId="2CFF3EEF">
            <w:pPr>
              <w:pStyle w:val="10"/>
              <w:spacing w:before="1" w:line="270" w:lineRule="atLeast"/>
              <w:ind w:left="107" w:right="6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5386" w:type="dxa"/>
            <w:gridSpan w:val="6"/>
          </w:tcPr>
          <w:p w14:paraId="3B33F762">
            <w:pPr>
              <w:pStyle w:val="10"/>
              <w:spacing w:before="0" w:line="256" w:lineRule="exact"/>
              <w:ind w:left="1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14:paraId="02B5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442" w:type="dxa"/>
            <w:vMerge w:val="continue"/>
            <w:tcBorders>
              <w:top w:val="nil"/>
            </w:tcBorders>
          </w:tcPr>
          <w:p w14:paraId="2A3BEFB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continue"/>
            <w:tcBorders>
              <w:top w:val="nil"/>
            </w:tcBorders>
          </w:tcPr>
          <w:p w14:paraId="5327B1AF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14:paraId="19AF63D1">
            <w:pPr>
              <w:pStyle w:val="10"/>
              <w:spacing w:before="0"/>
              <w:ind w:left="13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 ительны 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842" w:type="dxa"/>
          </w:tcPr>
          <w:p w14:paraId="7A1F3DA8">
            <w:pPr>
              <w:pStyle w:val="10"/>
              <w:spacing w:before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46" w:type="dxa"/>
          </w:tcPr>
          <w:p w14:paraId="63760CF5">
            <w:pPr>
              <w:pStyle w:val="10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42" w:type="dxa"/>
          </w:tcPr>
          <w:p w14:paraId="1CF91588">
            <w:pPr>
              <w:pStyle w:val="10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13" w:type="dxa"/>
          </w:tcPr>
          <w:p w14:paraId="67C5842D">
            <w:pPr>
              <w:pStyle w:val="10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50" w:type="dxa"/>
          </w:tcPr>
          <w:p w14:paraId="78105690">
            <w:pPr>
              <w:pStyle w:val="10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14:paraId="6496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39" w:type="dxa"/>
            <w:gridSpan w:val="8"/>
          </w:tcPr>
          <w:p w14:paraId="6E362DB1">
            <w:pPr>
              <w:pStyle w:val="10"/>
              <w:spacing w:before="0" w:line="256" w:lineRule="exac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</w:tr>
      <w:tr w14:paraId="1D77D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2" w:type="dxa"/>
            <w:vMerge w:val="restart"/>
          </w:tcPr>
          <w:p w14:paraId="51BE7422">
            <w:pPr>
              <w:pStyle w:val="10"/>
              <w:spacing w:before="0"/>
              <w:ind w:left="108" w:right="177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811" w:type="dxa"/>
          </w:tcPr>
          <w:p w14:paraId="027D2FE8">
            <w:pPr>
              <w:pStyle w:val="10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93" w:type="dxa"/>
          </w:tcPr>
          <w:p w14:paraId="69C491C2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14:paraId="0C7D74EA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11482B36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14:paraId="257D3F1E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3" w:type="dxa"/>
          </w:tcPr>
          <w:p w14:paraId="714B1095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599601D3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14:paraId="59DC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42" w:type="dxa"/>
            <w:vMerge w:val="continue"/>
            <w:tcBorders>
              <w:top w:val="nil"/>
            </w:tcBorders>
          </w:tcPr>
          <w:p w14:paraId="1C7B160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CC08FD2">
            <w:pPr>
              <w:pStyle w:val="10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293" w:type="dxa"/>
          </w:tcPr>
          <w:p w14:paraId="25CCC835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14:paraId="2ED58B38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0D1DD6DB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14:paraId="583074E0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3" w:type="dxa"/>
          </w:tcPr>
          <w:p w14:paraId="1D74B206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68013C31">
            <w:pPr>
              <w:pStyle w:val="10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14:paraId="0870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42" w:type="dxa"/>
          </w:tcPr>
          <w:p w14:paraId="2C54F1F3">
            <w:pPr>
              <w:pStyle w:val="10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11" w:type="dxa"/>
          </w:tcPr>
          <w:p w14:paraId="2FCE8E1C">
            <w:pPr>
              <w:pStyle w:val="10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93" w:type="dxa"/>
          </w:tcPr>
          <w:p w14:paraId="01FE127D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2" w:type="dxa"/>
          </w:tcPr>
          <w:p w14:paraId="5270C45C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6" w:type="dxa"/>
          </w:tcPr>
          <w:p w14:paraId="0AA17FF8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480FD097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 w14:paraId="09D3D7B1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49279BF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14:paraId="25EE9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42" w:type="dxa"/>
          </w:tcPr>
          <w:p w14:paraId="0B501AF4">
            <w:pPr>
              <w:pStyle w:val="10"/>
              <w:spacing w:before="0" w:line="270" w:lineRule="atLeast"/>
              <w:ind w:left="108" w:right="88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11" w:type="dxa"/>
          </w:tcPr>
          <w:p w14:paraId="33CF3EC7">
            <w:pPr>
              <w:pStyle w:val="10"/>
              <w:spacing w:before="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93" w:type="dxa"/>
          </w:tcPr>
          <w:p w14:paraId="42141D35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14:paraId="7B26B043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223D8BC5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14:paraId="76840A43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3" w:type="dxa"/>
          </w:tcPr>
          <w:p w14:paraId="575EE812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5FCECD7D">
            <w:pPr>
              <w:pStyle w:val="10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14:paraId="7913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42" w:type="dxa"/>
          </w:tcPr>
          <w:p w14:paraId="5BAE8F99">
            <w:pPr>
              <w:pStyle w:val="10"/>
              <w:spacing w:before="0" w:line="270" w:lineRule="atLeast"/>
              <w:ind w:left="108" w:right="2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811" w:type="dxa"/>
          </w:tcPr>
          <w:p w14:paraId="43F03A87">
            <w:pPr>
              <w:pStyle w:val="10"/>
              <w:spacing w:before="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293" w:type="dxa"/>
          </w:tcPr>
          <w:p w14:paraId="47909730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167347FD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30AE94B7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7EA1F170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073FD47A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3F8A68E9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052A238D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1DD3D499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 w14:paraId="6B6C318C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3DFD93B3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5BFC9B5A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6FB36046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14:paraId="1E93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42" w:type="dxa"/>
          </w:tcPr>
          <w:p w14:paraId="4DEF0F36">
            <w:pPr>
              <w:pStyle w:val="10"/>
              <w:spacing w:before="0"/>
              <w:ind w:left="108" w:right="13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1811" w:type="dxa"/>
          </w:tcPr>
          <w:p w14:paraId="198F536D">
            <w:pPr>
              <w:pStyle w:val="10"/>
              <w:spacing w:before="0" w:line="270" w:lineRule="atLeast"/>
              <w:ind w:left="107" w:right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религиозных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293" w:type="dxa"/>
          </w:tcPr>
          <w:p w14:paraId="0517CEF8">
            <w:pPr>
              <w:pStyle w:val="10"/>
              <w:spacing w:before="138"/>
              <w:ind w:left="0"/>
              <w:jc w:val="left"/>
              <w:rPr>
                <w:b/>
                <w:sz w:val="24"/>
              </w:rPr>
            </w:pPr>
          </w:p>
          <w:p w14:paraId="013345A5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2" w:type="dxa"/>
          </w:tcPr>
          <w:p w14:paraId="6DD3748D">
            <w:pPr>
              <w:pStyle w:val="10"/>
              <w:spacing w:before="138"/>
              <w:ind w:left="0"/>
              <w:jc w:val="left"/>
              <w:rPr>
                <w:b/>
                <w:sz w:val="24"/>
              </w:rPr>
            </w:pPr>
          </w:p>
          <w:p w14:paraId="40C1ECBA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6" w:type="dxa"/>
          </w:tcPr>
          <w:p w14:paraId="3FC2E8B0">
            <w:pPr>
              <w:pStyle w:val="10"/>
              <w:spacing w:before="138"/>
              <w:ind w:left="0"/>
              <w:jc w:val="left"/>
              <w:rPr>
                <w:b/>
                <w:sz w:val="24"/>
              </w:rPr>
            </w:pPr>
          </w:p>
          <w:p w14:paraId="39069C6F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2" w:type="dxa"/>
          </w:tcPr>
          <w:p w14:paraId="1E71CA7C">
            <w:pPr>
              <w:pStyle w:val="10"/>
              <w:spacing w:before="138"/>
              <w:ind w:left="0"/>
              <w:jc w:val="left"/>
              <w:rPr>
                <w:b/>
                <w:sz w:val="24"/>
              </w:rPr>
            </w:pPr>
          </w:p>
          <w:p w14:paraId="0F25D13A">
            <w:pPr>
              <w:pStyle w:val="10"/>
              <w:spacing w:before="0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3" w:type="dxa"/>
          </w:tcPr>
          <w:p w14:paraId="43E19878">
            <w:pPr>
              <w:pStyle w:val="10"/>
              <w:spacing w:before="138"/>
              <w:ind w:left="0"/>
              <w:jc w:val="left"/>
              <w:rPr>
                <w:b/>
                <w:sz w:val="24"/>
              </w:rPr>
            </w:pPr>
          </w:p>
          <w:p w14:paraId="5FF006F9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47E8D48C">
            <w:pPr>
              <w:pStyle w:val="10"/>
              <w:spacing w:before="138"/>
              <w:ind w:left="0"/>
              <w:jc w:val="left"/>
              <w:rPr>
                <w:b/>
                <w:sz w:val="24"/>
              </w:rPr>
            </w:pPr>
          </w:p>
          <w:p w14:paraId="62BD7B81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482B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2" w:type="dxa"/>
            <w:vMerge w:val="restart"/>
          </w:tcPr>
          <w:p w14:paraId="6B8B8B2F">
            <w:pPr>
              <w:pStyle w:val="10"/>
              <w:spacing w:before="0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811" w:type="dxa"/>
          </w:tcPr>
          <w:p w14:paraId="3C934435">
            <w:pPr>
              <w:pStyle w:val="10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3" w:type="dxa"/>
          </w:tcPr>
          <w:p w14:paraId="16CAF4CE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7A1EA7D2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40E3D5AC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000D9E32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14:paraId="7DB926FF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50C600A0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66BC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42" w:type="dxa"/>
            <w:vMerge w:val="continue"/>
            <w:tcBorders>
              <w:top w:val="nil"/>
            </w:tcBorders>
          </w:tcPr>
          <w:p w14:paraId="7684030D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35B0DBA1">
            <w:pPr>
              <w:pStyle w:val="10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z w:val="24"/>
              </w:rPr>
              <w:t>ое искусство</w:t>
            </w:r>
          </w:p>
        </w:tc>
        <w:tc>
          <w:tcPr>
            <w:tcW w:w="1293" w:type="dxa"/>
          </w:tcPr>
          <w:p w14:paraId="7898AA4E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4215923B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09DD51C4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6ADA37A4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14:paraId="5E1D6E6B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11D9D992">
            <w:pPr>
              <w:pStyle w:val="10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1DFC1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2" w:type="dxa"/>
          </w:tcPr>
          <w:p w14:paraId="17FE8BC8">
            <w:pPr>
              <w:pStyle w:val="10"/>
              <w:spacing w:before="0"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811" w:type="dxa"/>
          </w:tcPr>
          <w:p w14:paraId="11973771">
            <w:pPr>
              <w:pStyle w:val="10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93" w:type="dxa"/>
          </w:tcPr>
          <w:p w14:paraId="3F02C41A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69EDB178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2EBB5CFC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7B55A12E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14:paraId="7A3C0889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68B411D7">
            <w:pPr>
              <w:pStyle w:val="10"/>
              <w:spacing w:before="0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3D11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42" w:type="dxa"/>
          </w:tcPr>
          <w:p w14:paraId="3C50D21B">
            <w:pPr>
              <w:pStyle w:val="10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811" w:type="dxa"/>
          </w:tcPr>
          <w:p w14:paraId="7D430246">
            <w:pPr>
              <w:pStyle w:val="10"/>
              <w:spacing w:before="0" w:line="270" w:lineRule="atLeast"/>
              <w:ind w:left="107" w:right="4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1293" w:type="dxa"/>
          </w:tcPr>
          <w:p w14:paraId="09A13C78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434F06D9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2" w:type="dxa"/>
          </w:tcPr>
          <w:p w14:paraId="127EF120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74A44565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70D34B22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77C650BD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2" w:type="dxa"/>
          </w:tcPr>
          <w:p w14:paraId="560C2D14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073D70FA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 w14:paraId="1648805F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4E5EB73E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4CCA134E">
            <w:pPr>
              <w:pStyle w:val="10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1C30EC6F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14:paraId="7E942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2" w:type="dxa"/>
          </w:tcPr>
          <w:p w14:paraId="1348410A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811" w:type="dxa"/>
          </w:tcPr>
          <w:p w14:paraId="7D50A10D">
            <w:pPr>
              <w:pStyle w:val="10"/>
              <w:spacing w:before="0"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3" w:type="dxa"/>
          </w:tcPr>
          <w:p w14:paraId="48CF53D1">
            <w:pPr>
              <w:pStyle w:val="10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42" w:type="dxa"/>
          </w:tcPr>
          <w:p w14:paraId="420B9160">
            <w:pPr>
              <w:pStyle w:val="10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46" w:type="dxa"/>
          </w:tcPr>
          <w:p w14:paraId="39E9CFBF">
            <w:pPr>
              <w:pStyle w:val="10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42" w:type="dxa"/>
          </w:tcPr>
          <w:p w14:paraId="7AAD7869">
            <w:pPr>
              <w:pStyle w:val="10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13" w:type="dxa"/>
          </w:tcPr>
          <w:p w14:paraId="6BAD3107">
            <w:pPr>
              <w:pStyle w:val="10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50" w:type="dxa"/>
          </w:tcPr>
          <w:p w14:paraId="1364E9FD">
            <w:pPr>
              <w:pStyle w:val="10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</w:tr>
    </w:tbl>
    <w:p w14:paraId="4B7BC1C5">
      <w:pPr>
        <w:pStyle w:val="10"/>
        <w:spacing w:after="0" w:line="256" w:lineRule="exact"/>
        <w:rPr>
          <w:b/>
          <w:sz w:val="24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1293"/>
        <w:gridCol w:w="842"/>
        <w:gridCol w:w="846"/>
        <w:gridCol w:w="842"/>
        <w:gridCol w:w="713"/>
        <w:gridCol w:w="850"/>
      </w:tblGrid>
      <w:tr w14:paraId="7FB51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53" w:type="dxa"/>
          </w:tcPr>
          <w:p w14:paraId="044318FC">
            <w:pPr>
              <w:pStyle w:val="10"/>
              <w:spacing w:before="0" w:line="270" w:lineRule="atLeas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 участниками образовательного процесса при 5-дневной неделе</w:t>
            </w:r>
          </w:p>
        </w:tc>
        <w:tc>
          <w:tcPr>
            <w:tcW w:w="1293" w:type="dxa"/>
          </w:tcPr>
          <w:p w14:paraId="21AE33B4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6D1B50C0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286220E0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4DB4A705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DA33D09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55873913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" w:type="dxa"/>
          </w:tcPr>
          <w:p w14:paraId="58B50289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0B3AB537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14:paraId="1999C82F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0BA02DCE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60CB852F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1CF7E9CA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14:paraId="0A5FF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53" w:type="dxa"/>
          </w:tcPr>
          <w:p w14:paraId="37BCD5AC">
            <w:pPr>
              <w:pStyle w:val="10"/>
              <w:spacing w:before="0"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аудиторная учебная нагрузка при 5-дневной учебной неделе</w:t>
            </w:r>
          </w:p>
        </w:tc>
        <w:tc>
          <w:tcPr>
            <w:tcW w:w="1293" w:type="dxa"/>
          </w:tcPr>
          <w:p w14:paraId="787C46B9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492900AF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2" w:type="dxa"/>
          </w:tcPr>
          <w:p w14:paraId="25BCA150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680A733F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6" w:type="dxa"/>
          </w:tcPr>
          <w:p w14:paraId="6819E74D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0BF4CBF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2" w:type="dxa"/>
          </w:tcPr>
          <w:p w14:paraId="33E745FB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802E8D0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3" w:type="dxa"/>
          </w:tcPr>
          <w:p w14:paraId="1560F1E9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0FDDF1C3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14:paraId="449FEA5E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071CC58F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14:paraId="4C0F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3" w:type="dxa"/>
          </w:tcPr>
          <w:p w14:paraId="15D92EDE">
            <w:pPr>
              <w:pStyle w:val="10"/>
              <w:spacing w:line="25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293" w:type="dxa"/>
          </w:tcPr>
          <w:p w14:paraId="62982314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2" w:type="dxa"/>
          </w:tcPr>
          <w:p w14:paraId="72E8EA59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6" w:type="dxa"/>
          </w:tcPr>
          <w:p w14:paraId="3E887311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2" w:type="dxa"/>
          </w:tcPr>
          <w:p w14:paraId="68ADC64A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3" w:type="dxa"/>
          </w:tcPr>
          <w:p w14:paraId="72CF32E4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14:paraId="211B26BB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14:paraId="6FBA2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3" w:type="dxa"/>
          </w:tcPr>
          <w:p w14:paraId="71F4288A">
            <w:pPr>
              <w:pStyle w:val="10"/>
              <w:spacing w:line="25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93" w:type="dxa"/>
          </w:tcPr>
          <w:p w14:paraId="23A7F500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2" w:type="dxa"/>
          </w:tcPr>
          <w:p w14:paraId="24B08210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6" w:type="dxa"/>
          </w:tcPr>
          <w:p w14:paraId="5DF2F6E1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2" w:type="dxa"/>
          </w:tcPr>
          <w:p w14:paraId="6440B108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3" w:type="dxa"/>
          </w:tcPr>
          <w:p w14:paraId="076AD6D0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14:paraId="0C5E9E09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14:paraId="6F668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3" w:type="dxa"/>
          </w:tcPr>
          <w:p w14:paraId="6C891E52">
            <w:pPr>
              <w:pStyle w:val="10"/>
              <w:spacing w:before="0" w:line="270" w:lineRule="atLeast"/>
              <w:ind w:left="108" w:right="3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 работы</w:t>
            </w:r>
          </w:p>
        </w:tc>
        <w:tc>
          <w:tcPr>
            <w:tcW w:w="1293" w:type="dxa"/>
          </w:tcPr>
          <w:p w14:paraId="264B73CD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" w:type="dxa"/>
          </w:tcPr>
          <w:p w14:paraId="1A6A607F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198517BD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" w:type="dxa"/>
          </w:tcPr>
          <w:p w14:paraId="0E123D7C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3" w:type="dxa"/>
          </w:tcPr>
          <w:p w14:paraId="0C46D0D2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14:paraId="5406669E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14:paraId="1820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3" w:type="dxa"/>
          </w:tcPr>
          <w:p w14:paraId="5CD603FE">
            <w:pPr>
              <w:pStyle w:val="10"/>
              <w:spacing w:before="0"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93" w:type="dxa"/>
          </w:tcPr>
          <w:p w14:paraId="317748EC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" w:type="dxa"/>
          </w:tcPr>
          <w:p w14:paraId="49FBAD37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7DA2F664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" w:type="dxa"/>
          </w:tcPr>
          <w:p w14:paraId="165FA13B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3" w:type="dxa"/>
          </w:tcPr>
          <w:p w14:paraId="12E71235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14:paraId="4E331CD6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14:paraId="4E60F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3" w:type="dxa"/>
          </w:tcPr>
          <w:p w14:paraId="484619D5">
            <w:pPr>
              <w:pStyle w:val="10"/>
              <w:spacing w:line="25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93" w:type="dxa"/>
          </w:tcPr>
          <w:p w14:paraId="1EB3E555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42" w:type="dxa"/>
          </w:tcPr>
          <w:p w14:paraId="700CF9EA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46" w:type="dxa"/>
          </w:tcPr>
          <w:p w14:paraId="1451CB9D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42" w:type="dxa"/>
          </w:tcPr>
          <w:p w14:paraId="045CE252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13" w:type="dxa"/>
          </w:tcPr>
          <w:p w14:paraId="75A33AFD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14:paraId="1378022C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</w:tr>
    </w:tbl>
    <w:p w14:paraId="5E16C92F">
      <w:pPr>
        <w:pStyle w:val="7"/>
        <w:spacing w:before="22"/>
        <w:ind w:left="0" w:firstLine="0"/>
        <w:jc w:val="left"/>
        <w:rPr>
          <w:b/>
        </w:rPr>
      </w:pPr>
    </w:p>
    <w:p w14:paraId="139DE8E9">
      <w:pPr>
        <w:pStyle w:val="7"/>
        <w:ind w:right="711"/>
      </w:pPr>
      <w:r>
        <w:t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«Русский язык» из части учебного плана, формируемой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</w:t>
      </w:r>
    </w:p>
    <w:p w14:paraId="0844253C">
      <w:pPr>
        <w:pStyle w:val="7"/>
        <w:ind w:right="712"/>
      </w:pPr>
      <w:r>
        <w:t>В подготовительном и первом классе возможно введение дополнительного часа в неделю на изучение предмета «Математика»,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</w:t>
      </w:r>
    </w:p>
    <w:p w14:paraId="67CC6930">
      <w:pPr>
        <w:pStyle w:val="7"/>
        <w:ind w:right="712"/>
      </w:pPr>
      <w:r>
        <w:t>В предметной области «Физическая культура» в учебном плане должен быть предмет «Адаптивная физическая культура». 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двигательных нарушений конкретного обучающегося.</w:t>
      </w:r>
    </w:p>
    <w:p w14:paraId="6B104BFC">
      <w:pPr>
        <w:pStyle w:val="7"/>
        <w:ind w:right="712"/>
      </w:pPr>
      <w:r>
        <w:t>Большинство обучающихся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14:paraId="4A0EB029">
      <w:pPr>
        <w:pStyle w:val="7"/>
        <w:ind w:left="0" w:firstLine="0"/>
        <w:jc w:val="left"/>
      </w:pPr>
    </w:p>
    <w:p w14:paraId="20DB6D9B">
      <w:pPr>
        <w:pStyle w:val="3"/>
        <w:ind w:left="708" w:right="294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922"/>
        <w:gridCol w:w="1161"/>
        <w:gridCol w:w="844"/>
        <w:gridCol w:w="705"/>
        <w:gridCol w:w="707"/>
        <w:gridCol w:w="709"/>
        <w:gridCol w:w="850"/>
      </w:tblGrid>
      <w:tr w14:paraId="71729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83" w:type="dxa"/>
            <w:vMerge w:val="restart"/>
          </w:tcPr>
          <w:p w14:paraId="2F5AD4B3">
            <w:pPr>
              <w:pStyle w:val="10"/>
              <w:spacing w:before="0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1922" w:type="dxa"/>
            <w:vMerge w:val="restart"/>
          </w:tcPr>
          <w:p w14:paraId="2F5D974F">
            <w:pPr>
              <w:pStyle w:val="10"/>
              <w:spacing w:before="0"/>
              <w:ind w:left="5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14:paraId="679CC0BA">
            <w:pPr>
              <w:pStyle w:val="10"/>
              <w:spacing w:before="256" w:line="270" w:lineRule="atLeast"/>
              <w:ind w:left="107" w:right="72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4976" w:type="dxa"/>
            <w:gridSpan w:val="6"/>
          </w:tcPr>
          <w:p w14:paraId="541972D6">
            <w:pPr>
              <w:pStyle w:val="10"/>
              <w:spacing w:before="0" w:line="255" w:lineRule="exact"/>
              <w:ind w:left="9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14:paraId="359B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883" w:type="dxa"/>
            <w:vMerge w:val="continue"/>
            <w:tcBorders>
              <w:top w:val="nil"/>
            </w:tcBorders>
          </w:tcPr>
          <w:p w14:paraId="29A04C1E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 w:val="continue"/>
            <w:tcBorders>
              <w:top w:val="nil"/>
            </w:tcBorders>
          </w:tcPr>
          <w:p w14:paraId="7E7AC60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1A6808B6">
            <w:pPr>
              <w:pStyle w:val="10"/>
              <w:spacing w:before="0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Подгот.</w:t>
            </w:r>
          </w:p>
        </w:tc>
        <w:tc>
          <w:tcPr>
            <w:tcW w:w="844" w:type="dxa"/>
          </w:tcPr>
          <w:p w14:paraId="2B343EA2">
            <w:pPr>
              <w:pStyle w:val="10"/>
              <w:spacing w:before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05" w:type="dxa"/>
          </w:tcPr>
          <w:p w14:paraId="195D4777">
            <w:pPr>
              <w:pStyle w:val="10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07" w:type="dxa"/>
          </w:tcPr>
          <w:p w14:paraId="609AD931">
            <w:pPr>
              <w:pStyle w:val="10"/>
              <w:spacing w:before="0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09" w:type="dxa"/>
          </w:tcPr>
          <w:p w14:paraId="4DAFF284">
            <w:pPr>
              <w:pStyle w:val="10"/>
              <w:spacing w:before="0"/>
              <w:ind w:left="2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50" w:type="dxa"/>
          </w:tcPr>
          <w:p w14:paraId="20A95C2D">
            <w:pPr>
              <w:pStyle w:val="10"/>
              <w:spacing w:before="0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14:paraId="0F798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781" w:type="dxa"/>
            <w:gridSpan w:val="8"/>
          </w:tcPr>
          <w:p w14:paraId="5B0722CE">
            <w:pPr>
              <w:pStyle w:val="10"/>
              <w:spacing w:before="0" w:line="265" w:lineRule="exac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</w:tr>
    </w:tbl>
    <w:p w14:paraId="3ED15005">
      <w:pPr>
        <w:pStyle w:val="10"/>
        <w:spacing w:after="0" w:line="265" w:lineRule="exact"/>
        <w:jc w:val="left"/>
        <w:rPr>
          <w:b/>
          <w:i/>
          <w:sz w:val="24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922"/>
        <w:gridCol w:w="1161"/>
        <w:gridCol w:w="844"/>
        <w:gridCol w:w="705"/>
        <w:gridCol w:w="707"/>
        <w:gridCol w:w="709"/>
        <w:gridCol w:w="850"/>
        <w:gridCol w:w="294"/>
      </w:tblGrid>
      <w:tr w14:paraId="399EA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83" w:type="dxa"/>
            <w:vMerge w:val="restart"/>
            <w:tcBorders>
              <w:right w:val="single" w:color="000000" w:sz="6" w:space="0"/>
            </w:tcBorders>
          </w:tcPr>
          <w:p w14:paraId="2A9D7D61">
            <w:pPr>
              <w:pStyle w:val="10"/>
              <w:ind w:left="108" w:right="618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22" w:type="dxa"/>
          </w:tcPr>
          <w:p w14:paraId="68DA4A0A">
            <w:pPr>
              <w:pStyle w:val="10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61" w:type="dxa"/>
          </w:tcPr>
          <w:p w14:paraId="1DB68C8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" w:type="dxa"/>
          </w:tcPr>
          <w:p w14:paraId="6BD99513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14:paraId="65CB937F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14:paraId="02B55CB0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14:paraId="3EAFED8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3497727A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4" w:type="dxa"/>
            <w:vMerge w:val="restart"/>
            <w:tcBorders>
              <w:top w:val="nil"/>
              <w:right w:val="nil"/>
            </w:tcBorders>
          </w:tcPr>
          <w:p w14:paraId="63C67BD6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</w:tr>
      <w:tr w14:paraId="47393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83" w:type="dxa"/>
            <w:vMerge w:val="continue"/>
            <w:tcBorders>
              <w:top w:val="nil"/>
              <w:right w:val="single" w:color="000000" w:sz="6" w:space="0"/>
            </w:tcBorders>
          </w:tcPr>
          <w:p w14:paraId="6BFAB255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3D3C23C6">
            <w:pPr>
              <w:pStyle w:val="10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161" w:type="dxa"/>
          </w:tcPr>
          <w:p w14:paraId="5D374C07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" w:type="dxa"/>
          </w:tcPr>
          <w:p w14:paraId="7427EC1C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14:paraId="0A999E0F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14:paraId="7EFB1DBF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14:paraId="71238634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52AAAAC2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4" w:type="dxa"/>
            <w:vMerge w:val="continue"/>
            <w:tcBorders>
              <w:top w:val="nil"/>
              <w:right w:val="nil"/>
            </w:tcBorders>
          </w:tcPr>
          <w:p w14:paraId="01CD5051">
            <w:pPr>
              <w:rPr>
                <w:sz w:val="2"/>
                <w:szCs w:val="2"/>
              </w:rPr>
            </w:pPr>
          </w:p>
        </w:tc>
      </w:tr>
      <w:tr w14:paraId="5CE04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83" w:type="dxa"/>
          </w:tcPr>
          <w:p w14:paraId="1B5835F1">
            <w:pPr>
              <w:pStyle w:val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22" w:type="dxa"/>
          </w:tcPr>
          <w:p w14:paraId="098E6164">
            <w:pPr>
              <w:pStyle w:val="10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61" w:type="dxa"/>
          </w:tcPr>
          <w:p w14:paraId="48BF49D5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844" w:type="dxa"/>
          </w:tcPr>
          <w:p w14:paraId="64945882">
            <w:pPr>
              <w:pStyle w:val="10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14:paraId="763DD102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53F68DD1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6E0EAF37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730696F3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" w:type="dxa"/>
            <w:vMerge w:val="continue"/>
            <w:tcBorders>
              <w:top w:val="nil"/>
              <w:right w:val="nil"/>
            </w:tcBorders>
          </w:tcPr>
          <w:p w14:paraId="29689DB5">
            <w:pPr>
              <w:rPr>
                <w:sz w:val="2"/>
                <w:szCs w:val="2"/>
              </w:rPr>
            </w:pPr>
          </w:p>
        </w:tc>
      </w:tr>
      <w:tr w14:paraId="3FBFB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83" w:type="dxa"/>
          </w:tcPr>
          <w:p w14:paraId="5B305964">
            <w:pPr>
              <w:pStyle w:val="10"/>
              <w:spacing w:before="0" w:line="270" w:lineRule="atLeast"/>
              <w:ind w:left="108" w:right="1325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922" w:type="dxa"/>
          </w:tcPr>
          <w:p w14:paraId="3602DBD1"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61" w:type="dxa"/>
          </w:tcPr>
          <w:p w14:paraId="1DB307BB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" w:type="dxa"/>
          </w:tcPr>
          <w:p w14:paraId="0B97925E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14:paraId="6F1D0626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14:paraId="59BAF677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14:paraId="0041E403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3AC9EF19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4" w:type="dxa"/>
            <w:vMerge w:val="continue"/>
            <w:tcBorders>
              <w:top w:val="nil"/>
              <w:right w:val="nil"/>
            </w:tcBorders>
          </w:tcPr>
          <w:p w14:paraId="14FEF9E7">
            <w:pPr>
              <w:rPr>
                <w:sz w:val="2"/>
                <w:szCs w:val="2"/>
              </w:rPr>
            </w:pPr>
          </w:p>
        </w:tc>
      </w:tr>
      <w:tr w14:paraId="0FC56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83" w:type="dxa"/>
          </w:tcPr>
          <w:p w14:paraId="5978730F">
            <w:pPr>
              <w:pStyle w:val="10"/>
              <w:spacing w:before="0" w:line="270" w:lineRule="atLeast"/>
              <w:ind w:left="108" w:right="7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922" w:type="dxa"/>
          </w:tcPr>
          <w:p w14:paraId="6033E6DF">
            <w:pPr>
              <w:pStyle w:val="10"/>
              <w:ind w:left="107" w:right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161" w:type="dxa"/>
          </w:tcPr>
          <w:p w14:paraId="1A4A878D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1D798BB5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14:paraId="5254DC78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3F8301B0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08797C6B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19A3D79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6E5498C5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4DB431B7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75E7D29E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6514AD52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43A14BC6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1DFBB0E6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4" w:type="dxa"/>
            <w:vMerge w:val="continue"/>
            <w:tcBorders>
              <w:top w:val="nil"/>
              <w:right w:val="nil"/>
            </w:tcBorders>
          </w:tcPr>
          <w:p w14:paraId="706742F9">
            <w:pPr>
              <w:rPr>
                <w:sz w:val="2"/>
                <w:szCs w:val="2"/>
              </w:rPr>
            </w:pPr>
          </w:p>
        </w:tc>
      </w:tr>
      <w:tr w14:paraId="02447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83" w:type="dxa"/>
          </w:tcPr>
          <w:p w14:paraId="06E89010">
            <w:pPr>
              <w:pStyle w:val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22" w:type="dxa"/>
          </w:tcPr>
          <w:p w14:paraId="2FB8FCAF">
            <w:pPr>
              <w:pStyle w:val="10"/>
              <w:spacing w:before="0" w:line="270" w:lineRule="atLeast"/>
              <w:ind w:left="117" w:right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религиозных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61" w:type="dxa"/>
          </w:tcPr>
          <w:p w14:paraId="20C4E2CD">
            <w:pPr>
              <w:pStyle w:val="10"/>
              <w:spacing w:before="142"/>
              <w:ind w:left="0"/>
              <w:jc w:val="left"/>
              <w:rPr>
                <w:b/>
                <w:sz w:val="24"/>
              </w:rPr>
            </w:pPr>
          </w:p>
          <w:p w14:paraId="194333F6">
            <w:pPr>
              <w:pStyle w:val="1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4" w:type="dxa"/>
          </w:tcPr>
          <w:p w14:paraId="51F7E688">
            <w:pPr>
              <w:pStyle w:val="10"/>
              <w:spacing w:before="142"/>
              <w:ind w:left="0"/>
              <w:jc w:val="left"/>
              <w:rPr>
                <w:b/>
                <w:sz w:val="24"/>
              </w:rPr>
            </w:pPr>
          </w:p>
          <w:p w14:paraId="32C04604">
            <w:pPr>
              <w:pStyle w:val="1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5" w:type="dxa"/>
          </w:tcPr>
          <w:p w14:paraId="5D9509E1">
            <w:pPr>
              <w:pStyle w:val="10"/>
              <w:spacing w:before="142"/>
              <w:ind w:left="0"/>
              <w:jc w:val="left"/>
              <w:rPr>
                <w:b/>
                <w:sz w:val="24"/>
              </w:rPr>
            </w:pPr>
          </w:p>
          <w:p w14:paraId="5B50CE6A">
            <w:pPr>
              <w:pStyle w:val="1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7" w:type="dxa"/>
          </w:tcPr>
          <w:p w14:paraId="3D94B987">
            <w:pPr>
              <w:pStyle w:val="10"/>
              <w:spacing w:before="142"/>
              <w:ind w:left="0"/>
              <w:jc w:val="left"/>
              <w:rPr>
                <w:b/>
                <w:sz w:val="24"/>
              </w:rPr>
            </w:pPr>
          </w:p>
          <w:p w14:paraId="5F360546">
            <w:pPr>
              <w:pStyle w:val="1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" w:type="dxa"/>
          </w:tcPr>
          <w:p w14:paraId="52DF2BBB">
            <w:pPr>
              <w:pStyle w:val="10"/>
              <w:spacing w:before="142"/>
              <w:ind w:left="0"/>
              <w:jc w:val="left"/>
              <w:rPr>
                <w:b/>
                <w:sz w:val="24"/>
              </w:rPr>
            </w:pPr>
          </w:p>
          <w:p w14:paraId="5C08A3D5">
            <w:pPr>
              <w:pStyle w:val="1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4" w:type="dxa"/>
            <w:gridSpan w:val="2"/>
          </w:tcPr>
          <w:p w14:paraId="6DCE8FCB">
            <w:pPr>
              <w:pStyle w:val="10"/>
              <w:spacing w:before="142"/>
              <w:ind w:left="0"/>
              <w:jc w:val="left"/>
              <w:rPr>
                <w:b/>
                <w:sz w:val="24"/>
              </w:rPr>
            </w:pPr>
          </w:p>
          <w:p w14:paraId="69F492AD">
            <w:pPr>
              <w:pStyle w:val="1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827C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83" w:type="dxa"/>
            <w:vMerge w:val="restart"/>
          </w:tcPr>
          <w:p w14:paraId="16F9BB8C">
            <w:pPr>
              <w:pStyle w:val="10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922" w:type="dxa"/>
          </w:tcPr>
          <w:p w14:paraId="1A441775">
            <w:pPr>
              <w:pStyle w:val="10"/>
              <w:spacing w:line="251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1" w:type="dxa"/>
          </w:tcPr>
          <w:p w14:paraId="0C966E46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14:paraId="11679B95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197DAB0B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217509DD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6E9FC0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4" w:type="dxa"/>
            <w:gridSpan w:val="2"/>
          </w:tcPr>
          <w:p w14:paraId="32BE67CF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1775F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83" w:type="dxa"/>
            <w:vMerge w:val="continue"/>
            <w:tcBorders>
              <w:top w:val="nil"/>
            </w:tcBorders>
          </w:tcPr>
          <w:p w14:paraId="2C2C6938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0D61EC23">
            <w:pPr>
              <w:pStyle w:val="10"/>
              <w:spacing w:before="0" w:line="270" w:lineRule="atLeast"/>
              <w:ind w:left="117" w:right="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 </w:t>
            </w:r>
            <w:r>
              <w:rPr>
                <w:sz w:val="24"/>
              </w:rPr>
              <w:t>е искусство</w:t>
            </w:r>
          </w:p>
        </w:tc>
        <w:tc>
          <w:tcPr>
            <w:tcW w:w="1161" w:type="dxa"/>
          </w:tcPr>
          <w:p w14:paraId="17484B48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14:paraId="7D72AE96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7657B4FA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74315470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2CAAF35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4" w:type="dxa"/>
            <w:gridSpan w:val="2"/>
          </w:tcPr>
          <w:p w14:paraId="2C265A6C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1BC6E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83" w:type="dxa"/>
          </w:tcPr>
          <w:p w14:paraId="712CE197">
            <w:pPr>
              <w:pStyle w:val="10"/>
              <w:spacing w:line="251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922" w:type="dxa"/>
          </w:tcPr>
          <w:p w14:paraId="0C996D55">
            <w:pPr>
              <w:pStyle w:val="10"/>
              <w:spacing w:line="251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161" w:type="dxa"/>
          </w:tcPr>
          <w:p w14:paraId="2E955714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14:paraId="79079456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44736478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09B6BDA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3D3E8EF6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4" w:type="dxa"/>
            <w:gridSpan w:val="2"/>
          </w:tcPr>
          <w:p w14:paraId="11B90C00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039ED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83" w:type="dxa"/>
          </w:tcPr>
          <w:p w14:paraId="326EB616">
            <w:pPr>
              <w:pStyle w:val="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922" w:type="dxa"/>
          </w:tcPr>
          <w:p w14:paraId="168FA31C">
            <w:pPr>
              <w:pStyle w:val="10"/>
              <w:spacing w:before="0" w:line="270" w:lineRule="atLeast"/>
              <w:ind w:left="117" w:right="5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1161" w:type="dxa"/>
          </w:tcPr>
          <w:p w14:paraId="0F30B541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23815609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" w:type="dxa"/>
          </w:tcPr>
          <w:p w14:paraId="279FD0A6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1E3A54CB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5" w:type="dxa"/>
          </w:tcPr>
          <w:p w14:paraId="33880D34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5878A6AB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14:paraId="772D1EED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52A762E8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14:paraId="078F7023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3E64EB15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4" w:type="dxa"/>
            <w:gridSpan w:val="2"/>
          </w:tcPr>
          <w:p w14:paraId="2AC5CBB5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ADC0834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14:paraId="56B35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83" w:type="dxa"/>
          </w:tcPr>
          <w:p w14:paraId="69883CE3"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14:paraId="3A316091">
            <w:pPr>
              <w:pStyle w:val="10"/>
              <w:spacing w:line="251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61" w:type="dxa"/>
          </w:tcPr>
          <w:p w14:paraId="431A549D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44" w:type="dxa"/>
          </w:tcPr>
          <w:p w14:paraId="50FF2CFA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05" w:type="dxa"/>
          </w:tcPr>
          <w:p w14:paraId="5DE14627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07" w:type="dxa"/>
          </w:tcPr>
          <w:p w14:paraId="3748B94A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09" w:type="dxa"/>
          </w:tcPr>
          <w:p w14:paraId="212E2138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144" w:type="dxa"/>
            <w:gridSpan w:val="2"/>
          </w:tcPr>
          <w:p w14:paraId="2A017838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</w:tr>
      <w:tr w14:paraId="54BFB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05" w:type="dxa"/>
            <w:gridSpan w:val="2"/>
          </w:tcPr>
          <w:p w14:paraId="5D3FC1F3">
            <w:pPr>
              <w:pStyle w:val="10"/>
              <w:spacing w:before="0" w:line="270" w:lineRule="atLeas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учебного плана, формируемая участниками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 при 5-дневной неделе</w:t>
            </w:r>
          </w:p>
        </w:tc>
        <w:tc>
          <w:tcPr>
            <w:tcW w:w="1161" w:type="dxa"/>
          </w:tcPr>
          <w:p w14:paraId="2CB1D624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7BEB915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" w:type="dxa"/>
          </w:tcPr>
          <w:p w14:paraId="1A970242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86A8832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14:paraId="282AA79D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2BF4115B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09BB6C74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1767E0D7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0BC76D7E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7E2599E8">
            <w:pPr>
              <w:pStyle w:val="10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4" w:type="dxa"/>
            <w:gridSpan w:val="2"/>
          </w:tcPr>
          <w:p w14:paraId="0D3E4E69">
            <w:pPr>
              <w:pStyle w:val="10"/>
              <w:ind w:left="0"/>
              <w:jc w:val="left"/>
              <w:rPr>
                <w:b/>
                <w:sz w:val="24"/>
              </w:rPr>
            </w:pPr>
          </w:p>
          <w:p w14:paraId="0ADC1C3C">
            <w:pPr>
              <w:pStyle w:val="10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3D5A9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05" w:type="dxa"/>
            <w:gridSpan w:val="2"/>
          </w:tcPr>
          <w:p w14:paraId="066A012D">
            <w:pPr>
              <w:pStyle w:val="10"/>
              <w:spacing w:before="0"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учебная нагрузка при 5-дневной учебной неделе</w:t>
            </w:r>
          </w:p>
        </w:tc>
        <w:tc>
          <w:tcPr>
            <w:tcW w:w="1161" w:type="dxa"/>
          </w:tcPr>
          <w:p w14:paraId="45AD5EB9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4" w:type="dxa"/>
          </w:tcPr>
          <w:p w14:paraId="5F8CE20D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5" w:type="dxa"/>
          </w:tcPr>
          <w:p w14:paraId="2B4E1892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7" w:type="dxa"/>
          </w:tcPr>
          <w:p w14:paraId="17C4AE45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9" w:type="dxa"/>
          </w:tcPr>
          <w:p w14:paraId="063E022B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44" w:type="dxa"/>
            <w:gridSpan w:val="2"/>
          </w:tcPr>
          <w:p w14:paraId="161586B2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14:paraId="1786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05" w:type="dxa"/>
            <w:gridSpan w:val="2"/>
          </w:tcPr>
          <w:p w14:paraId="45C19F82">
            <w:pPr>
              <w:pStyle w:val="10"/>
              <w:spacing w:line="25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161" w:type="dxa"/>
          </w:tcPr>
          <w:p w14:paraId="10081329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4" w:type="dxa"/>
          </w:tcPr>
          <w:p w14:paraId="3833765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5" w:type="dxa"/>
          </w:tcPr>
          <w:p w14:paraId="11E800C6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7" w:type="dxa"/>
          </w:tcPr>
          <w:p w14:paraId="259CEAE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14:paraId="19D225CF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44" w:type="dxa"/>
            <w:gridSpan w:val="2"/>
          </w:tcPr>
          <w:p w14:paraId="71B4C755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14:paraId="66D6D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05" w:type="dxa"/>
            <w:gridSpan w:val="2"/>
          </w:tcPr>
          <w:p w14:paraId="5CDA643D">
            <w:pPr>
              <w:pStyle w:val="10"/>
              <w:spacing w:line="25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61" w:type="dxa"/>
          </w:tcPr>
          <w:p w14:paraId="098A0FAC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4" w:type="dxa"/>
          </w:tcPr>
          <w:p w14:paraId="7A67D873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5" w:type="dxa"/>
          </w:tcPr>
          <w:p w14:paraId="2CE1E12D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7" w:type="dxa"/>
          </w:tcPr>
          <w:p w14:paraId="2851F3DB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9" w:type="dxa"/>
          </w:tcPr>
          <w:p w14:paraId="7F600386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44" w:type="dxa"/>
            <w:gridSpan w:val="2"/>
          </w:tcPr>
          <w:p w14:paraId="620E24BD">
            <w:pPr>
              <w:pStyle w:val="10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14:paraId="58B6A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05" w:type="dxa"/>
            <w:gridSpan w:val="2"/>
          </w:tcPr>
          <w:p w14:paraId="6F342D21">
            <w:pPr>
              <w:pStyle w:val="10"/>
              <w:spacing w:before="0"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программе коррекционной работы</w:t>
            </w:r>
          </w:p>
        </w:tc>
        <w:tc>
          <w:tcPr>
            <w:tcW w:w="1161" w:type="dxa"/>
          </w:tcPr>
          <w:p w14:paraId="1CD78BEA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" w:type="dxa"/>
          </w:tcPr>
          <w:p w14:paraId="18A5E88A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" w:type="dxa"/>
          </w:tcPr>
          <w:p w14:paraId="7A5D909C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</w:tcPr>
          <w:p w14:paraId="30D2C197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14:paraId="0E61CC3F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44" w:type="dxa"/>
            <w:gridSpan w:val="2"/>
          </w:tcPr>
          <w:p w14:paraId="6939A3A1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14:paraId="1C24F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05" w:type="dxa"/>
            <w:gridSpan w:val="2"/>
          </w:tcPr>
          <w:p w14:paraId="58859843">
            <w:pPr>
              <w:pStyle w:val="10"/>
              <w:spacing w:before="0" w:line="270" w:lineRule="atLeast"/>
              <w:ind w:left="108" w:right="74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61" w:type="dxa"/>
          </w:tcPr>
          <w:p w14:paraId="01025EAD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" w:type="dxa"/>
          </w:tcPr>
          <w:p w14:paraId="0FADD00C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" w:type="dxa"/>
          </w:tcPr>
          <w:p w14:paraId="7C47D5B3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</w:tcPr>
          <w:p w14:paraId="794D1F38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14:paraId="7467B324">
            <w:pPr>
              <w:pStyle w:val="10"/>
              <w:spacing w:before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44" w:type="dxa"/>
            <w:gridSpan w:val="2"/>
          </w:tcPr>
          <w:p w14:paraId="4D32598A">
            <w:pPr>
              <w:pStyle w:val="10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14:paraId="3251B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05" w:type="dxa"/>
            <w:gridSpan w:val="2"/>
          </w:tcPr>
          <w:p w14:paraId="0A10E006">
            <w:pPr>
              <w:pStyle w:val="10"/>
              <w:spacing w:line="25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61" w:type="dxa"/>
          </w:tcPr>
          <w:p w14:paraId="42698E85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44" w:type="dxa"/>
          </w:tcPr>
          <w:p w14:paraId="01F1C9CF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705" w:type="dxa"/>
          </w:tcPr>
          <w:p w14:paraId="0D2C5A27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07" w:type="dxa"/>
          </w:tcPr>
          <w:p w14:paraId="7A3CA06D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09" w:type="dxa"/>
          </w:tcPr>
          <w:p w14:paraId="6672CF3D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144" w:type="dxa"/>
            <w:gridSpan w:val="2"/>
          </w:tcPr>
          <w:p w14:paraId="51EDC186">
            <w:pPr>
              <w:pStyle w:val="10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</w:tr>
    </w:tbl>
    <w:p w14:paraId="2606A3F3">
      <w:pPr>
        <w:pStyle w:val="7"/>
        <w:spacing w:before="33"/>
        <w:ind w:left="992" w:firstLine="0"/>
      </w:pPr>
      <w:r>
        <w:t>При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варианта</w:t>
      </w:r>
      <w:r>
        <w:rPr>
          <w:spacing w:val="14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подготовительного</w:t>
      </w:r>
      <w:r>
        <w:rPr>
          <w:spacing w:val="14"/>
        </w:rPr>
        <w:t xml:space="preserve"> </w:t>
      </w:r>
      <w:r>
        <w:rPr>
          <w:spacing w:val="-5"/>
        </w:rPr>
        <w:t>по</w:t>
      </w:r>
    </w:p>
    <w:p w14:paraId="68346620">
      <w:pPr>
        <w:pStyle w:val="7"/>
        <w:ind w:right="710" w:firstLine="0"/>
      </w:pPr>
      <w:r>
        <w:t xml:space="preserve">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«Русский язык». Это позволит учитывать трудности в формировании графомоторных навыков, а также формировать альтернативные способы письма в случаях, если формирование этих навыков затруднено или </w:t>
      </w:r>
      <w:r>
        <w:rPr>
          <w:spacing w:val="-2"/>
        </w:rPr>
        <w:t>невозможно;</w:t>
      </w:r>
    </w:p>
    <w:p w14:paraId="13F139AA">
      <w:pPr>
        <w:pStyle w:val="7"/>
        <w:ind w:right="710"/>
      </w:pPr>
      <w:r>
        <w:t>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«Математика», что обусловлено низким уровнем готовности к школе, выраженными двигательными расстройствами, медленным и неустойчивым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14:paraId="3BC26143">
      <w:pPr>
        <w:pStyle w:val="7"/>
        <w:ind w:left="992" w:firstLine="0"/>
      </w:pP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первым</w:t>
      </w:r>
      <w:r>
        <w:rPr>
          <w:spacing w:val="37"/>
        </w:rPr>
        <w:t xml:space="preserve"> </w:t>
      </w:r>
      <w:r>
        <w:t>вариантом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rPr>
          <w:spacing w:val="-4"/>
        </w:rPr>
        <w:t>ФАОП</w:t>
      </w:r>
    </w:p>
    <w:p w14:paraId="2C2FBFEE">
      <w:pPr>
        <w:pStyle w:val="7"/>
        <w:spacing w:after="0"/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p w14:paraId="4555A38D">
      <w:pPr>
        <w:pStyle w:val="7"/>
        <w:spacing w:before="76"/>
        <w:ind w:right="712" w:firstLine="0"/>
      </w:pPr>
      <w:r>
        <w:t>НОО для обучающихся с НОДА, второй вариант учебного плана предполагает возможность введения только 1 часа иностранного языка в неделю, так как двигательные нарушения разной степени выраженности, дефицит познавательных и социальных способностей у обучающихся с НОДА, осложненные речевыми, в том числе дизартрическими нарушениями, нарушениями зрения и (или) слуха 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14:paraId="0BAF790C">
      <w:pPr>
        <w:pStyle w:val="7"/>
        <w:ind w:right="712"/>
      </w:pPr>
      <w:r>
        <w:t>Решение об изучении учебного предмета «Иностранный язык» принимается образовательной организацией исходя из психофизических особенностей обучающихся с нарушением опорно-двигательного аппарата. В случае исключения данного предмета из учебного плана, освободившийся час может быть добавлен на изучение какого-либо предмета из обязательной части учебного плана.</w:t>
      </w:r>
    </w:p>
    <w:p w14:paraId="6F7D066E">
      <w:pPr>
        <w:pStyle w:val="7"/>
        <w:ind w:right="713"/>
      </w:pPr>
      <w:r>
        <w:t>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деятельности.</w:t>
      </w:r>
    </w:p>
    <w:p w14:paraId="00F479D1">
      <w:pPr>
        <w:pStyle w:val="7"/>
        <w:ind w:left="992" w:firstLine="0"/>
      </w:pP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«Физическая</w:t>
      </w:r>
      <w:r>
        <w:rPr>
          <w:spacing w:val="27"/>
        </w:rPr>
        <w:t xml:space="preserve"> </w:t>
      </w:r>
      <w:r>
        <w:t>культура»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должен</w:t>
      </w:r>
      <w:r>
        <w:rPr>
          <w:spacing w:val="26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rPr>
          <w:spacing w:val="-2"/>
        </w:rPr>
        <w:t>предмет</w:t>
      </w:r>
    </w:p>
    <w:p w14:paraId="200ACA0D">
      <w:pPr>
        <w:pStyle w:val="7"/>
        <w:ind w:right="712" w:firstLine="0"/>
      </w:pPr>
      <w:r>
        <w:t xml:space="preserve">«Адаптивная физическая культура». В случае необходимости целесообразно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</w:t>
      </w:r>
      <w:r>
        <w:rPr>
          <w:spacing w:val="-2"/>
        </w:rPr>
        <w:t>нарушениями.</w:t>
      </w:r>
    </w:p>
    <w:p w14:paraId="47999D16">
      <w:pPr>
        <w:pStyle w:val="7"/>
        <w:ind w:right="712"/>
      </w:pPr>
      <w:r>
        <w:t>Обучающиеся с НОДА имеют низкий уровень сформированности двигательных</w:t>
      </w:r>
      <w:r>
        <w:rPr>
          <w:spacing w:val="-5"/>
        </w:rPr>
        <w:t xml:space="preserve"> </w:t>
      </w:r>
      <w:r>
        <w:t>функций.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или сформированы</w:t>
      </w:r>
      <w:r>
        <w:rPr>
          <w:spacing w:val="-6"/>
        </w:rPr>
        <w:t xml:space="preserve"> </w:t>
      </w:r>
      <w:r>
        <w:t>частично,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существенно</w:t>
      </w:r>
      <w:r>
        <w:rPr>
          <w:spacing w:val="-6"/>
        </w:rPr>
        <w:t xml:space="preserve"> </w:t>
      </w:r>
      <w:r>
        <w:t>затрудняет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14:paraId="6576AB28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D80607D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1482" w:right="0" w:hanging="490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ГРАФИК</w:t>
      </w:r>
    </w:p>
    <w:p w14:paraId="66CD9304">
      <w:pPr>
        <w:pStyle w:val="7"/>
        <w:spacing w:before="322"/>
        <w:ind w:right="710"/>
      </w:pPr>
      <w:r>
        <w:t xml:space="preserve">Календарный учебный график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«Основная общеобразовательная Курская школа»</w:t>
      </w:r>
      <w:r>
        <w:t>» (далее – учебный график) соответствует требованиям ФГОС НОО обучающихся с ОВЗ.</w:t>
      </w:r>
    </w:p>
    <w:p w14:paraId="4B2E87F1">
      <w:pPr>
        <w:pStyle w:val="7"/>
        <w:ind w:right="714"/>
      </w:pPr>
      <w:r>
        <w:t xml:space="preserve">Организация образовательной деятельности осуществляется по учебным </w:t>
      </w:r>
      <w:r>
        <w:rPr>
          <w:spacing w:val="-2"/>
        </w:rPr>
        <w:t>четвертям.</w:t>
      </w:r>
    </w:p>
    <w:p w14:paraId="12F3827E">
      <w:pPr>
        <w:pStyle w:val="7"/>
        <w:ind w:right="713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возможна организация и проведение занятий в рамках внеурочной деятельности.</w:t>
      </w:r>
    </w:p>
    <w:p w14:paraId="71361D5C">
      <w:pPr>
        <w:pStyle w:val="7"/>
        <w:tabs>
          <w:tab w:val="left" w:pos="838"/>
          <w:tab w:val="left" w:pos="1813"/>
          <w:tab w:val="left" w:pos="3756"/>
          <w:tab w:val="left" w:pos="5790"/>
          <w:tab w:val="left" w:pos="6148"/>
          <w:tab w:val="left" w:pos="7943"/>
        </w:tabs>
        <w:ind w:right="708"/>
        <w:jc w:val="right"/>
      </w:pPr>
      <w:r>
        <w:rPr>
          <w:i/>
        </w:rPr>
        <w:t>Продолжительность</w:t>
      </w:r>
      <w:r>
        <w:rPr>
          <w:i/>
          <w:spacing w:val="40"/>
        </w:rPr>
        <w:t xml:space="preserve"> </w:t>
      </w:r>
      <w:r>
        <w:rPr>
          <w:i/>
        </w:rPr>
        <w:t>учебного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 составляет 34 недели, в подготовительном и в 1 классе - 33 недели. </w:t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2"/>
        </w:rPr>
        <w:t>переутомления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федеральном</w:t>
      </w:r>
      <w:r>
        <w:tab/>
      </w:r>
      <w:r>
        <w:rPr>
          <w:spacing w:val="-2"/>
        </w:rPr>
        <w:t xml:space="preserve">календарном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14:paraId="090B838F">
      <w:pPr>
        <w:pStyle w:val="7"/>
        <w:ind w:firstLine="0"/>
        <w:jc w:val="left"/>
      </w:pPr>
      <w:r>
        <w:rPr>
          <w:spacing w:val="-2"/>
        </w:rPr>
        <w:t>каникул.</w:t>
      </w:r>
    </w:p>
    <w:p w14:paraId="5C0FB94A">
      <w:pPr>
        <w:spacing w:before="0"/>
        <w:ind w:left="992" w:right="0" w:firstLine="0"/>
        <w:jc w:val="left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каникул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дней.</w:t>
      </w:r>
    </w:p>
    <w:p w14:paraId="12C2AC7B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четвертей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составляет:</w:t>
      </w:r>
    </w:p>
    <w:p w14:paraId="5E0A9350">
      <w:pPr>
        <w:pStyle w:val="9"/>
        <w:numPr>
          <w:ilvl w:val="0"/>
          <w:numId w:val="54"/>
        </w:numPr>
        <w:tabs>
          <w:tab w:val="left" w:pos="1202"/>
        </w:tabs>
        <w:spacing w:before="0" w:after="0" w:line="240" w:lineRule="auto"/>
        <w:ind w:left="1202" w:right="0" w:hanging="210"/>
        <w:jc w:val="left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2"/>
          <w:sz w:val="28"/>
        </w:rPr>
        <w:t xml:space="preserve"> классов);</w:t>
      </w:r>
    </w:p>
    <w:p w14:paraId="73ADB380">
      <w:pPr>
        <w:pStyle w:val="9"/>
        <w:numPr>
          <w:ilvl w:val="0"/>
          <w:numId w:val="54"/>
        </w:numPr>
        <w:tabs>
          <w:tab w:val="left" w:pos="1202"/>
        </w:tabs>
        <w:spacing w:before="0" w:after="0" w:line="240" w:lineRule="auto"/>
        <w:ind w:left="1202" w:right="0" w:hanging="210"/>
        <w:jc w:val="left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2"/>
          <w:sz w:val="28"/>
        </w:rPr>
        <w:t xml:space="preserve"> классов);</w:t>
      </w:r>
    </w:p>
    <w:p w14:paraId="7F18D359">
      <w:pPr>
        <w:pStyle w:val="9"/>
        <w:numPr>
          <w:ilvl w:val="0"/>
          <w:numId w:val="54"/>
        </w:numPr>
        <w:tabs>
          <w:tab w:val="left" w:pos="1236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sz w:val="28"/>
        </w:rPr>
        <w:t>четверть - 10 учебных недель (для 2-4 классов), 9 учебных недель (для подготовительных и 1 классов);</w:t>
      </w:r>
    </w:p>
    <w:p w14:paraId="67571F66">
      <w:pPr>
        <w:pStyle w:val="9"/>
        <w:numPr>
          <w:ilvl w:val="0"/>
          <w:numId w:val="54"/>
        </w:numPr>
        <w:tabs>
          <w:tab w:val="left" w:pos="1202"/>
        </w:tabs>
        <w:spacing w:before="0" w:after="0" w:line="240" w:lineRule="auto"/>
        <w:ind w:left="1202" w:right="0" w:hanging="210"/>
        <w:jc w:val="both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2"/>
          <w:sz w:val="28"/>
        </w:rPr>
        <w:t xml:space="preserve"> классов).</w:t>
      </w:r>
    </w:p>
    <w:p w14:paraId="3275FE49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каникул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составляет:</w:t>
      </w:r>
    </w:p>
    <w:p w14:paraId="2F465F45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по окончании 1 четверти (осенние каникулы) - 9 календарных дней (для подготовительных и 1-4 классов);</w:t>
      </w:r>
    </w:p>
    <w:p w14:paraId="3B06175A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по окончании 2 четверти (зимние каникулы) - 9 календарных дней (для подготовительных и 1-4 классов);</w:t>
      </w:r>
    </w:p>
    <w:p w14:paraId="68A36212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дополнительные каникулы - 9 календарных дней (для подготовительных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1 классов);</w:t>
      </w:r>
    </w:p>
    <w:p w14:paraId="545ACD95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по окончании 3 четверти (весенние каникулы) - 9 календарных дней (для подготовительных и 1 -4 классов);</w:t>
      </w:r>
    </w:p>
    <w:p w14:paraId="35BABBEA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(летние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недель.</w:t>
      </w:r>
    </w:p>
    <w:p w14:paraId="75299070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33B8C7AA">
      <w:pPr>
        <w:pStyle w:val="7"/>
        <w:ind w:right="708"/>
      </w:pPr>
      <w:r>
        <w:rPr>
          <w:i/>
        </w:rPr>
        <w:t xml:space="preserve">Продолжительность перемен между уроками </w:t>
      </w:r>
      <w:r>
        <w:t>составляет не менее 10 минут, большой перемены (после 2 или 3 урока) - 20-30 минут. Вместо одной большой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перемены по 20 минут каждая.</w:t>
      </w:r>
    </w:p>
    <w:p w14:paraId="7AC01A38">
      <w:pPr>
        <w:spacing w:before="0"/>
        <w:ind w:left="425" w:right="711" w:firstLine="567"/>
        <w:jc w:val="both"/>
        <w:rPr>
          <w:sz w:val="28"/>
        </w:rPr>
      </w:pPr>
      <w:r>
        <w:rPr>
          <w:i/>
          <w:sz w:val="28"/>
        </w:rPr>
        <w:t xml:space="preserve">Продолжительность перемены между урочной и внеурочной деятельностью </w:t>
      </w:r>
      <w:r>
        <w:rPr>
          <w:sz w:val="28"/>
        </w:rPr>
        <w:t>должна составлять не менее 20-30 минут.</w:t>
      </w:r>
    </w:p>
    <w:p w14:paraId="2C134829">
      <w:pPr>
        <w:pStyle w:val="7"/>
        <w:ind w:right="710"/>
      </w:pPr>
      <w:r>
        <w:rPr>
          <w:i/>
        </w:rPr>
        <w:t>Расписание</w:t>
      </w:r>
      <w:r>
        <w:rPr>
          <w:i/>
          <w:spacing w:val="-1"/>
        </w:rPr>
        <w:t xml:space="preserve"> </w:t>
      </w:r>
      <w:r>
        <w:rPr>
          <w:i/>
        </w:rPr>
        <w:t xml:space="preserve">уроков </w:t>
      </w:r>
      <w:r>
        <w:t>составляется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умственной работоспособности обучающихся и шкалы трудности учебных предметов, определенной Гигиеническими нормативами.</w:t>
      </w:r>
    </w:p>
    <w:p w14:paraId="1A7F6536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Образовательная недельная нагрузка распределяется равномерно в течение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недели,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максимально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допустимой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нагрузки</w:t>
      </w:r>
      <w:r>
        <w:rPr>
          <w:i/>
          <w:spacing w:val="24"/>
          <w:sz w:val="28"/>
        </w:rPr>
        <w:t xml:space="preserve"> </w:t>
      </w:r>
      <w:r>
        <w:rPr>
          <w:i/>
          <w:spacing w:val="-10"/>
          <w:sz w:val="28"/>
        </w:rPr>
        <w:t>в</w:t>
      </w:r>
    </w:p>
    <w:p w14:paraId="78D98AF2">
      <w:pPr>
        <w:spacing w:after="0"/>
        <w:jc w:val="both"/>
        <w:rPr>
          <w:i/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B651996">
      <w:pPr>
        <w:spacing w:before="76"/>
        <w:ind w:left="425" w:right="0" w:firstLine="0"/>
        <w:jc w:val="both"/>
        <w:rPr>
          <w:i/>
          <w:sz w:val="28"/>
        </w:rPr>
      </w:pPr>
      <w:r>
        <w:rPr>
          <w:i/>
          <w:sz w:val="28"/>
        </w:rPr>
        <w:t>течение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2"/>
          <w:sz w:val="28"/>
        </w:rPr>
        <w:t xml:space="preserve"> составляет:</w:t>
      </w:r>
    </w:p>
    <w:p w14:paraId="0E8E50DD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для обучающихся подготовительных и 1-х классов - не превышает 4 уроков и один раз в неделю - 5 уроков, за счет урока физической культуры;</w:t>
      </w:r>
    </w:p>
    <w:p w14:paraId="35ADD5C6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для обучающихся 2-4 классов - не более 5 уроков и один раз в неделю 6 уроков за счет урока физической культуры.</w:t>
      </w:r>
    </w:p>
    <w:p w14:paraId="629C4F6F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 xml:space="preserve">Обучение в 1 классе осуществляется с соблюдением следующих </w:t>
      </w:r>
      <w:r>
        <w:rPr>
          <w:i/>
          <w:spacing w:val="-2"/>
          <w:sz w:val="28"/>
        </w:rPr>
        <w:t>требований:</w:t>
      </w:r>
    </w:p>
    <w:p w14:paraId="06E5B2CB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08" w:firstLine="567"/>
        <w:jc w:val="both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 первую смену, обучение в первом полугодии: в сентябре-октябре - по 3 урока в день по 35 минут каждый, в ноябре-декабре - по 4 урока в день по 35 минут каждый; в январе-мае - по 4 урока в день по 40 минут каждый;</w:t>
      </w:r>
    </w:p>
    <w:p w14:paraId="6486AAF6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в середине учебного дня организуется динамическая пауза продолжительностью не менее 40 минут;</w:t>
      </w:r>
    </w:p>
    <w:p w14:paraId="5EE7980F">
      <w:pPr>
        <w:pStyle w:val="9"/>
        <w:numPr>
          <w:ilvl w:val="0"/>
          <w:numId w:val="55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14:paraId="0D2E9951">
      <w:pPr>
        <w:spacing w:before="0"/>
        <w:ind w:left="425" w:right="708" w:firstLine="567"/>
        <w:jc w:val="both"/>
        <w:rPr>
          <w:sz w:val="28"/>
        </w:rPr>
      </w:pPr>
      <w:r>
        <w:rPr>
          <w:i/>
          <w:sz w:val="28"/>
        </w:rPr>
        <w:t xml:space="preserve">Занятия начинаются </w:t>
      </w:r>
      <w:r>
        <w:rPr>
          <w:sz w:val="28"/>
        </w:rPr>
        <w:t xml:space="preserve">не ранее 8 часов утра </w:t>
      </w:r>
      <w:r>
        <w:rPr>
          <w:i/>
          <w:sz w:val="28"/>
        </w:rPr>
        <w:t xml:space="preserve">и заканчиваются </w:t>
      </w:r>
      <w:r>
        <w:rPr>
          <w:sz w:val="28"/>
        </w:rPr>
        <w:t xml:space="preserve">не позднее 19 </w:t>
      </w:r>
      <w:r>
        <w:rPr>
          <w:spacing w:val="-2"/>
          <w:sz w:val="28"/>
        </w:rPr>
        <w:t>часов.</w:t>
      </w:r>
    </w:p>
    <w:p w14:paraId="6EB64AA4">
      <w:pPr>
        <w:pStyle w:val="7"/>
        <w:ind w:right="713"/>
      </w:pPr>
      <w:r>
        <w:t>Факультативные занятия и занятия по дополнительным образовательным программам планируются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6FDF010A">
      <w:pPr>
        <w:pStyle w:val="7"/>
        <w:ind w:right="711"/>
      </w:pPr>
      <w:r>
        <w:t>Учебный график ОО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0439F77C">
      <w:pPr>
        <w:spacing w:before="0"/>
        <w:ind w:left="42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 w14:paraId="4BB28EE3">
      <w:pPr>
        <w:spacing w:after="0"/>
        <w:jc w:val="left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7233932F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1482" w:right="0" w:hanging="490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42925E61">
      <w:pPr>
        <w:spacing w:before="249"/>
        <w:ind w:left="414" w:right="708" w:firstLine="0"/>
        <w:jc w:val="center"/>
        <w:rPr>
          <w:b/>
          <w:sz w:val="22"/>
        </w:rPr>
      </w:pPr>
      <w:r>
        <w:rPr>
          <w:b/>
          <w:sz w:val="22"/>
        </w:rPr>
        <w:t>Годовой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план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внеурочной</w:t>
      </w:r>
      <w:r>
        <w:rPr>
          <w:b/>
          <w:spacing w:val="-11"/>
          <w:sz w:val="22"/>
        </w:rPr>
        <w:t xml:space="preserve"> </w:t>
      </w:r>
      <w:r>
        <w:rPr>
          <w:b/>
          <w:spacing w:val="-2"/>
          <w:sz w:val="22"/>
        </w:rPr>
        <w:t>деятельности</w:t>
      </w:r>
    </w:p>
    <w:p w14:paraId="4FDF61F1">
      <w:pPr>
        <w:pStyle w:val="7"/>
        <w:spacing w:before="3"/>
        <w:ind w:left="0" w:firstLine="0"/>
        <w:jc w:val="left"/>
        <w:rPr>
          <w:b/>
          <w:sz w:val="20"/>
        </w:rPr>
      </w:pPr>
    </w:p>
    <w:tbl>
      <w:tblPr>
        <w:tblStyle w:val="6"/>
        <w:tblW w:w="0" w:type="auto"/>
        <w:tblInd w:w="1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3"/>
        <w:gridCol w:w="1003"/>
        <w:gridCol w:w="883"/>
        <w:gridCol w:w="883"/>
        <w:gridCol w:w="867"/>
      </w:tblGrid>
      <w:tr w14:paraId="717BC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3793" w:type="dxa"/>
          </w:tcPr>
          <w:p w14:paraId="3CAD3F70">
            <w:pPr>
              <w:pStyle w:val="10"/>
              <w:spacing w:before="8" w:line="242" w:lineRule="auto"/>
              <w:ind w:left="1229" w:hanging="99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курса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внеурочной деятельности</w:t>
            </w:r>
          </w:p>
        </w:tc>
        <w:tc>
          <w:tcPr>
            <w:tcW w:w="3636" w:type="dxa"/>
            <w:gridSpan w:val="4"/>
          </w:tcPr>
          <w:p w14:paraId="3A61B2ED">
            <w:pPr>
              <w:pStyle w:val="10"/>
              <w:spacing w:before="8"/>
              <w:ind w:left="3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год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по</w:t>
            </w:r>
          </w:p>
          <w:p w14:paraId="431CF783">
            <w:pPr>
              <w:pStyle w:val="10"/>
              <w:spacing w:before="0" w:line="250" w:lineRule="atLeast"/>
              <w:ind w:left="1718" w:right="52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по </w:t>
            </w:r>
            <w:r>
              <w:rPr>
                <w:b/>
                <w:spacing w:val="-2"/>
                <w:sz w:val="22"/>
              </w:rPr>
              <w:t>классам</w:t>
            </w:r>
          </w:p>
        </w:tc>
      </w:tr>
      <w:tr w14:paraId="187E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93" w:type="dxa"/>
          </w:tcPr>
          <w:p w14:paraId="77541CD4">
            <w:pPr>
              <w:pStyle w:val="10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003" w:type="dxa"/>
          </w:tcPr>
          <w:p w14:paraId="02C805F3">
            <w:pPr>
              <w:pStyle w:val="10"/>
              <w:spacing w:before="0" w:line="230" w:lineRule="exact"/>
              <w:ind w:left="3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83" w:type="dxa"/>
          </w:tcPr>
          <w:p w14:paraId="4DFC45A3">
            <w:pPr>
              <w:pStyle w:val="10"/>
              <w:spacing w:before="0" w:line="230" w:lineRule="exact"/>
              <w:ind w:left="15" w:right="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883" w:type="dxa"/>
          </w:tcPr>
          <w:p w14:paraId="3B6608F4">
            <w:pPr>
              <w:pStyle w:val="10"/>
              <w:spacing w:before="0" w:line="230" w:lineRule="exact"/>
              <w:ind w:left="15" w:right="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867" w:type="dxa"/>
          </w:tcPr>
          <w:p w14:paraId="3F97996F">
            <w:pPr>
              <w:pStyle w:val="10"/>
              <w:spacing w:before="0" w:line="230" w:lineRule="exact"/>
              <w:ind w:left="3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 w14:paraId="78D5E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793" w:type="dxa"/>
          </w:tcPr>
          <w:p w14:paraId="3926EDF9">
            <w:pPr>
              <w:pStyle w:val="10"/>
              <w:spacing w:before="0" w:line="229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«Разговоры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важном»</w:t>
            </w:r>
          </w:p>
        </w:tc>
        <w:tc>
          <w:tcPr>
            <w:tcW w:w="1003" w:type="dxa"/>
          </w:tcPr>
          <w:p w14:paraId="3E3E56E3">
            <w:pPr>
              <w:pStyle w:val="10"/>
              <w:spacing w:before="0" w:line="229" w:lineRule="exact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883" w:type="dxa"/>
          </w:tcPr>
          <w:p w14:paraId="032A6FC8">
            <w:pPr>
              <w:pStyle w:val="10"/>
              <w:spacing w:before="0" w:line="229" w:lineRule="exact"/>
              <w:ind w:left="15" w:right="13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83" w:type="dxa"/>
          </w:tcPr>
          <w:p w14:paraId="55DD0A7C">
            <w:pPr>
              <w:pStyle w:val="10"/>
              <w:spacing w:before="0" w:line="229" w:lineRule="exact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67" w:type="dxa"/>
          </w:tcPr>
          <w:p w14:paraId="255FF2D0">
            <w:pPr>
              <w:pStyle w:val="10"/>
              <w:spacing w:before="0" w:line="229" w:lineRule="exact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57FC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93" w:type="dxa"/>
          </w:tcPr>
          <w:p w14:paraId="5B1599D8">
            <w:pPr>
              <w:pStyle w:val="10"/>
              <w:spacing w:before="0" w:line="234" w:lineRule="exact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театр»</w:t>
            </w:r>
          </w:p>
        </w:tc>
        <w:tc>
          <w:tcPr>
            <w:tcW w:w="1003" w:type="dxa"/>
          </w:tcPr>
          <w:p w14:paraId="2CCB5446">
            <w:pPr>
              <w:pStyle w:val="10"/>
              <w:spacing w:line="229" w:lineRule="exact"/>
              <w:ind w:left="30" w:right="15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883" w:type="dxa"/>
          </w:tcPr>
          <w:p w14:paraId="527A13D9">
            <w:pPr>
              <w:pStyle w:val="10"/>
              <w:spacing w:line="229" w:lineRule="exact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83" w:type="dxa"/>
          </w:tcPr>
          <w:p w14:paraId="60F791C5">
            <w:pPr>
              <w:pStyle w:val="10"/>
              <w:spacing w:line="229" w:lineRule="exact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67" w:type="dxa"/>
          </w:tcPr>
          <w:p w14:paraId="4BE60169">
            <w:pPr>
              <w:pStyle w:val="10"/>
              <w:spacing w:before="0" w:line="234" w:lineRule="exact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5A84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93" w:type="dxa"/>
          </w:tcPr>
          <w:p w14:paraId="398E84F8">
            <w:pPr>
              <w:pStyle w:val="10"/>
              <w:spacing w:before="0" w:line="234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«Основы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логики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алгоритмики»</w:t>
            </w:r>
          </w:p>
        </w:tc>
        <w:tc>
          <w:tcPr>
            <w:tcW w:w="1003" w:type="dxa"/>
          </w:tcPr>
          <w:p w14:paraId="20A3403A">
            <w:pPr>
              <w:pStyle w:val="10"/>
              <w:spacing w:line="229" w:lineRule="exact"/>
              <w:ind w:left="30" w:right="15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883" w:type="dxa"/>
          </w:tcPr>
          <w:p w14:paraId="5D4207A0">
            <w:pPr>
              <w:pStyle w:val="10"/>
              <w:spacing w:line="229" w:lineRule="exact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83" w:type="dxa"/>
          </w:tcPr>
          <w:p w14:paraId="20D51E7B">
            <w:pPr>
              <w:pStyle w:val="10"/>
              <w:spacing w:line="229" w:lineRule="exact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67" w:type="dxa"/>
          </w:tcPr>
          <w:p w14:paraId="132D8226">
            <w:pPr>
              <w:pStyle w:val="10"/>
              <w:spacing w:before="0" w:line="234" w:lineRule="exact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72D7D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93" w:type="dxa"/>
          </w:tcPr>
          <w:p w14:paraId="7DE91042">
            <w:pPr>
              <w:pStyle w:val="10"/>
              <w:spacing w:before="0" w:line="234" w:lineRule="exact"/>
              <w:ind w:left="115"/>
              <w:jc w:val="left"/>
              <w:rPr>
                <w:sz w:val="22"/>
              </w:rPr>
            </w:pPr>
            <w:r>
              <w:rPr>
                <w:spacing w:val="-12"/>
                <w:sz w:val="22"/>
              </w:rPr>
              <w:t>«Подвижные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игры»</w:t>
            </w:r>
          </w:p>
        </w:tc>
        <w:tc>
          <w:tcPr>
            <w:tcW w:w="1003" w:type="dxa"/>
          </w:tcPr>
          <w:p w14:paraId="1D18A604">
            <w:pPr>
              <w:pStyle w:val="10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883" w:type="dxa"/>
          </w:tcPr>
          <w:p w14:paraId="639C26EF">
            <w:pPr>
              <w:pStyle w:val="10"/>
              <w:spacing w:before="0" w:line="234" w:lineRule="exact"/>
              <w:ind w:left="15" w:right="13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83" w:type="dxa"/>
          </w:tcPr>
          <w:p w14:paraId="3730B216">
            <w:pPr>
              <w:pStyle w:val="10"/>
              <w:spacing w:before="0" w:line="234" w:lineRule="exact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867" w:type="dxa"/>
          </w:tcPr>
          <w:p w14:paraId="3A90F15B">
            <w:pPr>
              <w:pStyle w:val="10"/>
              <w:spacing w:before="0" w:line="234" w:lineRule="exact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165B3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793" w:type="dxa"/>
          </w:tcPr>
          <w:p w14:paraId="7D23A6F5">
            <w:pPr>
              <w:pStyle w:val="10"/>
              <w:spacing w:before="1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«Орлята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1003" w:type="dxa"/>
          </w:tcPr>
          <w:p w14:paraId="3B6D784D">
            <w:pPr>
              <w:pStyle w:val="10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3" w:type="dxa"/>
          </w:tcPr>
          <w:p w14:paraId="2BFB1976">
            <w:pPr>
              <w:pStyle w:val="10"/>
              <w:ind w:left="15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3" w:type="dxa"/>
          </w:tcPr>
          <w:p w14:paraId="57CE6E8E">
            <w:pPr>
              <w:pStyle w:val="10"/>
              <w:ind w:left="15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67" w:type="dxa"/>
          </w:tcPr>
          <w:p w14:paraId="279131EE">
            <w:pPr>
              <w:pStyle w:val="10"/>
              <w:spacing w:before="0" w:line="251" w:lineRule="exact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54CB2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793" w:type="dxa"/>
          </w:tcPr>
          <w:p w14:paraId="00C89378">
            <w:pPr>
              <w:pStyle w:val="10"/>
              <w:spacing w:before="1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ИТОГО</w:t>
            </w:r>
          </w:p>
        </w:tc>
        <w:tc>
          <w:tcPr>
            <w:tcW w:w="1003" w:type="dxa"/>
          </w:tcPr>
          <w:p w14:paraId="05B2EA52">
            <w:pPr>
              <w:pStyle w:val="10"/>
              <w:spacing w:before="6"/>
              <w:ind w:left="30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132</w:t>
            </w:r>
          </w:p>
        </w:tc>
        <w:tc>
          <w:tcPr>
            <w:tcW w:w="883" w:type="dxa"/>
          </w:tcPr>
          <w:p w14:paraId="004E5B44">
            <w:pPr>
              <w:pStyle w:val="10"/>
              <w:spacing w:before="6"/>
              <w:ind w:left="15" w:right="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170</w:t>
            </w:r>
          </w:p>
        </w:tc>
        <w:tc>
          <w:tcPr>
            <w:tcW w:w="883" w:type="dxa"/>
          </w:tcPr>
          <w:p w14:paraId="21E8F145">
            <w:pPr>
              <w:pStyle w:val="10"/>
              <w:spacing w:before="6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170</w:t>
            </w:r>
          </w:p>
        </w:tc>
        <w:tc>
          <w:tcPr>
            <w:tcW w:w="867" w:type="dxa"/>
          </w:tcPr>
          <w:p w14:paraId="694FB10D">
            <w:pPr>
              <w:pStyle w:val="10"/>
              <w:spacing w:before="6"/>
              <w:ind w:left="30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170</w:t>
            </w:r>
          </w:p>
        </w:tc>
      </w:tr>
      <w:tr w14:paraId="5B355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93" w:type="dxa"/>
          </w:tcPr>
          <w:p w14:paraId="1D7AD9C7">
            <w:pPr>
              <w:pStyle w:val="10"/>
              <w:spacing w:before="0" w:line="250" w:lineRule="exact"/>
              <w:ind w:left="1559" w:hanging="135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коррекционннных курсов</w:t>
            </w:r>
          </w:p>
        </w:tc>
        <w:tc>
          <w:tcPr>
            <w:tcW w:w="3636" w:type="dxa"/>
            <w:gridSpan w:val="4"/>
          </w:tcPr>
          <w:p w14:paraId="7C2DF00D">
            <w:pPr>
              <w:pStyle w:val="10"/>
              <w:spacing w:before="0" w:line="250" w:lineRule="exact"/>
              <w:ind w:left="596" w:right="565" w:hanging="13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год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по программе по классам</w:t>
            </w:r>
          </w:p>
        </w:tc>
      </w:tr>
      <w:tr w14:paraId="7249B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793" w:type="dxa"/>
          </w:tcPr>
          <w:p w14:paraId="5B066EF4">
            <w:pPr>
              <w:pStyle w:val="10"/>
              <w:spacing w:before="6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Коррекционно-развивающий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курс</w:t>
            </w:r>
          </w:p>
          <w:p w14:paraId="25B3BA5C">
            <w:pPr>
              <w:pStyle w:val="10"/>
              <w:spacing w:before="35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«Азбука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общения»</w:t>
            </w:r>
          </w:p>
        </w:tc>
        <w:tc>
          <w:tcPr>
            <w:tcW w:w="1003" w:type="dxa"/>
          </w:tcPr>
          <w:p w14:paraId="2786028F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14:paraId="59533D11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14:paraId="2BA83705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67" w:type="dxa"/>
          </w:tcPr>
          <w:p w14:paraId="50B6BC8A">
            <w:pPr>
              <w:pStyle w:val="10"/>
              <w:spacing w:before="1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3298E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3793" w:type="dxa"/>
          </w:tcPr>
          <w:p w14:paraId="166CB52D">
            <w:pPr>
              <w:pStyle w:val="10"/>
              <w:spacing w:before="0"/>
              <w:ind w:left="115" w:right="828"/>
              <w:jc w:val="left"/>
              <w:rPr>
                <w:sz w:val="22"/>
              </w:rPr>
            </w:pPr>
            <w:r>
              <w:rPr>
                <w:sz w:val="22"/>
              </w:rPr>
              <w:t>Коррекционный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курс </w:t>
            </w:r>
            <w:r>
              <w:rPr>
                <w:spacing w:val="-2"/>
                <w:sz w:val="22"/>
              </w:rPr>
              <w:t>“Коррекционно-развивающие занятия: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психокоррекционные</w:t>
            </w:r>
          </w:p>
          <w:p w14:paraId="2BA51250">
            <w:pPr>
              <w:pStyle w:val="10"/>
              <w:spacing w:before="0" w:line="250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(психологические и </w:t>
            </w:r>
            <w:r>
              <w:rPr>
                <w:spacing w:val="-4"/>
                <w:sz w:val="22"/>
              </w:rPr>
              <w:t>дефектологические)”</w:t>
            </w:r>
          </w:p>
        </w:tc>
        <w:tc>
          <w:tcPr>
            <w:tcW w:w="1003" w:type="dxa"/>
          </w:tcPr>
          <w:p w14:paraId="06D73BCA">
            <w:pPr>
              <w:pStyle w:val="10"/>
              <w:spacing w:before="1"/>
              <w:ind w:left="30" w:right="5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883" w:type="dxa"/>
          </w:tcPr>
          <w:p w14:paraId="14EA03DA">
            <w:pPr>
              <w:pStyle w:val="10"/>
              <w:spacing w:before="1"/>
              <w:ind w:left="15" w:right="8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883" w:type="dxa"/>
          </w:tcPr>
          <w:p w14:paraId="0EE0CC2F">
            <w:pPr>
              <w:pStyle w:val="10"/>
              <w:spacing w:before="1"/>
              <w:ind w:left="15" w:right="7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867" w:type="dxa"/>
          </w:tcPr>
          <w:p w14:paraId="631A312C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</w:tr>
      <w:tr w14:paraId="7AAA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793" w:type="dxa"/>
          </w:tcPr>
          <w:p w14:paraId="148CDF87">
            <w:pPr>
              <w:pStyle w:val="10"/>
              <w:spacing w:before="1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Коррекционный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курс</w:t>
            </w:r>
          </w:p>
          <w:p w14:paraId="3C0B4E5A">
            <w:pPr>
              <w:pStyle w:val="10"/>
              <w:spacing w:before="40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«Логопедичесие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занятия»</w:t>
            </w:r>
          </w:p>
        </w:tc>
        <w:tc>
          <w:tcPr>
            <w:tcW w:w="1003" w:type="dxa"/>
          </w:tcPr>
          <w:p w14:paraId="5CF93FA5">
            <w:pPr>
              <w:pStyle w:val="10"/>
              <w:spacing w:before="1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883" w:type="dxa"/>
          </w:tcPr>
          <w:p w14:paraId="4DF153C3">
            <w:pPr>
              <w:pStyle w:val="10"/>
              <w:spacing w:before="1"/>
              <w:ind w:left="15" w:right="1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883" w:type="dxa"/>
          </w:tcPr>
          <w:p w14:paraId="4D8C8E11">
            <w:pPr>
              <w:pStyle w:val="10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867" w:type="dxa"/>
          </w:tcPr>
          <w:p w14:paraId="46658680">
            <w:pPr>
              <w:pStyle w:val="10"/>
              <w:spacing w:before="1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</w:tr>
      <w:tr w14:paraId="62D8C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793" w:type="dxa"/>
          </w:tcPr>
          <w:p w14:paraId="1FFE140A">
            <w:pPr>
              <w:pStyle w:val="10"/>
              <w:spacing w:before="1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Коррекционно-развивающий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курс</w:t>
            </w:r>
          </w:p>
          <w:p w14:paraId="5B842F74">
            <w:pPr>
              <w:pStyle w:val="10"/>
              <w:spacing w:before="35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«Развитие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речи»</w:t>
            </w:r>
          </w:p>
        </w:tc>
        <w:tc>
          <w:tcPr>
            <w:tcW w:w="1003" w:type="dxa"/>
          </w:tcPr>
          <w:p w14:paraId="6180E181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14:paraId="02FE0181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14:paraId="54477081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67" w:type="dxa"/>
          </w:tcPr>
          <w:p w14:paraId="2AE21062">
            <w:pPr>
              <w:pStyle w:val="10"/>
              <w:spacing w:before="0" w:line="251" w:lineRule="exact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 w14:paraId="6C49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793" w:type="dxa"/>
          </w:tcPr>
          <w:p w14:paraId="24EB31EC">
            <w:pPr>
              <w:pStyle w:val="10"/>
              <w:spacing w:before="1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Коррекционно-развивающий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курс</w:t>
            </w:r>
          </w:p>
          <w:p w14:paraId="71171CD6">
            <w:pPr>
              <w:pStyle w:val="10"/>
              <w:spacing w:before="40"/>
              <w:ind w:lef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«Избранные вопросы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математики»</w:t>
            </w:r>
          </w:p>
        </w:tc>
        <w:tc>
          <w:tcPr>
            <w:tcW w:w="1003" w:type="dxa"/>
          </w:tcPr>
          <w:p w14:paraId="4AC1F6EC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14:paraId="256031E6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14:paraId="0FA6358F">
            <w:pPr>
              <w:pStyle w:val="10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67" w:type="dxa"/>
          </w:tcPr>
          <w:p w14:paraId="5F735044">
            <w:pPr>
              <w:pStyle w:val="10"/>
              <w:spacing w:before="1"/>
              <w:ind w:left="30"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</w:tbl>
    <w:p w14:paraId="43692F81">
      <w:pPr>
        <w:pStyle w:val="7"/>
        <w:spacing w:before="79"/>
        <w:ind w:left="0" w:firstLine="0"/>
        <w:jc w:val="left"/>
        <w:rPr>
          <w:b/>
          <w:sz w:val="22"/>
        </w:rPr>
      </w:pPr>
    </w:p>
    <w:p w14:paraId="58BCE4E8">
      <w:pPr>
        <w:pStyle w:val="3"/>
        <w:numPr>
          <w:ilvl w:val="2"/>
          <w:numId w:val="1"/>
        </w:numPr>
        <w:tabs>
          <w:tab w:val="left" w:pos="1692"/>
        </w:tabs>
        <w:spacing w:before="0" w:after="0" w:line="240" w:lineRule="auto"/>
        <w:ind w:left="1692" w:right="0" w:hanging="700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5"/>
        </w:rPr>
        <w:t>НОО</w:t>
      </w:r>
    </w:p>
    <w:p w14:paraId="5B0E346D">
      <w:pPr>
        <w:pStyle w:val="7"/>
        <w:ind w:right="710"/>
      </w:pPr>
      <w:r>
        <w:rPr>
          <w:b/>
          <w:i/>
        </w:rPr>
        <w:t xml:space="preserve">Цели внеурочной деятельности </w:t>
      </w:r>
      <w:r>
        <w:rPr>
          <w:i/>
        </w:rPr>
        <w:t xml:space="preserve">- </w:t>
      </w:r>
      <w: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14:paraId="6FD42C6F">
      <w:pPr>
        <w:pStyle w:val="7"/>
        <w:ind w:right="713"/>
        <w:jc w:val="left"/>
      </w:pPr>
      <w:r>
        <w:t>План внеурочной деятельности формируется образовательной организацией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образовательных отношений выбора направления и содержания учебных курсов.</w:t>
      </w:r>
    </w:p>
    <w:p w14:paraId="6F822930">
      <w:pPr>
        <w:pStyle w:val="4"/>
        <w:jc w:val="left"/>
      </w:pPr>
      <w:r>
        <w:t>Задачи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6A19DC97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1155" w:right="0" w:hanging="163"/>
        <w:jc w:val="left"/>
        <w:rPr>
          <w:b/>
          <w:i/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АОП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НОО;</w:t>
      </w:r>
    </w:p>
    <w:p w14:paraId="466CB1BE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 результатов освоения программы начального общего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1F036D30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0C081ACE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учетом правил безопасного образа жизни;</w:t>
      </w:r>
    </w:p>
    <w:p w14:paraId="10EA8626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1A63BAE">
      <w:pPr>
        <w:pStyle w:val="9"/>
        <w:numPr>
          <w:ilvl w:val="0"/>
          <w:numId w:val="56"/>
        </w:numPr>
        <w:tabs>
          <w:tab w:val="left" w:pos="1155"/>
        </w:tabs>
        <w:spacing w:before="76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265CB6AB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>развитие навыков совместной деятельности со сверстниками,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коллективном труде: умение договариваться, подчиняться, руководить, 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инициативу, ответственность; становление умений командной работы;</w:t>
      </w:r>
    </w:p>
    <w:p w14:paraId="2356A2FE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sz w:val="28"/>
        </w:rPr>
        <w:t xml:space="preserve">поддержка детских объединений, формирование умений ученического </w:t>
      </w:r>
      <w:r>
        <w:rPr>
          <w:spacing w:val="-2"/>
          <w:sz w:val="28"/>
        </w:rPr>
        <w:t>самоуправления;</w:t>
      </w:r>
    </w:p>
    <w:p w14:paraId="6D34EAF5">
      <w:pPr>
        <w:pStyle w:val="9"/>
        <w:numPr>
          <w:ilvl w:val="0"/>
          <w:numId w:val="56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среде.</w:t>
      </w:r>
    </w:p>
    <w:p w14:paraId="2148CFF4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44B7B1F6">
      <w:pPr>
        <w:pStyle w:val="7"/>
        <w:ind w:right="712"/>
      </w:pPr>
      <w:r>
        <w:t xml:space="preserve">Внеурочная деятельность организуется по направлениям развития личности младшего школьника с учетом намеченных задач внеурочной </w:t>
      </w:r>
      <w:r>
        <w:rPr>
          <w:spacing w:val="-2"/>
        </w:rPr>
        <w:t>деятельности.</w:t>
      </w:r>
    </w:p>
    <w:p w14:paraId="4E66E103">
      <w:pPr>
        <w:pStyle w:val="7"/>
        <w:ind w:right="713"/>
      </w:pPr>
      <w:r>
        <w:t xml:space="preserve">Все формы внеурочной деятельности представлены в деятельностных формулировках, что подчеркивает их практико-ориентированные </w:t>
      </w:r>
      <w:r>
        <w:rPr>
          <w:spacing w:val="-2"/>
        </w:rPr>
        <w:t>характеристики.</w:t>
      </w:r>
    </w:p>
    <w:p w14:paraId="3A446365">
      <w:pPr>
        <w:spacing w:before="0"/>
        <w:ind w:left="425" w:right="713" w:firstLine="567"/>
        <w:jc w:val="both"/>
        <w:rPr>
          <w:i/>
          <w:sz w:val="28"/>
        </w:rPr>
      </w:pPr>
      <w:r>
        <w:rPr>
          <w:i/>
          <w:sz w:val="28"/>
        </w:rPr>
        <w:t xml:space="preserve">При выборе направлений и отборе содержания внеурочной деятельности </w:t>
      </w:r>
      <w:r>
        <w:rPr>
          <w:i/>
          <w:spacing w:val="-2"/>
          <w:sz w:val="28"/>
        </w:rPr>
        <w:t>учтены:</w:t>
      </w:r>
    </w:p>
    <w:p w14:paraId="7D2E6945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НОДА;</w:t>
      </w:r>
    </w:p>
    <w:p w14:paraId="2FD479DF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203E3181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01364B0B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4DB5C88D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14:paraId="34D0B558">
      <w:pPr>
        <w:pStyle w:val="7"/>
        <w:ind w:right="712"/>
      </w:pPr>
      <w:r>
        <w:t>Возможные направления внеурочной деятельности и их содержательное наполнение, предлагаемые федеральной образовательной программой, являются для образовательной организации общими ориентирами и не подлежат формальному копированию.</w:t>
      </w:r>
    </w:p>
    <w:p w14:paraId="0E651F5B">
      <w:pPr>
        <w:pStyle w:val="7"/>
        <w:ind w:right="711"/>
      </w:pPr>
      <w:r>
        <w:t>При отборе направлений внеурочной деятельности каждая ОО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2F3C31B9">
      <w:pPr>
        <w:spacing w:before="0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При выборе форм организации внеурочной деятельности соблюдаются следующие требования:</w:t>
      </w:r>
    </w:p>
    <w:p w14:paraId="20798CB5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целесообразность использования данной формы во внеурочной деятельности детей с НОДА;</w:t>
      </w:r>
    </w:p>
    <w:p w14:paraId="38AB6179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FE9FA43">
      <w:pPr>
        <w:pStyle w:val="9"/>
        <w:numPr>
          <w:ilvl w:val="0"/>
          <w:numId w:val="57"/>
        </w:numPr>
        <w:tabs>
          <w:tab w:val="left" w:pos="1155"/>
        </w:tabs>
        <w:spacing w:before="76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целесообразность использования данной формы для решения поставленных задач конкретного направления;</w:t>
      </w:r>
    </w:p>
    <w:p w14:paraId="6B9F7A2A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т.ч. совместной (парной, групповой, коллективной);</w:t>
      </w:r>
    </w:p>
    <w:p w14:paraId="445A0E6A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14:paraId="662E8F82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5" w:firstLine="567"/>
        <w:jc w:val="both"/>
        <w:rPr>
          <w:sz w:val="28"/>
        </w:rPr>
      </w:pPr>
      <w:r>
        <w:rPr>
          <w:sz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14:paraId="61DAEAD7">
      <w:pPr>
        <w:pStyle w:val="4"/>
      </w:pPr>
      <w:r>
        <w:t>Возможные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4145BF34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курсы;</w:t>
      </w:r>
    </w:p>
    <w:p w14:paraId="0E2D07E8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факультативы;</w:t>
      </w:r>
    </w:p>
    <w:p w14:paraId="241F36E3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художественные,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студии;</w:t>
      </w:r>
    </w:p>
    <w:p w14:paraId="4FAE7F99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соревновательные мероприятия, дискуссионные клубы, секции, экскурсии, мини-исследования;</w:t>
      </w:r>
    </w:p>
    <w:p w14:paraId="09073965">
      <w:pPr>
        <w:pStyle w:val="9"/>
        <w:numPr>
          <w:ilvl w:val="0"/>
          <w:numId w:val="57"/>
        </w:numPr>
        <w:tabs>
          <w:tab w:val="left" w:pos="1155"/>
        </w:tabs>
        <w:spacing w:before="0" w:after="0" w:line="240" w:lineRule="auto"/>
        <w:ind w:left="1155" w:right="0" w:hanging="163"/>
        <w:jc w:val="both"/>
        <w:rPr>
          <w:sz w:val="28"/>
        </w:rPr>
      </w:pPr>
      <w:r>
        <w:rPr>
          <w:sz w:val="28"/>
        </w:rPr>
        <w:t>общественно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14:paraId="4BF19E2C">
      <w:pPr>
        <w:pStyle w:val="7"/>
        <w:ind w:right="711"/>
      </w:pPr>
      <w: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(спортивный</w:t>
      </w:r>
      <w:r>
        <w:rPr>
          <w:spacing w:val="-5"/>
        </w:rPr>
        <w:t xml:space="preserve"> </w:t>
      </w:r>
      <w:r>
        <w:t>комплекс,</w:t>
      </w:r>
      <w:r>
        <w:rPr>
          <w:spacing w:val="-5"/>
        </w:rPr>
        <w:t xml:space="preserve"> </w:t>
      </w:r>
      <w:r>
        <w:t>музей,</w:t>
      </w:r>
      <w:r>
        <w:rPr>
          <w:spacing w:val="-5"/>
        </w:rPr>
        <w:t xml:space="preserve"> </w:t>
      </w:r>
      <w:r>
        <w:t>театр и другие).</w:t>
      </w:r>
    </w:p>
    <w:p w14:paraId="00B631F9">
      <w:pPr>
        <w:pStyle w:val="7"/>
        <w:ind w:right="710"/>
      </w:pPr>
      <w: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</w:t>
      </w:r>
      <w:r>
        <w:rPr>
          <w:spacing w:val="-2"/>
        </w:rPr>
        <w:t>организации.</w:t>
      </w:r>
    </w:p>
    <w:p w14:paraId="507F5C6A">
      <w:pPr>
        <w:pStyle w:val="7"/>
        <w:ind w:right="712"/>
      </w:pPr>
      <w: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 дефектологи, логопед, воспитатели, библиотекарь и другие).</w:t>
      </w:r>
    </w:p>
    <w:p w14:paraId="7842F0EA">
      <w:pPr>
        <w:pStyle w:val="7"/>
        <w:ind w:right="711"/>
      </w:pPr>
      <w: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 воспитательной работе.</w:t>
      </w:r>
    </w:p>
    <w:p w14:paraId="58192C30">
      <w:pPr>
        <w:pStyle w:val="4"/>
        <w:ind w:left="425" w:right="711" w:firstLine="567"/>
      </w:pPr>
      <w:r>
        <w:t xml:space="preserve">Общий объем внеурочной деятельности не превышает 10 часов в </w:t>
      </w:r>
      <w:r>
        <w:rPr>
          <w:spacing w:val="-2"/>
        </w:rPr>
        <w:t>неделю.</w:t>
      </w:r>
    </w:p>
    <w:p w14:paraId="4A5AD4BA">
      <w:pPr>
        <w:spacing w:before="0"/>
        <w:ind w:left="425" w:right="708" w:firstLine="567"/>
        <w:jc w:val="both"/>
        <w:rPr>
          <w:sz w:val="28"/>
        </w:rPr>
      </w:pPr>
      <w:r>
        <w:rPr>
          <w:sz w:val="28"/>
        </w:rPr>
        <w:t xml:space="preserve">Во внеурочную область федерального учебного плана включаются </w:t>
      </w:r>
      <w:r>
        <w:rPr>
          <w:b/>
          <w:i/>
          <w:sz w:val="28"/>
        </w:rPr>
        <w:t xml:space="preserve">коррекционно-развивающие занятия по программе коррекционной работы в объеме 5 часов в неделю на одного обучающегося </w:t>
      </w:r>
      <w:r>
        <w:rPr>
          <w:sz w:val="28"/>
        </w:rPr>
        <w:t>(пункт 3.4.16. Санитарно- эпидемиологических требований).</w:t>
      </w:r>
    </w:p>
    <w:p w14:paraId="34BAD5AF">
      <w:pPr>
        <w:pStyle w:val="7"/>
        <w:ind w:left="992" w:firstLine="0"/>
        <w:rPr>
          <w:b/>
          <w:i/>
        </w:rPr>
      </w:pPr>
      <w:r>
        <w:t>Один</w:t>
      </w:r>
      <w:r>
        <w:rPr>
          <w:spacing w:val="22"/>
        </w:rPr>
        <w:t xml:space="preserve">  </w:t>
      </w:r>
      <w:r>
        <w:t>час</w:t>
      </w:r>
      <w:r>
        <w:rPr>
          <w:spacing w:val="23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неделю</w:t>
      </w:r>
      <w:r>
        <w:rPr>
          <w:spacing w:val="23"/>
        </w:rPr>
        <w:t xml:space="preserve">  </w:t>
      </w:r>
      <w:r>
        <w:t>отводится</w:t>
      </w:r>
      <w:r>
        <w:rPr>
          <w:spacing w:val="23"/>
        </w:rPr>
        <w:t xml:space="preserve">  </w:t>
      </w:r>
      <w:r>
        <w:t>на</w:t>
      </w:r>
      <w:r>
        <w:rPr>
          <w:spacing w:val="23"/>
        </w:rPr>
        <w:t xml:space="preserve">  </w:t>
      </w:r>
      <w:r>
        <w:t>внеурочное</w:t>
      </w:r>
      <w:r>
        <w:rPr>
          <w:spacing w:val="23"/>
        </w:rPr>
        <w:t xml:space="preserve">  </w:t>
      </w:r>
      <w:r>
        <w:t>занятие</w:t>
      </w:r>
      <w:r>
        <w:rPr>
          <w:spacing w:val="25"/>
        </w:rPr>
        <w:t xml:space="preserve">  </w:t>
      </w:r>
      <w:r>
        <w:rPr>
          <w:b/>
          <w:i/>
        </w:rPr>
        <w:t>«Разговоры</w:t>
      </w:r>
      <w:r>
        <w:rPr>
          <w:b/>
          <w:i/>
          <w:spacing w:val="23"/>
        </w:rPr>
        <w:t xml:space="preserve">  </w:t>
      </w:r>
      <w:r>
        <w:rPr>
          <w:b/>
          <w:i/>
          <w:spacing w:val="-10"/>
        </w:rPr>
        <w:t>о</w:t>
      </w:r>
    </w:p>
    <w:p w14:paraId="5493FEF4">
      <w:pPr>
        <w:pStyle w:val="7"/>
        <w:spacing w:after="0"/>
        <w:rPr>
          <w:b/>
          <w:i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6A760D2">
      <w:pPr>
        <w:pStyle w:val="4"/>
        <w:spacing w:before="76"/>
        <w:ind w:left="425"/>
        <w:jc w:val="left"/>
      </w:pPr>
      <w:r>
        <w:rPr>
          <w:spacing w:val="-2"/>
        </w:rPr>
        <w:t>важном».</w:t>
      </w:r>
    </w:p>
    <w:p w14:paraId="3D7BED7D">
      <w:pPr>
        <w:pStyle w:val="7"/>
        <w:ind w:right="712"/>
      </w:pPr>
      <w: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4A7F8ACC">
      <w:pPr>
        <w:pStyle w:val="7"/>
        <w:ind w:right="711"/>
      </w:pPr>
      <w: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14:paraId="272CB606">
      <w:pPr>
        <w:pStyle w:val="3"/>
        <w:spacing w:before="322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10D08BCC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b/>
          <w:i/>
          <w:sz w:val="28"/>
        </w:rPr>
        <w:t xml:space="preserve">Коррекционно-развивающая работа </w:t>
      </w:r>
      <w:r>
        <w:rPr>
          <w:sz w:val="28"/>
        </w:rPr>
        <w:t>направлена на удовлетворение особых образовательных потребностей обучающихся с НОДА, развитие их жизненных компетенций.</w:t>
      </w:r>
    </w:p>
    <w:p w14:paraId="3C18EF4A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Спортивно-оздоровительная деятельность </w:t>
      </w:r>
      <w:r>
        <w:rPr>
          <w:sz w:val="28"/>
        </w:rPr>
        <w:t>направлена на физическое развитие школьника, углубление знаний об организации жизни и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соблюдения правил здорового безопасного образа жизни.</w:t>
      </w:r>
    </w:p>
    <w:p w14:paraId="63A220AE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08" w:firstLine="567"/>
        <w:jc w:val="both"/>
        <w:rPr>
          <w:sz w:val="28"/>
        </w:rPr>
      </w:pPr>
      <w:r>
        <w:rPr>
          <w:b/>
          <w:i/>
          <w:sz w:val="28"/>
        </w:rPr>
        <w:t xml:space="preserve">Проектно-исследовательская деятельность </w:t>
      </w:r>
      <w:r>
        <w:rPr>
          <w:sz w:val="28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14:paraId="31706FE8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b/>
          <w:i/>
          <w:sz w:val="28"/>
        </w:rPr>
        <w:t xml:space="preserve">Коммуникативная деятельность </w:t>
      </w:r>
      <w:r>
        <w:rPr>
          <w:sz w:val="28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79A4F841">
      <w:pPr>
        <w:pStyle w:val="9"/>
        <w:numPr>
          <w:ilvl w:val="0"/>
          <w:numId w:val="58"/>
        </w:numPr>
        <w:tabs>
          <w:tab w:val="left" w:pos="1272"/>
          <w:tab w:val="left" w:pos="5997"/>
          <w:tab w:val="left" w:pos="8274"/>
        </w:tabs>
        <w:spacing w:before="0" w:after="0" w:line="240" w:lineRule="auto"/>
        <w:ind w:left="425" w:right="711" w:firstLine="567"/>
        <w:jc w:val="both"/>
        <w:rPr>
          <w:sz w:val="28"/>
        </w:rPr>
      </w:pPr>
      <w:r>
        <w:rPr>
          <w:b/>
          <w:i/>
          <w:spacing w:val="-2"/>
          <w:sz w:val="28"/>
        </w:rPr>
        <w:t>Художественно-эстетическая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творческая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деятельность </w:t>
      </w:r>
      <w:r>
        <w:rPr>
          <w:sz w:val="28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65656FC8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Информационная культура </w:t>
      </w:r>
      <w:r>
        <w:rPr>
          <w:sz w:val="28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1061C4EC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Интеллектуальные марафоны </w:t>
      </w:r>
      <w:r>
        <w:rPr>
          <w:sz w:val="28"/>
        </w:rPr>
        <w:t>-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6859ED77">
      <w:pPr>
        <w:pStyle w:val="9"/>
        <w:numPr>
          <w:ilvl w:val="0"/>
          <w:numId w:val="58"/>
        </w:numPr>
        <w:tabs>
          <w:tab w:val="left" w:pos="1272"/>
        </w:tabs>
        <w:spacing w:before="0" w:after="0" w:line="240" w:lineRule="auto"/>
        <w:ind w:left="425" w:right="710" w:firstLine="567"/>
        <w:jc w:val="both"/>
        <w:rPr>
          <w:sz w:val="28"/>
        </w:rPr>
      </w:pPr>
      <w:r>
        <w:rPr>
          <w:b/>
          <w:i/>
          <w:sz w:val="28"/>
        </w:rPr>
        <w:t xml:space="preserve">Учение с увлечением!» </w:t>
      </w:r>
      <w:r>
        <w:rPr>
          <w:sz w:val="28"/>
        </w:rPr>
        <w:t>включает систему занятий в зоне ближайшего развития ребенка, когда учитель непосредственно помогает обучающемуся преодолеть трудности, возникшие при изучении разных предметов.</w:t>
      </w:r>
    </w:p>
    <w:p w14:paraId="339F880F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0F95AEA">
      <w:pPr>
        <w:pStyle w:val="4"/>
        <w:numPr>
          <w:ilvl w:val="0"/>
          <w:numId w:val="59"/>
        </w:numPr>
        <w:tabs>
          <w:tab w:val="left" w:pos="1272"/>
        </w:tabs>
        <w:spacing w:before="78" w:after="0" w:line="240" w:lineRule="auto"/>
        <w:ind w:left="1272" w:right="0" w:hanging="280"/>
        <w:jc w:val="both"/>
      </w:pPr>
      <w:r>
        <w:rPr>
          <w:spacing w:val="-2"/>
        </w:rPr>
        <w:t>Коррекционно-развивающая</w:t>
      </w:r>
      <w:r>
        <w:rPr>
          <w:spacing w:val="28"/>
        </w:rPr>
        <w:t xml:space="preserve"> </w:t>
      </w:r>
      <w:r>
        <w:rPr>
          <w:spacing w:val="-2"/>
        </w:rPr>
        <w:t>работа</w:t>
      </w:r>
    </w:p>
    <w:p w14:paraId="002828F3">
      <w:pPr>
        <w:pStyle w:val="9"/>
        <w:numPr>
          <w:ilvl w:val="0"/>
          <w:numId w:val="60"/>
        </w:numPr>
        <w:tabs>
          <w:tab w:val="left" w:pos="1272"/>
        </w:tabs>
        <w:spacing w:before="0" w:after="0" w:line="240" w:lineRule="auto"/>
        <w:ind w:left="1272" w:right="0" w:hanging="280"/>
        <w:jc w:val="both"/>
        <w:rPr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14:paraId="521623B4">
      <w:pPr>
        <w:pStyle w:val="7"/>
        <w:ind w:right="711"/>
      </w:pPr>
      <w:r>
        <w:t>Цель: психолого-педагогическая помощь обучающимся с НОДА в освоении АОП НОО, в коррекции недостатков в общем и слухоречевом развитии, в их социальной адаптации.</w:t>
      </w:r>
    </w:p>
    <w:p w14:paraId="76B19CEA">
      <w:pPr>
        <w:pStyle w:val="7"/>
        <w:ind w:left="992" w:firstLine="0"/>
      </w:pPr>
      <w:r>
        <w:t>Форма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10"/>
        </w:rPr>
        <w:t xml:space="preserve"> </w:t>
      </w:r>
      <w:r>
        <w:t>коррекционно-развиваюшие</w:t>
      </w:r>
      <w:r>
        <w:rPr>
          <w:spacing w:val="-10"/>
        </w:rPr>
        <w:t xml:space="preserve"> </w:t>
      </w:r>
      <w:r>
        <w:rPr>
          <w:spacing w:val="-2"/>
        </w:rPr>
        <w:t>занятия.</w:t>
      </w:r>
    </w:p>
    <w:p w14:paraId="579BB27F">
      <w:pPr>
        <w:pStyle w:val="7"/>
        <w:ind w:right="713"/>
      </w:pPr>
      <w:r>
        <w:t>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(законных представителей) с учетом задач всестороннего развития детей, их социальной адаптации и интеграции в общество.</w:t>
      </w:r>
    </w:p>
    <w:p w14:paraId="498E93D2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left"/>
      </w:pPr>
      <w:r>
        <w:rPr>
          <w:spacing w:val="-2"/>
        </w:rPr>
        <w:t>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</w:t>
      </w:r>
    </w:p>
    <w:p w14:paraId="3125EE3E">
      <w:pPr>
        <w:pStyle w:val="9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left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самопознания»</w:t>
      </w:r>
    </w:p>
    <w:p w14:paraId="35459E73">
      <w:pPr>
        <w:pStyle w:val="7"/>
        <w:tabs>
          <w:tab w:val="left" w:pos="3747"/>
          <w:tab w:val="left" w:pos="5786"/>
          <w:tab w:val="left" w:pos="7706"/>
          <w:tab w:val="left" w:pos="8113"/>
          <w:tab w:val="left" w:pos="8965"/>
          <w:tab w:val="left" w:pos="9372"/>
        </w:tabs>
        <w:ind w:right="712"/>
        <w:jc w:val="left"/>
      </w:pPr>
      <w:r>
        <w:t>Цель: 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себе,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своих </w:t>
      </w:r>
      <w:r>
        <w:t>особенностях, потребностях.</w:t>
      </w:r>
    </w:p>
    <w:p w14:paraId="53B3BBAA">
      <w:pPr>
        <w:pStyle w:val="7"/>
        <w:ind w:left="992" w:firstLine="0"/>
        <w:jc w:val="left"/>
      </w:pPr>
      <w:r>
        <w:t>Форма</w:t>
      </w:r>
      <w:r>
        <w:rPr>
          <w:spacing w:val="-7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факультатив;</w:t>
      </w:r>
      <w:r>
        <w:rPr>
          <w:spacing w:val="-7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14:paraId="4FC14B57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left"/>
      </w:pPr>
      <w:r>
        <w:t>«Движение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rPr>
          <w:spacing w:val="-2"/>
        </w:rPr>
        <w:t>жизнь!»</w:t>
      </w:r>
    </w:p>
    <w:p w14:paraId="574D4F67">
      <w:pPr>
        <w:pStyle w:val="7"/>
        <w:ind w:right="713"/>
        <w:jc w:val="left"/>
      </w:pPr>
      <w:r>
        <w:t>Цель: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здоровом</w:t>
      </w:r>
      <w:r>
        <w:rPr>
          <w:spacing w:val="80"/>
        </w:rPr>
        <w:t xml:space="preserve"> </w:t>
      </w:r>
      <w:r>
        <w:t>образе</w:t>
      </w:r>
      <w:r>
        <w:rPr>
          <w:spacing w:val="40"/>
        </w:rPr>
        <w:t xml:space="preserve"> </w:t>
      </w:r>
      <w:r>
        <w:t>жизни, развитие физической активности и двигательных навыков.</w:t>
      </w:r>
    </w:p>
    <w:p w14:paraId="19C32491">
      <w:pPr>
        <w:pStyle w:val="7"/>
        <w:tabs>
          <w:tab w:val="left" w:pos="2037"/>
          <w:tab w:val="left" w:pos="3859"/>
          <w:tab w:val="left" w:pos="5462"/>
          <w:tab w:val="left" w:pos="6590"/>
          <w:tab w:val="left" w:pos="7868"/>
          <w:tab w:val="left" w:pos="8650"/>
        </w:tabs>
        <w:ind w:right="715"/>
        <w:jc w:val="left"/>
      </w:pPr>
      <w:r>
        <w:rPr>
          <w:spacing w:val="-4"/>
        </w:rPr>
        <w:t>Форма</w:t>
      </w:r>
      <w:r>
        <w:tab/>
      </w:r>
      <w:r>
        <w:rPr>
          <w:spacing w:val="-2"/>
        </w:rPr>
        <w:t>организации:</w:t>
      </w:r>
      <w:r>
        <w:tab/>
      </w:r>
      <w:r>
        <w:rPr>
          <w:spacing w:val="-2"/>
        </w:rPr>
        <w:t>спортивная</w:t>
      </w:r>
      <w:r>
        <w:tab/>
      </w:r>
      <w:r>
        <w:rPr>
          <w:spacing w:val="-2"/>
        </w:rPr>
        <w:t>студия: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физической культуры.</w:t>
      </w:r>
    </w:p>
    <w:p w14:paraId="7C4A5591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both"/>
      </w:pPr>
      <w:r>
        <w:t>Проектно-исследовательская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14:paraId="0F0AFEF0">
      <w:pPr>
        <w:pStyle w:val="9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  <w:rPr>
          <w:i/>
          <w:sz w:val="28"/>
        </w:rPr>
      </w:pPr>
      <w:r>
        <w:rPr>
          <w:b/>
          <w:i/>
          <w:sz w:val="28"/>
        </w:rPr>
        <w:t>История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родного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края</w:t>
      </w:r>
    </w:p>
    <w:p w14:paraId="0E573B65">
      <w:pPr>
        <w:pStyle w:val="7"/>
        <w:ind w:right="711"/>
      </w:pPr>
      <w:r>
        <w:rPr>
          <w:i/>
        </w:rPr>
        <w:t xml:space="preserve">Цель: </w:t>
      </w:r>
      <w:r>
        <w:t>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14:paraId="3BFD602A">
      <w:pPr>
        <w:pStyle w:val="7"/>
        <w:ind w:right="711"/>
      </w:pPr>
      <w:r>
        <w:rPr>
          <w:i/>
        </w:rPr>
        <w:t xml:space="preserve">Форма организации: </w:t>
      </w:r>
      <w:r>
        <w:t>факультативный курс краеведения; творческие проекты «Достопримечательности родного края».</w:t>
      </w:r>
    </w:p>
    <w:p w14:paraId="78A82BDE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425" w:right="709" w:firstLine="567"/>
        <w:jc w:val="both"/>
      </w:pPr>
      <w:r>
        <w:t xml:space="preserve">История письменности в России: от Древней Руси до </w:t>
      </w:r>
      <w:r>
        <w:rPr>
          <w:spacing w:val="-2"/>
        </w:rPr>
        <w:t>современности</w:t>
      </w:r>
    </w:p>
    <w:p w14:paraId="0D61A859">
      <w:pPr>
        <w:pStyle w:val="7"/>
        <w:ind w:right="712"/>
      </w:pPr>
      <w:r>
        <w:rPr>
          <w:i/>
        </w:rPr>
        <w:t xml:space="preserve">Цель: </w:t>
      </w:r>
      <w:r>
        <w:t>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14:paraId="2801B753">
      <w:pPr>
        <w:pStyle w:val="7"/>
        <w:ind w:right="711"/>
      </w:pPr>
      <w:r>
        <w:rPr>
          <w:i/>
        </w:rPr>
        <w:t xml:space="preserve">Форма организации: </w:t>
      </w:r>
      <w:r>
        <w:t>факультатив «История письменности в России: от Древней Руси до современности»; выполнение и защита мини-проектов, связанных с темой, например, «На чём писали в Древней Руси», «Берестяные грамоты и современные sms-сообщения: в чём сходство и различия», «Первый русский букварь», «Русские летописи» и другие.</w:t>
      </w:r>
    </w:p>
    <w:p w14:paraId="21358BBB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Экологический</w:t>
      </w:r>
      <w:r>
        <w:rPr>
          <w:spacing w:val="31"/>
        </w:rPr>
        <w:t xml:space="preserve">  </w:t>
      </w:r>
      <w:r>
        <w:t>поиск:</w:t>
      </w:r>
      <w:r>
        <w:rPr>
          <w:spacing w:val="31"/>
        </w:rPr>
        <w:t xml:space="preserve">  </w:t>
      </w:r>
      <w:r>
        <w:t>исследование</w:t>
      </w:r>
      <w:r>
        <w:rPr>
          <w:spacing w:val="32"/>
        </w:rPr>
        <w:t xml:space="preserve">  </w:t>
      </w:r>
      <w:r>
        <w:t>качества</w:t>
      </w:r>
      <w:r>
        <w:rPr>
          <w:spacing w:val="31"/>
        </w:rPr>
        <w:t xml:space="preserve">  </w:t>
      </w:r>
      <w:r>
        <w:t>воды</w:t>
      </w:r>
      <w:r>
        <w:rPr>
          <w:spacing w:val="32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rPr>
          <w:spacing w:val="-2"/>
        </w:rPr>
        <w:t>водоемах</w:t>
      </w:r>
    </w:p>
    <w:p w14:paraId="1F8BFC70">
      <w:pPr>
        <w:pStyle w:val="4"/>
        <w:spacing w:after="0" w:line="240" w:lineRule="auto"/>
        <w:jc w:val="both"/>
        <w:sectPr>
          <w:pgSz w:w="11910" w:h="16840"/>
          <w:pgMar w:top="1360" w:right="425" w:bottom="1200" w:left="708" w:header="0" w:footer="967" w:gutter="0"/>
          <w:cols w:space="720" w:num="1"/>
        </w:sectPr>
      </w:pPr>
    </w:p>
    <w:p w14:paraId="4D52034F">
      <w:pPr>
        <w:spacing w:before="76"/>
        <w:ind w:left="425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родного </w:t>
      </w:r>
      <w:r>
        <w:rPr>
          <w:b/>
          <w:i/>
          <w:spacing w:val="-2"/>
          <w:sz w:val="28"/>
        </w:rPr>
        <w:t>края.</w:t>
      </w:r>
    </w:p>
    <w:p w14:paraId="2781CAAE">
      <w:pPr>
        <w:pStyle w:val="7"/>
        <w:ind w:right="711"/>
      </w:pPr>
      <w:r>
        <w:rPr>
          <w:i/>
        </w:rPr>
        <w:t xml:space="preserve">Цель: </w:t>
      </w:r>
      <w:r>
        <w:t>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14:paraId="50CD2E71">
      <w:pPr>
        <w:spacing w:before="0"/>
        <w:ind w:left="425" w:right="712" w:firstLine="567"/>
        <w:jc w:val="both"/>
        <w:rPr>
          <w:sz w:val="28"/>
        </w:rPr>
      </w:pPr>
      <w:r>
        <w:rPr>
          <w:i/>
          <w:sz w:val="28"/>
        </w:rPr>
        <w:t xml:space="preserve">Форма организации: </w:t>
      </w:r>
      <w:r>
        <w:rPr>
          <w:sz w:val="28"/>
        </w:rPr>
        <w:t xml:space="preserve">экологическая лаборатория; исследовательские </w:t>
      </w:r>
      <w:r>
        <w:rPr>
          <w:spacing w:val="-2"/>
          <w:sz w:val="28"/>
        </w:rPr>
        <w:t>проекты.</w:t>
      </w:r>
    </w:p>
    <w:p w14:paraId="43EFFD4C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 xml:space="preserve">Мир </w:t>
      </w:r>
      <w:r>
        <w:rPr>
          <w:spacing w:val="-2"/>
        </w:rPr>
        <w:t>шахмат</w:t>
      </w:r>
    </w:p>
    <w:p w14:paraId="72EB73A3">
      <w:pPr>
        <w:pStyle w:val="7"/>
        <w:ind w:right="713"/>
      </w:pPr>
      <w:r>
        <w:rPr>
          <w:i/>
        </w:rPr>
        <w:t xml:space="preserve">Цель: </w:t>
      </w:r>
      <w:r>
        <w:t>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14:paraId="44094B6B">
      <w:pPr>
        <w:spacing w:before="0"/>
        <w:ind w:left="425" w:right="712" w:firstLine="567"/>
        <w:jc w:val="both"/>
        <w:rPr>
          <w:sz w:val="28"/>
        </w:rPr>
      </w:pPr>
      <w:r>
        <w:rPr>
          <w:i/>
          <w:sz w:val="28"/>
        </w:rPr>
        <w:t xml:space="preserve">Форма организации: </w:t>
      </w:r>
      <w:r>
        <w:rPr>
          <w:sz w:val="28"/>
        </w:rPr>
        <w:t>учебный курс - факультатив; игры-соревнования в шахматы «Юные шахматисты».</w:t>
      </w:r>
    </w:p>
    <w:p w14:paraId="3588DDBC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both"/>
      </w:pPr>
      <w:r>
        <w:t>Коммуникативная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14:paraId="38DD7DDE">
      <w:pPr>
        <w:pStyle w:val="9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  <w:rPr>
          <w:b/>
          <w:i/>
          <w:sz w:val="28"/>
        </w:rPr>
      </w:pPr>
      <w:r>
        <w:rPr>
          <w:b/>
          <w:i/>
          <w:sz w:val="28"/>
        </w:rPr>
        <w:t>Создаём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литературный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журнал</w:t>
      </w:r>
    </w:p>
    <w:p w14:paraId="172D96DB">
      <w:pPr>
        <w:pStyle w:val="7"/>
        <w:ind w:right="712"/>
      </w:pPr>
      <w:r>
        <w:rPr>
          <w:i/>
        </w:rPr>
        <w:t xml:space="preserve">Цель: </w:t>
      </w:r>
      <w:r>
        <w:t>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14:paraId="3D659FC5">
      <w:pPr>
        <w:pStyle w:val="7"/>
        <w:ind w:right="711"/>
      </w:pPr>
      <w:r>
        <w:rPr>
          <w:i/>
        </w:rPr>
        <w:t xml:space="preserve">Форма организации: </w:t>
      </w:r>
      <w:r>
        <w:t>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14:paraId="0D193736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Дети</w:t>
      </w:r>
      <w:r>
        <w:rPr>
          <w:spacing w:val="-3"/>
        </w:rPr>
        <w:t xml:space="preserve"> </w:t>
      </w:r>
      <w:r>
        <w:t>Маугли: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людьми</w:t>
      </w:r>
    </w:p>
    <w:p w14:paraId="09A17D10">
      <w:pPr>
        <w:pStyle w:val="7"/>
        <w:ind w:right="712"/>
      </w:pPr>
      <w:r>
        <w:rPr>
          <w:i/>
        </w:rPr>
        <w:t xml:space="preserve">Цель: </w:t>
      </w:r>
      <w:r>
        <w:t>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14:paraId="5E48C38D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клуб.</w:t>
      </w:r>
    </w:p>
    <w:p w14:paraId="0E94CE06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«Хочу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писателем»</w:t>
      </w:r>
    </w:p>
    <w:p w14:paraId="4562FFC4">
      <w:pPr>
        <w:pStyle w:val="7"/>
        <w:ind w:right="712"/>
      </w:pPr>
      <w:r>
        <w:rPr>
          <w:i/>
        </w:rPr>
        <w:t xml:space="preserve">Цель: </w:t>
      </w:r>
      <w:r>
        <w:t>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представителей детской литературы; становление аналитической и творческой деятельности</w:t>
      </w:r>
      <w:r>
        <w:rPr>
          <w:spacing w:val="40"/>
        </w:rPr>
        <w:t xml:space="preserve"> </w:t>
      </w:r>
      <w:r>
        <w:rPr>
          <w:spacing w:val="-2"/>
        </w:rPr>
        <w:t>участников.</w:t>
      </w:r>
    </w:p>
    <w:p w14:paraId="32157BB9">
      <w:pPr>
        <w:pStyle w:val="7"/>
        <w:ind w:right="711"/>
      </w:pPr>
      <w:r>
        <w:rPr>
          <w:i/>
        </w:rPr>
        <w:t xml:space="preserve">Форма организации: </w:t>
      </w:r>
      <w:r>
        <w:t>литературный кружок, встречи с писателями, дискуссионный клуб («Темы и жанры детской литературы»);</w:t>
      </w:r>
    </w:p>
    <w:p w14:paraId="5CF6D5FD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Становлюсь</w:t>
      </w:r>
      <w:r>
        <w:rPr>
          <w:spacing w:val="-6"/>
        </w:rPr>
        <w:t xml:space="preserve"> </w:t>
      </w:r>
      <w:r>
        <w:t>грамотным</w:t>
      </w:r>
      <w:r>
        <w:rPr>
          <w:spacing w:val="-4"/>
        </w:rPr>
        <w:t xml:space="preserve"> </w:t>
      </w:r>
      <w:r>
        <w:t>читателем:</w:t>
      </w:r>
      <w:r>
        <w:rPr>
          <w:spacing w:val="-3"/>
        </w:rPr>
        <w:t xml:space="preserve"> </w:t>
      </w:r>
      <w:r>
        <w:t>читаю,</w:t>
      </w:r>
      <w:r>
        <w:rPr>
          <w:spacing w:val="-4"/>
        </w:rPr>
        <w:t xml:space="preserve"> </w:t>
      </w:r>
      <w:r>
        <w:t>думаю,</w:t>
      </w:r>
      <w:r>
        <w:rPr>
          <w:spacing w:val="-3"/>
        </w:rPr>
        <w:t xml:space="preserve"> </w:t>
      </w:r>
      <w:r>
        <w:rPr>
          <w:spacing w:val="-2"/>
        </w:rPr>
        <w:t>понимаю</w:t>
      </w:r>
    </w:p>
    <w:p w14:paraId="385255FD">
      <w:pPr>
        <w:pStyle w:val="7"/>
        <w:ind w:right="713"/>
      </w:pPr>
      <w:r>
        <w:rPr>
          <w:i/>
        </w:rPr>
        <w:t xml:space="preserve">Цель: </w:t>
      </w:r>
      <w:r>
        <w:t>совершенствование читательской грамотности обучающихся, формирование текстовой деятельности с необычными формами представления информации</w:t>
      </w:r>
      <w:r>
        <w:rPr>
          <w:spacing w:val="70"/>
        </w:rPr>
        <w:t xml:space="preserve">  </w:t>
      </w:r>
      <w:r>
        <w:t>(туристические</w:t>
      </w:r>
      <w:r>
        <w:rPr>
          <w:spacing w:val="71"/>
        </w:rPr>
        <w:t xml:space="preserve">  </w:t>
      </w:r>
      <w:r>
        <w:t>буклеты;</w:t>
      </w:r>
      <w:r>
        <w:rPr>
          <w:spacing w:val="71"/>
        </w:rPr>
        <w:t xml:space="preserve">  </w:t>
      </w:r>
      <w:r>
        <w:t>программы</w:t>
      </w:r>
      <w:r>
        <w:rPr>
          <w:spacing w:val="71"/>
        </w:rPr>
        <w:t xml:space="preserve">  </w:t>
      </w:r>
      <w:r>
        <w:t>выставок;</w:t>
      </w:r>
      <w:r>
        <w:rPr>
          <w:spacing w:val="71"/>
        </w:rPr>
        <w:t xml:space="preserve">  </w:t>
      </w:r>
      <w:r>
        <w:rPr>
          <w:spacing w:val="-2"/>
        </w:rPr>
        <w:t>маршруты</w:t>
      </w:r>
    </w:p>
    <w:p w14:paraId="4651DD14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63E8506">
      <w:pPr>
        <w:pStyle w:val="7"/>
        <w:spacing w:before="76"/>
        <w:ind w:right="714" w:firstLine="0"/>
      </w:pPr>
      <w:r>
        <w:t>путешествий; объявления и рекламы); развитие творческой способности создавать необычные тексты.</w:t>
      </w:r>
    </w:p>
    <w:p w14:paraId="3A77D7BA">
      <w:pPr>
        <w:pStyle w:val="7"/>
        <w:ind w:right="712"/>
      </w:pPr>
      <w:r>
        <w:rPr>
          <w:i/>
        </w:rPr>
        <w:t xml:space="preserve">Форма организации: </w:t>
      </w:r>
      <w:r>
        <w:t>учебный курс в форме факультатива; лаборатория текстов (система практических занятий).</w:t>
      </w:r>
    </w:p>
    <w:p w14:paraId="33C87B85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Говорить</w:t>
      </w:r>
      <w:r>
        <w:rPr>
          <w:spacing w:val="-5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rPr>
          <w:spacing w:val="-2"/>
        </w:rPr>
        <w:t>молчать!</w:t>
      </w:r>
    </w:p>
    <w:p w14:paraId="50C5060B">
      <w:pPr>
        <w:pStyle w:val="7"/>
        <w:ind w:right="712"/>
      </w:pPr>
      <w:r>
        <w:rPr>
          <w:i/>
        </w:rPr>
        <w:t xml:space="preserve">Цель: </w:t>
      </w:r>
      <w:r>
        <w:t>развитие познавательной мотивации к изучению русского языка, привлечение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пунктуации, развитие воображения в процессе подбора ситуаций, предполагающих разную </w:t>
      </w:r>
      <w:r>
        <w:rPr>
          <w:spacing w:val="-2"/>
        </w:rPr>
        <w:t>интонацию.</w:t>
      </w:r>
    </w:p>
    <w:p w14:paraId="4C715330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2"/>
          <w:sz w:val="28"/>
        </w:rPr>
        <w:t>факультатив.</w:t>
      </w:r>
    </w:p>
    <w:p w14:paraId="5F9A07A9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both"/>
      </w:pPr>
      <w:r>
        <w:t>Художественно-эстетическая</w:t>
      </w:r>
      <w:r>
        <w:rPr>
          <w:spacing w:val="-9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14:paraId="674ABF8B">
      <w:pPr>
        <w:pStyle w:val="9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  <w:rPr>
          <w:b/>
          <w:i/>
          <w:sz w:val="28"/>
        </w:rPr>
      </w:pPr>
      <w:r>
        <w:rPr>
          <w:b/>
          <w:i/>
          <w:sz w:val="28"/>
        </w:rPr>
        <w:t>Рукотворный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5"/>
          <w:sz w:val="28"/>
        </w:rPr>
        <w:t>мир</w:t>
      </w:r>
    </w:p>
    <w:p w14:paraId="216BBC0E">
      <w:pPr>
        <w:pStyle w:val="7"/>
        <w:tabs>
          <w:tab w:val="left" w:pos="2227"/>
          <w:tab w:val="left" w:pos="3919"/>
          <w:tab w:val="left" w:pos="5367"/>
          <w:tab w:val="left" w:pos="7112"/>
          <w:tab w:val="left" w:pos="8929"/>
        </w:tabs>
        <w:ind w:right="711"/>
        <w:jc w:val="right"/>
      </w:pPr>
      <w:r>
        <w:t>Цель:</w:t>
      </w:r>
      <w:r>
        <w:rPr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объектах</w:t>
      </w:r>
      <w:r>
        <w:rPr>
          <w:spacing w:val="80"/>
        </w:rPr>
        <w:t xml:space="preserve"> </w:t>
      </w:r>
      <w:r>
        <w:t>рукотворного</w:t>
      </w:r>
      <w:r>
        <w:rPr>
          <w:spacing w:val="80"/>
        </w:rPr>
        <w:t xml:space="preserve"> </w:t>
      </w:r>
      <w:r>
        <w:t>мира, 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использованием </w:t>
      </w:r>
      <w:r>
        <w:rPr>
          <w:spacing w:val="-2"/>
        </w:rPr>
        <w:t>природного</w:t>
      </w:r>
      <w:r>
        <w:tab/>
      </w:r>
      <w:r>
        <w:rPr>
          <w:spacing w:val="-2"/>
        </w:rPr>
        <w:t>материала,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активности,</w:t>
      </w:r>
      <w:r>
        <w:tab/>
      </w:r>
      <w:r>
        <w:rPr>
          <w:spacing w:val="-2"/>
        </w:rPr>
        <w:t xml:space="preserve">интереса, </w:t>
      </w:r>
      <w:r>
        <w:t xml:space="preserve">любознательности, воспитание трудолюбия и уважения к труду как к ценности. </w:t>
      </w:r>
      <w:r>
        <w:rPr>
          <w:i/>
        </w:rPr>
        <w:t>Форма</w:t>
      </w:r>
      <w:r>
        <w:rPr>
          <w:i/>
          <w:spacing w:val="80"/>
        </w:rPr>
        <w:t xml:space="preserve"> </w:t>
      </w:r>
      <w:r>
        <w:rPr>
          <w:i/>
        </w:rPr>
        <w:t>организации:</w:t>
      </w:r>
      <w:r>
        <w:rPr>
          <w:i/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мастерские</w:t>
      </w:r>
      <w:r>
        <w:rPr>
          <w:spacing w:val="80"/>
        </w:rPr>
        <w:t xml:space="preserve"> </w:t>
      </w:r>
      <w:r>
        <w:t>(«Природа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творчество»,</w:t>
      </w:r>
    </w:p>
    <w:p w14:paraId="1BCFF135">
      <w:pPr>
        <w:pStyle w:val="7"/>
        <w:ind w:firstLine="0"/>
      </w:pPr>
      <w:r>
        <w:t>«Куклы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руками»,</w:t>
      </w:r>
      <w:r>
        <w:rPr>
          <w:spacing w:val="-3"/>
        </w:rPr>
        <w:t xml:space="preserve"> </w:t>
      </w:r>
      <w:r>
        <w:t>«Юные</w:t>
      </w:r>
      <w:r>
        <w:rPr>
          <w:spacing w:val="-4"/>
        </w:rPr>
        <w:t xml:space="preserve"> </w:t>
      </w:r>
      <w:r>
        <w:t>художники»);</w:t>
      </w:r>
      <w:r>
        <w:rPr>
          <w:spacing w:val="-3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rPr>
          <w:spacing w:val="-2"/>
        </w:rPr>
        <w:t>работ.</w:t>
      </w:r>
    </w:p>
    <w:p w14:paraId="7946C466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rPr>
          <w:spacing w:val="-2"/>
        </w:rPr>
        <w:t>Ритмика</w:t>
      </w:r>
    </w:p>
    <w:p w14:paraId="006E3F72">
      <w:pPr>
        <w:pStyle w:val="7"/>
        <w:ind w:right="715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свойственных</w:t>
      </w:r>
      <w:r>
        <w:rPr>
          <w:spacing w:val="-3"/>
        </w:rPr>
        <w:t xml:space="preserve"> </w:t>
      </w:r>
      <w:r>
        <w:t>ритмике;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культуры движений под музыку; способность к импровизации и творчеству.</w:t>
      </w:r>
    </w:p>
    <w:p w14:paraId="0620349D">
      <w:pPr>
        <w:pStyle w:val="7"/>
        <w:ind w:right="711"/>
      </w:pPr>
      <w:r>
        <w:rPr>
          <w:i/>
        </w:rPr>
        <w:t xml:space="preserve">Форма организации: </w:t>
      </w:r>
      <w:r>
        <w:t>студия ритмики и пластики, конкурс пластических образов, постановка концертных номеров.</w:t>
      </w:r>
    </w:p>
    <w:p w14:paraId="76A0A60F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Школьный</w:t>
      </w:r>
      <w:r>
        <w:rPr>
          <w:spacing w:val="-4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сказку»</w:t>
      </w:r>
    </w:p>
    <w:p w14:paraId="15ADC1B9">
      <w:pPr>
        <w:pStyle w:val="7"/>
        <w:ind w:right="713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театральном</w:t>
      </w:r>
      <w:r>
        <w:rPr>
          <w:spacing w:val="-5"/>
        </w:rPr>
        <w:t xml:space="preserve"> </w:t>
      </w:r>
      <w:r>
        <w:t>творчестве,</w:t>
      </w:r>
      <w:r>
        <w:rPr>
          <w:spacing w:val="-5"/>
        </w:rPr>
        <w:t xml:space="preserve"> </w:t>
      </w:r>
      <w:r>
        <w:t>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14:paraId="31FEB31D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студия,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2"/>
          <w:sz w:val="28"/>
        </w:rPr>
        <w:t xml:space="preserve"> сказок.</w:t>
      </w:r>
    </w:p>
    <w:p w14:paraId="7F2D17CB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Выразительное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14:paraId="2BA4C5B6">
      <w:pPr>
        <w:pStyle w:val="7"/>
        <w:ind w:right="713"/>
      </w:pPr>
      <w:r>
        <w:rPr>
          <w:i/>
        </w:rPr>
        <w:t xml:space="preserve">Цель: </w:t>
      </w:r>
      <w:r>
        <w:t>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</w:t>
      </w:r>
      <w:r>
        <w:rPr>
          <w:spacing w:val="40"/>
        </w:rPr>
        <w:t xml:space="preserve"> </w:t>
      </w:r>
      <w:r>
        <w:t>разных жанров.</w:t>
      </w:r>
    </w:p>
    <w:p w14:paraId="460ED912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клуб,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студия;</w:t>
      </w:r>
    </w:p>
    <w:p w14:paraId="45A47A30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 xml:space="preserve">Искусство </w:t>
      </w:r>
      <w:r>
        <w:rPr>
          <w:spacing w:val="-2"/>
        </w:rPr>
        <w:t>иллюстрации</w:t>
      </w:r>
    </w:p>
    <w:p w14:paraId="51B52416">
      <w:pPr>
        <w:pStyle w:val="7"/>
        <w:ind w:right="713"/>
      </w:pPr>
      <w:r>
        <w:rPr>
          <w:i/>
        </w:rPr>
        <w:t xml:space="preserve">Цель: </w:t>
      </w:r>
      <w:r>
        <w:t>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14:paraId="529E75B4">
      <w:pPr>
        <w:pStyle w:val="7"/>
        <w:ind w:right="710"/>
      </w:pPr>
      <w:r>
        <w:rPr>
          <w:i/>
        </w:rPr>
        <w:t xml:space="preserve">Форма организации: </w:t>
      </w:r>
      <w:r>
        <w:t>творческая мастерская иллюстраций к книге; конкурсы рисунков; выставки работ участников.</w:t>
      </w:r>
    </w:p>
    <w:p w14:paraId="3355010D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звуков</w:t>
      </w:r>
    </w:p>
    <w:p w14:paraId="0D5B7E2A">
      <w:pPr>
        <w:pStyle w:val="7"/>
        <w:ind w:left="992" w:firstLine="0"/>
      </w:pPr>
      <w:r>
        <w:rPr>
          <w:i/>
        </w:rPr>
        <w:t>Цель:</w:t>
      </w:r>
      <w:r>
        <w:rPr>
          <w:i/>
          <w:spacing w:val="43"/>
        </w:rPr>
        <w:t xml:space="preserve">  </w:t>
      </w:r>
      <w:r>
        <w:t>расширение</w:t>
      </w:r>
      <w:r>
        <w:rPr>
          <w:spacing w:val="43"/>
        </w:rPr>
        <w:t xml:space="preserve">  </w:t>
      </w:r>
      <w:r>
        <w:t>музыкального</w:t>
      </w:r>
      <w:r>
        <w:rPr>
          <w:spacing w:val="44"/>
        </w:rPr>
        <w:t xml:space="preserve">  </w:t>
      </w:r>
      <w:r>
        <w:t>кругозора,</w:t>
      </w:r>
      <w:r>
        <w:rPr>
          <w:spacing w:val="43"/>
        </w:rPr>
        <w:t xml:space="preserve">  </w:t>
      </w:r>
      <w:r>
        <w:t>знаний</w:t>
      </w:r>
      <w:r>
        <w:rPr>
          <w:spacing w:val="43"/>
        </w:rPr>
        <w:t xml:space="preserve">  </w:t>
      </w:r>
      <w:r>
        <w:t>обучающихся</w:t>
      </w:r>
      <w:r>
        <w:rPr>
          <w:spacing w:val="44"/>
        </w:rPr>
        <w:t xml:space="preserve">  </w:t>
      </w:r>
      <w:r>
        <w:rPr>
          <w:spacing w:val="-10"/>
        </w:rPr>
        <w:t>о</w:t>
      </w:r>
    </w:p>
    <w:p w14:paraId="6586CD2A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66EB389">
      <w:pPr>
        <w:pStyle w:val="7"/>
        <w:spacing w:before="76"/>
        <w:ind w:right="713" w:firstLine="0"/>
      </w:pPr>
      <w:r>
        <w:t>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14:paraId="55756882">
      <w:pPr>
        <w:pStyle w:val="7"/>
        <w:ind w:right="712"/>
      </w:pPr>
      <w:r>
        <w:rPr>
          <w:i/>
        </w:rPr>
        <w:t>Форма организации</w:t>
      </w:r>
      <w:r>
        <w:t>: музыкальный салон; концертные программы, хоровая студия, студия народных инструментов.</w:t>
      </w:r>
    </w:p>
    <w:p w14:paraId="22F756DF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both"/>
      </w:pPr>
      <w:r>
        <w:t>Информационная</w:t>
      </w:r>
      <w:r>
        <w:rPr>
          <w:spacing w:val="-11"/>
        </w:rPr>
        <w:t xml:space="preserve"> </w:t>
      </w:r>
      <w:r>
        <w:rPr>
          <w:spacing w:val="-2"/>
        </w:rPr>
        <w:t>культура</w:t>
      </w:r>
    </w:p>
    <w:p w14:paraId="7520DD4A">
      <w:pPr>
        <w:pStyle w:val="9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  <w:rPr>
          <w:b/>
          <w:i/>
          <w:sz w:val="28"/>
        </w:rPr>
      </w:pPr>
      <w:r>
        <w:rPr>
          <w:b/>
          <w:i/>
          <w:sz w:val="28"/>
        </w:rPr>
        <w:t>Мои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помощники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словари</w:t>
      </w:r>
    </w:p>
    <w:p w14:paraId="19432BE2">
      <w:pPr>
        <w:pStyle w:val="7"/>
        <w:ind w:right="711"/>
      </w:pPr>
      <w:r>
        <w:rPr>
          <w:i/>
        </w:rPr>
        <w:t xml:space="preserve">Цель: </w:t>
      </w:r>
      <w:r>
        <w:t>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</w:t>
      </w:r>
      <w:r>
        <w:rPr>
          <w:spacing w:val="-1"/>
        </w:rPr>
        <w:t xml:space="preserve"> </w:t>
      </w:r>
      <w:r>
        <w:t>терминов,</w:t>
      </w:r>
      <w:r>
        <w:rPr>
          <w:spacing w:val="-1"/>
        </w:rPr>
        <w:t xml:space="preserve"> </w:t>
      </w:r>
      <w:r>
        <w:t>мифологический,</w:t>
      </w:r>
      <w:r>
        <w:rPr>
          <w:spacing w:val="-1"/>
        </w:rPr>
        <w:t xml:space="preserve"> </w:t>
      </w:r>
      <w:r>
        <w:t>философский,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и другое - по выбору педагога);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другое (по выбору педагога); совершенствование навыка поиска необходимой справочной информации с помощью компьютера (4 класс).</w:t>
      </w:r>
    </w:p>
    <w:p w14:paraId="283CC546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2"/>
          <w:sz w:val="28"/>
        </w:rPr>
        <w:t>факультатив.</w:t>
      </w:r>
    </w:p>
    <w:p w14:paraId="46CCF0D9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Моя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rPr>
          <w:spacing w:val="-2"/>
        </w:rPr>
        <w:t>культура</w:t>
      </w:r>
    </w:p>
    <w:p w14:paraId="4EC5AF35">
      <w:pPr>
        <w:pStyle w:val="7"/>
        <w:ind w:right="711"/>
      </w:pPr>
      <w:r>
        <w:rPr>
          <w:i/>
        </w:rPr>
        <w:t xml:space="preserve">Цель: </w:t>
      </w:r>
      <w:r>
        <w:t>знакомство с миром современных технических устройств и культурой их использования.</w:t>
      </w:r>
    </w:p>
    <w:p w14:paraId="14CFCD75">
      <w:pPr>
        <w:pStyle w:val="7"/>
        <w:ind w:right="711"/>
      </w:pPr>
      <w:r>
        <w:rPr>
          <w:i/>
        </w:rPr>
        <w:t xml:space="preserve">Форма организации: </w:t>
      </w:r>
      <w:r>
        <w:t>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14:paraId="56005FC3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left"/>
      </w:pPr>
      <w:r>
        <w:t>Интеллектуальные</w:t>
      </w:r>
      <w:r>
        <w:rPr>
          <w:spacing w:val="-7"/>
        </w:rPr>
        <w:t xml:space="preserve"> </w:t>
      </w:r>
      <w:r>
        <w:rPr>
          <w:spacing w:val="-2"/>
        </w:rPr>
        <w:t>марафоны.</w:t>
      </w:r>
    </w:p>
    <w:p w14:paraId="7E79589B">
      <w:pPr>
        <w:spacing w:before="0"/>
        <w:ind w:left="992" w:right="0" w:firstLine="0"/>
        <w:jc w:val="left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марафонов:</w:t>
      </w:r>
    </w:p>
    <w:p w14:paraId="65B51C7E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left"/>
      </w:pPr>
      <w:r>
        <w:t>Глокая</w:t>
      </w:r>
      <w:r>
        <w:rPr>
          <w:spacing w:val="-4"/>
        </w:rPr>
        <w:t xml:space="preserve"> </w:t>
      </w:r>
      <w:r>
        <w:t>куздра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исследуем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-2"/>
        </w:rPr>
        <w:t xml:space="preserve"> смысла</w:t>
      </w:r>
    </w:p>
    <w:p w14:paraId="6198AE51">
      <w:pPr>
        <w:pStyle w:val="7"/>
        <w:ind w:right="712"/>
      </w:pPr>
      <w:r>
        <w:rPr>
          <w:i/>
        </w:rPr>
        <w:t xml:space="preserve">Цель: </w:t>
      </w:r>
      <w:r>
        <w:t>развитие мотивации к изучению русского языка, способности обнаруживать случаи потери смысла во фразе или появление двусмысленности.</w:t>
      </w:r>
    </w:p>
    <w:p w14:paraId="6A215C24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мероприятия-</w:t>
      </w:r>
      <w:r>
        <w:rPr>
          <w:spacing w:val="-2"/>
          <w:sz w:val="28"/>
        </w:rPr>
        <w:t>соревнования.</w:t>
      </w:r>
    </w:p>
    <w:p w14:paraId="0DBA1A97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стройная</w:t>
      </w:r>
      <w:r>
        <w:rPr>
          <w:spacing w:val="-2"/>
        </w:rPr>
        <w:t xml:space="preserve"> система?</w:t>
      </w:r>
    </w:p>
    <w:p w14:paraId="1951CF5A">
      <w:pPr>
        <w:pStyle w:val="7"/>
        <w:ind w:right="712"/>
      </w:pPr>
      <w:r>
        <w:rPr>
          <w:i/>
        </w:rPr>
        <w:t xml:space="preserve">Цель: </w:t>
      </w:r>
      <w:r>
        <w:t>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14:paraId="423E9D28">
      <w:pPr>
        <w:spacing w:before="0"/>
        <w:ind w:left="992" w:right="0" w:firstLine="0"/>
        <w:jc w:val="both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мероприятия-</w:t>
      </w:r>
      <w:r>
        <w:rPr>
          <w:spacing w:val="-2"/>
          <w:sz w:val="28"/>
        </w:rPr>
        <w:t>соревнования</w:t>
      </w:r>
      <w:r>
        <w:rPr>
          <w:i/>
          <w:spacing w:val="-2"/>
          <w:sz w:val="28"/>
        </w:rPr>
        <w:t>.</w:t>
      </w:r>
    </w:p>
    <w:p w14:paraId="183EED1E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Заповедники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14:paraId="3E4B90AF">
      <w:pPr>
        <w:pStyle w:val="7"/>
        <w:ind w:right="714"/>
      </w:pPr>
      <w: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</w:t>
      </w:r>
      <w:r>
        <w:rPr>
          <w:spacing w:val="24"/>
        </w:rPr>
        <w:t xml:space="preserve">  </w:t>
      </w:r>
      <w:r>
        <w:t>к</w:t>
      </w:r>
      <w:r>
        <w:rPr>
          <w:spacing w:val="25"/>
        </w:rPr>
        <w:t xml:space="preserve">  </w:t>
      </w:r>
      <w:r>
        <w:t>природе</w:t>
      </w:r>
      <w:r>
        <w:rPr>
          <w:spacing w:val="24"/>
        </w:rPr>
        <w:t xml:space="preserve">  </w:t>
      </w:r>
      <w:r>
        <w:t>как</w:t>
      </w:r>
      <w:r>
        <w:rPr>
          <w:spacing w:val="25"/>
        </w:rPr>
        <w:t xml:space="preserve">  </w:t>
      </w:r>
      <w:r>
        <w:t>к</w:t>
      </w:r>
      <w:r>
        <w:rPr>
          <w:spacing w:val="25"/>
        </w:rPr>
        <w:t xml:space="preserve">  </w:t>
      </w:r>
      <w:r>
        <w:t>ценности;</w:t>
      </w:r>
      <w:r>
        <w:rPr>
          <w:spacing w:val="24"/>
        </w:rPr>
        <w:t xml:space="preserve">  </w:t>
      </w:r>
      <w:r>
        <w:t>развитие</w:t>
      </w:r>
      <w:r>
        <w:rPr>
          <w:spacing w:val="25"/>
        </w:rPr>
        <w:t xml:space="preserve">  </w:t>
      </w:r>
      <w:r>
        <w:t>способности</w:t>
      </w:r>
      <w:r>
        <w:rPr>
          <w:spacing w:val="24"/>
        </w:rPr>
        <w:t xml:space="preserve">  </w:t>
      </w:r>
      <w:r>
        <w:t>работать</w:t>
      </w:r>
      <w:r>
        <w:rPr>
          <w:spacing w:val="25"/>
        </w:rPr>
        <w:t xml:space="preserve">  </w:t>
      </w:r>
      <w:r>
        <w:rPr>
          <w:spacing w:val="-10"/>
        </w:rPr>
        <w:t>в</w:t>
      </w:r>
    </w:p>
    <w:p w14:paraId="5B3E4D2E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ADD704C">
      <w:pPr>
        <w:pStyle w:val="7"/>
        <w:spacing w:before="76"/>
        <w:ind w:firstLine="0"/>
      </w:pPr>
      <w:r>
        <w:t>условиях</w:t>
      </w:r>
      <w:r>
        <w:rPr>
          <w:spacing w:val="-4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rPr>
          <w:spacing w:val="-2"/>
        </w:rPr>
        <w:t>соревнований.</w:t>
      </w:r>
    </w:p>
    <w:p w14:paraId="40BA24FE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мероприятия-</w:t>
      </w:r>
      <w:r>
        <w:rPr>
          <w:spacing w:val="-2"/>
          <w:sz w:val="28"/>
        </w:rPr>
        <w:t>соревнования.</w:t>
      </w:r>
    </w:p>
    <w:p w14:paraId="41EBDC03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путешественник</w:t>
      </w:r>
      <w:r>
        <w:rPr>
          <w:spacing w:val="-1"/>
        </w:rPr>
        <w:t xml:space="preserve"> </w:t>
      </w:r>
      <w:r>
        <w:t>(Путешествуем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rPr>
          <w:spacing w:val="-2"/>
        </w:rPr>
        <w:t>миру)</w:t>
      </w:r>
    </w:p>
    <w:p w14:paraId="7EFA06E9">
      <w:pPr>
        <w:pStyle w:val="7"/>
        <w:ind w:right="712"/>
      </w:pPr>
      <w:r>
        <w:rPr>
          <w:i/>
        </w:rPr>
        <w:t xml:space="preserve">Цель: </w:t>
      </w:r>
      <w:r>
        <w:t xml:space="preserve">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</w:t>
      </w:r>
      <w:r>
        <w:rPr>
          <w:spacing w:val="-2"/>
        </w:rPr>
        <w:t>соревнований.</w:t>
      </w:r>
    </w:p>
    <w:p w14:paraId="41B41747">
      <w:pPr>
        <w:tabs>
          <w:tab w:val="left" w:pos="2611"/>
          <w:tab w:val="left" w:pos="4976"/>
          <w:tab w:val="left" w:pos="8058"/>
        </w:tabs>
        <w:spacing w:before="0"/>
        <w:ind w:left="425" w:right="711" w:firstLine="567"/>
        <w:jc w:val="both"/>
        <w:rPr>
          <w:sz w:val="28"/>
        </w:rPr>
      </w:pPr>
      <w:r>
        <w:rPr>
          <w:i/>
          <w:spacing w:val="-2"/>
          <w:sz w:val="28"/>
        </w:rPr>
        <w:t>Форма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организации:</w:t>
      </w:r>
      <w:r>
        <w:rPr>
          <w:i/>
          <w:sz w:val="28"/>
        </w:rPr>
        <w:tab/>
      </w:r>
      <w:r>
        <w:rPr>
          <w:spacing w:val="-2"/>
          <w:sz w:val="28"/>
        </w:rPr>
        <w:t>игры-путешествия,</w:t>
      </w:r>
      <w:r>
        <w:rPr>
          <w:sz w:val="28"/>
        </w:rPr>
        <w:tab/>
      </w:r>
      <w:r>
        <w:rPr>
          <w:spacing w:val="-2"/>
          <w:sz w:val="28"/>
        </w:rPr>
        <w:t xml:space="preserve">видео-экскурсии </w:t>
      </w:r>
      <w:r>
        <w:rPr>
          <w:sz w:val="28"/>
        </w:rPr>
        <w:t>соревновательной направленности.</w:t>
      </w:r>
    </w:p>
    <w:p w14:paraId="05E7AD66">
      <w:pPr>
        <w:pStyle w:val="4"/>
        <w:numPr>
          <w:ilvl w:val="0"/>
          <w:numId w:val="60"/>
        </w:numPr>
        <w:tabs>
          <w:tab w:val="left" w:pos="1272"/>
        </w:tabs>
        <w:spacing w:before="322" w:after="0" w:line="240" w:lineRule="auto"/>
        <w:ind w:left="1272" w:right="0" w:hanging="280"/>
        <w:jc w:val="both"/>
      </w:pPr>
      <w:r>
        <w:t>«Учение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увлечением!»</w:t>
      </w:r>
    </w:p>
    <w:p w14:paraId="60CF5AE0">
      <w:pPr>
        <w:pStyle w:val="9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  <w:rPr>
          <w:b/>
          <w:i/>
          <w:sz w:val="28"/>
        </w:rPr>
      </w:pPr>
      <w:r>
        <w:rPr>
          <w:b/>
          <w:i/>
          <w:sz w:val="28"/>
        </w:rPr>
        <w:t>Читаю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поисках</w:t>
      </w:r>
      <w:r>
        <w:rPr>
          <w:b/>
          <w:i/>
          <w:spacing w:val="-2"/>
          <w:sz w:val="28"/>
        </w:rPr>
        <w:t xml:space="preserve"> смысла</w:t>
      </w:r>
    </w:p>
    <w:p w14:paraId="4B47F7DB">
      <w:pPr>
        <w:pStyle w:val="7"/>
        <w:ind w:right="712"/>
      </w:pPr>
      <w:r>
        <w:rPr>
          <w:i/>
        </w:rPr>
        <w:t xml:space="preserve">Цель: </w:t>
      </w:r>
      <w:r>
        <w:t>совершенствование читательской грамотности обучающихся, поддержка учащихся, испытывающих затруднения в достижении планируемых результатов, связанных с овладением чтением как предметным и метапредметным результатом.</w:t>
      </w:r>
    </w:p>
    <w:p w14:paraId="24C29ECE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факультатив;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лаборатория.</w:t>
      </w:r>
    </w:p>
    <w:p w14:paraId="5528123E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Легко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ошибок?</w:t>
      </w:r>
    </w:p>
    <w:p w14:paraId="467023BD">
      <w:pPr>
        <w:pStyle w:val="7"/>
        <w:ind w:right="712"/>
      </w:pPr>
      <w:r>
        <w:rPr>
          <w:i/>
        </w:rPr>
        <w:t xml:space="preserve">Цель: </w:t>
      </w:r>
      <w:r>
        <w:t>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14:paraId="29500509">
      <w:pPr>
        <w:spacing w:before="0"/>
        <w:ind w:left="992" w:right="0" w:firstLine="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56"/>
          <w:w w:val="150"/>
          <w:sz w:val="28"/>
        </w:rPr>
        <w:t xml:space="preserve">  </w:t>
      </w:r>
      <w:r>
        <w:rPr>
          <w:i/>
          <w:sz w:val="28"/>
        </w:rPr>
        <w:t>организации:</w:t>
      </w:r>
      <w:r>
        <w:rPr>
          <w:i/>
          <w:spacing w:val="58"/>
          <w:w w:val="150"/>
          <w:sz w:val="28"/>
        </w:rPr>
        <w:t xml:space="preserve">  </w:t>
      </w:r>
      <w:r>
        <w:rPr>
          <w:sz w:val="28"/>
        </w:rPr>
        <w:t>учебный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курс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-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факультатив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разделу</w:t>
      </w:r>
    </w:p>
    <w:p w14:paraId="2535088D">
      <w:pPr>
        <w:pStyle w:val="7"/>
        <w:ind w:firstLine="0"/>
      </w:pPr>
      <w:r>
        <w:t>«Орфография»;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rPr>
          <w:spacing w:val="-2"/>
        </w:rPr>
        <w:t>лаборатория;</w:t>
      </w:r>
    </w:p>
    <w:p w14:paraId="0D258654">
      <w:pPr>
        <w:pStyle w:val="4"/>
        <w:numPr>
          <w:ilvl w:val="1"/>
          <w:numId w:val="60"/>
        </w:numPr>
        <w:tabs>
          <w:tab w:val="left" w:pos="1482"/>
        </w:tabs>
        <w:spacing w:before="0" w:after="0" w:line="240" w:lineRule="auto"/>
        <w:ind w:left="1482" w:right="0" w:hanging="490"/>
        <w:jc w:val="both"/>
      </w:pPr>
      <w:r>
        <w:t>Мой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14:paraId="11F7B469">
      <w:pPr>
        <w:pStyle w:val="7"/>
        <w:ind w:right="713"/>
      </w:pPr>
      <w:r>
        <w:rPr>
          <w:i/>
        </w:rPr>
        <w:t xml:space="preserve">Цель: </w:t>
      </w:r>
      <w:r>
        <w:t>совершенствование навыков разговорной речи на иностранном</w:t>
      </w:r>
      <w:r>
        <w:rPr>
          <w:spacing w:val="40"/>
        </w:rPr>
        <w:t xml:space="preserve"> </w:t>
      </w:r>
      <w:r>
        <w:t>языке 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14:paraId="654DF0BF">
      <w:pPr>
        <w:spacing w:before="0"/>
        <w:ind w:left="425" w:right="710" w:firstLine="567"/>
        <w:jc w:val="both"/>
        <w:rPr>
          <w:sz w:val="28"/>
        </w:rPr>
      </w:pPr>
      <w:r>
        <w:rPr>
          <w:i/>
          <w:sz w:val="28"/>
        </w:rPr>
        <w:t xml:space="preserve">Форма организации: </w:t>
      </w:r>
      <w:r>
        <w:rPr>
          <w:sz w:val="28"/>
        </w:rPr>
        <w:t>учебный курс - факультатив, клуб любителей иностранного языка.</w:t>
      </w:r>
    </w:p>
    <w:p w14:paraId="10346FC6">
      <w:pPr>
        <w:spacing w:after="0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3B728A23">
      <w:pPr>
        <w:pStyle w:val="2"/>
        <w:numPr>
          <w:ilvl w:val="1"/>
          <w:numId w:val="1"/>
        </w:numPr>
        <w:tabs>
          <w:tab w:val="left" w:pos="1475"/>
        </w:tabs>
        <w:spacing w:before="61" w:after="0" w:line="240" w:lineRule="auto"/>
        <w:ind w:left="1475" w:right="0" w:hanging="483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458151C9">
      <w:pPr>
        <w:pStyle w:val="7"/>
        <w:spacing w:before="14"/>
        <w:ind w:left="0" w:firstLine="0"/>
        <w:jc w:val="left"/>
        <w:rPr>
          <w:b/>
        </w:rPr>
      </w:pPr>
    </w:p>
    <w:p w14:paraId="2ED94BB8">
      <w:pPr>
        <w:pStyle w:val="7"/>
        <w:spacing w:before="1"/>
        <w:ind w:right="711"/>
      </w:pPr>
      <w:r>
        <w:t>Календарный план воспитательной работы размещается в организационном разделе АОП НОО.</w:t>
      </w:r>
    </w:p>
    <w:p w14:paraId="7FB43AF0">
      <w:pPr>
        <w:pStyle w:val="7"/>
        <w:ind w:right="711"/>
      </w:pPr>
      <w:r>
        <w:t>Календарный план воспитательной работы  (далее –план воспитательной работы) соответствует требованиям ФГОС НОО обучающихся с ОВЗ.</w:t>
      </w:r>
    </w:p>
    <w:p w14:paraId="1411ED97">
      <w:pPr>
        <w:pStyle w:val="7"/>
        <w:ind w:right="712"/>
      </w:pPr>
      <w:r>
        <w:t xml:space="preserve">План воспитательной работы разработан на основе федерального календарного плана воспитательной работы ФАОП НОО для обучающихся с </w:t>
      </w:r>
      <w:r>
        <w:rPr>
          <w:spacing w:val="-4"/>
        </w:rPr>
        <w:t>ОВЗ.</w:t>
      </w:r>
    </w:p>
    <w:p w14:paraId="02631678">
      <w:pPr>
        <w:spacing w:before="0"/>
        <w:ind w:left="425" w:right="707" w:firstLine="567"/>
        <w:jc w:val="both"/>
        <w:rPr>
          <w:i/>
          <w:sz w:val="28"/>
        </w:rPr>
      </w:pPr>
      <w:r>
        <w:rPr>
          <w:sz w:val="28"/>
        </w:rPr>
        <w:t xml:space="preserve">Федеральный календарный план воспитательной работы </w:t>
      </w:r>
      <w:r>
        <w:rPr>
          <w:i/>
          <w:sz w:val="28"/>
        </w:rPr>
        <w:t>является единым для образовательных организаций.</w:t>
      </w:r>
    </w:p>
    <w:p w14:paraId="4338752F">
      <w:pPr>
        <w:pStyle w:val="7"/>
        <w:ind w:right="711"/>
      </w:pPr>
      <w:r>
        <w:t>Календарный план воспитательной работы (далее - план) разрабатывается</w:t>
      </w:r>
      <w:r>
        <w:rPr>
          <w:spacing w:val="40"/>
        </w:rPr>
        <w:t xml:space="preserve"> </w:t>
      </w:r>
      <w:r>
        <w:t>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</w:t>
      </w:r>
    </w:p>
    <w:p w14:paraId="179FCD48">
      <w:pPr>
        <w:pStyle w:val="7"/>
        <w:ind w:left="992" w:firstLine="0"/>
      </w:pPr>
      <w:r>
        <w:t>План</w:t>
      </w:r>
      <w:r>
        <w:rPr>
          <w:spacing w:val="-2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года.</w:t>
      </w:r>
    </w:p>
    <w:p w14:paraId="2E3F011C">
      <w:pPr>
        <w:pStyle w:val="7"/>
        <w:ind w:right="712"/>
      </w:pPr>
      <w:r>
        <w:t>При разработке плана учитываются: индивидуальные планы классных руководителей; рабочие программы учителей по изучаемым в 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образовательной организации, ученического</w:t>
      </w:r>
      <w:r>
        <w:rPr>
          <w:spacing w:val="40"/>
        </w:rPr>
        <w:t xml:space="preserve"> </w:t>
      </w:r>
      <w:r>
        <w:t>самоуправления, взаимодействия с социальными партнерами согласно договорам, соглашениям с ними; планы работы психологической службы или педагога-психолога, социальных педагогов и другая документация, которая должна соответствовать содержанию плана.</w:t>
      </w:r>
    </w:p>
    <w:p w14:paraId="47C3B849">
      <w:pPr>
        <w:pStyle w:val="7"/>
        <w:ind w:right="713"/>
      </w:pPr>
      <w:r>
        <w:t>Приведена примерная структура календарного плана воспитательной работы образовательной организации. Возможно построение плана по основным направлениям воспитания, по календарным периодам: месяцам, четвертям, триместрам или в иной форме.</w:t>
      </w:r>
    </w:p>
    <w:p w14:paraId="564420B4">
      <w:pPr>
        <w:pStyle w:val="7"/>
        <w:ind w:right="712"/>
      </w:pPr>
      <w:r>
        <w:t>Планирование дел, событий, мероприятий по классному руководству 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по учебной деятельности - по индивидуальным планам работы учителей- предметников с учётом их рабочих программ по учебным предметам, курсам, модулям, форм и видов воспитательной деятельности.</w:t>
      </w:r>
    </w:p>
    <w:p w14:paraId="31F2336B">
      <w:pPr>
        <w:pStyle w:val="3"/>
        <w:ind w:left="425" w:right="712" w:firstLine="567"/>
      </w:pPr>
      <w:r>
        <w:t>Перечень основных государственных и народных праздников, памятных дат в федеральном календарном плане воспитательной работы</w:t>
      </w:r>
    </w:p>
    <w:p w14:paraId="17F2CBED">
      <w:pPr>
        <w:pStyle w:val="4"/>
        <w:jc w:val="left"/>
      </w:pPr>
      <w:r>
        <w:rPr>
          <w:spacing w:val="-2"/>
        </w:rPr>
        <w:t>Сентябрь:</w:t>
      </w:r>
    </w:p>
    <w:p w14:paraId="624EE907">
      <w:pPr>
        <w:pStyle w:val="7"/>
        <w:ind w:left="992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14:paraId="2F809F6B">
      <w:pPr>
        <w:pStyle w:val="7"/>
        <w:ind w:right="713"/>
        <w:jc w:val="left"/>
      </w:pPr>
      <w:r>
        <w:t>3 сентября: День окончания Второй мировой войны, День солидарности в борьбе с терроризмом;</w:t>
      </w:r>
    </w:p>
    <w:p w14:paraId="4851B47A">
      <w:pPr>
        <w:pStyle w:val="7"/>
        <w:ind w:left="992" w:firstLine="0"/>
        <w:jc w:val="left"/>
      </w:pPr>
      <w:r>
        <w:t>8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rPr>
          <w:spacing w:val="-2"/>
        </w:rPr>
        <w:t>грамотности.</w:t>
      </w:r>
    </w:p>
    <w:p w14:paraId="7BA5A264">
      <w:pPr>
        <w:pStyle w:val="4"/>
        <w:jc w:val="left"/>
      </w:pPr>
      <w:r>
        <w:rPr>
          <w:spacing w:val="-2"/>
        </w:rPr>
        <w:t>Октябрь:</w:t>
      </w:r>
    </w:p>
    <w:p w14:paraId="256F1487">
      <w:pPr>
        <w:pStyle w:val="7"/>
        <w:ind w:left="992" w:firstLine="0"/>
        <w:jc w:val="left"/>
      </w:pPr>
      <w:r>
        <w:t>1</w:t>
      </w:r>
      <w:r>
        <w:rPr>
          <w:spacing w:val="42"/>
        </w:rPr>
        <w:t xml:space="preserve"> </w:t>
      </w:r>
      <w:r>
        <w:t>октября:</w:t>
      </w:r>
      <w:r>
        <w:rPr>
          <w:spacing w:val="43"/>
        </w:rPr>
        <w:t xml:space="preserve"> </w:t>
      </w:r>
      <w:r>
        <w:t>Международный</w:t>
      </w:r>
      <w:r>
        <w:rPr>
          <w:spacing w:val="43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пожилых</w:t>
      </w:r>
      <w:r>
        <w:rPr>
          <w:spacing w:val="43"/>
        </w:rPr>
        <w:t xml:space="preserve"> </w:t>
      </w:r>
      <w:r>
        <w:t>людей;</w:t>
      </w:r>
      <w:r>
        <w:rPr>
          <w:spacing w:val="43"/>
        </w:rPr>
        <w:t xml:space="preserve"> </w:t>
      </w:r>
      <w:r>
        <w:t>Международный</w:t>
      </w:r>
      <w:r>
        <w:rPr>
          <w:spacing w:val="43"/>
        </w:rPr>
        <w:t xml:space="preserve"> </w:t>
      </w:r>
      <w:r>
        <w:rPr>
          <w:spacing w:val="-4"/>
        </w:rPr>
        <w:t>день</w:t>
      </w:r>
    </w:p>
    <w:p w14:paraId="24ECA445">
      <w:pPr>
        <w:pStyle w:val="7"/>
        <w:spacing w:after="0"/>
        <w:jc w:val="left"/>
        <w:sectPr>
          <w:pgSz w:w="11910" w:h="16840"/>
          <w:pgMar w:top="1060" w:right="425" w:bottom="1200" w:left="708" w:header="0" w:footer="967" w:gutter="0"/>
          <w:cols w:space="720" w:num="1"/>
        </w:sectPr>
      </w:pPr>
    </w:p>
    <w:p w14:paraId="3C49CDDE">
      <w:pPr>
        <w:pStyle w:val="7"/>
        <w:spacing w:before="76"/>
        <w:ind w:firstLine="0"/>
        <w:jc w:val="left"/>
      </w:pPr>
      <w:r>
        <w:rPr>
          <w:spacing w:val="-2"/>
        </w:rPr>
        <w:t>музыки;</w:t>
      </w:r>
    </w:p>
    <w:p w14:paraId="1AF846E1">
      <w:pPr>
        <w:pStyle w:val="7"/>
        <w:ind w:left="992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животных;</w:t>
      </w:r>
    </w:p>
    <w:p w14:paraId="62E5FD77">
      <w:pPr>
        <w:pStyle w:val="7"/>
        <w:ind w:left="992" w:firstLine="0"/>
        <w:jc w:val="lef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14:paraId="4BE04CE4">
      <w:pPr>
        <w:pStyle w:val="7"/>
        <w:ind w:left="992" w:right="2473" w:firstLine="0"/>
        <w:jc w:val="left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библиотек; Третье воскресенье октября: День отца.</w:t>
      </w:r>
    </w:p>
    <w:p w14:paraId="657C9B92">
      <w:pPr>
        <w:pStyle w:val="4"/>
        <w:jc w:val="left"/>
      </w:pPr>
      <w:r>
        <w:rPr>
          <w:spacing w:val="-2"/>
        </w:rPr>
        <w:t>Ноябрь:</w:t>
      </w:r>
    </w:p>
    <w:p w14:paraId="0E053CA8">
      <w:pPr>
        <w:pStyle w:val="7"/>
        <w:ind w:left="992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единства;</w:t>
      </w:r>
    </w:p>
    <w:p w14:paraId="2CA73B75">
      <w:pPr>
        <w:pStyle w:val="7"/>
        <w:jc w:val="left"/>
      </w:pPr>
      <w:r>
        <w:t>8</w:t>
      </w:r>
      <w:r>
        <w:rPr>
          <w:spacing w:val="-5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погибших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служебных</w:t>
      </w:r>
      <w:r>
        <w:rPr>
          <w:spacing w:val="-5"/>
        </w:rPr>
        <w:t xml:space="preserve"> </w:t>
      </w:r>
      <w:r>
        <w:t>обязанностей сотрудников органов внутренних дел России;</w:t>
      </w:r>
    </w:p>
    <w:p w14:paraId="72CC159E">
      <w:pPr>
        <w:pStyle w:val="7"/>
        <w:ind w:left="99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Матери;</w:t>
      </w:r>
    </w:p>
    <w:p w14:paraId="52F1B2AF">
      <w:pPr>
        <w:pStyle w:val="7"/>
        <w:ind w:left="992" w:firstLine="0"/>
        <w:jc w:val="left"/>
      </w:pPr>
      <w:r>
        <w:t>30</w:t>
      </w:r>
      <w:r>
        <w:rPr>
          <w:spacing w:val="-5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Федерации.</w:t>
      </w:r>
    </w:p>
    <w:p w14:paraId="19D46749">
      <w:pPr>
        <w:pStyle w:val="4"/>
        <w:jc w:val="left"/>
      </w:pPr>
      <w:r>
        <w:rPr>
          <w:spacing w:val="-2"/>
        </w:rPr>
        <w:t>Декабрь:</w:t>
      </w:r>
    </w:p>
    <w:p w14:paraId="7C5C3821">
      <w:pPr>
        <w:pStyle w:val="7"/>
        <w:ind w:left="992" w:right="974" w:firstLine="0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14:paraId="21BA3C34">
      <w:pPr>
        <w:pStyle w:val="7"/>
        <w:ind w:left="992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rPr>
          <w:spacing w:val="-2"/>
        </w:rPr>
        <w:t>Отечества;</w:t>
      </w:r>
    </w:p>
    <w:p w14:paraId="5CAB4297">
      <w:pPr>
        <w:pStyle w:val="7"/>
        <w:ind w:left="992" w:firstLine="0"/>
        <w:jc w:val="left"/>
      </w:pPr>
      <w:r>
        <w:t>12</w:t>
      </w:r>
      <w:r>
        <w:rPr>
          <w:spacing w:val="-6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Федерации.</w:t>
      </w:r>
    </w:p>
    <w:p w14:paraId="2DEF2063">
      <w:pPr>
        <w:pStyle w:val="4"/>
        <w:jc w:val="left"/>
      </w:pPr>
      <w:r>
        <w:rPr>
          <w:spacing w:val="-2"/>
        </w:rPr>
        <w:t>Январь:</w:t>
      </w:r>
    </w:p>
    <w:p w14:paraId="7DA6B333">
      <w:pPr>
        <w:pStyle w:val="7"/>
        <w:ind w:left="992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студенчества;</w:t>
      </w:r>
    </w:p>
    <w:p w14:paraId="61BAC410">
      <w:pPr>
        <w:pStyle w:val="7"/>
        <w:ind w:right="712"/>
      </w:pPr>
      <w: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4899F243">
      <w:pPr>
        <w:pStyle w:val="4"/>
        <w:jc w:val="left"/>
      </w:pPr>
      <w:r>
        <w:rPr>
          <w:spacing w:val="-2"/>
        </w:rPr>
        <w:t>Февраль:</w:t>
      </w:r>
    </w:p>
    <w:p w14:paraId="1E9F90D2">
      <w:pPr>
        <w:pStyle w:val="7"/>
        <w:ind w:right="713"/>
        <w:jc w:val="left"/>
      </w:pPr>
      <w:r>
        <w:t>2</w:t>
      </w:r>
      <w:r>
        <w:rPr>
          <w:spacing w:val="80"/>
        </w:rPr>
        <w:t xml:space="preserve"> </w:t>
      </w:r>
      <w:r>
        <w:t>февраля: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разгрома</w:t>
      </w:r>
      <w:r>
        <w:rPr>
          <w:spacing w:val="80"/>
        </w:rPr>
        <w:t xml:space="preserve"> </w:t>
      </w:r>
      <w:r>
        <w:t>советскими</w:t>
      </w:r>
      <w:r>
        <w:rPr>
          <w:spacing w:val="80"/>
        </w:rPr>
        <w:t xml:space="preserve"> </w:t>
      </w:r>
      <w:r>
        <w:t>войсками</w:t>
      </w:r>
      <w:r>
        <w:rPr>
          <w:spacing w:val="80"/>
        </w:rPr>
        <w:t xml:space="preserve"> </w:t>
      </w:r>
      <w:r>
        <w:t>немецко-фашистских войск в Сталинградской битве;</w:t>
      </w:r>
    </w:p>
    <w:p w14:paraId="3BFF3240">
      <w:pPr>
        <w:pStyle w:val="7"/>
        <w:ind w:left="99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науки;</w:t>
      </w:r>
    </w:p>
    <w:p w14:paraId="65595AD7">
      <w:pPr>
        <w:pStyle w:val="7"/>
        <w:jc w:val="left"/>
      </w:pPr>
      <w:r>
        <w:t>15</w:t>
      </w:r>
      <w:r>
        <w:rPr>
          <w:spacing w:val="40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россиянах,</w:t>
      </w:r>
      <w:r>
        <w:rPr>
          <w:spacing w:val="40"/>
        </w:rPr>
        <w:t xml:space="preserve"> </w:t>
      </w:r>
      <w:r>
        <w:t>исполнявших</w:t>
      </w:r>
      <w:r>
        <w:rPr>
          <w:spacing w:val="40"/>
        </w:rPr>
        <w:t xml:space="preserve"> </w:t>
      </w:r>
      <w:r>
        <w:t>служебный</w:t>
      </w:r>
      <w:r>
        <w:rPr>
          <w:spacing w:val="40"/>
        </w:rPr>
        <w:t xml:space="preserve"> </w:t>
      </w:r>
      <w:r>
        <w:t>долг</w:t>
      </w:r>
      <w:r>
        <w:rPr>
          <w:spacing w:val="40"/>
        </w:rPr>
        <w:t xml:space="preserve"> </w:t>
      </w:r>
      <w:r>
        <w:t>за пределами Отечества;</w:t>
      </w:r>
    </w:p>
    <w:p w14:paraId="5AFC4916">
      <w:pPr>
        <w:pStyle w:val="7"/>
        <w:ind w:left="992" w:right="3575" w:firstLine="0"/>
        <w:jc w:val="left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защитника Отечества.</w:t>
      </w:r>
    </w:p>
    <w:p w14:paraId="2B91EDFE">
      <w:pPr>
        <w:pStyle w:val="4"/>
        <w:jc w:val="left"/>
      </w:pPr>
      <w:r>
        <w:rPr>
          <w:spacing w:val="-2"/>
        </w:rPr>
        <w:t>Март:</w:t>
      </w:r>
    </w:p>
    <w:p w14:paraId="3ACE0FE7">
      <w:pPr>
        <w:pStyle w:val="7"/>
        <w:ind w:left="992" w:firstLine="0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день;</w:t>
      </w:r>
    </w:p>
    <w:p w14:paraId="0DF85A77">
      <w:pPr>
        <w:pStyle w:val="7"/>
        <w:ind w:left="992" w:right="3813" w:firstLine="0"/>
        <w:jc w:val="left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 27 марта: Всемирный день театра.</w:t>
      </w:r>
    </w:p>
    <w:p w14:paraId="39FEFF75">
      <w:pPr>
        <w:pStyle w:val="4"/>
        <w:jc w:val="left"/>
      </w:pPr>
      <w:r>
        <w:rPr>
          <w:spacing w:val="-2"/>
        </w:rPr>
        <w:t>Апрель:</w:t>
      </w:r>
    </w:p>
    <w:p w14:paraId="30E11AF7">
      <w:pPr>
        <w:pStyle w:val="7"/>
        <w:ind w:left="992" w:firstLine="0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космонавтики.</w:t>
      </w:r>
    </w:p>
    <w:p w14:paraId="5566D349">
      <w:pPr>
        <w:pStyle w:val="4"/>
        <w:jc w:val="left"/>
      </w:pPr>
      <w:r>
        <w:rPr>
          <w:spacing w:val="-4"/>
        </w:rPr>
        <w:t>Май:</w:t>
      </w:r>
    </w:p>
    <w:p w14:paraId="091182B3">
      <w:pPr>
        <w:pStyle w:val="7"/>
        <w:ind w:left="992" w:right="5827" w:firstLine="0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Труда; 9 мая: День Победы;</w:t>
      </w:r>
    </w:p>
    <w:p w14:paraId="5C3D1D3F">
      <w:pPr>
        <w:pStyle w:val="7"/>
        <w:ind w:left="992" w:right="2648" w:firstLine="0"/>
        <w:jc w:val="left"/>
      </w:pPr>
      <w:r>
        <w:t>19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России; 24 мая: День славянской письменности и культуры.</w:t>
      </w:r>
    </w:p>
    <w:p w14:paraId="765689AF">
      <w:pPr>
        <w:pStyle w:val="4"/>
        <w:jc w:val="left"/>
      </w:pPr>
      <w:r>
        <w:rPr>
          <w:spacing w:val="-2"/>
        </w:rPr>
        <w:t>Июнь:</w:t>
      </w:r>
    </w:p>
    <w:p w14:paraId="01336F25">
      <w:pPr>
        <w:pStyle w:val="7"/>
        <w:ind w:left="992" w:right="6244" w:firstLine="0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14:paraId="295A0EFD">
      <w:pPr>
        <w:pStyle w:val="7"/>
        <w:spacing w:after="0"/>
        <w:jc w:val="left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9241AD2">
      <w:pPr>
        <w:pStyle w:val="7"/>
        <w:spacing w:before="76"/>
        <w:ind w:left="992" w:right="5827" w:firstLine="0"/>
        <w:jc w:val="left"/>
      </w:pPr>
      <w:r>
        <w:t>22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 27 июня: День молодежи.</w:t>
      </w:r>
    </w:p>
    <w:p w14:paraId="1A21E190">
      <w:pPr>
        <w:pStyle w:val="4"/>
        <w:jc w:val="left"/>
      </w:pPr>
      <w:r>
        <w:rPr>
          <w:spacing w:val="-2"/>
        </w:rPr>
        <w:t>Июль:</w:t>
      </w:r>
    </w:p>
    <w:p w14:paraId="05A71E7A">
      <w:pPr>
        <w:pStyle w:val="7"/>
        <w:ind w:left="992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верности.</w:t>
      </w:r>
    </w:p>
    <w:p w14:paraId="0A0D2B7D">
      <w:pPr>
        <w:pStyle w:val="4"/>
        <w:jc w:val="left"/>
      </w:pPr>
      <w:r>
        <w:rPr>
          <w:spacing w:val="-2"/>
        </w:rPr>
        <w:t>Август:</w:t>
      </w:r>
    </w:p>
    <w:p w14:paraId="172949B8">
      <w:pPr>
        <w:pStyle w:val="7"/>
        <w:ind w:left="992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физкультурника;</w:t>
      </w:r>
    </w:p>
    <w:p w14:paraId="39E739F1">
      <w:pPr>
        <w:pStyle w:val="7"/>
        <w:ind w:left="992" w:right="1689" w:firstLine="0"/>
        <w:jc w:val="left"/>
      </w:pPr>
      <w:r>
        <w:t>22</w:t>
      </w:r>
      <w:r>
        <w:rPr>
          <w:spacing w:val="-7"/>
        </w:rPr>
        <w:t xml:space="preserve"> </w:t>
      </w:r>
      <w:r>
        <w:t>августа: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27 августа: День российского кино.</w:t>
      </w:r>
    </w:p>
    <w:p w14:paraId="387BBFEB">
      <w:pPr>
        <w:spacing w:before="322"/>
        <w:ind w:left="425" w:right="709" w:firstLine="567"/>
        <w:jc w:val="both"/>
        <w:rPr>
          <w:i/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i/>
          <w:sz w:val="28"/>
        </w:rPr>
        <w:t>реализуется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внеурочной деятельности.</w:t>
      </w:r>
    </w:p>
    <w:p w14:paraId="793784D9">
      <w:pPr>
        <w:pStyle w:val="7"/>
        <w:ind w:right="712"/>
      </w:pPr>
      <w:r>
        <w:t>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14:paraId="4E3BC89C">
      <w:pPr>
        <w:pStyle w:val="7"/>
        <w:ind w:right="713"/>
      </w:pPr>
      <w:r>
        <w:t xml:space="preserve">Все мероприятия проводятся с учетом особенностей Программы, а также возрастных, физиологических и психоэмоциональных особенностей </w:t>
      </w:r>
      <w:r>
        <w:rPr>
          <w:spacing w:val="-2"/>
        </w:rPr>
        <w:t>обучающихся.</w:t>
      </w:r>
    </w:p>
    <w:p w14:paraId="5AB1A442">
      <w:pPr>
        <w:pStyle w:val="7"/>
        <w:ind w:right="713"/>
      </w:pPr>
      <w:r>
        <w:t>Далее приведен примерный вариант оформления календарного плана воспитательной работы.</w:t>
      </w:r>
    </w:p>
    <w:p w14:paraId="3F742FA0">
      <w:pPr>
        <w:pStyle w:val="7"/>
        <w:ind w:right="714"/>
      </w:pPr>
      <w:r>
        <w:t>Возможно построение плана по основным направлениям воспитания, по календарным периодам - месяцам, четвертям, триместрам - или в иной форме.</w:t>
      </w:r>
    </w:p>
    <w:p w14:paraId="2AEBE123">
      <w:pPr>
        <w:spacing w:before="322"/>
        <w:ind w:left="5283" w:right="0" w:firstLine="3824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Таблица. </w:t>
      </w:r>
      <w:r>
        <w:rPr>
          <w:b/>
          <w:i/>
          <w:sz w:val="24"/>
        </w:rPr>
        <w:t>Календарный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работы</w:t>
      </w:r>
    </w:p>
    <w:p w14:paraId="7528697A">
      <w:pPr>
        <w:pStyle w:val="7"/>
        <w:spacing w:before="41"/>
        <w:ind w:left="0" w:firstLine="0"/>
        <w:jc w:val="left"/>
        <w:rPr>
          <w:b/>
          <w:i/>
          <w:sz w:val="20"/>
        </w:r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3141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064" w:type="dxa"/>
            <w:gridSpan w:val="4"/>
          </w:tcPr>
          <w:p w14:paraId="05042C8C">
            <w:pPr>
              <w:pStyle w:val="10"/>
              <w:spacing w:before="1" w:line="270" w:lineRule="exact"/>
              <w:ind w:left="355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 ВОСПИТАТЕЛЬНОЙ 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14:paraId="7F0FE901">
            <w:pPr>
              <w:pStyle w:val="10"/>
              <w:spacing w:before="0" w:line="270" w:lineRule="exact"/>
              <w:ind w:left="352" w:righ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14:paraId="79714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93" w:type="dxa"/>
          </w:tcPr>
          <w:p w14:paraId="616E9D88">
            <w:pPr>
              <w:pStyle w:val="10"/>
              <w:spacing w:before="48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Дела, события,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2" w:type="dxa"/>
          </w:tcPr>
          <w:p w14:paraId="04C26954">
            <w:pPr>
              <w:pStyle w:val="10"/>
              <w:spacing w:before="48" w:line="285" w:lineRule="auto"/>
              <w:ind w:left="303" w:right="204" w:hanging="8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клас </w:t>
            </w:r>
            <w:r>
              <w:rPr>
                <w:b/>
                <w:spacing w:val="-6"/>
                <w:sz w:val="20"/>
              </w:rPr>
              <w:t>сы</w:t>
            </w:r>
          </w:p>
        </w:tc>
        <w:tc>
          <w:tcPr>
            <w:tcW w:w="1984" w:type="dxa"/>
          </w:tcPr>
          <w:p w14:paraId="36195082">
            <w:pPr>
              <w:pStyle w:val="10"/>
              <w:spacing w:before="0" w:line="270" w:lineRule="atLeast"/>
              <w:ind w:left="205" w:right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Ориентировоч </w:t>
            </w:r>
            <w:r>
              <w:rPr>
                <w:b/>
                <w:sz w:val="20"/>
              </w:rPr>
              <w:t xml:space="preserve">ное время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835" w:type="dxa"/>
          </w:tcPr>
          <w:p w14:paraId="4979168B">
            <w:pPr>
              <w:pStyle w:val="10"/>
              <w:spacing w:before="48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14:paraId="7C7FE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64" w:type="dxa"/>
            <w:gridSpan w:val="4"/>
          </w:tcPr>
          <w:p w14:paraId="040641A1">
            <w:pPr>
              <w:pStyle w:val="10"/>
              <w:spacing w:before="0" w:line="253" w:lineRule="exact"/>
              <w:ind w:left="358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14:paraId="451D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064" w:type="dxa"/>
            <w:gridSpan w:val="4"/>
          </w:tcPr>
          <w:p w14:paraId="654ADC59">
            <w:pPr>
              <w:pStyle w:val="10"/>
              <w:spacing w:before="0" w:line="258" w:lineRule="exact"/>
              <w:ind w:left="3311" w:right="3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«Урочная деятельность»</w:t>
            </w:r>
          </w:p>
        </w:tc>
      </w:tr>
      <w:tr w14:paraId="7CFB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44DFCB97">
            <w:pPr>
              <w:pStyle w:val="10"/>
              <w:ind w:left="332" w:right="326" w:firstLine="3"/>
              <w:rPr>
                <w:sz w:val="22"/>
              </w:rPr>
            </w:pPr>
            <w:r>
              <w:rPr>
                <w:sz w:val="22"/>
              </w:rPr>
              <w:t>Оформление стендов (предметно- эстетическая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наглядная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агитация школьных стендов</w:t>
            </w:r>
          </w:p>
          <w:p w14:paraId="1643B663">
            <w:pPr>
              <w:pStyle w:val="10"/>
              <w:spacing w:before="0" w:line="228" w:lineRule="exact"/>
              <w:ind w:left="40" w:right="31"/>
              <w:rPr>
                <w:sz w:val="22"/>
              </w:rPr>
            </w:pPr>
            <w:r>
              <w:rPr>
                <w:sz w:val="22"/>
              </w:rPr>
              <w:t>предметной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направленности)</w:t>
            </w:r>
          </w:p>
        </w:tc>
        <w:tc>
          <w:tcPr>
            <w:tcW w:w="852" w:type="dxa"/>
          </w:tcPr>
          <w:p w14:paraId="7E4339F9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17C6704">
            <w:pPr>
              <w:pStyle w:val="10"/>
              <w:ind w:left="787" w:hanging="714"/>
              <w:jc w:val="left"/>
              <w:rPr>
                <w:sz w:val="22"/>
              </w:rPr>
            </w:pPr>
            <w:r>
              <w:rPr>
                <w:sz w:val="22"/>
              </w:rPr>
              <w:t>сентябрь,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4AD1791D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45E5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4B8098F4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852" w:type="dxa"/>
          </w:tcPr>
          <w:p w14:paraId="3B77AB96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B9A51CA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D1C0585">
            <w:pPr>
              <w:pStyle w:val="10"/>
              <w:spacing w:before="0" w:line="250" w:lineRule="atLeast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52BB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4BF50DC8">
            <w:pPr>
              <w:pStyle w:val="10"/>
              <w:ind w:left="40" w:right="34"/>
              <w:rPr>
                <w:sz w:val="22"/>
              </w:rPr>
            </w:pPr>
            <w:r>
              <w:rPr>
                <w:sz w:val="22"/>
              </w:rPr>
              <w:t>Интерактивные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852" w:type="dxa"/>
          </w:tcPr>
          <w:p w14:paraId="7F71D982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4615576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83985A2">
            <w:pPr>
              <w:pStyle w:val="10"/>
              <w:spacing w:before="0" w:line="250" w:lineRule="atLeast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E6C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56B35ADC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уроков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плану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учителя)</w:t>
            </w:r>
          </w:p>
        </w:tc>
        <w:tc>
          <w:tcPr>
            <w:tcW w:w="852" w:type="dxa"/>
          </w:tcPr>
          <w:p w14:paraId="1F429138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AEE0235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7BE67CB">
            <w:pPr>
              <w:pStyle w:val="10"/>
              <w:spacing w:before="0" w:line="250" w:lineRule="atLeast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7BE8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93" w:type="dxa"/>
          </w:tcPr>
          <w:p w14:paraId="7428ADB3">
            <w:pPr>
              <w:pStyle w:val="10"/>
              <w:ind w:left="216" w:hanging="13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открытый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«ОБЖ»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852" w:type="dxa"/>
          </w:tcPr>
          <w:p w14:paraId="5B46C1B3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9881EF9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01.09</w:t>
            </w:r>
          </w:p>
        </w:tc>
        <w:tc>
          <w:tcPr>
            <w:tcW w:w="2835" w:type="dxa"/>
          </w:tcPr>
          <w:p w14:paraId="6B8F5955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 w14:paraId="54E5C728">
      <w:pPr>
        <w:pStyle w:val="10"/>
        <w:spacing w:after="0"/>
        <w:jc w:val="left"/>
        <w:rPr>
          <w:sz w:val="22"/>
        </w:rPr>
        <w:sectPr>
          <w:pgSz w:w="11910" w:h="16840"/>
          <w:pgMar w:top="1040" w:right="425" w:bottom="1527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0DCD6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93" w:type="dxa"/>
          </w:tcPr>
          <w:p w14:paraId="700BAD1A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Международный день распространения грамотности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 уроке русского языка)</w:t>
            </w:r>
          </w:p>
        </w:tc>
        <w:tc>
          <w:tcPr>
            <w:tcW w:w="852" w:type="dxa"/>
          </w:tcPr>
          <w:p w14:paraId="4FFEFD83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6EF7C4F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08.09</w:t>
            </w:r>
          </w:p>
        </w:tc>
        <w:tc>
          <w:tcPr>
            <w:tcW w:w="2835" w:type="dxa"/>
          </w:tcPr>
          <w:p w14:paraId="7A4D95BC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CA6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393" w:type="dxa"/>
          </w:tcPr>
          <w:p w14:paraId="2BF70F06">
            <w:pPr>
              <w:pStyle w:val="10"/>
              <w:ind w:left="19" w:right="10" w:firstLine="1"/>
              <w:rPr>
                <w:sz w:val="22"/>
              </w:rPr>
            </w:pPr>
            <w:r>
              <w:rPr>
                <w:sz w:val="22"/>
              </w:rPr>
              <w:t>Всероссийский открытый урок «ОБЖ» (приуроченный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обороны Российской Федерации)</w:t>
            </w:r>
          </w:p>
        </w:tc>
        <w:tc>
          <w:tcPr>
            <w:tcW w:w="852" w:type="dxa"/>
          </w:tcPr>
          <w:p w14:paraId="404B77DC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2D783E4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04.10</w:t>
            </w:r>
          </w:p>
        </w:tc>
        <w:tc>
          <w:tcPr>
            <w:tcW w:w="2835" w:type="dxa"/>
          </w:tcPr>
          <w:p w14:paraId="5C2D54E0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46512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5FACFE10">
            <w:pPr>
              <w:pStyle w:val="10"/>
              <w:spacing w:before="0" w:line="250" w:lineRule="atLeast"/>
              <w:ind w:left="1750" w:hanging="148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сети </w:t>
            </w:r>
            <w:r>
              <w:rPr>
                <w:spacing w:val="-2"/>
                <w:sz w:val="22"/>
              </w:rPr>
              <w:t>Интернет</w:t>
            </w:r>
          </w:p>
        </w:tc>
        <w:tc>
          <w:tcPr>
            <w:tcW w:w="852" w:type="dxa"/>
          </w:tcPr>
          <w:p w14:paraId="32192F80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DB7EDA4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25.-</w:t>
            </w:r>
            <w:r>
              <w:rPr>
                <w:spacing w:val="-2"/>
                <w:sz w:val="22"/>
              </w:rPr>
              <w:t>29.10</w:t>
            </w:r>
          </w:p>
        </w:tc>
        <w:tc>
          <w:tcPr>
            <w:tcW w:w="2835" w:type="dxa"/>
          </w:tcPr>
          <w:p w14:paraId="5B0E9992">
            <w:pPr>
              <w:pStyle w:val="10"/>
              <w:spacing w:before="0" w:line="250" w:lineRule="atLeast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6172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123739A7">
            <w:pPr>
              <w:pStyle w:val="10"/>
              <w:ind w:left="118" w:firstLine="345"/>
              <w:jc w:val="left"/>
              <w:rPr>
                <w:sz w:val="22"/>
              </w:rPr>
            </w:pPr>
            <w:r>
              <w:rPr>
                <w:sz w:val="22"/>
              </w:rPr>
              <w:t>Информационная минутка на уроках литературы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юбилейным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датам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писателей</w:t>
            </w:r>
          </w:p>
        </w:tc>
        <w:tc>
          <w:tcPr>
            <w:tcW w:w="852" w:type="dxa"/>
          </w:tcPr>
          <w:p w14:paraId="46640698">
            <w:pPr>
              <w:pStyle w:val="10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3A60166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10.12</w:t>
            </w:r>
          </w:p>
        </w:tc>
        <w:tc>
          <w:tcPr>
            <w:tcW w:w="2835" w:type="dxa"/>
          </w:tcPr>
          <w:p w14:paraId="7C5F90A5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286B4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4941A4B8">
            <w:pPr>
              <w:pStyle w:val="10"/>
              <w:ind w:left="340" w:hanging="331"/>
              <w:jc w:val="left"/>
              <w:rPr>
                <w:sz w:val="22"/>
              </w:rPr>
            </w:pPr>
            <w:r>
              <w:rPr>
                <w:sz w:val="22"/>
              </w:rPr>
              <w:t>Интерактивные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уроки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родного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русского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языка к Международному дню родного языка</w:t>
            </w:r>
          </w:p>
        </w:tc>
        <w:tc>
          <w:tcPr>
            <w:tcW w:w="852" w:type="dxa"/>
          </w:tcPr>
          <w:p w14:paraId="14063697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2BB3ACD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21.02</w:t>
            </w:r>
          </w:p>
        </w:tc>
        <w:tc>
          <w:tcPr>
            <w:tcW w:w="2835" w:type="dxa"/>
          </w:tcPr>
          <w:p w14:paraId="5D6FE7B0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F99C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393" w:type="dxa"/>
          </w:tcPr>
          <w:p w14:paraId="6AD9ABDD">
            <w:pPr>
              <w:pStyle w:val="10"/>
              <w:ind w:left="610" w:hanging="251"/>
              <w:jc w:val="left"/>
              <w:rPr>
                <w:sz w:val="22"/>
              </w:rPr>
            </w:pPr>
            <w:r>
              <w:rPr>
                <w:sz w:val="22"/>
              </w:rPr>
              <w:t>Всемирный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иммунитета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(минутка информации на уроках биологии)</w:t>
            </w:r>
          </w:p>
        </w:tc>
        <w:tc>
          <w:tcPr>
            <w:tcW w:w="852" w:type="dxa"/>
          </w:tcPr>
          <w:p w14:paraId="3F79471A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7D9BB47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01.03</w:t>
            </w:r>
          </w:p>
        </w:tc>
        <w:tc>
          <w:tcPr>
            <w:tcW w:w="2835" w:type="dxa"/>
          </w:tcPr>
          <w:p w14:paraId="65B5D914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6571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29704DF7">
            <w:pPr>
              <w:pStyle w:val="10"/>
              <w:ind w:left="1319" w:hanging="125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открытый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«ОБЖ»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(День пожарной охраны)</w:t>
            </w:r>
          </w:p>
        </w:tc>
        <w:tc>
          <w:tcPr>
            <w:tcW w:w="852" w:type="dxa"/>
          </w:tcPr>
          <w:p w14:paraId="4C376812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01FF11C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30.04</w:t>
            </w:r>
          </w:p>
        </w:tc>
        <w:tc>
          <w:tcPr>
            <w:tcW w:w="2835" w:type="dxa"/>
          </w:tcPr>
          <w:p w14:paraId="5544B1D8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8247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6140DB64">
            <w:pPr>
              <w:pStyle w:val="10"/>
              <w:ind w:left="1675" w:hanging="1446"/>
              <w:jc w:val="left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государственного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флага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852" w:type="dxa"/>
          </w:tcPr>
          <w:p w14:paraId="304F2FF6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281B3BC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22.05</w:t>
            </w:r>
          </w:p>
        </w:tc>
        <w:tc>
          <w:tcPr>
            <w:tcW w:w="2835" w:type="dxa"/>
          </w:tcPr>
          <w:p w14:paraId="45EF2222">
            <w:pPr>
              <w:pStyle w:val="10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C9E1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25AA438A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славянской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письменности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852" w:type="dxa"/>
          </w:tcPr>
          <w:p w14:paraId="359D4FCE">
            <w:pPr>
              <w:pStyle w:val="10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D8CD3E2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24.05</w:t>
            </w:r>
          </w:p>
        </w:tc>
        <w:tc>
          <w:tcPr>
            <w:tcW w:w="2835" w:type="dxa"/>
          </w:tcPr>
          <w:p w14:paraId="37DCE6D5">
            <w:pPr>
              <w:pStyle w:val="10"/>
              <w:spacing w:before="0" w:line="250" w:lineRule="atLeast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D7CC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634997EB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Предметные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недели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графику)</w:t>
            </w:r>
          </w:p>
        </w:tc>
        <w:tc>
          <w:tcPr>
            <w:tcW w:w="852" w:type="dxa"/>
          </w:tcPr>
          <w:p w14:paraId="1B2519A5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C277E21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6C9FFCCC">
            <w:pPr>
              <w:pStyle w:val="10"/>
              <w:spacing w:before="0" w:line="250" w:lineRule="atLeast"/>
              <w:ind w:left="302" w:firstLine="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педагоги-предметники,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4E4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064" w:type="dxa"/>
            <w:gridSpan w:val="4"/>
          </w:tcPr>
          <w:p w14:paraId="603E5D4F">
            <w:pPr>
              <w:pStyle w:val="10"/>
              <w:spacing w:before="0" w:line="252" w:lineRule="exact"/>
              <w:ind w:left="3369" w:right="3219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«Курсы внеурочной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дополнительное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14:paraId="1A6EC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71685CCB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«Разговоры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важном»</w:t>
            </w:r>
          </w:p>
        </w:tc>
        <w:tc>
          <w:tcPr>
            <w:tcW w:w="852" w:type="dxa"/>
          </w:tcPr>
          <w:p w14:paraId="1A35FBBF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D070555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747FE667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613E0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35044440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«Основы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логики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алогритмики»</w:t>
            </w:r>
          </w:p>
        </w:tc>
        <w:tc>
          <w:tcPr>
            <w:tcW w:w="852" w:type="dxa"/>
          </w:tcPr>
          <w:p w14:paraId="0FCDA1A2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6E5A55D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5A52350B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0B5F6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77DCC522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«Орлята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852" w:type="dxa"/>
          </w:tcPr>
          <w:p w14:paraId="73CE3C63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F214997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6290D05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3912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664D349E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«Движение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жизнь»</w:t>
            </w:r>
          </w:p>
        </w:tc>
        <w:tc>
          <w:tcPr>
            <w:tcW w:w="852" w:type="dxa"/>
          </w:tcPr>
          <w:p w14:paraId="40CDE39B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3A3C061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4D767F19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10563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3CC65EB0">
            <w:pPr>
              <w:pStyle w:val="10"/>
              <w:ind w:left="40" w:right="31"/>
              <w:rPr>
                <w:sz w:val="22"/>
              </w:rPr>
            </w:pPr>
            <w:r>
              <w:rPr>
                <w:sz w:val="22"/>
              </w:rPr>
              <w:t>«Музыкальный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театр»</w:t>
            </w:r>
          </w:p>
        </w:tc>
        <w:tc>
          <w:tcPr>
            <w:tcW w:w="852" w:type="dxa"/>
          </w:tcPr>
          <w:p w14:paraId="42AA5770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0D54A66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7773BE77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5140A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621EE884">
            <w:pPr>
              <w:pStyle w:val="10"/>
              <w:ind w:left="40" w:right="30"/>
              <w:rPr>
                <w:sz w:val="22"/>
              </w:rPr>
            </w:pPr>
            <w:r>
              <w:rPr>
                <w:spacing w:val="-2"/>
                <w:sz w:val="22"/>
              </w:rPr>
              <w:t>«Имажинер»</w:t>
            </w:r>
          </w:p>
        </w:tc>
        <w:tc>
          <w:tcPr>
            <w:tcW w:w="852" w:type="dxa"/>
          </w:tcPr>
          <w:p w14:paraId="1D0703B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517E0A9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7B075E49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43D7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7C24281E">
            <w:pPr>
              <w:pStyle w:val="10"/>
              <w:ind w:left="40" w:right="30"/>
              <w:rPr>
                <w:sz w:val="22"/>
              </w:rPr>
            </w:pPr>
            <w:r>
              <w:rPr>
                <w:sz w:val="22"/>
              </w:rPr>
              <w:t xml:space="preserve">«Дзюдо и </w:t>
            </w:r>
            <w:r>
              <w:rPr>
                <w:spacing w:val="-2"/>
                <w:sz w:val="22"/>
              </w:rPr>
              <w:t>самбо»</w:t>
            </w:r>
          </w:p>
        </w:tc>
        <w:tc>
          <w:tcPr>
            <w:tcW w:w="852" w:type="dxa"/>
          </w:tcPr>
          <w:p w14:paraId="63D4C4C7">
            <w:pPr>
              <w:pStyle w:val="10"/>
              <w:rPr>
                <w:sz w:val="22"/>
              </w:rPr>
            </w:pPr>
            <w:r>
              <w:rPr>
                <w:spacing w:val="-5"/>
                <w:sz w:val="22"/>
              </w:rPr>
              <w:t>2,3</w:t>
            </w:r>
          </w:p>
        </w:tc>
        <w:tc>
          <w:tcPr>
            <w:tcW w:w="1984" w:type="dxa"/>
          </w:tcPr>
          <w:p w14:paraId="41EDAB8F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3CB9E370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0241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0D5EF8FB">
            <w:pPr>
              <w:pStyle w:val="10"/>
              <w:ind w:left="40" w:right="31"/>
              <w:rPr>
                <w:sz w:val="22"/>
              </w:rPr>
            </w:pPr>
            <w:r>
              <w:rPr>
                <w:spacing w:val="-2"/>
                <w:sz w:val="22"/>
              </w:rPr>
              <w:t>«Альфа»</w:t>
            </w:r>
          </w:p>
        </w:tc>
        <w:tc>
          <w:tcPr>
            <w:tcW w:w="852" w:type="dxa"/>
          </w:tcPr>
          <w:p w14:paraId="1352A212">
            <w:pPr>
              <w:pStyle w:val="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4" w:type="dxa"/>
          </w:tcPr>
          <w:p w14:paraId="15EF7F4C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40F3E734">
            <w:pPr>
              <w:pStyle w:val="10"/>
              <w:spacing w:before="0" w:line="250" w:lineRule="atLeast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17D0C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064" w:type="dxa"/>
            <w:gridSpan w:val="4"/>
          </w:tcPr>
          <w:p w14:paraId="2DA2B356">
            <w:pPr>
              <w:pStyle w:val="10"/>
              <w:spacing w:before="0" w:line="258" w:lineRule="exact"/>
              <w:ind w:left="15" w:righ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14:paraId="087F9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393" w:type="dxa"/>
          </w:tcPr>
          <w:p w14:paraId="3905326C">
            <w:pPr>
              <w:pStyle w:val="10"/>
              <w:ind w:left="1781" w:hanging="1458"/>
              <w:jc w:val="left"/>
              <w:rPr>
                <w:sz w:val="22"/>
              </w:rPr>
            </w:pPr>
            <w:r>
              <w:rPr>
                <w:sz w:val="22"/>
              </w:rPr>
              <w:t>Поднятие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флага.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Гимн.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В/Д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«Разговор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 </w:t>
            </w:r>
            <w:r>
              <w:rPr>
                <w:spacing w:val="-2"/>
                <w:sz w:val="22"/>
              </w:rPr>
              <w:t>важном»</w:t>
            </w:r>
          </w:p>
        </w:tc>
        <w:tc>
          <w:tcPr>
            <w:tcW w:w="852" w:type="dxa"/>
          </w:tcPr>
          <w:p w14:paraId="6B1E7DE2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689E0CB">
            <w:pPr>
              <w:pStyle w:val="10"/>
              <w:ind w:left="174" w:right="164" w:firstLine="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каждый </w:t>
            </w:r>
            <w:r>
              <w:rPr>
                <w:sz w:val="22"/>
              </w:rPr>
              <w:t>понедельник, 1 уроком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5EEF3B88">
            <w:pPr>
              <w:pStyle w:val="10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AC88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93" w:type="dxa"/>
          </w:tcPr>
          <w:p w14:paraId="48B8D31B">
            <w:pPr>
              <w:pStyle w:val="10"/>
              <w:tabs>
                <w:tab w:val="left" w:pos="1434"/>
                <w:tab w:val="left" w:pos="2850"/>
              </w:tabs>
              <w:ind w:left="1120" w:right="11" w:hanging="110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часов,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Днях единых действий</w:t>
            </w:r>
          </w:p>
        </w:tc>
        <w:tc>
          <w:tcPr>
            <w:tcW w:w="852" w:type="dxa"/>
          </w:tcPr>
          <w:p w14:paraId="1B192AE7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2F6D8EF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1DB4A177">
            <w:pPr>
              <w:pStyle w:val="10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85A2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0B93BB15">
            <w:pPr>
              <w:pStyle w:val="10"/>
              <w:ind w:left="1504" w:hanging="1466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инструктажей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обучающимся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 ТБ, ПДД, ППБ</w:t>
            </w:r>
          </w:p>
        </w:tc>
        <w:tc>
          <w:tcPr>
            <w:tcW w:w="852" w:type="dxa"/>
          </w:tcPr>
          <w:p w14:paraId="282F4A1E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6278148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0C125C0C">
            <w:pPr>
              <w:pStyle w:val="10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76F9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93" w:type="dxa"/>
          </w:tcPr>
          <w:p w14:paraId="1ECEEDC1">
            <w:pPr>
              <w:pStyle w:val="10"/>
              <w:spacing w:line="252" w:lineRule="exact"/>
              <w:ind w:left="40" w:right="33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классного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коллектива</w:t>
            </w:r>
          </w:p>
        </w:tc>
        <w:tc>
          <w:tcPr>
            <w:tcW w:w="852" w:type="dxa"/>
          </w:tcPr>
          <w:p w14:paraId="79944D9F">
            <w:pPr>
              <w:pStyle w:val="1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6644157">
            <w:pPr>
              <w:pStyle w:val="10"/>
              <w:spacing w:line="252" w:lineRule="exact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6CC422C7">
            <w:pPr>
              <w:pStyle w:val="10"/>
              <w:spacing w:line="252" w:lineRule="exact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A9F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93" w:type="dxa"/>
          </w:tcPr>
          <w:p w14:paraId="021AA8B1">
            <w:pPr>
              <w:pStyle w:val="10"/>
              <w:spacing w:line="248" w:lineRule="exact"/>
              <w:ind w:left="40" w:right="35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портфолио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класса</w:t>
            </w:r>
          </w:p>
        </w:tc>
        <w:tc>
          <w:tcPr>
            <w:tcW w:w="852" w:type="dxa"/>
          </w:tcPr>
          <w:p w14:paraId="2B28898B">
            <w:pPr>
              <w:pStyle w:val="1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3B1A343">
            <w:pPr>
              <w:pStyle w:val="10"/>
              <w:spacing w:line="248" w:lineRule="exact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30B02E05">
            <w:pPr>
              <w:pStyle w:val="10"/>
              <w:spacing w:line="248" w:lineRule="exact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73C00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393" w:type="dxa"/>
          </w:tcPr>
          <w:p w14:paraId="13981F88">
            <w:pPr>
              <w:pStyle w:val="10"/>
              <w:ind w:left="4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коллективные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творческие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дела</w:t>
            </w:r>
          </w:p>
        </w:tc>
        <w:tc>
          <w:tcPr>
            <w:tcW w:w="852" w:type="dxa"/>
          </w:tcPr>
          <w:p w14:paraId="7446EBCF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CB1AA82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01BA3C4">
            <w:pPr>
              <w:pStyle w:val="10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 w14:paraId="1E22EFD2">
      <w:pPr>
        <w:pStyle w:val="10"/>
        <w:spacing w:after="0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101E1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93" w:type="dxa"/>
          </w:tcPr>
          <w:p w14:paraId="3A0B2613">
            <w:pPr>
              <w:pStyle w:val="10"/>
              <w:ind w:left="1086" w:hanging="562"/>
              <w:jc w:val="left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внеурочной деятельности с классом</w:t>
            </w:r>
          </w:p>
        </w:tc>
        <w:tc>
          <w:tcPr>
            <w:tcW w:w="852" w:type="dxa"/>
          </w:tcPr>
          <w:p w14:paraId="7572F438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B9B9F5F">
            <w:pPr>
              <w:pStyle w:val="10"/>
              <w:ind w:left="312" w:right="240" w:hanging="58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расписанию, в течение года</w:t>
            </w:r>
          </w:p>
        </w:tc>
        <w:tc>
          <w:tcPr>
            <w:tcW w:w="2835" w:type="dxa"/>
          </w:tcPr>
          <w:p w14:paraId="16A60EF0">
            <w:pPr>
              <w:pStyle w:val="10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C37A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448764B6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Экскурсии,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поездки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классом</w:t>
            </w:r>
          </w:p>
        </w:tc>
        <w:tc>
          <w:tcPr>
            <w:tcW w:w="852" w:type="dxa"/>
          </w:tcPr>
          <w:p w14:paraId="30C5E7B4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6F1DBF0">
            <w:pPr>
              <w:pStyle w:val="10"/>
              <w:ind w:left="206" w:right="197"/>
              <w:rPr>
                <w:sz w:val="22"/>
              </w:rPr>
            </w:pPr>
            <w:r>
              <w:rPr>
                <w:sz w:val="22"/>
              </w:rPr>
              <w:t xml:space="preserve">1 раз в </w:t>
            </w: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2835" w:type="dxa"/>
          </w:tcPr>
          <w:p w14:paraId="6A22EEBB">
            <w:pPr>
              <w:pStyle w:val="10"/>
              <w:spacing w:before="0" w:line="250" w:lineRule="atLeast"/>
              <w:ind w:left="361" w:right="258" w:hanging="88"/>
              <w:jc w:val="left"/>
              <w:rPr>
                <w:sz w:val="22"/>
              </w:rPr>
            </w:pPr>
            <w:r>
              <w:rPr>
                <w:sz w:val="22"/>
              </w:rPr>
              <w:t>классный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руководитель, родительский комитет</w:t>
            </w:r>
          </w:p>
        </w:tc>
      </w:tr>
      <w:tr w14:paraId="6AA33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1DF6059C">
            <w:pPr>
              <w:pStyle w:val="10"/>
              <w:tabs>
                <w:tab w:val="left" w:pos="2202"/>
              </w:tabs>
              <w:spacing w:before="0" w:line="250" w:lineRule="atLeast"/>
              <w:ind w:left="77" w:right="69" w:firstLine="1"/>
              <w:rPr>
                <w:sz w:val="22"/>
              </w:rPr>
            </w:pPr>
            <w:r>
              <w:rPr>
                <w:sz w:val="22"/>
              </w:rPr>
              <w:t>Консультации 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учителями- </w:t>
            </w:r>
            <w:r>
              <w:rPr>
                <w:sz w:val="22"/>
              </w:rPr>
              <w:t>предметниками (соблюдение единых требований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воспитании,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 разрешение конфликтов)</w:t>
            </w:r>
          </w:p>
        </w:tc>
        <w:tc>
          <w:tcPr>
            <w:tcW w:w="852" w:type="dxa"/>
          </w:tcPr>
          <w:p w14:paraId="2E888BEA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0C68504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запросу</w:t>
            </w:r>
          </w:p>
        </w:tc>
        <w:tc>
          <w:tcPr>
            <w:tcW w:w="2835" w:type="dxa"/>
          </w:tcPr>
          <w:p w14:paraId="4F877DAB">
            <w:pPr>
              <w:pStyle w:val="10"/>
              <w:ind w:left="394" w:right="264" w:hanging="11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учителя-предметники</w:t>
            </w:r>
          </w:p>
        </w:tc>
      </w:tr>
      <w:tr w14:paraId="7945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064" w:type="dxa"/>
            <w:gridSpan w:val="4"/>
          </w:tcPr>
          <w:p w14:paraId="27889C72">
            <w:pPr>
              <w:pStyle w:val="10"/>
              <w:spacing w:before="0" w:line="258" w:lineRule="exact"/>
              <w:ind w:left="3448" w:right="32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родителями/законными представителями»</w:t>
            </w:r>
          </w:p>
        </w:tc>
      </w:tr>
      <w:tr w14:paraId="694D5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40E0F90A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Заседание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Совета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</w:p>
        </w:tc>
        <w:tc>
          <w:tcPr>
            <w:tcW w:w="852" w:type="dxa"/>
          </w:tcPr>
          <w:p w14:paraId="721EFF6B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CA4DFB3">
            <w:pPr>
              <w:pStyle w:val="10"/>
              <w:ind w:left="206" w:right="197"/>
              <w:rPr>
                <w:sz w:val="22"/>
              </w:rPr>
            </w:pPr>
            <w:r>
              <w:rPr>
                <w:sz w:val="22"/>
              </w:rPr>
              <w:t xml:space="preserve">1 раз в </w:t>
            </w: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2835" w:type="dxa"/>
          </w:tcPr>
          <w:p w14:paraId="6AD86A72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 советник 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воспитанию .,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228F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93" w:type="dxa"/>
          </w:tcPr>
          <w:p w14:paraId="2B57CA8A">
            <w:pPr>
              <w:pStyle w:val="10"/>
              <w:spacing w:line="248" w:lineRule="exact"/>
              <w:ind w:left="40" w:right="3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родительские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собрания</w:t>
            </w:r>
          </w:p>
        </w:tc>
        <w:tc>
          <w:tcPr>
            <w:tcW w:w="852" w:type="dxa"/>
          </w:tcPr>
          <w:p w14:paraId="007AAFC8">
            <w:pPr>
              <w:pStyle w:val="1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FDB1615">
            <w:pPr>
              <w:pStyle w:val="10"/>
              <w:spacing w:line="248" w:lineRule="exact"/>
              <w:ind w:left="206" w:right="197"/>
              <w:rPr>
                <w:sz w:val="22"/>
              </w:rPr>
            </w:pPr>
            <w:r>
              <w:rPr>
                <w:sz w:val="22"/>
              </w:rPr>
              <w:t xml:space="preserve">1 раз в </w:t>
            </w: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2835" w:type="dxa"/>
          </w:tcPr>
          <w:p w14:paraId="1F00F9DA">
            <w:pPr>
              <w:pStyle w:val="10"/>
              <w:spacing w:line="248" w:lineRule="exact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749E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0F32C53F">
            <w:pPr>
              <w:pStyle w:val="10"/>
              <w:ind w:left="40" w:right="35"/>
              <w:rPr>
                <w:sz w:val="22"/>
              </w:rPr>
            </w:pPr>
            <w:r>
              <w:rPr>
                <w:sz w:val="22"/>
              </w:rPr>
              <w:t>Индивидуальные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беседы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родителями</w:t>
            </w:r>
          </w:p>
          <w:p w14:paraId="5DBDC659">
            <w:pPr>
              <w:pStyle w:val="10"/>
              <w:spacing w:before="0"/>
              <w:ind w:left="40" w:right="32"/>
              <w:rPr>
                <w:sz w:val="22"/>
              </w:rPr>
            </w:pPr>
            <w:r>
              <w:rPr>
                <w:sz w:val="22"/>
              </w:rPr>
              <w:t>«группы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риска»,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неуспевающими</w:t>
            </w:r>
          </w:p>
        </w:tc>
        <w:tc>
          <w:tcPr>
            <w:tcW w:w="852" w:type="dxa"/>
          </w:tcPr>
          <w:p w14:paraId="03CE788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AD03C7D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запросу</w:t>
            </w:r>
          </w:p>
        </w:tc>
        <w:tc>
          <w:tcPr>
            <w:tcW w:w="2835" w:type="dxa"/>
          </w:tcPr>
          <w:p w14:paraId="622DD67C">
            <w:pPr>
              <w:pStyle w:val="10"/>
              <w:spacing w:before="0" w:line="250" w:lineRule="atLeast"/>
              <w:ind w:left="12" w:right="1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социальный педагог, </w:t>
            </w:r>
          </w:p>
        </w:tc>
      </w:tr>
      <w:tr w14:paraId="493B7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93" w:type="dxa"/>
          </w:tcPr>
          <w:p w14:paraId="47FCD2B5">
            <w:pPr>
              <w:pStyle w:val="10"/>
              <w:spacing w:line="252" w:lineRule="exact"/>
              <w:ind w:left="40" w:right="33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психологом</w:t>
            </w:r>
          </w:p>
        </w:tc>
        <w:tc>
          <w:tcPr>
            <w:tcW w:w="852" w:type="dxa"/>
          </w:tcPr>
          <w:p w14:paraId="43DA6469">
            <w:pPr>
              <w:pStyle w:val="1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04B55DD">
            <w:pPr>
              <w:pStyle w:val="10"/>
              <w:spacing w:line="252" w:lineRule="exact"/>
              <w:ind w:left="207" w:right="197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запросу</w:t>
            </w:r>
          </w:p>
        </w:tc>
        <w:tc>
          <w:tcPr>
            <w:tcW w:w="2835" w:type="dxa"/>
          </w:tcPr>
          <w:p w14:paraId="5286A702">
            <w:pPr>
              <w:pStyle w:val="10"/>
              <w:spacing w:line="252" w:lineRule="exact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педагог-психолог</w:t>
            </w:r>
          </w:p>
        </w:tc>
      </w:tr>
      <w:tr w14:paraId="715C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64" w:type="dxa"/>
            <w:gridSpan w:val="4"/>
          </w:tcPr>
          <w:p w14:paraId="4FC2D3C9">
            <w:pPr>
              <w:pStyle w:val="10"/>
              <w:spacing w:before="0" w:line="253" w:lineRule="exact"/>
              <w:ind w:left="356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14:paraId="505C5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11D45354">
            <w:pPr>
              <w:pStyle w:val="10"/>
              <w:ind w:left="40" w:right="3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852" w:type="dxa"/>
          </w:tcPr>
          <w:p w14:paraId="221C5C00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F621038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01.09</w:t>
            </w:r>
          </w:p>
        </w:tc>
        <w:tc>
          <w:tcPr>
            <w:tcW w:w="2835" w:type="dxa"/>
          </w:tcPr>
          <w:p w14:paraId="32CDB12B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, классные руководители</w:t>
            </w:r>
          </w:p>
        </w:tc>
      </w:tr>
      <w:tr w14:paraId="5A181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7CDB6995">
            <w:pPr>
              <w:pStyle w:val="10"/>
              <w:ind w:left="40" w:right="3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солидарности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борьбе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терроризмом</w:t>
            </w:r>
          </w:p>
        </w:tc>
        <w:tc>
          <w:tcPr>
            <w:tcW w:w="852" w:type="dxa"/>
          </w:tcPr>
          <w:p w14:paraId="4A4051C6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67A598E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04.09</w:t>
            </w:r>
          </w:p>
        </w:tc>
        <w:tc>
          <w:tcPr>
            <w:tcW w:w="2835" w:type="dxa"/>
          </w:tcPr>
          <w:p w14:paraId="581E89EC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 классные руководители</w:t>
            </w:r>
          </w:p>
        </w:tc>
      </w:tr>
      <w:tr w14:paraId="733B9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0E689FED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Неделя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</w:p>
        </w:tc>
        <w:tc>
          <w:tcPr>
            <w:tcW w:w="852" w:type="dxa"/>
          </w:tcPr>
          <w:p w14:paraId="1D74679B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050733C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18.09-</w:t>
            </w:r>
            <w:r>
              <w:rPr>
                <w:spacing w:val="-2"/>
                <w:sz w:val="22"/>
              </w:rPr>
              <w:t>22.09</w:t>
            </w:r>
          </w:p>
        </w:tc>
        <w:tc>
          <w:tcPr>
            <w:tcW w:w="2835" w:type="dxa"/>
          </w:tcPr>
          <w:p w14:paraId="06E8BF2C">
            <w:pPr>
              <w:pStyle w:val="10"/>
              <w:spacing w:before="0" w:line="250" w:lineRule="atLeast"/>
              <w:ind w:left="11" w:right="1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руководители, </w:t>
            </w:r>
          </w:p>
        </w:tc>
      </w:tr>
      <w:tr w14:paraId="7F428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20124CFB">
            <w:pPr>
              <w:pStyle w:val="10"/>
              <w:ind w:left="40" w:right="34"/>
              <w:rPr>
                <w:sz w:val="22"/>
              </w:rPr>
            </w:pPr>
            <w:r>
              <w:rPr>
                <w:sz w:val="22"/>
              </w:rPr>
              <w:t>Уроки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милосердия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доброты</w:t>
            </w:r>
          </w:p>
        </w:tc>
        <w:tc>
          <w:tcPr>
            <w:tcW w:w="852" w:type="dxa"/>
          </w:tcPr>
          <w:p w14:paraId="66A4E7AA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A65AA53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02.10</w:t>
            </w:r>
          </w:p>
        </w:tc>
        <w:tc>
          <w:tcPr>
            <w:tcW w:w="2835" w:type="dxa"/>
          </w:tcPr>
          <w:p w14:paraId="0F752E1D">
            <w:pPr>
              <w:pStyle w:val="10"/>
              <w:spacing w:before="0" w:line="250" w:lineRule="atLeast"/>
              <w:ind w:left="46" w:hanging="9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2A03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3C9A9DCD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Посвящение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первоклассники</w:t>
            </w:r>
          </w:p>
        </w:tc>
        <w:tc>
          <w:tcPr>
            <w:tcW w:w="852" w:type="dxa"/>
          </w:tcPr>
          <w:p w14:paraId="58A4DE8F">
            <w:pPr>
              <w:pStyle w:val="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 w14:paraId="329A6285">
            <w:pPr>
              <w:pStyle w:val="10"/>
              <w:ind w:left="575" w:right="561" w:firstLine="16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неделя </w:t>
            </w:r>
            <w:r>
              <w:rPr>
                <w:spacing w:val="-2"/>
                <w:sz w:val="22"/>
              </w:rPr>
              <w:t>сентября</w:t>
            </w:r>
          </w:p>
        </w:tc>
        <w:tc>
          <w:tcPr>
            <w:tcW w:w="2835" w:type="dxa"/>
          </w:tcPr>
          <w:p w14:paraId="752D4691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. советник 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воспитанию </w:t>
            </w:r>
          </w:p>
        </w:tc>
      </w:tr>
      <w:tr w14:paraId="39CB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66ED531D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учителя</w:t>
            </w:r>
          </w:p>
        </w:tc>
        <w:tc>
          <w:tcPr>
            <w:tcW w:w="852" w:type="dxa"/>
          </w:tcPr>
          <w:p w14:paraId="4A888BEE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0444DD8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05.10</w:t>
            </w:r>
          </w:p>
        </w:tc>
        <w:tc>
          <w:tcPr>
            <w:tcW w:w="2835" w:type="dxa"/>
          </w:tcPr>
          <w:p w14:paraId="0C115B1A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Быкова Е.С., советник 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воспитанию  классные руководители</w:t>
            </w:r>
          </w:p>
        </w:tc>
      </w:tr>
      <w:tr w14:paraId="573C0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55E74A45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казачьей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воинской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славы</w:t>
            </w:r>
          </w:p>
        </w:tc>
        <w:tc>
          <w:tcPr>
            <w:tcW w:w="852" w:type="dxa"/>
          </w:tcPr>
          <w:p w14:paraId="657FD72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1E0FB7F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14.10</w:t>
            </w:r>
          </w:p>
        </w:tc>
        <w:tc>
          <w:tcPr>
            <w:tcW w:w="2835" w:type="dxa"/>
          </w:tcPr>
          <w:p w14:paraId="647C3501">
            <w:pPr>
              <w:pStyle w:val="10"/>
              <w:spacing w:before="0" w:line="250" w:lineRule="atLeast"/>
              <w:ind w:left="11" w:right="2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</w:tc>
      </w:tr>
    </w:tbl>
    <w:p w14:paraId="333593E5">
      <w:pPr>
        <w:pStyle w:val="10"/>
        <w:spacing w:after="0" w:line="250" w:lineRule="atLeast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3DAF3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513DD36C">
            <w:pPr>
              <w:pStyle w:val="10"/>
              <w:ind w:left="1193" w:hanging="899"/>
              <w:jc w:val="left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книг»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международному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дню школьных библиотек</w:t>
            </w:r>
          </w:p>
        </w:tc>
        <w:tc>
          <w:tcPr>
            <w:tcW w:w="852" w:type="dxa"/>
          </w:tcPr>
          <w:p w14:paraId="1DD480F9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1E85630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23.-</w:t>
            </w:r>
            <w:r>
              <w:rPr>
                <w:spacing w:val="-2"/>
                <w:sz w:val="22"/>
              </w:rPr>
              <w:t>25.10</w:t>
            </w:r>
          </w:p>
        </w:tc>
        <w:tc>
          <w:tcPr>
            <w:tcW w:w="2835" w:type="dxa"/>
          </w:tcPr>
          <w:p w14:paraId="0E1A5A70">
            <w:pPr>
              <w:pStyle w:val="10"/>
              <w:ind w:left="11" w:right="2"/>
              <w:rPr>
                <w:sz w:val="22"/>
              </w:rPr>
            </w:pPr>
            <w:r>
              <w:rPr>
                <w:sz w:val="22"/>
              </w:rPr>
              <w:t>Библиотекарь,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.</w:t>
            </w:r>
          </w:p>
        </w:tc>
      </w:tr>
      <w:tr w14:paraId="6525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2E647605">
            <w:pPr>
              <w:pStyle w:val="10"/>
              <w:tabs>
                <w:tab w:val="left" w:pos="1724"/>
                <w:tab w:val="left" w:pos="2432"/>
              </w:tabs>
              <w:ind w:left="309" w:right="299" w:hanging="1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мероприятиях, </w:t>
            </w:r>
            <w:r>
              <w:rPr>
                <w:sz w:val="22"/>
              </w:rPr>
              <w:t>посвященных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народного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единства (флешмобы онлайн, акция</w:t>
            </w:r>
          </w:p>
          <w:p w14:paraId="6548D614">
            <w:pPr>
              <w:pStyle w:val="10"/>
              <w:spacing w:before="0"/>
              <w:ind w:left="40" w:right="31"/>
              <w:rPr>
                <w:sz w:val="22"/>
              </w:rPr>
            </w:pPr>
            <w:r>
              <w:rPr>
                <w:sz w:val="22"/>
              </w:rPr>
              <w:t>«Окна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России»,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«Флаги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России»)</w:t>
            </w:r>
          </w:p>
        </w:tc>
        <w:tc>
          <w:tcPr>
            <w:tcW w:w="852" w:type="dxa"/>
          </w:tcPr>
          <w:p w14:paraId="759BADE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C5364FD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02-</w:t>
            </w:r>
            <w:r>
              <w:rPr>
                <w:spacing w:val="-2"/>
                <w:sz w:val="22"/>
              </w:rPr>
              <w:t>06.11</w:t>
            </w:r>
          </w:p>
        </w:tc>
        <w:tc>
          <w:tcPr>
            <w:tcW w:w="2835" w:type="dxa"/>
          </w:tcPr>
          <w:p w14:paraId="58D54687">
            <w:pPr>
              <w:pStyle w:val="10"/>
              <w:spacing w:before="0" w:line="250" w:lineRule="atLeast"/>
              <w:ind w:left="62" w:right="52" w:hanging="2"/>
              <w:rPr>
                <w:sz w:val="22"/>
              </w:rPr>
            </w:pPr>
            <w:r>
              <w:rPr>
                <w:sz w:val="22"/>
              </w:rPr>
              <w:t xml:space="preserve">советник директора по воспитанию </w:t>
            </w:r>
          </w:p>
        </w:tc>
      </w:tr>
      <w:tr w14:paraId="05234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71E51272">
            <w:pPr>
              <w:pStyle w:val="10"/>
              <w:ind w:left="40" w:right="3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матери</w:t>
            </w:r>
          </w:p>
        </w:tc>
        <w:tc>
          <w:tcPr>
            <w:tcW w:w="852" w:type="dxa"/>
          </w:tcPr>
          <w:p w14:paraId="60C77CD7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5F52EC7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23-</w:t>
            </w:r>
            <w:r>
              <w:rPr>
                <w:spacing w:val="-2"/>
                <w:sz w:val="22"/>
              </w:rPr>
              <w:t>24.11</w:t>
            </w:r>
          </w:p>
        </w:tc>
        <w:tc>
          <w:tcPr>
            <w:tcW w:w="2835" w:type="dxa"/>
          </w:tcPr>
          <w:p w14:paraId="41EE7C07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 классные руководители</w:t>
            </w:r>
          </w:p>
        </w:tc>
      </w:tr>
      <w:tr w14:paraId="468D5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6306E540">
            <w:pPr>
              <w:pStyle w:val="10"/>
              <w:spacing w:before="0" w:line="250" w:lineRule="atLeast"/>
              <w:ind w:left="1666" w:hanging="1268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«Каждой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птичке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кормушке»</w:t>
            </w:r>
          </w:p>
        </w:tc>
        <w:tc>
          <w:tcPr>
            <w:tcW w:w="852" w:type="dxa"/>
          </w:tcPr>
          <w:p w14:paraId="5E01DAF6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7F7CFDB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07-</w:t>
            </w:r>
            <w:r>
              <w:rPr>
                <w:spacing w:val="-2"/>
                <w:sz w:val="22"/>
              </w:rPr>
              <w:t>11.11</w:t>
            </w:r>
          </w:p>
        </w:tc>
        <w:tc>
          <w:tcPr>
            <w:tcW w:w="2835" w:type="dxa"/>
          </w:tcPr>
          <w:p w14:paraId="32F05CD3">
            <w:pPr>
              <w:pStyle w:val="10"/>
              <w:spacing w:before="0" w:line="250" w:lineRule="atLeast"/>
              <w:ind w:left="46" w:firstLine="16"/>
              <w:jc w:val="left"/>
              <w:rPr>
                <w:sz w:val="22"/>
              </w:rPr>
            </w:pPr>
            <w:r>
              <w:rPr>
                <w:sz w:val="22"/>
              </w:rPr>
              <w:t>старший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вожатый,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08456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1B075945">
            <w:pPr>
              <w:pStyle w:val="10"/>
              <w:tabs>
                <w:tab w:val="left" w:pos="2142"/>
                <w:tab w:val="left" w:pos="2538"/>
                <w:tab w:val="left" w:pos="3558"/>
              </w:tabs>
              <w:ind w:left="414" w:right="403" w:firstLine="31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«Дорогою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добра» 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к </w:t>
            </w:r>
            <w:r>
              <w:rPr>
                <w:spacing w:val="-2"/>
                <w:sz w:val="22"/>
              </w:rPr>
              <w:t>международному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дню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инвалидов</w:t>
            </w:r>
          </w:p>
        </w:tc>
        <w:tc>
          <w:tcPr>
            <w:tcW w:w="852" w:type="dxa"/>
          </w:tcPr>
          <w:p w14:paraId="502CACF2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FD54474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01.12</w:t>
            </w:r>
          </w:p>
        </w:tc>
        <w:tc>
          <w:tcPr>
            <w:tcW w:w="2835" w:type="dxa"/>
          </w:tcPr>
          <w:p w14:paraId="4F36FC9E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 советник 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воспитанию  старший вожатый,., классные руководители</w:t>
            </w:r>
          </w:p>
        </w:tc>
      </w:tr>
      <w:tr w14:paraId="6C450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93" w:type="dxa"/>
            <w:tcBorders>
              <w:bottom w:val="single" w:color="000000" w:sz="6" w:space="0"/>
            </w:tcBorders>
          </w:tcPr>
          <w:p w14:paraId="45866F90">
            <w:pPr>
              <w:pStyle w:val="10"/>
              <w:ind w:left="40" w:right="31"/>
              <w:rPr>
                <w:sz w:val="22"/>
              </w:rPr>
            </w:pPr>
            <w:r>
              <w:rPr>
                <w:sz w:val="22"/>
              </w:rPr>
              <w:t>Герои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России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1D16BE23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14:paraId="5CBDD788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08.12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</w:tcPr>
          <w:p w14:paraId="1FC71E5F">
            <w:pPr>
              <w:pStyle w:val="10"/>
              <w:tabs>
                <w:tab w:val="left" w:pos="1687"/>
              </w:tabs>
              <w:ind w:left="273" w:right="263" w:firstLine="1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классные руководители</w:t>
            </w:r>
          </w:p>
        </w:tc>
      </w:tr>
      <w:tr w14:paraId="4D9A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393" w:type="dxa"/>
            <w:tcBorders>
              <w:top w:val="single" w:color="000000" w:sz="6" w:space="0"/>
            </w:tcBorders>
          </w:tcPr>
          <w:p w14:paraId="776B4B6A">
            <w:pPr>
              <w:pStyle w:val="10"/>
              <w:tabs>
                <w:tab w:val="left" w:pos="1999"/>
                <w:tab w:val="left" w:pos="2707"/>
              </w:tabs>
              <w:spacing w:before="7"/>
              <w:ind w:left="84" w:right="74" w:firstLine="50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новогодних </w:t>
            </w:r>
            <w:r>
              <w:rPr>
                <w:sz w:val="22"/>
              </w:rPr>
              <w:t>мероприятиях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(квест,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утренники,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спектакли)</w:t>
            </w:r>
          </w:p>
        </w:tc>
        <w:tc>
          <w:tcPr>
            <w:tcW w:w="852" w:type="dxa"/>
            <w:tcBorders>
              <w:top w:val="single" w:color="000000" w:sz="6" w:space="0"/>
            </w:tcBorders>
          </w:tcPr>
          <w:p w14:paraId="364B5136">
            <w:pPr>
              <w:pStyle w:val="10"/>
              <w:spacing w:before="7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14:paraId="11C3E742">
            <w:pPr>
              <w:pStyle w:val="10"/>
              <w:spacing w:before="7"/>
              <w:ind w:left="207" w:right="197"/>
              <w:rPr>
                <w:sz w:val="22"/>
              </w:rPr>
            </w:pPr>
            <w:r>
              <w:rPr>
                <w:sz w:val="22"/>
              </w:rPr>
              <w:t>21-</w:t>
            </w:r>
            <w:r>
              <w:rPr>
                <w:spacing w:val="-2"/>
                <w:sz w:val="22"/>
              </w:rPr>
              <w:t>25.12</w:t>
            </w:r>
          </w:p>
        </w:tc>
        <w:tc>
          <w:tcPr>
            <w:tcW w:w="2835" w:type="dxa"/>
            <w:tcBorders>
              <w:top w:val="single" w:color="000000" w:sz="6" w:space="0"/>
            </w:tcBorders>
          </w:tcPr>
          <w:p w14:paraId="71D9E50F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</w:tc>
      </w:tr>
      <w:tr w14:paraId="42E9F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4E40EAC9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«Память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сердца: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непокоренный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Ленинград!»</w:t>
            </w:r>
          </w:p>
        </w:tc>
        <w:tc>
          <w:tcPr>
            <w:tcW w:w="852" w:type="dxa"/>
          </w:tcPr>
          <w:p w14:paraId="14069128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DF1B469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26.01</w:t>
            </w:r>
          </w:p>
        </w:tc>
        <w:tc>
          <w:tcPr>
            <w:tcW w:w="2835" w:type="dxa"/>
          </w:tcPr>
          <w:p w14:paraId="73FC3BF1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., советник 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воспитанию </w:t>
            </w:r>
            <w:r>
              <w:rPr>
                <w:sz w:val="22"/>
                <w:lang w:val="ru-RU"/>
              </w:rPr>
              <w:t>к</w:t>
            </w:r>
            <w:r>
              <w:rPr>
                <w:sz w:val="22"/>
              </w:rPr>
              <w:t xml:space="preserve">лассные </w:t>
            </w:r>
            <w:r>
              <w:rPr>
                <w:spacing w:val="-2"/>
                <w:sz w:val="22"/>
              </w:rPr>
              <w:t>руководители,</w:t>
            </w:r>
          </w:p>
        </w:tc>
      </w:tr>
      <w:tr w14:paraId="16BB3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2A9A0396">
            <w:pPr>
              <w:pStyle w:val="10"/>
              <w:ind w:left="275" w:hanging="210"/>
              <w:jc w:val="left"/>
              <w:rPr>
                <w:sz w:val="22"/>
              </w:rPr>
            </w:pPr>
            <w:r>
              <w:rPr>
                <w:sz w:val="22"/>
              </w:rPr>
              <w:t>«Воспитать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человека…»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120-летию со дня смерти Антона Павловича Чехова</w:t>
            </w:r>
          </w:p>
        </w:tc>
        <w:tc>
          <w:tcPr>
            <w:tcW w:w="852" w:type="dxa"/>
          </w:tcPr>
          <w:p w14:paraId="596104A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AAD8D02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26-</w:t>
            </w:r>
            <w:r>
              <w:rPr>
                <w:spacing w:val="-2"/>
                <w:sz w:val="22"/>
              </w:rPr>
              <w:t>29.01</w:t>
            </w:r>
          </w:p>
        </w:tc>
        <w:tc>
          <w:tcPr>
            <w:tcW w:w="2835" w:type="dxa"/>
          </w:tcPr>
          <w:p w14:paraId="0B746B55">
            <w:pPr>
              <w:pStyle w:val="10"/>
              <w:spacing w:before="0" w:line="250" w:lineRule="atLeast"/>
              <w:ind w:left="11" w:right="1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 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2F1EC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006CC042">
            <w:pPr>
              <w:pStyle w:val="10"/>
              <w:spacing w:before="0" w:line="250" w:lineRule="atLeast"/>
              <w:ind w:left="1837" w:hanging="1489"/>
              <w:jc w:val="left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науки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развивающие </w:t>
            </w:r>
            <w:r>
              <w:rPr>
                <w:spacing w:val="-2"/>
                <w:sz w:val="22"/>
              </w:rPr>
              <w:t>занятия</w:t>
            </w:r>
          </w:p>
        </w:tc>
        <w:tc>
          <w:tcPr>
            <w:tcW w:w="852" w:type="dxa"/>
          </w:tcPr>
          <w:p w14:paraId="186F676C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B4EC815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08.02</w:t>
            </w:r>
          </w:p>
        </w:tc>
        <w:tc>
          <w:tcPr>
            <w:tcW w:w="2835" w:type="dxa"/>
          </w:tcPr>
          <w:p w14:paraId="765F7B4B">
            <w:pPr>
              <w:pStyle w:val="10"/>
              <w:ind w:left="11" w:right="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AB0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4393" w:type="dxa"/>
          </w:tcPr>
          <w:p w14:paraId="3993DFA4">
            <w:pPr>
              <w:pStyle w:val="10"/>
              <w:ind w:left="1718" w:hanging="1413"/>
              <w:jc w:val="left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старты»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защитников </w:t>
            </w:r>
            <w:r>
              <w:rPr>
                <w:spacing w:val="-2"/>
                <w:sz w:val="22"/>
              </w:rPr>
              <w:t>Отечества</w:t>
            </w:r>
          </w:p>
        </w:tc>
        <w:tc>
          <w:tcPr>
            <w:tcW w:w="852" w:type="dxa"/>
          </w:tcPr>
          <w:p w14:paraId="33F2771F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46FDFDA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21-</w:t>
            </w:r>
            <w:r>
              <w:rPr>
                <w:spacing w:val="-2"/>
                <w:sz w:val="22"/>
              </w:rPr>
              <w:t>22.02</w:t>
            </w:r>
          </w:p>
        </w:tc>
        <w:tc>
          <w:tcPr>
            <w:tcW w:w="2835" w:type="dxa"/>
          </w:tcPr>
          <w:p w14:paraId="233A4B35">
            <w:pPr>
              <w:pStyle w:val="10"/>
              <w:spacing w:before="0" w:line="250" w:lineRule="atLeast"/>
              <w:ind w:left="116" w:right="107" w:firstLine="1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</w:tc>
      </w:tr>
      <w:tr w14:paraId="4785A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5ED1ED57">
            <w:pPr>
              <w:pStyle w:val="10"/>
              <w:tabs>
                <w:tab w:val="left" w:pos="2255"/>
              </w:tabs>
              <w:ind w:left="224" w:right="213" w:firstLine="61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Концерт,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посвященный </w:t>
            </w:r>
            <w:r>
              <w:rPr>
                <w:sz w:val="22"/>
              </w:rPr>
              <w:t>Международному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женскому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</w:p>
        </w:tc>
        <w:tc>
          <w:tcPr>
            <w:tcW w:w="852" w:type="dxa"/>
          </w:tcPr>
          <w:p w14:paraId="7CDC07F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DE573CD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06.03</w:t>
            </w:r>
          </w:p>
        </w:tc>
        <w:tc>
          <w:tcPr>
            <w:tcW w:w="2835" w:type="dxa"/>
          </w:tcPr>
          <w:p w14:paraId="5ED4FE23">
            <w:pPr>
              <w:pStyle w:val="10"/>
              <w:spacing w:before="0" w:line="250" w:lineRule="atLeast"/>
              <w:ind w:left="236" w:right="225" w:hanging="1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, классные 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4C8D8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93" w:type="dxa"/>
          </w:tcPr>
          <w:p w14:paraId="3AD49B9A">
            <w:pPr>
              <w:pStyle w:val="10"/>
              <w:ind w:left="40" w:right="3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воссоединения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Крыма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Россией</w:t>
            </w:r>
          </w:p>
        </w:tc>
        <w:tc>
          <w:tcPr>
            <w:tcW w:w="852" w:type="dxa"/>
          </w:tcPr>
          <w:p w14:paraId="2AA2B45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5EA381A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18.03</w:t>
            </w:r>
          </w:p>
        </w:tc>
        <w:tc>
          <w:tcPr>
            <w:tcW w:w="2835" w:type="dxa"/>
          </w:tcPr>
          <w:p w14:paraId="4949F047">
            <w:pPr>
              <w:pStyle w:val="10"/>
              <w:spacing w:before="0" w:line="250" w:lineRule="atLeast"/>
              <w:ind w:left="199" w:right="188" w:hanging="1"/>
              <w:rPr>
                <w:sz w:val="22"/>
              </w:rPr>
            </w:pPr>
            <w:r>
              <w:rPr>
                <w:sz w:val="22"/>
              </w:rPr>
              <w:t>Заместитель директора Быкова Е.С., советник 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</w:tr>
    </w:tbl>
    <w:p w14:paraId="0A232FDA">
      <w:pPr>
        <w:pStyle w:val="10"/>
        <w:spacing w:after="0" w:line="250" w:lineRule="atLeast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0A6C2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93" w:type="dxa"/>
          </w:tcPr>
          <w:p w14:paraId="774D42E1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852" w:type="dxa"/>
          </w:tcPr>
          <w:p w14:paraId="3F438E94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5B7A6D5E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8792DBB">
            <w:pPr>
              <w:pStyle w:val="10"/>
              <w:ind w:left="766" w:hanging="438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41CA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05334651">
            <w:pPr>
              <w:pStyle w:val="10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литературы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музыки</w:t>
            </w:r>
          </w:p>
        </w:tc>
        <w:tc>
          <w:tcPr>
            <w:tcW w:w="852" w:type="dxa"/>
          </w:tcPr>
          <w:p w14:paraId="72063DEC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54DC4EB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22.-</w:t>
            </w:r>
            <w:r>
              <w:rPr>
                <w:spacing w:val="-2"/>
                <w:sz w:val="22"/>
              </w:rPr>
              <w:t>29.03</w:t>
            </w:r>
          </w:p>
        </w:tc>
        <w:tc>
          <w:tcPr>
            <w:tcW w:w="2835" w:type="dxa"/>
          </w:tcPr>
          <w:p w14:paraId="63EF4A1D">
            <w:pPr>
              <w:pStyle w:val="10"/>
              <w:spacing w:before="0" w:line="250" w:lineRule="atLeast"/>
              <w:ind w:left="12" w:right="1"/>
              <w:rPr>
                <w:sz w:val="22"/>
              </w:rPr>
            </w:pPr>
          </w:p>
        </w:tc>
      </w:tr>
      <w:tr w14:paraId="7467C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2CDCEE9B">
            <w:pPr>
              <w:pStyle w:val="10"/>
              <w:ind w:left="1515" w:hanging="1422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посвященных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Дню </w:t>
            </w:r>
            <w:r>
              <w:rPr>
                <w:spacing w:val="-2"/>
                <w:sz w:val="22"/>
              </w:rPr>
              <w:t>Космонавтики</w:t>
            </w:r>
          </w:p>
        </w:tc>
        <w:tc>
          <w:tcPr>
            <w:tcW w:w="852" w:type="dxa"/>
          </w:tcPr>
          <w:p w14:paraId="3E6FB168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3F5E1A4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8-</w:t>
            </w:r>
            <w:r>
              <w:rPr>
                <w:spacing w:val="-2"/>
                <w:sz w:val="22"/>
              </w:rPr>
              <w:t>12.04</w:t>
            </w:r>
          </w:p>
        </w:tc>
        <w:tc>
          <w:tcPr>
            <w:tcW w:w="2835" w:type="dxa"/>
          </w:tcPr>
          <w:p w14:paraId="3693C85D">
            <w:pPr>
              <w:pStyle w:val="10"/>
              <w:ind w:left="73" w:hanging="12"/>
              <w:jc w:val="left"/>
              <w:rPr>
                <w:sz w:val="22"/>
              </w:rPr>
            </w:pPr>
          </w:p>
        </w:tc>
      </w:tr>
      <w:tr w14:paraId="66A7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4393" w:type="dxa"/>
          </w:tcPr>
          <w:p w14:paraId="7B5A1F87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Участие в мероприятиях, посвященных празднованию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Победы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(изготовление открыток для ветеранов Великой </w:t>
            </w:r>
            <w:r>
              <w:rPr>
                <w:spacing w:val="-2"/>
                <w:sz w:val="22"/>
              </w:rPr>
              <w:t>Отечественной</w:t>
            </w:r>
          </w:p>
          <w:p w14:paraId="53588404">
            <w:pPr>
              <w:pStyle w:val="10"/>
              <w:spacing w:before="0"/>
              <w:ind w:left="40" w:right="29"/>
              <w:rPr>
                <w:sz w:val="22"/>
              </w:rPr>
            </w:pPr>
            <w:r>
              <w:rPr>
                <w:sz w:val="22"/>
              </w:rPr>
              <w:t>войны,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«Окна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Победы»,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«Бессмертный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полк» и др.)</w:t>
            </w:r>
          </w:p>
        </w:tc>
        <w:tc>
          <w:tcPr>
            <w:tcW w:w="852" w:type="dxa"/>
          </w:tcPr>
          <w:p w14:paraId="57BE3B0F">
            <w:pPr>
              <w:pStyle w:val="10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984" w:type="dxa"/>
          </w:tcPr>
          <w:p w14:paraId="3909CCD4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09.05</w:t>
            </w:r>
          </w:p>
        </w:tc>
        <w:tc>
          <w:tcPr>
            <w:tcW w:w="2835" w:type="dxa"/>
          </w:tcPr>
          <w:p w14:paraId="13BD0421">
            <w:pPr>
              <w:pStyle w:val="10"/>
              <w:spacing w:before="0" w:line="250" w:lineRule="atLeast"/>
              <w:ind w:left="18" w:right="7" w:hanging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378E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393" w:type="dxa"/>
          </w:tcPr>
          <w:p w14:paraId="50551E7B">
            <w:pPr>
              <w:pStyle w:val="10"/>
              <w:spacing w:before="0"/>
              <w:ind w:left="850" w:hanging="439"/>
              <w:jc w:val="left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семья»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конкурс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 международному дню семьи</w:t>
            </w:r>
          </w:p>
        </w:tc>
        <w:tc>
          <w:tcPr>
            <w:tcW w:w="852" w:type="dxa"/>
          </w:tcPr>
          <w:p w14:paraId="62EB2FC7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CF692C0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13.05</w:t>
            </w:r>
          </w:p>
        </w:tc>
        <w:tc>
          <w:tcPr>
            <w:tcW w:w="2835" w:type="dxa"/>
          </w:tcPr>
          <w:p w14:paraId="4F9923EA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42BE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393" w:type="dxa"/>
          </w:tcPr>
          <w:p w14:paraId="6C4A6966">
            <w:pPr>
              <w:pStyle w:val="10"/>
              <w:spacing w:before="0"/>
              <w:ind w:left="311" w:right="301" w:hanging="3"/>
              <w:rPr>
                <w:sz w:val="22"/>
              </w:rPr>
            </w:pPr>
            <w:r>
              <w:rPr>
                <w:sz w:val="22"/>
              </w:rPr>
              <w:t>Торжественная линейка, посвященная окончанию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начальной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«Прощай, начальная школа!»</w:t>
            </w:r>
          </w:p>
        </w:tc>
        <w:tc>
          <w:tcPr>
            <w:tcW w:w="852" w:type="dxa"/>
          </w:tcPr>
          <w:p w14:paraId="1454C026">
            <w:pPr>
              <w:pStyle w:val="10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D1ADAD9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25.05</w:t>
            </w:r>
          </w:p>
        </w:tc>
        <w:tc>
          <w:tcPr>
            <w:tcW w:w="2835" w:type="dxa"/>
          </w:tcPr>
          <w:p w14:paraId="358F3D32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E92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64" w:type="dxa"/>
            <w:gridSpan w:val="4"/>
          </w:tcPr>
          <w:p w14:paraId="1C864758">
            <w:pPr>
              <w:pStyle w:val="10"/>
              <w:spacing w:before="0" w:line="252" w:lineRule="exact"/>
              <w:ind w:left="353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14:paraId="5D2D5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72C3ABD8">
            <w:pPr>
              <w:pStyle w:val="10"/>
              <w:tabs>
                <w:tab w:val="left" w:pos="3695"/>
              </w:tabs>
              <w:spacing w:before="0" w:line="250" w:lineRule="atLeast"/>
              <w:ind w:left="159" w:right="152"/>
              <w:rPr>
                <w:sz w:val="22"/>
              </w:rPr>
            </w:pPr>
            <w:r>
              <w:rPr>
                <w:sz w:val="22"/>
              </w:rPr>
              <w:t>Внешкольные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мероприятия,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 том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числе </w:t>
            </w:r>
            <w:r>
              <w:rPr>
                <w:sz w:val="22"/>
              </w:rPr>
              <w:t xml:space="preserve">организуемые совместно с социальными партнёрами общеобразовательной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852" w:type="dxa"/>
          </w:tcPr>
          <w:p w14:paraId="61ADA0F4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3A2718D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D9C5229">
            <w:pPr>
              <w:pStyle w:val="10"/>
              <w:ind w:left="385" w:right="260" w:hanging="111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социальные партнеры</w:t>
            </w:r>
          </w:p>
        </w:tc>
      </w:tr>
      <w:tr w14:paraId="3BAC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63CF9D41">
            <w:pPr>
              <w:pStyle w:val="10"/>
              <w:spacing w:before="0" w:line="250" w:lineRule="atLeast"/>
              <w:ind w:left="100" w:right="90" w:hanging="4"/>
              <w:rPr>
                <w:sz w:val="22"/>
              </w:rPr>
            </w:pPr>
            <w:r>
              <w:rPr>
                <w:sz w:val="22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учебным предметам, курсам, модулям</w:t>
            </w:r>
          </w:p>
        </w:tc>
        <w:tc>
          <w:tcPr>
            <w:tcW w:w="852" w:type="dxa"/>
          </w:tcPr>
          <w:p w14:paraId="6E1A74D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EA7B201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1A37B7C9">
            <w:pPr>
              <w:pStyle w:val="10"/>
              <w:spacing w:before="0" w:line="250" w:lineRule="atLeast"/>
              <w:ind w:left="202" w:right="191" w:hanging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FDE9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93" w:type="dxa"/>
          </w:tcPr>
          <w:p w14:paraId="73E49A70">
            <w:pPr>
              <w:pStyle w:val="10"/>
              <w:tabs>
                <w:tab w:val="left" w:pos="1497"/>
                <w:tab w:val="left" w:pos="2912"/>
              </w:tabs>
              <w:ind w:left="81" w:right="71"/>
              <w:rPr>
                <w:sz w:val="22"/>
              </w:rPr>
            </w:pPr>
            <w:r>
              <w:rPr>
                <w:spacing w:val="-2"/>
                <w:sz w:val="22"/>
              </w:rPr>
              <w:t>Экскурсии,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походы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выходного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дня (в музей, картинную галерею, технопарк, на предприятие и др.)</w:t>
            </w:r>
          </w:p>
        </w:tc>
        <w:tc>
          <w:tcPr>
            <w:tcW w:w="852" w:type="dxa"/>
          </w:tcPr>
          <w:p w14:paraId="735A1320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18AD7BE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15CA22BF">
            <w:pPr>
              <w:pStyle w:val="10"/>
              <w:ind w:left="361" w:right="260" w:hanging="87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родительский комитет</w:t>
            </w:r>
          </w:p>
        </w:tc>
      </w:tr>
      <w:tr w14:paraId="74F9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64" w:type="dxa"/>
            <w:gridSpan w:val="4"/>
            <w:tcBorders>
              <w:bottom w:val="single" w:color="000000" w:sz="6" w:space="0"/>
            </w:tcBorders>
          </w:tcPr>
          <w:p w14:paraId="02B7D1BE">
            <w:pPr>
              <w:pStyle w:val="10"/>
              <w:spacing w:before="0" w:line="250" w:lineRule="exact"/>
              <w:ind w:left="3899" w:right="3137" w:hanging="7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предметно- </w:t>
            </w:r>
            <w:r>
              <w:rPr>
                <w:b/>
                <w:sz w:val="24"/>
              </w:rPr>
              <w:t>эстетической среды»</w:t>
            </w:r>
          </w:p>
        </w:tc>
      </w:tr>
      <w:tr w14:paraId="6FE95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4393" w:type="dxa"/>
            <w:tcBorders>
              <w:top w:val="single" w:color="000000" w:sz="6" w:space="0"/>
            </w:tcBorders>
          </w:tcPr>
          <w:p w14:paraId="5CC9D8C6">
            <w:pPr>
              <w:pStyle w:val="10"/>
              <w:spacing w:before="7"/>
              <w:ind w:left="36" w:right="27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внешнего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фасада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здания,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класса, холла при входе в общеобразовательную организацию государственной символикой Российской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Федерации,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субъекта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4A2DD7FD">
            <w:pPr>
              <w:pStyle w:val="10"/>
              <w:spacing w:before="0" w:line="250" w:lineRule="atLeast"/>
              <w:ind w:left="18" w:right="8" w:hanging="1"/>
              <w:rPr>
                <w:sz w:val="22"/>
              </w:rPr>
            </w:pPr>
            <w:r>
              <w:rPr>
                <w:sz w:val="22"/>
              </w:rPr>
              <w:t>Оформление школьного уголка - (название, девиз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информационный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стенд),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уголка </w:t>
            </w:r>
            <w:r>
              <w:rPr>
                <w:spacing w:val="-2"/>
                <w:sz w:val="22"/>
              </w:rPr>
              <w:t>безопасности</w:t>
            </w:r>
          </w:p>
        </w:tc>
        <w:tc>
          <w:tcPr>
            <w:tcW w:w="852" w:type="dxa"/>
            <w:tcBorders>
              <w:top w:val="single" w:color="000000" w:sz="6" w:space="0"/>
            </w:tcBorders>
          </w:tcPr>
          <w:p w14:paraId="153391E1">
            <w:pPr>
              <w:pStyle w:val="10"/>
              <w:spacing w:before="7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14:paraId="4F5F955C">
            <w:pPr>
              <w:pStyle w:val="10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 xml:space="preserve">август- </w:t>
            </w: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835" w:type="dxa"/>
            <w:tcBorders>
              <w:top w:val="single" w:color="000000" w:sz="6" w:space="0"/>
            </w:tcBorders>
          </w:tcPr>
          <w:p w14:paraId="14262740">
            <w:pPr>
              <w:pStyle w:val="10"/>
              <w:spacing w:before="0"/>
              <w:ind w:left="11" w:right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</w:tbl>
    <w:p w14:paraId="0831F4D4">
      <w:pPr>
        <w:pStyle w:val="10"/>
        <w:spacing w:after="0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14867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4393" w:type="dxa"/>
          </w:tcPr>
          <w:p w14:paraId="72B0ADFB">
            <w:pPr>
              <w:pStyle w:val="10"/>
              <w:ind w:left="42" w:right="30" w:hanging="2"/>
              <w:rPr>
                <w:sz w:val="22"/>
              </w:rPr>
            </w:pPr>
            <w:r>
              <w:rPr>
                <w:sz w:val="22"/>
              </w:rPr>
              <w:t>Размещение карт России, регионов, муниципальных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образований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(современных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 исторических, точных и стилизованных, географических, природных, культурологических, художественно оформленных, в том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</w:p>
          <w:p w14:paraId="65FFA010">
            <w:pPr>
              <w:pStyle w:val="10"/>
              <w:spacing w:before="0"/>
              <w:ind w:left="40" w:right="28"/>
              <w:rPr>
                <w:sz w:val="22"/>
              </w:rPr>
            </w:pPr>
            <w:r>
              <w:rPr>
                <w:sz w:val="22"/>
              </w:rPr>
              <w:t>материалами,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подготовленными </w:t>
            </w:r>
            <w:r>
              <w:rPr>
                <w:spacing w:val="-2"/>
                <w:sz w:val="22"/>
              </w:rPr>
              <w:t>обучающимися)</w:t>
            </w:r>
          </w:p>
        </w:tc>
        <w:tc>
          <w:tcPr>
            <w:tcW w:w="852" w:type="dxa"/>
          </w:tcPr>
          <w:p w14:paraId="44687B5C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6A34951">
            <w:pPr>
              <w:pStyle w:val="10"/>
              <w:ind w:left="268" w:firstLine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2835" w:type="dxa"/>
          </w:tcPr>
          <w:p w14:paraId="2321988D">
            <w:pPr>
              <w:pStyle w:val="10"/>
              <w:ind w:left="58" w:right="48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педагогии</w:t>
            </w:r>
          </w:p>
        </w:tc>
      </w:tr>
      <w:tr w14:paraId="50FB3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393" w:type="dxa"/>
          </w:tcPr>
          <w:p w14:paraId="7678D45E">
            <w:pPr>
              <w:pStyle w:val="10"/>
              <w:ind w:left="157" w:right="147" w:hanging="3"/>
              <w:rPr>
                <w:sz w:val="22"/>
              </w:rPr>
            </w:pPr>
            <w:r>
              <w:rPr>
                <w:sz w:val="22"/>
              </w:rPr>
              <w:t>Организация и проведение церемоний поднятия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(спуска)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государственного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флага Российской Федерации</w:t>
            </w:r>
          </w:p>
        </w:tc>
        <w:tc>
          <w:tcPr>
            <w:tcW w:w="852" w:type="dxa"/>
          </w:tcPr>
          <w:p w14:paraId="3E1E3959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2D5A78A">
            <w:pPr>
              <w:pStyle w:val="10"/>
              <w:ind w:left="361" w:right="349" w:hanging="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каждый понедельник, </w:t>
            </w:r>
            <w:r>
              <w:rPr>
                <w:sz w:val="22"/>
              </w:rPr>
              <w:t>1 уроком</w:t>
            </w:r>
          </w:p>
        </w:tc>
        <w:tc>
          <w:tcPr>
            <w:tcW w:w="2835" w:type="dxa"/>
          </w:tcPr>
          <w:p w14:paraId="3CBEB4AF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3B6BA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393" w:type="dxa"/>
          </w:tcPr>
          <w:p w14:paraId="4EEE408C">
            <w:pPr>
              <w:pStyle w:val="10"/>
              <w:spacing w:before="0"/>
              <w:ind w:left="31" w:right="22"/>
              <w:rPr>
                <w:sz w:val="22"/>
              </w:rPr>
            </w:pPr>
            <w:r>
              <w:rPr>
                <w:sz w:val="22"/>
              </w:rPr>
              <w:t>Подготовку и размещение регулярно сменяемых экспозиций творческих работ обучающихся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предметных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областях, демонстрирующих их способности, знакомящих с работами друг</w:t>
            </w:r>
          </w:p>
          <w:p w14:paraId="5A9DA8CB">
            <w:pPr>
              <w:pStyle w:val="10"/>
              <w:spacing w:before="0" w:line="228" w:lineRule="exact"/>
              <w:ind w:left="40" w:right="31"/>
              <w:rPr>
                <w:sz w:val="22"/>
              </w:rPr>
            </w:pPr>
            <w:r>
              <w:rPr>
                <w:spacing w:val="-2"/>
                <w:sz w:val="22"/>
              </w:rPr>
              <w:t>друга</w:t>
            </w:r>
          </w:p>
        </w:tc>
        <w:tc>
          <w:tcPr>
            <w:tcW w:w="852" w:type="dxa"/>
          </w:tcPr>
          <w:p w14:paraId="58DE0A97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62E94EF">
            <w:pPr>
              <w:pStyle w:val="10"/>
              <w:spacing w:before="0"/>
              <w:ind w:left="206" w:right="197"/>
              <w:rPr>
                <w:sz w:val="22"/>
              </w:rPr>
            </w:pPr>
            <w:r>
              <w:rPr>
                <w:sz w:val="22"/>
              </w:rPr>
              <w:t xml:space="preserve">согласно </w:t>
            </w:r>
            <w:r>
              <w:rPr>
                <w:spacing w:val="-2"/>
                <w:sz w:val="22"/>
              </w:rPr>
              <w:t>плана</w:t>
            </w:r>
          </w:p>
        </w:tc>
        <w:tc>
          <w:tcPr>
            <w:tcW w:w="2835" w:type="dxa"/>
          </w:tcPr>
          <w:p w14:paraId="15D3FDA2">
            <w:pPr>
              <w:spacing w:before="0"/>
              <w:ind w:left="0" w:leftChars="0" w:right="0" w:rightChars="0" w:firstLine="43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52D47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4393" w:type="dxa"/>
          </w:tcPr>
          <w:p w14:paraId="146F7E64">
            <w:pPr>
              <w:pStyle w:val="10"/>
              <w:tabs>
                <w:tab w:val="left" w:pos="1462"/>
              </w:tabs>
              <w:ind w:left="51" w:right="40" w:hanging="4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 поддержаниев общеобразовательной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звукового пространства позитивной духовно-</w:t>
            </w:r>
          </w:p>
          <w:p w14:paraId="01E95B22">
            <w:pPr>
              <w:pStyle w:val="10"/>
              <w:spacing w:before="0"/>
              <w:ind w:left="247" w:hanging="175"/>
              <w:jc w:val="left"/>
              <w:rPr>
                <w:sz w:val="22"/>
              </w:rPr>
            </w:pPr>
            <w:r>
              <w:rPr>
                <w:sz w:val="22"/>
              </w:rPr>
              <w:t>нравственной,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гражданско-патриотической воспитательной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направленности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(звонки-</w:t>
            </w:r>
          </w:p>
          <w:p w14:paraId="0F1F29ED">
            <w:pPr>
              <w:pStyle w:val="10"/>
              <w:spacing w:before="0" w:line="250" w:lineRule="atLeast"/>
              <w:ind w:left="153" w:right="145" w:firstLine="1"/>
              <w:rPr>
                <w:sz w:val="22"/>
              </w:rPr>
            </w:pPr>
            <w:r>
              <w:rPr>
                <w:sz w:val="22"/>
              </w:rPr>
              <w:t>мелодии, музыка, информационные сообщения),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исполнение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гимна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852" w:type="dxa"/>
          </w:tcPr>
          <w:p w14:paraId="0E53947E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3B486B5">
            <w:pPr>
              <w:pStyle w:val="10"/>
              <w:ind w:left="268" w:firstLine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2835" w:type="dxa"/>
          </w:tcPr>
          <w:p w14:paraId="16E5B1FB">
            <w:pPr>
              <w:ind w:left="0" w:leftChars="0" w:right="0" w:rightChars="0" w:hanging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58D2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4393" w:type="dxa"/>
          </w:tcPr>
          <w:p w14:paraId="2BA14E26">
            <w:pPr>
              <w:pStyle w:val="10"/>
              <w:tabs>
                <w:tab w:val="left" w:pos="2933"/>
              </w:tabs>
              <w:spacing w:before="0"/>
              <w:ind w:left="101" w:right="92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обновление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«мест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новостей», стендов в помещениях (холл первого этажа, рекреации), содержащих в доступной, привлекательной форме новостную информацию позитивного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гражданско- </w:t>
            </w:r>
            <w:r>
              <w:rPr>
                <w:sz w:val="22"/>
              </w:rPr>
              <w:t>патриотического, духовно-нравственного содержания, фотоотчёты</w:t>
            </w:r>
          </w:p>
          <w:p w14:paraId="48CD71A0">
            <w:pPr>
              <w:pStyle w:val="10"/>
              <w:spacing w:before="0" w:line="250" w:lineRule="atLeast"/>
              <w:ind w:left="40" w:right="32"/>
              <w:rPr>
                <w:sz w:val="22"/>
              </w:rPr>
            </w:pP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интересных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событиях,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поздравления педагогов и обучающихся</w:t>
            </w:r>
          </w:p>
        </w:tc>
        <w:tc>
          <w:tcPr>
            <w:tcW w:w="852" w:type="dxa"/>
          </w:tcPr>
          <w:p w14:paraId="3386FE9D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8729DB3">
            <w:pPr>
              <w:pStyle w:val="10"/>
              <w:spacing w:before="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65A0EA1E">
            <w:pPr>
              <w:spacing w:before="0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6E8DD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393" w:type="dxa"/>
          </w:tcPr>
          <w:p w14:paraId="3727561B">
            <w:pPr>
              <w:pStyle w:val="10"/>
              <w:spacing w:before="0"/>
              <w:ind w:left="18" w:right="10" w:firstLine="1"/>
              <w:rPr>
                <w:sz w:val="22"/>
              </w:rPr>
            </w:pPr>
            <w:r>
              <w:rPr>
                <w:sz w:val="22"/>
              </w:rPr>
              <w:t>Оформление, поддержание, использование в воспитательном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процессе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«мест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гражданского почитания» в помещениях общеобразовательной организации или на прилегающей территории для общественно- гражданского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почитания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лиц,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событий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 истории России; мемориалов воинской</w:t>
            </w:r>
          </w:p>
          <w:p w14:paraId="3232F274">
            <w:pPr>
              <w:pStyle w:val="10"/>
              <w:spacing w:before="0" w:line="228" w:lineRule="exact"/>
              <w:ind w:left="40" w:right="33"/>
              <w:rPr>
                <w:sz w:val="22"/>
              </w:rPr>
            </w:pPr>
            <w:r>
              <w:rPr>
                <w:sz w:val="22"/>
              </w:rPr>
              <w:t>славы,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памятников,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памятных</w:t>
            </w:r>
            <w:r>
              <w:rPr>
                <w:spacing w:val="-2"/>
                <w:sz w:val="22"/>
              </w:rPr>
              <w:t xml:space="preserve"> досок</w:t>
            </w:r>
          </w:p>
        </w:tc>
        <w:tc>
          <w:tcPr>
            <w:tcW w:w="852" w:type="dxa"/>
          </w:tcPr>
          <w:p w14:paraId="60F2663A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1A664FD">
            <w:pPr>
              <w:pStyle w:val="10"/>
              <w:spacing w:before="0"/>
              <w:ind w:left="268" w:firstLine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2835" w:type="dxa"/>
          </w:tcPr>
          <w:p w14:paraId="5E9BAD1A">
            <w:pPr>
              <w:spacing w:before="0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50826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4393" w:type="dxa"/>
          </w:tcPr>
          <w:p w14:paraId="757127A6">
            <w:pPr>
              <w:pStyle w:val="10"/>
              <w:tabs>
                <w:tab w:val="left" w:pos="1678"/>
                <w:tab w:val="left" w:pos="2386"/>
                <w:tab w:val="left" w:pos="3796"/>
              </w:tabs>
              <w:ind w:left="262" w:right="251" w:hanging="3"/>
              <w:rPr>
                <w:sz w:val="22"/>
              </w:rPr>
            </w:pPr>
            <w:r>
              <w:rPr>
                <w:sz w:val="22"/>
              </w:rPr>
              <w:t>Поддержание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эстетического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вида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Благоустройство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здания,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холлов,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  <w:r>
              <w:rPr>
                <w:spacing w:val="-2"/>
                <w:sz w:val="22"/>
              </w:rPr>
              <w:t>доступных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безопасных</w:t>
            </w:r>
          </w:p>
          <w:p w14:paraId="226A0EFD">
            <w:pPr>
              <w:pStyle w:val="10"/>
              <w:tabs>
                <w:tab w:val="left" w:pos="3427"/>
              </w:tabs>
              <w:spacing w:before="0"/>
              <w:ind w:left="901" w:right="583" w:firstLine="4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рекреационных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зон, </w:t>
            </w:r>
            <w:r>
              <w:rPr>
                <w:sz w:val="22"/>
              </w:rPr>
              <w:t>озеленение территории при</w:t>
            </w:r>
          </w:p>
          <w:p w14:paraId="12B632D2">
            <w:pPr>
              <w:pStyle w:val="10"/>
              <w:spacing w:before="0"/>
              <w:ind w:left="5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852" w:type="dxa"/>
          </w:tcPr>
          <w:p w14:paraId="412F24B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C3F0D93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07DC8E9A">
            <w:pPr>
              <w:spacing w:before="0" w:line="250" w:lineRule="atLeast"/>
              <w:ind w:left="0" w:leftChars="0" w:right="0" w:rightChars="0" w:hanging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250F6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93" w:type="dxa"/>
          </w:tcPr>
          <w:p w14:paraId="47D8C894">
            <w:pPr>
              <w:pStyle w:val="10"/>
              <w:tabs>
                <w:tab w:val="left" w:pos="3005"/>
              </w:tabs>
              <w:spacing w:before="0"/>
              <w:ind w:left="175" w:right="165" w:firstLine="545"/>
              <w:jc w:val="left"/>
              <w:rPr>
                <w:sz w:val="22"/>
              </w:rPr>
            </w:pPr>
            <w:r>
              <w:rPr>
                <w:sz w:val="22"/>
              </w:rPr>
              <w:t>Оформление,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поддержание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 использование игровых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пространств,</w:t>
            </w:r>
          </w:p>
          <w:p w14:paraId="15EF07DC">
            <w:pPr>
              <w:pStyle w:val="10"/>
              <w:tabs>
                <w:tab w:val="left" w:pos="2509"/>
                <w:tab w:val="left" w:pos="3217"/>
              </w:tabs>
              <w:spacing w:before="0" w:line="228" w:lineRule="exact"/>
              <w:ind w:left="109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спортивных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игровых</w:t>
            </w:r>
          </w:p>
        </w:tc>
        <w:tc>
          <w:tcPr>
            <w:tcW w:w="852" w:type="dxa"/>
          </w:tcPr>
          <w:p w14:paraId="6CF7ADB9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F3A90ED">
            <w:pPr>
              <w:pStyle w:val="10"/>
              <w:spacing w:before="0"/>
              <w:ind w:left="268" w:firstLine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2835" w:type="dxa"/>
          </w:tcPr>
          <w:p w14:paraId="76A00DB0">
            <w:pPr>
              <w:spacing w:before="0" w:line="250" w:lineRule="atLeast"/>
              <w:ind w:left="0" w:leftChars="0" w:right="0" w:rightChars="0" w:hanging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</w:tbl>
    <w:p w14:paraId="252782BC">
      <w:pPr>
        <w:pStyle w:val="10"/>
        <w:spacing w:after="0" w:line="250" w:lineRule="atLeast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38AF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438C6DDE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площадок,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зон активного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 тихого </w:t>
            </w:r>
            <w:r>
              <w:rPr>
                <w:spacing w:val="-2"/>
                <w:sz w:val="22"/>
              </w:rPr>
              <w:t>отдыха</w:t>
            </w:r>
          </w:p>
        </w:tc>
        <w:tc>
          <w:tcPr>
            <w:tcW w:w="852" w:type="dxa"/>
          </w:tcPr>
          <w:p w14:paraId="2E39E22A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7C9DD019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1AC96C0D">
            <w:pPr>
              <w:spacing w:before="0" w:line="250" w:lineRule="atLeast"/>
              <w:ind w:left="0" w:leftChars="0" w:right="0" w:rightChars="0" w:hanging="218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724D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393" w:type="dxa"/>
          </w:tcPr>
          <w:p w14:paraId="5839CD30">
            <w:pPr>
              <w:pStyle w:val="10"/>
              <w:spacing w:before="0"/>
              <w:ind w:left="40" w:right="32"/>
              <w:rPr>
                <w:sz w:val="22"/>
              </w:rPr>
            </w:pPr>
            <w:r>
              <w:rPr>
                <w:sz w:val="22"/>
              </w:rPr>
              <w:t>Поддержание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библиотеке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стеллажей свободного книгообмена, на которые обучающиеся, родители,</w:t>
            </w:r>
          </w:p>
          <w:p w14:paraId="3838E783">
            <w:pPr>
              <w:pStyle w:val="10"/>
              <w:spacing w:before="0" w:line="250" w:lineRule="atLeast"/>
              <w:ind w:left="107" w:right="99" w:firstLine="2"/>
              <w:rPr>
                <w:sz w:val="22"/>
              </w:rPr>
            </w:pPr>
            <w:r>
              <w:rPr>
                <w:sz w:val="22"/>
              </w:rPr>
              <w:t>педагоги выставляют для общего использования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книги,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брать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чтения </w:t>
            </w:r>
            <w:r>
              <w:rPr>
                <w:spacing w:val="-2"/>
                <w:sz w:val="22"/>
              </w:rPr>
              <w:t>другие</w:t>
            </w:r>
          </w:p>
        </w:tc>
        <w:tc>
          <w:tcPr>
            <w:tcW w:w="852" w:type="dxa"/>
          </w:tcPr>
          <w:p w14:paraId="0386CBB0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F121E6F">
            <w:pPr>
              <w:pStyle w:val="10"/>
              <w:spacing w:before="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196529B4">
            <w:pPr>
              <w:spacing w:before="0"/>
              <w:ind w:left="0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2ADD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393" w:type="dxa"/>
          </w:tcPr>
          <w:p w14:paraId="1DB50D9E">
            <w:pPr>
              <w:pStyle w:val="10"/>
              <w:spacing w:before="0"/>
              <w:ind w:left="115" w:right="103" w:hanging="4"/>
              <w:rPr>
                <w:sz w:val="22"/>
              </w:rPr>
            </w:pPr>
            <w:r>
              <w:rPr>
                <w:sz w:val="22"/>
              </w:rPr>
              <w:t>Оформление пространств проведения значимых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событий,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праздников,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церемоний, торжественных линеек, творческих вечеров (событийный дизайн)</w:t>
            </w:r>
          </w:p>
        </w:tc>
        <w:tc>
          <w:tcPr>
            <w:tcW w:w="852" w:type="dxa"/>
          </w:tcPr>
          <w:p w14:paraId="51E68624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CBEFBD0">
            <w:pPr>
              <w:pStyle w:val="10"/>
              <w:spacing w:before="0"/>
              <w:ind w:left="268" w:firstLine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2835" w:type="dxa"/>
          </w:tcPr>
          <w:p w14:paraId="45A4F94D">
            <w:pPr>
              <w:spacing w:before="0" w:line="250" w:lineRule="atLeast"/>
              <w:ind w:left="0" w:leftChars="0" w:right="0" w:rightChars="0" w:hanging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47ACD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4393" w:type="dxa"/>
          </w:tcPr>
          <w:p w14:paraId="20809554">
            <w:pPr>
              <w:pStyle w:val="10"/>
              <w:spacing w:before="0" w:line="250" w:lineRule="atLeast"/>
              <w:ind w:left="87" w:right="80" w:firstLine="2"/>
              <w:rPr>
                <w:sz w:val="22"/>
              </w:rPr>
            </w:pPr>
            <w:r>
              <w:rPr>
                <w:sz w:val="22"/>
              </w:rPr>
              <w:t>Обновление материалов (стендов, плакатов, инсталляций и др.), акцентирующих внимание обучающихся на важных для воспитания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ценностях,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правилах,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традициях, укладе общеобразовательной организации, актуальных вопросах профилактики и </w:t>
            </w:r>
            <w:r>
              <w:rPr>
                <w:spacing w:val="-2"/>
                <w:sz w:val="22"/>
              </w:rPr>
              <w:t>безопасности</w:t>
            </w:r>
          </w:p>
        </w:tc>
        <w:tc>
          <w:tcPr>
            <w:tcW w:w="852" w:type="dxa"/>
          </w:tcPr>
          <w:p w14:paraId="3D8337D9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6E551BD">
            <w:pPr>
              <w:pStyle w:val="10"/>
              <w:spacing w:before="0"/>
              <w:ind w:left="268" w:firstLine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2835" w:type="dxa"/>
          </w:tcPr>
          <w:p w14:paraId="0EBD3F44">
            <w:pPr>
              <w:spacing w:before="0"/>
              <w:ind w:left="0" w:leftChars="0" w:right="0" w:rightChars="0" w:hanging="274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2C91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64" w:type="dxa"/>
            <w:gridSpan w:val="4"/>
          </w:tcPr>
          <w:p w14:paraId="03274691">
            <w:pPr>
              <w:pStyle w:val="10"/>
              <w:spacing w:before="0" w:line="258" w:lineRule="exact"/>
              <w:ind w:left="3604" w:right="3137" w:hanging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 (сетевое взаимодействие)»</w:t>
            </w:r>
          </w:p>
        </w:tc>
      </w:tr>
      <w:tr w14:paraId="20E9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064" w:type="dxa"/>
            <w:gridSpan w:val="4"/>
          </w:tcPr>
          <w:p w14:paraId="6A3D7788">
            <w:pPr>
              <w:pStyle w:val="10"/>
              <w:spacing w:before="0" w:line="220" w:lineRule="auto"/>
              <w:ind w:left="2836" w:right="2824" w:hanging="1"/>
              <w:rPr>
                <w:sz w:val="24"/>
              </w:rPr>
            </w:pPr>
            <w:r>
              <w:rPr>
                <w:sz w:val="24"/>
              </w:rPr>
              <w:t>Заключен договор о социальном партнерстве с МАУ ДО "СШОР № 1", МБУДО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«СШОР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«Юность»,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«СШОР</w:t>
            </w:r>
          </w:p>
          <w:p w14:paraId="6C5D44D9">
            <w:pPr>
              <w:pStyle w:val="10"/>
              <w:spacing w:before="0" w:line="252" w:lineRule="exact"/>
              <w:ind w:left="3210" w:right="3198"/>
              <w:rPr>
                <w:sz w:val="24"/>
              </w:rPr>
            </w:pPr>
            <w:r>
              <w:rPr>
                <w:sz w:val="24"/>
              </w:rPr>
              <w:t>«Молодость»,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«СШОР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А.Невского»</w:t>
            </w:r>
          </w:p>
        </w:tc>
      </w:tr>
      <w:tr w14:paraId="1FA0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393" w:type="dxa"/>
          </w:tcPr>
          <w:p w14:paraId="6F4F62C1">
            <w:pPr>
              <w:pStyle w:val="10"/>
              <w:spacing w:before="0" w:line="275" w:lineRule="exact"/>
              <w:ind w:left="40" w:right="31"/>
              <w:rPr>
                <w:sz w:val="24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"СШОР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1"</w:t>
            </w:r>
          </w:p>
        </w:tc>
        <w:tc>
          <w:tcPr>
            <w:tcW w:w="852" w:type="dxa"/>
          </w:tcPr>
          <w:p w14:paraId="70D738A1">
            <w:pPr>
              <w:pStyle w:val="10"/>
              <w:spacing w:before="0" w:line="252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CC11991">
            <w:pPr>
              <w:pStyle w:val="10"/>
              <w:spacing w:before="0" w:line="252" w:lineRule="exact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3AEF1101">
            <w:pPr>
              <w:spacing w:before="0" w:line="252" w:lineRule="exac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68F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393" w:type="dxa"/>
          </w:tcPr>
          <w:p w14:paraId="1EDC6827">
            <w:pPr>
              <w:pStyle w:val="10"/>
              <w:spacing w:before="2"/>
              <w:ind w:left="40" w:right="31"/>
              <w:rPr>
                <w:sz w:val="24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«СШОР</w:t>
            </w:r>
          </w:p>
          <w:p w14:paraId="58261324">
            <w:pPr>
              <w:pStyle w:val="10"/>
              <w:spacing w:before="0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852" w:type="dxa"/>
          </w:tcPr>
          <w:p w14:paraId="75336F11">
            <w:pPr>
              <w:pStyle w:val="10"/>
              <w:spacing w:before="2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D2F3309">
            <w:pPr>
              <w:pStyle w:val="10"/>
              <w:spacing w:before="2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21C4156D">
            <w:pPr>
              <w:spacing w:before="0" w:line="250" w:lineRule="atLeas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49C4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393" w:type="dxa"/>
          </w:tcPr>
          <w:p w14:paraId="3230CC79">
            <w:pPr>
              <w:pStyle w:val="10"/>
              <w:spacing w:before="2"/>
              <w:ind w:left="40" w:right="31"/>
              <w:rPr>
                <w:sz w:val="24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«СШОР</w:t>
            </w:r>
          </w:p>
          <w:p w14:paraId="339983B7">
            <w:pPr>
              <w:pStyle w:val="10"/>
              <w:spacing w:before="0"/>
              <w:ind w:left="40" w:right="32"/>
              <w:rPr>
                <w:sz w:val="24"/>
              </w:rPr>
            </w:pPr>
            <w:r>
              <w:rPr>
                <w:spacing w:val="-2"/>
                <w:sz w:val="24"/>
              </w:rPr>
              <w:t>«Молодость»</w:t>
            </w:r>
          </w:p>
        </w:tc>
        <w:tc>
          <w:tcPr>
            <w:tcW w:w="852" w:type="dxa"/>
          </w:tcPr>
          <w:p w14:paraId="23BF8F3F">
            <w:pPr>
              <w:pStyle w:val="10"/>
              <w:spacing w:before="2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69B82FE">
            <w:pPr>
              <w:pStyle w:val="10"/>
              <w:spacing w:before="2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0B964119">
            <w:pPr>
              <w:spacing w:before="0" w:line="250" w:lineRule="atLeas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748B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393" w:type="dxa"/>
          </w:tcPr>
          <w:p w14:paraId="6EC9E2B6">
            <w:pPr>
              <w:pStyle w:val="10"/>
              <w:spacing w:before="2"/>
              <w:ind w:left="1542" w:hanging="1294"/>
              <w:jc w:val="left"/>
              <w:rPr>
                <w:sz w:val="24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«СШОР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А.Невского»</w:t>
            </w:r>
          </w:p>
        </w:tc>
        <w:tc>
          <w:tcPr>
            <w:tcW w:w="852" w:type="dxa"/>
          </w:tcPr>
          <w:p w14:paraId="70371ECD">
            <w:pPr>
              <w:pStyle w:val="10"/>
              <w:spacing w:before="2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C378F9F">
            <w:pPr>
              <w:pStyle w:val="10"/>
              <w:spacing w:before="2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360204C9">
            <w:pPr>
              <w:spacing w:before="0" w:line="250" w:lineRule="atLeas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7340E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4" w:type="dxa"/>
            <w:gridSpan w:val="4"/>
          </w:tcPr>
          <w:p w14:paraId="40B060DC">
            <w:pPr>
              <w:pStyle w:val="10"/>
              <w:spacing w:before="0" w:line="255" w:lineRule="exact"/>
              <w:ind w:left="359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14:paraId="3ED59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2F74D758">
            <w:pPr>
              <w:pStyle w:val="10"/>
              <w:ind w:left="39" w:right="29" w:hanging="1"/>
              <w:rPr>
                <w:sz w:val="22"/>
              </w:rPr>
            </w:pPr>
            <w:r>
              <w:rPr>
                <w:sz w:val="22"/>
              </w:rPr>
              <w:t>Месячник безопасности жизнедеятельности (профилактика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ДТП,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пожарной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безопасности, экстремизма, терроризма, беседы, классные часы по ПДД, ПБ)</w:t>
            </w:r>
          </w:p>
        </w:tc>
        <w:tc>
          <w:tcPr>
            <w:tcW w:w="852" w:type="dxa"/>
          </w:tcPr>
          <w:p w14:paraId="463CB4D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DEA99B1">
            <w:pPr>
              <w:pStyle w:val="10"/>
              <w:ind w:left="206" w:right="197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835" w:type="dxa"/>
          </w:tcPr>
          <w:p w14:paraId="6DB8CF64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5AA4E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36467E7E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открытый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ОБЖ</w:t>
            </w:r>
          </w:p>
        </w:tc>
        <w:tc>
          <w:tcPr>
            <w:tcW w:w="852" w:type="dxa"/>
          </w:tcPr>
          <w:p w14:paraId="47021CD8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DADDC82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03.09</w:t>
            </w:r>
          </w:p>
        </w:tc>
        <w:tc>
          <w:tcPr>
            <w:tcW w:w="2835" w:type="dxa"/>
          </w:tcPr>
          <w:p w14:paraId="54755341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</w:tbl>
    <w:p w14:paraId="37699F64">
      <w:pPr>
        <w:pStyle w:val="10"/>
        <w:spacing w:after="0" w:line="250" w:lineRule="atLeast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3929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4393" w:type="dxa"/>
          </w:tcPr>
          <w:p w14:paraId="61702922">
            <w:pPr>
              <w:pStyle w:val="10"/>
              <w:tabs>
                <w:tab w:val="left" w:pos="851"/>
                <w:tab w:val="left" w:pos="1559"/>
                <w:tab w:val="left" w:pos="2974"/>
              </w:tabs>
              <w:ind w:left="144" w:right="136"/>
              <w:rPr>
                <w:sz w:val="22"/>
              </w:rPr>
            </w:pPr>
            <w:r>
              <w:rPr>
                <w:spacing w:val="-4"/>
                <w:sz w:val="22"/>
              </w:rPr>
              <w:t>Рейд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проверке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наличия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схем безопасного маршрута и наличия световозвражающихся элементов у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852" w:type="dxa"/>
          </w:tcPr>
          <w:p w14:paraId="748CA9C4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7119935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 xml:space="preserve">14 - </w:t>
            </w:r>
            <w:r>
              <w:rPr>
                <w:spacing w:val="-2"/>
                <w:sz w:val="22"/>
              </w:rPr>
              <w:t>19.09</w:t>
            </w:r>
          </w:p>
        </w:tc>
        <w:tc>
          <w:tcPr>
            <w:tcW w:w="2835" w:type="dxa"/>
          </w:tcPr>
          <w:p w14:paraId="611813D6">
            <w:pPr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FB8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93" w:type="dxa"/>
          </w:tcPr>
          <w:p w14:paraId="12666EF8">
            <w:pPr>
              <w:pStyle w:val="10"/>
              <w:tabs>
                <w:tab w:val="left" w:pos="1486"/>
                <w:tab w:val="left" w:pos="2902"/>
                <w:tab w:val="left" w:pos="2969"/>
              </w:tabs>
              <w:ind w:left="847" w:right="61" w:hanging="77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Открытые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уроки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предмету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ОБЖ с привлечением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специалистов</w:t>
            </w:r>
          </w:p>
          <w:p w14:paraId="0FB03C35">
            <w:pPr>
              <w:pStyle w:val="10"/>
              <w:spacing w:before="0"/>
              <w:ind w:left="1838"/>
              <w:jc w:val="left"/>
              <w:rPr>
                <w:sz w:val="22"/>
              </w:rPr>
            </w:pPr>
            <w:r>
              <w:rPr>
                <w:sz w:val="22"/>
              </w:rPr>
              <w:t>«МЧС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852" w:type="dxa"/>
          </w:tcPr>
          <w:p w14:paraId="57E145D3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D2C95CF">
            <w:pPr>
              <w:pStyle w:val="10"/>
              <w:ind w:left="206" w:right="197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2835" w:type="dxa"/>
          </w:tcPr>
          <w:p w14:paraId="4E2D3282">
            <w:pPr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3F77D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05067E99">
            <w:pPr>
              <w:pStyle w:val="10"/>
              <w:tabs>
                <w:tab w:val="left" w:pos="1512"/>
                <w:tab w:val="left" w:pos="2926"/>
              </w:tabs>
              <w:ind w:left="1100" w:right="90" w:hanging="100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Объектовая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тренировка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эвакуации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при угрозе террористического акта</w:t>
            </w:r>
          </w:p>
        </w:tc>
        <w:tc>
          <w:tcPr>
            <w:tcW w:w="852" w:type="dxa"/>
          </w:tcPr>
          <w:p w14:paraId="083550BF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BA6193D">
            <w:pPr>
              <w:pStyle w:val="10"/>
              <w:ind w:left="206" w:right="197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2835" w:type="dxa"/>
          </w:tcPr>
          <w:p w14:paraId="0BD61AB8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432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5F5115B0">
            <w:pPr>
              <w:pStyle w:val="10"/>
              <w:ind w:left="187" w:hanging="82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муниципальной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игре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правилам дорожного движения «Безопасное колесо»</w:t>
            </w:r>
          </w:p>
        </w:tc>
        <w:tc>
          <w:tcPr>
            <w:tcW w:w="852" w:type="dxa"/>
          </w:tcPr>
          <w:p w14:paraId="5D181980">
            <w:pPr>
              <w:pStyle w:val="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4" w:type="dxa"/>
          </w:tcPr>
          <w:p w14:paraId="7D89D08D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12-</w:t>
            </w:r>
            <w:r>
              <w:rPr>
                <w:spacing w:val="-2"/>
                <w:sz w:val="22"/>
              </w:rPr>
              <w:t>15.10</w:t>
            </w:r>
          </w:p>
        </w:tc>
        <w:tc>
          <w:tcPr>
            <w:tcW w:w="2835" w:type="dxa"/>
          </w:tcPr>
          <w:p w14:paraId="479C5732">
            <w:pPr>
              <w:spacing w:before="0" w:line="250" w:lineRule="atLeast"/>
              <w:ind w:left="0" w:leftChars="0" w:right="0" w:rightChars="0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0AB46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393" w:type="dxa"/>
          </w:tcPr>
          <w:p w14:paraId="2F884741">
            <w:pPr>
              <w:pStyle w:val="10"/>
              <w:tabs>
                <w:tab w:val="left" w:pos="1476"/>
                <w:tab w:val="left" w:pos="2184"/>
              </w:tabs>
              <w:ind w:left="59" w:right="52" w:firstLine="1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муниципальном </w:t>
            </w:r>
            <w:r>
              <w:rPr>
                <w:sz w:val="22"/>
              </w:rPr>
              <w:t>смотре-конкурсе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агитбригад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безопасности дорожного движения</w:t>
            </w:r>
          </w:p>
        </w:tc>
        <w:tc>
          <w:tcPr>
            <w:tcW w:w="852" w:type="dxa"/>
          </w:tcPr>
          <w:p w14:paraId="6164F190">
            <w:pPr>
              <w:pStyle w:val="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7E87B39">
            <w:pPr>
              <w:pStyle w:val="10"/>
              <w:ind w:left="206" w:right="19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2835" w:type="dxa"/>
          </w:tcPr>
          <w:p w14:paraId="19F24AEC">
            <w:pPr>
              <w:spacing w:before="0" w:line="250" w:lineRule="atLeas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23BA3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393" w:type="dxa"/>
            <w:tcBorders>
              <w:bottom w:val="single" w:color="000000" w:sz="6" w:space="0"/>
            </w:tcBorders>
          </w:tcPr>
          <w:p w14:paraId="104DBA92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муниципальной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онлайн-олимпиаде </w:t>
            </w:r>
            <w:r>
              <w:rPr>
                <w:spacing w:val="-6"/>
                <w:sz w:val="22"/>
              </w:rPr>
              <w:t>по</w:t>
            </w:r>
          </w:p>
          <w:p w14:paraId="6D968985">
            <w:pPr>
              <w:pStyle w:val="10"/>
              <w:spacing w:before="0"/>
              <w:ind w:left="40" w:right="31"/>
              <w:rPr>
                <w:sz w:val="22"/>
              </w:rPr>
            </w:pPr>
            <w:r>
              <w:rPr>
                <w:sz w:val="22"/>
              </w:rPr>
              <w:t>правилам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дорожного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«Знатоки </w:t>
            </w:r>
            <w:r>
              <w:rPr>
                <w:spacing w:val="-2"/>
                <w:sz w:val="22"/>
              </w:rPr>
              <w:t>дороги»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438589E5">
            <w:pPr>
              <w:pStyle w:val="10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14:paraId="13A88E6B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06.02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</w:tcPr>
          <w:p w14:paraId="768A025A">
            <w:pPr>
              <w:spacing w:before="0" w:line="250" w:lineRule="atLeas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568E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393" w:type="dxa"/>
            <w:tcBorders>
              <w:top w:val="single" w:color="000000" w:sz="6" w:space="0"/>
            </w:tcBorders>
          </w:tcPr>
          <w:p w14:paraId="3847398C">
            <w:pPr>
              <w:pStyle w:val="10"/>
              <w:ind w:left="40" w:right="33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военно-спортивной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эстафете</w:t>
            </w:r>
          </w:p>
          <w:p w14:paraId="3FAA0A3F">
            <w:pPr>
              <w:pStyle w:val="10"/>
              <w:spacing w:before="0"/>
              <w:ind w:left="40" w:right="30"/>
              <w:rPr>
                <w:sz w:val="22"/>
              </w:rPr>
            </w:pPr>
            <w:r>
              <w:rPr>
                <w:spacing w:val="-2"/>
                <w:sz w:val="22"/>
              </w:rPr>
              <w:t>«Рубеж»</w:t>
            </w:r>
          </w:p>
        </w:tc>
        <w:tc>
          <w:tcPr>
            <w:tcW w:w="852" w:type="dxa"/>
            <w:tcBorders>
              <w:top w:val="single" w:color="000000" w:sz="6" w:space="0"/>
            </w:tcBorders>
          </w:tcPr>
          <w:p w14:paraId="185E619A">
            <w:pPr>
              <w:pStyle w:val="10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14:paraId="20A45D98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9-</w:t>
            </w:r>
            <w:r>
              <w:rPr>
                <w:spacing w:val="-2"/>
                <w:sz w:val="22"/>
              </w:rPr>
              <w:t>12.02</w:t>
            </w:r>
          </w:p>
        </w:tc>
        <w:tc>
          <w:tcPr>
            <w:tcW w:w="2835" w:type="dxa"/>
            <w:tcBorders>
              <w:top w:val="single" w:color="000000" w:sz="6" w:space="0"/>
            </w:tcBorders>
          </w:tcPr>
          <w:p w14:paraId="2329FB6E">
            <w:pPr>
              <w:spacing w:before="0" w:line="250" w:lineRule="atLeast"/>
              <w:ind w:left="0" w:leftChars="0" w:right="0" w:rightChars="0" w:firstLine="1"/>
              <w:rPr>
                <w:sz w:val="22"/>
              </w:rPr>
            </w:pPr>
            <w:r>
              <w:rPr>
                <w:sz w:val="22"/>
              </w:rPr>
              <w:t>Заместитель директора 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руководители, </w:t>
            </w:r>
            <w:r>
              <w:rPr>
                <w:spacing w:val="-2"/>
                <w:sz w:val="22"/>
              </w:rPr>
              <w:t>педагоги</w:t>
            </w:r>
          </w:p>
        </w:tc>
      </w:tr>
      <w:tr w14:paraId="16861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64" w:type="dxa"/>
            <w:gridSpan w:val="4"/>
          </w:tcPr>
          <w:p w14:paraId="196A07AC">
            <w:pPr>
              <w:pStyle w:val="10"/>
              <w:spacing w:before="0" w:line="258" w:lineRule="exact"/>
              <w:ind w:left="358" w:right="3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 xml:space="preserve"> МОДУЛИ</w:t>
            </w:r>
          </w:p>
        </w:tc>
      </w:tr>
      <w:tr w14:paraId="2E4E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064" w:type="dxa"/>
            <w:gridSpan w:val="4"/>
          </w:tcPr>
          <w:p w14:paraId="6DE9F9B4">
            <w:pPr>
              <w:pStyle w:val="10"/>
              <w:spacing w:before="0" w:line="258" w:lineRule="exact"/>
              <w:ind w:left="4272" w:right="3251" w:hanging="10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общественные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14:paraId="6A14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1BCEEF89">
            <w:pPr>
              <w:pStyle w:val="10"/>
              <w:ind w:left="40" w:right="34"/>
              <w:rPr>
                <w:sz w:val="22"/>
              </w:rPr>
            </w:pPr>
            <w:r>
              <w:rPr>
                <w:sz w:val="22"/>
              </w:rPr>
              <w:t>Вступление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объединение </w:t>
            </w:r>
            <w:r>
              <w:rPr>
                <w:spacing w:val="-4"/>
                <w:sz w:val="22"/>
              </w:rPr>
              <w:t>РДДМ</w:t>
            </w:r>
          </w:p>
          <w:p w14:paraId="67A0502D">
            <w:pPr>
              <w:pStyle w:val="10"/>
              <w:spacing w:before="0" w:line="228" w:lineRule="exact"/>
              <w:ind w:left="40" w:right="34"/>
              <w:rPr>
                <w:sz w:val="22"/>
              </w:rPr>
            </w:pPr>
            <w:r>
              <w:rPr>
                <w:sz w:val="22"/>
              </w:rPr>
              <w:t>«Движение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первых»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(первичное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отделение)</w:t>
            </w:r>
          </w:p>
        </w:tc>
        <w:tc>
          <w:tcPr>
            <w:tcW w:w="852" w:type="dxa"/>
          </w:tcPr>
          <w:p w14:paraId="0A52E5B6">
            <w:pPr>
              <w:pStyle w:val="10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FF2F284">
            <w:pPr>
              <w:pStyle w:val="10"/>
              <w:ind w:left="205" w:right="19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0D3DD045">
            <w:pPr>
              <w:pStyle w:val="10"/>
              <w:ind w:left="1105" w:hanging="1027"/>
              <w:jc w:val="left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</w:t>
            </w:r>
            <w:r>
              <w:rPr>
                <w:spacing w:val="-2"/>
                <w:sz w:val="22"/>
              </w:rPr>
              <w:t>работе</w:t>
            </w:r>
          </w:p>
        </w:tc>
      </w:tr>
      <w:tr w14:paraId="7126B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93" w:type="dxa"/>
          </w:tcPr>
          <w:p w14:paraId="1F96E3A8">
            <w:pPr>
              <w:pStyle w:val="10"/>
              <w:ind w:left="248" w:right="238" w:hanging="2"/>
              <w:rPr>
                <w:sz w:val="22"/>
              </w:rPr>
            </w:pPr>
            <w:r>
              <w:rPr>
                <w:sz w:val="22"/>
              </w:rPr>
              <w:t>Дни единых действий: участие во Всероссийской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акции,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Дню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852" w:type="dxa"/>
          </w:tcPr>
          <w:p w14:paraId="1D7DC0CB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1119E14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01.09</w:t>
            </w:r>
          </w:p>
        </w:tc>
        <w:tc>
          <w:tcPr>
            <w:tcW w:w="2835" w:type="dxa"/>
          </w:tcPr>
          <w:p w14:paraId="0E22B47E">
            <w:pPr>
              <w:pStyle w:val="1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22E09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93" w:type="dxa"/>
          </w:tcPr>
          <w:p w14:paraId="01C024F3">
            <w:pPr>
              <w:pStyle w:val="10"/>
              <w:ind w:left="248" w:right="238" w:hanging="2"/>
              <w:rPr>
                <w:sz w:val="22"/>
              </w:rPr>
            </w:pPr>
            <w:r>
              <w:rPr>
                <w:sz w:val="22"/>
              </w:rPr>
              <w:t>Дни единых действий: участие во Всероссийской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акции,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Дню </w:t>
            </w:r>
            <w:r>
              <w:rPr>
                <w:spacing w:val="-2"/>
                <w:sz w:val="22"/>
              </w:rPr>
              <w:t>туризма</w:t>
            </w:r>
          </w:p>
        </w:tc>
        <w:tc>
          <w:tcPr>
            <w:tcW w:w="852" w:type="dxa"/>
          </w:tcPr>
          <w:p w14:paraId="5DD9007D">
            <w:pPr>
              <w:pStyle w:val="10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98299EB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27.09</w:t>
            </w:r>
          </w:p>
        </w:tc>
        <w:tc>
          <w:tcPr>
            <w:tcW w:w="2835" w:type="dxa"/>
          </w:tcPr>
          <w:p w14:paraId="75DA485B">
            <w:pPr>
              <w:pStyle w:val="1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053C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93" w:type="dxa"/>
          </w:tcPr>
          <w:p w14:paraId="084786E3">
            <w:pPr>
              <w:pStyle w:val="10"/>
              <w:ind w:left="248" w:right="238" w:hanging="2"/>
              <w:rPr>
                <w:sz w:val="22"/>
              </w:rPr>
            </w:pPr>
            <w:r>
              <w:rPr>
                <w:sz w:val="22"/>
              </w:rPr>
              <w:t>Дни единых действий: участие во Всероссийской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акции,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Дню </w:t>
            </w:r>
            <w:r>
              <w:rPr>
                <w:spacing w:val="-2"/>
                <w:sz w:val="22"/>
              </w:rPr>
              <w:t>учителя</w:t>
            </w:r>
          </w:p>
        </w:tc>
        <w:tc>
          <w:tcPr>
            <w:tcW w:w="852" w:type="dxa"/>
          </w:tcPr>
          <w:p w14:paraId="265C7B21">
            <w:pPr>
              <w:pStyle w:val="10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8DCA6D0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05.10</w:t>
            </w:r>
          </w:p>
        </w:tc>
        <w:tc>
          <w:tcPr>
            <w:tcW w:w="2835" w:type="dxa"/>
          </w:tcPr>
          <w:p w14:paraId="1E6FEF90">
            <w:pPr>
              <w:pStyle w:val="1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7D94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485F5E76">
            <w:pPr>
              <w:pStyle w:val="10"/>
              <w:spacing w:before="0" w:line="250" w:lineRule="atLeast"/>
              <w:ind w:left="1483" w:hanging="874"/>
              <w:jc w:val="left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</w:tc>
        <w:tc>
          <w:tcPr>
            <w:tcW w:w="852" w:type="dxa"/>
          </w:tcPr>
          <w:p w14:paraId="02C652B6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8B779DF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04.11</w:t>
            </w:r>
          </w:p>
        </w:tc>
        <w:tc>
          <w:tcPr>
            <w:tcW w:w="2835" w:type="dxa"/>
          </w:tcPr>
          <w:p w14:paraId="222F5120">
            <w:pPr>
              <w:pStyle w:val="10"/>
              <w:spacing w:before="0" w:line="250" w:lineRule="atLeast"/>
              <w:ind w:left="559" w:hanging="535"/>
              <w:jc w:val="left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воспитательной работе,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</w:p>
        </w:tc>
      </w:tr>
      <w:tr w14:paraId="3387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6FAE6092">
            <w:pPr>
              <w:pStyle w:val="10"/>
              <w:ind w:left="25"/>
              <w:jc w:val="left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народного</w:t>
            </w:r>
            <w:r>
              <w:rPr>
                <w:spacing w:val="-2"/>
                <w:sz w:val="22"/>
              </w:rPr>
              <w:t xml:space="preserve"> единства</w:t>
            </w:r>
          </w:p>
        </w:tc>
        <w:tc>
          <w:tcPr>
            <w:tcW w:w="852" w:type="dxa"/>
          </w:tcPr>
          <w:p w14:paraId="34E61832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51FB5CDB">
            <w:pPr>
              <w:pStyle w:val="10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5EC3C572">
            <w:pPr>
              <w:pStyle w:val="10"/>
              <w:ind w:left="76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DED0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93" w:type="dxa"/>
          </w:tcPr>
          <w:p w14:paraId="448CE481">
            <w:pPr>
              <w:pStyle w:val="10"/>
              <w:ind w:left="248" w:right="238" w:hanging="2"/>
              <w:rPr>
                <w:sz w:val="22"/>
              </w:rPr>
            </w:pPr>
            <w:r>
              <w:rPr>
                <w:sz w:val="22"/>
              </w:rPr>
              <w:t>Дни единых действий: участие во Всероссийской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акции,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Дню </w:t>
            </w:r>
            <w:r>
              <w:rPr>
                <w:spacing w:val="-2"/>
                <w:sz w:val="22"/>
              </w:rPr>
              <w:t>матери</w:t>
            </w:r>
          </w:p>
        </w:tc>
        <w:tc>
          <w:tcPr>
            <w:tcW w:w="852" w:type="dxa"/>
          </w:tcPr>
          <w:p w14:paraId="30E6ACF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A02DDAD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29.11</w:t>
            </w:r>
          </w:p>
        </w:tc>
        <w:tc>
          <w:tcPr>
            <w:tcW w:w="2835" w:type="dxa"/>
          </w:tcPr>
          <w:p w14:paraId="68944318">
            <w:pPr>
              <w:pStyle w:val="1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 w14:paraId="10B26281">
      <w:pPr>
        <w:pStyle w:val="10"/>
        <w:spacing w:after="0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984"/>
        <w:gridCol w:w="2835"/>
      </w:tblGrid>
      <w:tr w14:paraId="6EB7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7D31EC6D">
            <w:pPr>
              <w:pStyle w:val="10"/>
              <w:ind w:left="1483" w:hanging="874"/>
              <w:jc w:val="left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  <w:p w14:paraId="2567A13F">
            <w:pPr>
              <w:pStyle w:val="10"/>
              <w:tabs>
                <w:tab w:val="left" w:pos="3288"/>
              </w:tabs>
              <w:spacing w:before="0" w:line="250" w:lineRule="atLeast"/>
              <w:ind w:left="1345" w:right="446" w:hanging="889"/>
              <w:jc w:val="left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Героев </w:t>
            </w:r>
            <w:r>
              <w:rPr>
                <w:sz w:val="22"/>
              </w:rPr>
              <w:t>Отечества, кинопросмотр</w:t>
            </w:r>
          </w:p>
        </w:tc>
        <w:tc>
          <w:tcPr>
            <w:tcW w:w="852" w:type="dxa"/>
          </w:tcPr>
          <w:p w14:paraId="6A66435E">
            <w:pPr>
              <w:pStyle w:val="10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F653EEF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09.12</w:t>
            </w:r>
          </w:p>
        </w:tc>
        <w:tc>
          <w:tcPr>
            <w:tcW w:w="2835" w:type="dxa"/>
          </w:tcPr>
          <w:p w14:paraId="460D3FD7">
            <w:pPr>
              <w:pStyle w:val="1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23E9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393" w:type="dxa"/>
          </w:tcPr>
          <w:p w14:paraId="3ED5297A">
            <w:pPr>
              <w:pStyle w:val="10"/>
              <w:spacing w:before="0"/>
              <w:ind w:left="308" w:right="297" w:hanging="2"/>
              <w:rPr>
                <w:sz w:val="22"/>
              </w:rPr>
            </w:pPr>
            <w:r>
              <w:rPr>
                <w:sz w:val="22"/>
              </w:rPr>
              <w:t>Дни единых действий: участие во Всероссийской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акции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«Подари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книгу»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 Международный день</w:t>
            </w:r>
          </w:p>
          <w:p w14:paraId="0389817E">
            <w:pPr>
              <w:pStyle w:val="10"/>
              <w:spacing w:before="0" w:line="228" w:lineRule="exact"/>
              <w:ind w:left="40" w:right="33"/>
              <w:rPr>
                <w:sz w:val="22"/>
              </w:rPr>
            </w:pPr>
            <w:r>
              <w:rPr>
                <w:spacing w:val="-2"/>
                <w:sz w:val="22"/>
              </w:rPr>
              <w:t>книгодарения</w:t>
            </w:r>
          </w:p>
        </w:tc>
        <w:tc>
          <w:tcPr>
            <w:tcW w:w="852" w:type="dxa"/>
          </w:tcPr>
          <w:p w14:paraId="05B9E31F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6303753D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14.02</w:t>
            </w:r>
          </w:p>
        </w:tc>
        <w:tc>
          <w:tcPr>
            <w:tcW w:w="2835" w:type="dxa"/>
          </w:tcPr>
          <w:p w14:paraId="2049B15F">
            <w:pPr>
              <w:pStyle w:val="10"/>
              <w:spacing w:before="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5BDD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2657F97D">
            <w:pPr>
              <w:pStyle w:val="10"/>
              <w:ind w:left="40" w:right="31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  <w:p w14:paraId="778B6B70">
            <w:pPr>
              <w:pStyle w:val="10"/>
              <w:spacing w:before="0" w:line="250" w:lineRule="atLeast"/>
              <w:ind w:left="40" w:right="32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защитника </w:t>
            </w:r>
            <w:r>
              <w:rPr>
                <w:spacing w:val="-2"/>
                <w:sz w:val="22"/>
              </w:rPr>
              <w:t>Отечества</w:t>
            </w:r>
          </w:p>
        </w:tc>
        <w:tc>
          <w:tcPr>
            <w:tcW w:w="852" w:type="dxa"/>
          </w:tcPr>
          <w:p w14:paraId="602706B9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0CCFBBB7">
            <w:pPr>
              <w:pStyle w:val="1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23.02</w:t>
            </w:r>
          </w:p>
        </w:tc>
        <w:tc>
          <w:tcPr>
            <w:tcW w:w="2835" w:type="dxa"/>
          </w:tcPr>
          <w:p w14:paraId="171AC2C6">
            <w:pPr>
              <w:pStyle w:val="1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воспитательной работе,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0A0A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393" w:type="dxa"/>
          </w:tcPr>
          <w:p w14:paraId="0D5ADA1B">
            <w:pPr>
              <w:pStyle w:val="10"/>
              <w:spacing w:before="0"/>
              <w:ind w:left="40" w:right="31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  <w:p w14:paraId="27870229">
            <w:pPr>
              <w:pStyle w:val="10"/>
              <w:spacing w:before="0" w:line="250" w:lineRule="atLeast"/>
              <w:ind w:left="40" w:right="29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Международному женскому дню</w:t>
            </w:r>
          </w:p>
        </w:tc>
        <w:tc>
          <w:tcPr>
            <w:tcW w:w="852" w:type="dxa"/>
          </w:tcPr>
          <w:p w14:paraId="50ACEC67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3036070A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08.03</w:t>
            </w:r>
          </w:p>
        </w:tc>
        <w:tc>
          <w:tcPr>
            <w:tcW w:w="2835" w:type="dxa"/>
          </w:tcPr>
          <w:p w14:paraId="4664E0A9">
            <w:pPr>
              <w:pStyle w:val="10"/>
              <w:spacing w:before="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воспитательной работе, 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963F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93" w:type="dxa"/>
          </w:tcPr>
          <w:p w14:paraId="34613793">
            <w:pPr>
              <w:pStyle w:val="10"/>
              <w:spacing w:before="0"/>
              <w:ind w:left="1483" w:hanging="874"/>
              <w:jc w:val="left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  <w:p w14:paraId="2FE5037B">
            <w:pPr>
              <w:pStyle w:val="10"/>
              <w:spacing w:before="0" w:line="228" w:lineRule="exact"/>
              <w:ind w:left="610"/>
              <w:jc w:val="left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счастья</w:t>
            </w:r>
          </w:p>
        </w:tc>
        <w:tc>
          <w:tcPr>
            <w:tcW w:w="852" w:type="dxa"/>
          </w:tcPr>
          <w:p w14:paraId="0E4BB4EC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57C6146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20.03</w:t>
            </w:r>
          </w:p>
        </w:tc>
        <w:tc>
          <w:tcPr>
            <w:tcW w:w="2835" w:type="dxa"/>
          </w:tcPr>
          <w:p w14:paraId="7DDE75CD">
            <w:pPr>
              <w:pStyle w:val="10"/>
              <w:spacing w:before="0" w:line="250" w:lineRule="atLeast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воспитательной работе,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00C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93" w:type="dxa"/>
          </w:tcPr>
          <w:p w14:paraId="5CD67A8E">
            <w:pPr>
              <w:pStyle w:val="10"/>
              <w:spacing w:before="0"/>
              <w:ind w:left="1483" w:hanging="874"/>
              <w:jc w:val="left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  <w:p w14:paraId="178DBF3D">
            <w:pPr>
              <w:pStyle w:val="10"/>
              <w:spacing w:before="0" w:line="228" w:lineRule="exact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смеха</w:t>
            </w:r>
          </w:p>
        </w:tc>
        <w:tc>
          <w:tcPr>
            <w:tcW w:w="852" w:type="dxa"/>
          </w:tcPr>
          <w:p w14:paraId="29604CAB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4" w:type="dxa"/>
          </w:tcPr>
          <w:p w14:paraId="680BBC78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01.04</w:t>
            </w:r>
          </w:p>
        </w:tc>
        <w:tc>
          <w:tcPr>
            <w:tcW w:w="2835" w:type="dxa"/>
          </w:tcPr>
          <w:p w14:paraId="689F102C">
            <w:pPr>
              <w:pStyle w:val="10"/>
              <w:spacing w:before="0" w:line="250" w:lineRule="atLeast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воспитательной работе,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E283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93" w:type="dxa"/>
          </w:tcPr>
          <w:p w14:paraId="3CAE030C">
            <w:pPr>
              <w:pStyle w:val="10"/>
              <w:spacing w:before="0"/>
              <w:ind w:left="1483" w:hanging="874"/>
              <w:jc w:val="left"/>
              <w:rPr>
                <w:sz w:val="22"/>
              </w:rPr>
            </w:pPr>
            <w:r>
              <w:rPr>
                <w:sz w:val="22"/>
              </w:rPr>
              <w:t>Дни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во </w:t>
            </w:r>
            <w:r>
              <w:rPr>
                <w:spacing w:val="-2"/>
                <w:sz w:val="22"/>
              </w:rPr>
              <w:t>Всероссийской</w:t>
            </w:r>
          </w:p>
          <w:p w14:paraId="0835C2C1">
            <w:pPr>
              <w:pStyle w:val="10"/>
              <w:spacing w:before="0" w:line="228" w:lineRule="exact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посвященной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Победы</w:t>
            </w:r>
          </w:p>
        </w:tc>
        <w:tc>
          <w:tcPr>
            <w:tcW w:w="852" w:type="dxa"/>
          </w:tcPr>
          <w:p w14:paraId="1B493976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564B6321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pacing w:val="-2"/>
                <w:sz w:val="22"/>
              </w:rPr>
              <w:t>09.05</w:t>
            </w:r>
          </w:p>
        </w:tc>
        <w:tc>
          <w:tcPr>
            <w:tcW w:w="2835" w:type="dxa"/>
          </w:tcPr>
          <w:p w14:paraId="5A9AC7BC">
            <w:pPr>
              <w:pStyle w:val="10"/>
              <w:spacing w:before="0" w:line="250" w:lineRule="atLeast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воспитательной работе,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2396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64" w:type="dxa"/>
            <w:gridSpan w:val="4"/>
          </w:tcPr>
          <w:p w14:paraId="23348335">
            <w:pPr>
              <w:pStyle w:val="10"/>
              <w:spacing w:before="0" w:line="253" w:lineRule="exact"/>
              <w:ind w:left="354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 «Школьные медиа»</w:t>
            </w:r>
          </w:p>
        </w:tc>
      </w:tr>
      <w:tr w14:paraId="64321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4F64FDF4">
            <w:pPr>
              <w:pStyle w:val="10"/>
              <w:spacing w:before="0" w:line="250" w:lineRule="atLeast"/>
              <w:ind w:left="1725" w:hanging="1397"/>
              <w:jc w:val="left"/>
              <w:rPr>
                <w:sz w:val="22"/>
              </w:rPr>
            </w:pPr>
            <w:r>
              <w:rPr>
                <w:sz w:val="22"/>
              </w:rPr>
              <w:t>Библиотечные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уроки.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Ознакомительная </w:t>
            </w:r>
            <w:r>
              <w:rPr>
                <w:spacing w:val="-2"/>
                <w:sz w:val="22"/>
              </w:rPr>
              <w:t>экскурсия</w:t>
            </w:r>
          </w:p>
        </w:tc>
        <w:tc>
          <w:tcPr>
            <w:tcW w:w="852" w:type="dxa"/>
          </w:tcPr>
          <w:p w14:paraId="1613A5BC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4" w:type="dxa"/>
          </w:tcPr>
          <w:p w14:paraId="0E36782E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 xml:space="preserve">14 – </w:t>
            </w:r>
            <w:r>
              <w:rPr>
                <w:spacing w:val="-2"/>
                <w:sz w:val="22"/>
              </w:rPr>
              <w:t>21.09</w:t>
            </w:r>
          </w:p>
        </w:tc>
        <w:tc>
          <w:tcPr>
            <w:tcW w:w="2835" w:type="dxa"/>
          </w:tcPr>
          <w:p w14:paraId="561590B0">
            <w:pPr>
              <w:pStyle w:val="10"/>
              <w:spacing w:before="0" w:line="250" w:lineRule="atLeast"/>
              <w:ind w:left="302" w:firstLine="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педагог-библиотекарь,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71369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393" w:type="dxa"/>
          </w:tcPr>
          <w:p w14:paraId="71BB51FD">
            <w:pPr>
              <w:pStyle w:val="10"/>
              <w:ind w:left="9"/>
              <w:rPr>
                <w:sz w:val="22"/>
              </w:rPr>
            </w:pPr>
            <w:r>
              <w:rPr>
                <w:sz w:val="22"/>
              </w:rPr>
              <w:t>Книжные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выставки,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стенды,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уголки освещающие деятельность в области гражданской защиты, правила поведения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852" w:type="dxa"/>
          </w:tcPr>
          <w:p w14:paraId="102CFEFE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4406A1D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 xml:space="preserve">1 – </w:t>
            </w:r>
            <w:r>
              <w:rPr>
                <w:spacing w:val="-2"/>
                <w:sz w:val="22"/>
              </w:rPr>
              <w:t>10.10</w:t>
            </w:r>
          </w:p>
        </w:tc>
        <w:tc>
          <w:tcPr>
            <w:tcW w:w="2835" w:type="dxa"/>
          </w:tcPr>
          <w:p w14:paraId="7BEC5672">
            <w:pPr>
              <w:pStyle w:val="10"/>
              <w:ind w:left="182" w:right="171" w:firstLine="16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педагог-библиотекарь, </w:t>
            </w:r>
            <w:r>
              <w:rPr>
                <w:sz w:val="22"/>
              </w:rPr>
              <w:t>педагог-организатор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ОБЖ</w:t>
            </w:r>
          </w:p>
        </w:tc>
      </w:tr>
      <w:tr w14:paraId="12F57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15BDD1F8">
            <w:pPr>
              <w:pStyle w:val="10"/>
              <w:tabs>
                <w:tab w:val="left" w:pos="2496"/>
                <w:tab w:val="left" w:pos="3204"/>
              </w:tabs>
              <w:ind w:left="37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Информационная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книжная</w:t>
            </w:r>
          </w:p>
          <w:p w14:paraId="18C010FD">
            <w:pPr>
              <w:pStyle w:val="10"/>
              <w:tabs>
                <w:tab w:val="left" w:pos="2969"/>
              </w:tabs>
              <w:spacing w:before="0" w:line="250" w:lineRule="atLeast"/>
              <w:ind w:left="317" w:right="306" w:firstLine="123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выставка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«День </w:t>
            </w:r>
            <w:r>
              <w:rPr>
                <w:sz w:val="22"/>
              </w:rPr>
              <w:t>солидарности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борьбы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терроризмом»</w:t>
            </w:r>
          </w:p>
        </w:tc>
        <w:tc>
          <w:tcPr>
            <w:tcW w:w="852" w:type="dxa"/>
          </w:tcPr>
          <w:p w14:paraId="7A3FAE28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88F9075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10-</w:t>
            </w:r>
            <w:r>
              <w:rPr>
                <w:spacing w:val="-2"/>
                <w:sz w:val="22"/>
              </w:rPr>
              <w:t>20.10</w:t>
            </w:r>
          </w:p>
        </w:tc>
        <w:tc>
          <w:tcPr>
            <w:tcW w:w="2835" w:type="dxa"/>
          </w:tcPr>
          <w:p w14:paraId="59A0A793">
            <w:pPr>
              <w:pStyle w:val="10"/>
              <w:ind w:left="182" w:right="171" w:firstLine="16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педагог-библиотекарь, </w:t>
            </w:r>
            <w:r>
              <w:rPr>
                <w:sz w:val="22"/>
              </w:rPr>
              <w:t>педагог-организатор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ОБЖ</w:t>
            </w:r>
          </w:p>
        </w:tc>
      </w:tr>
      <w:tr w14:paraId="1861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393" w:type="dxa"/>
          </w:tcPr>
          <w:p w14:paraId="3DC7246E">
            <w:pPr>
              <w:pStyle w:val="10"/>
              <w:spacing w:before="0"/>
              <w:ind w:left="40" w:right="30"/>
              <w:rPr>
                <w:sz w:val="22"/>
              </w:rPr>
            </w:pPr>
            <w:r>
              <w:rPr>
                <w:sz w:val="22"/>
              </w:rPr>
              <w:t>Тематическая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фотовыставка,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видеопроекты, подкасты, посвященные Дню народного </w:t>
            </w:r>
            <w:r>
              <w:rPr>
                <w:spacing w:val="-2"/>
                <w:sz w:val="22"/>
              </w:rPr>
              <w:t>единства</w:t>
            </w:r>
          </w:p>
        </w:tc>
        <w:tc>
          <w:tcPr>
            <w:tcW w:w="852" w:type="dxa"/>
          </w:tcPr>
          <w:p w14:paraId="0AEAE18C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0400C84">
            <w:pPr>
              <w:pStyle w:val="10"/>
              <w:spacing w:before="0"/>
              <w:ind w:left="207" w:right="197"/>
              <w:rPr>
                <w:sz w:val="22"/>
              </w:rPr>
            </w:pPr>
            <w:r>
              <w:rPr>
                <w:sz w:val="22"/>
              </w:rPr>
              <w:t>02-</w:t>
            </w:r>
            <w:r>
              <w:rPr>
                <w:spacing w:val="-2"/>
                <w:sz w:val="22"/>
              </w:rPr>
              <w:t>06.11</w:t>
            </w:r>
          </w:p>
        </w:tc>
        <w:tc>
          <w:tcPr>
            <w:tcW w:w="2835" w:type="dxa"/>
          </w:tcPr>
          <w:p w14:paraId="58F22520">
            <w:pPr>
              <w:pStyle w:val="10"/>
              <w:spacing w:before="0"/>
              <w:ind w:left="11" w:right="1"/>
              <w:rPr>
                <w:sz w:val="22"/>
              </w:rPr>
            </w:pPr>
            <w:r>
              <w:rPr>
                <w:sz w:val="22"/>
              </w:rPr>
              <w:t>советник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воспитательной работе,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61E1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393" w:type="dxa"/>
          </w:tcPr>
          <w:p w14:paraId="02324AB4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Всероссийской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«Час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кода»</w:t>
            </w:r>
          </w:p>
        </w:tc>
        <w:tc>
          <w:tcPr>
            <w:tcW w:w="852" w:type="dxa"/>
          </w:tcPr>
          <w:p w14:paraId="79D9FC07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2F83EB64">
            <w:pPr>
              <w:pStyle w:val="10"/>
              <w:ind w:left="207" w:right="197"/>
              <w:rPr>
                <w:sz w:val="22"/>
              </w:rPr>
            </w:pPr>
            <w:r>
              <w:rPr>
                <w:sz w:val="22"/>
              </w:rPr>
              <w:t>01-</w:t>
            </w:r>
            <w:r>
              <w:rPr>
                <w:spacing w:val="-2"/>
                <w:sz w:val="22"/>
              </w:rPr>
              <w:t>04.12</w:t>
            </w:r>
          </w:p>
        </w:tc>
        <w:tc>
          <w:tcPr>
            <w:tcW w:w="2835" w:type="dxa"/>
          </w:tcPr>
          <w:p w14:paraId="307DFC96">
            <w:pPr>
              <w:pStyle w:val="10"/>
              <w:tabs>
                <w:tab w:val="left" w:pos="1445"/>
              </w:tabs>
              <w:ind w:left="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</w:p>
          <w:p w14:paraId="6B2BABC9">
            <w:pPr>
              <w:pStyle w:val="10"/>
              <w:spacing w:before="0"/>
              <w:ind w:left="1399" w:right="651" w:hanging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учителя, учителя</w:t>
            </w:r>
          </w:p>
          <w:p w14:paraId="2CFAA6C5">
            <w:pPr>
              <w:pStyle w:val="10"/>
              <w:spacing w:before="0" w:line="228" w:lineRule="exact"/>
              <w:ind w:left="7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информатики</w:t>
            </w:r>
          </w:p>
        </w:tc>
      </w:tr>
      <w:tr w14:paraId="39CEA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93" w:type="dxa"/>
          </w:tcPr>
          <w:p w14:paraId="0840490C">
            <w:pPr>
              <w:pStyle w:val="10"/>
              <w:ind w:left="40" w:right="29"/>
              <w:rPr>
                <w:sz w:val="22"/>
              </w:rPr>
            </w:pPr>
            <w:r>
              <w:rPr>
                <w:sz w:val="22"/>
              </w:rPr>
              <w:t>Кинолектории,посвящённые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освобождению Ленинграда от фашистской блокады и Дне памяти жертв холокоста</w:t>
            </w:r>
          </w:p>
        </w:tc>
        <w:tc>
          <w:tcPr>
            <w:tcW w:w="852" w:type="dxa"/>
          </w:tcPr>
          <w:p w14:paraId="161E4D22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1C2C6F6A">
            <w:pPr>
              <w:pStyle w:val="10"/>
              <w:ind w:left="206" w:right="197"/>
              <w:rPr>
                <w:sz w:val="22"/>
              </w:rPr>
            </w:pPr>
            <w:r>
              <w:rPr>
                <w:spacing w:val="-2"/>
                <w:sz w:val="22"/>
              </w:rPr>
              <w:t>январь</w:t>
            </w:r>
          </w:p>
        </w:tc>
        <w:tc>
          <w:tcPr>
            <w:tcW w:w="2835" w:type="dxa"/>
          </w:tcPr>
          <w:p w14:paraId="094E3691">
            <w:pPr>
              <w:pStyle w:val="10"/>
              <w:ind w:left="302" w:right="287" w:firstLine="1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педагог-организатор,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6BF06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4B6DD04F">
            <w:pPr>
              <w:pStyle w:val="10"/>
              <w:ind w:left="564"/>
              <w:jc w:val="left"/>
              <w:rPr>
                <w:sz w:val="22"/>
              </w:rPr>
            </w:pPr>
            <w:r>
              <w:rPr>
                <w:sz w:val="22"/>
              </w:rPr>
              <w:t>Кинолектории,посвященные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Дню</w:t>
            </w:r>
          </w:p>
          <w:p w14:paraId="4A230905">
            <w:pPr>
              <w:pStyle w:val="10"/>
              <w:spacing w:before="0" w:line="250" w:lineRule="atLeast"/>
              <w:ind w:left="1718" w:right="1327" w:firstLine="3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защитника Отечества</w:t>
            </w:r>
          </w:p>
        </w:tc>
        <w:tc>
          <w:tcPr>
            <w:tcW w:w="852" w:type="dxa"/>
          </w:tcPr>
          <w:p w14:paraId="105291E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441EF877">
            <w:pPr>
              <w:pStyle w:val="10"/>
              <w:ind w:left="206" w:right="197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2835" w:type="dxa"/>
          </w:tcPr>
          <w:p w14:paraId="1F5ED47A">
            <w:pPr>
              <w:pStyle w:val="10"/>
              <w:ind w:left="302" w:right="287" w:firstLine="1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педагог-организатор,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38EC6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393" w:type="dxa"/>
            <w:tcBorders>
              <w:bottom w:val="single" w:color="000000" w:sz="6" w:space="0"/>
            </w:tcBorders>
          </w:tcPr>
          <w:p w14:paraId="421AE457">
            <w:pPr>
              <w:pStyle w:val="10"/>
              <w:spacing w:before="0"/>
              <w:ind w:left="40" w:right="33"/>
              <w:rPr>
                <w:sz w:val="22"/>
              </w:rPr>
            </w:pPr>
            <w:r>
              <w:rPr>
                <w:sz w:val="22"/>
              </w:rPr>
              <w:t>Библиотечные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часы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6CA890A2">
            <w:pPr>
              <w:pStyle w:val="10"/>
              <w:spacing w:before="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 w14:paraId="5202F700">
            <w:pPr>
              <w:pStyle w:val="10"/>
              <w:spacing w:before="0"/>
              <w:ind w:left="206" w:right="197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</w:tcPr>
          <w:p w14:paraId="2AD95EAE">
            <w:pPr>
              <w:pStyle w:val="10"/>
              <w:spacing w:before="0" w:line="250" w:lineRule="atLeast"/>
              <w:ind w:left="302" w:firstLine="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педагог-библиотекарь,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778E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393" w:type="dxa"/>
            <w:tcBorders>
              <w:top w:val="single" w:color="000000" w:sz="6" w:space="0"/>
            </w:tcBorders>
          </w:tcPr>
          <w:p w14:paraId="72BE2212">
            <w:pPr>
              <w:pStyle w:val="10"/>
              <w:spacing w:before="0" w:line="245" w:lineRule="exact"/>
              <w:ind w:left="40" w:right="31"/>
              <w:rPr>
                <w:sz w:val="22"/>
              </w:rPr>
            </w:pPr>
            <w:r>
              <w:rPr>
                <w:sz w:val="22"/>
              </w:rPr>
              <w:t>Кинолектории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предложенному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плану)</w:t>
            </w:r>
          </w:p>
        </w:tc>
        <w:tc>
          <w:tcPr>
            <w:tcW w:w="852" w:type="dxa"/>
            <w:tcBorders>
              <w:top w:val="single" w:color="000000" w:sz="6" w:space="0"/>
            </w:tcBorders>
          </w:tcPr>
          <w:p w14:paraId="4F2EE6D5">
            <w:pPr>
              <w:pStyle w:val="10"/>
              <w:spacing w:before="0" w:line="245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14:paraId="6E45F509">
            <w:pPr>
              <w:pStyle w:val="10"/>
              <w:spacing w:before="0" w:line="245" w:lineRule="exact"/>
              <w:ind w:left="206" w:right="197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2835" w:type="dxa"/>
            <w:tcBorders>
              <w:top w:val="single" w:color="000000" w:sz="6" w:space="0"/>
            </w:tcBorders>
          </w:tcPr>
          <w:p w14:paraId="4613C218">
            <w:pPr>
              <w:pStyle w:val="10"/>
              <w:spacing w:before="0" w:line="245" w:lineRule="exact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6C74A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03BC1557">
            <w:pPr>
              <w:pStyle w:val="10"/>
              <w:ind w:left="641" w:right="631"/>
              <w:rPr>
                <w:sz w:val="22"/>
              </w:rPr>
            </w:pPr>
            <w:r>
              <w:rPr>
                <w:sz w:val="22"/>
              </w:rPr>
              <w:t>Неделя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детской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книги.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Комплекс мероприятий в</w:t>
            </w:r>
          </w:p>
          <w:p w14:paraId="5C88784B">
            <w:pPr>
              <w:pStyle w:val="10"/>
              <w:spacing w:before="0" w:line="228" w:lineRule="exact"/>
              <w:ind w:left="40" w:right="30"/>
              <w:rPr>
                <w:sz w:val="22"/>
              </w:rPr>
            </w:pPr>
            <w:r>
              <w:rPr>
                <w:sz w:val="22"/>
              </w:rPr>
              <w:t xml:space="preserve">рамках </w:t>
            </w:r>
            <w:r>
              <w:rPr>
                <w:spacing w:val="-2"/>
                <w:sz w:val="22"/>
              </w:rPr>
              <w:t>недели.</w:t>
            </w:r>
          </w:p>
        </w:tc>
        <w:tc>
          <w:tcPr>
            <w:tcW w:w="852" w:type="dxa"/>
          </w:tcPr>
          <w:p w14:paraId="5B47D16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</w:tcPr>
          <w:p w14:paraId="76A63A86">
            <w:pPr>
              <w:pStyle w:val="10"/>
              <w:ind w:left="206" w:right="197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2835" w:type="dxa"/>
          </w:tcPr>
          <w:p w14:paraId="03088069">
            <w:pPr>
              <w:pStyle w:val="10"/>
              <w:ind w:left="302" w:firstLine="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педагог-библиотекарь, </w:t>
            </w: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 w14:paraId="19FADFF8">
      <w:pPr>
        <w:pStyle w:val="10"/>
        <w:spacing w:after="0"/>
        <w:jc w:val="left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852"/>
        <w:gridCol w:w="120"/>
        <w:gridCol w:w="1864"/>
        <w:gridCol w:w="2835"/>
      </w:tblGrid>
      <w:tr w14:paraId="67551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93" w:type="dxa"/>
          </w:tcPr>
          <w:p w14:paraId="5686D2D4">
            <w:pPr>
              <w:pStyle w:val="10"/>
              <w:tabs>
                <w:tab w:val="left" w:pos="1473"/>
                <w:tab w:val="left" w:pos="3595"/>
              </w:tabs>
              <w:ind w:left="57" w:right="48" w:firstLine="31"/>
              <w:jc w:val="left"/>
              <w:rPr>
                <w:sz w:val="22"/>
              </w:rPr>
            </w:pPr>
            <w:r>
              <w:rPr>
                <w:sz w:val="22"/>
              </w:rPr>
              <w:t>Тематическая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фотовыставка,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видеопроекты, </w:t>
            </w:r>
            <w:r>
              <w:rPr>
                <w:spacing w:val="-2"/>
                <w:sz w:val="22"/>
              </w:rPr>
              <w:t>подкасты,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посвященные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Дню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Победы</w:t>
            </w:r>
          </w:p>
        </w:tc>
        <w:tc>
          <w:tcPr>
            <w:tcW w:w="852" w:type="dxa"/>
          </w:tcPr>
          <w:p w14:paraId="4CFF77D7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gridSpan w:val="2"/>
          </w:tcPr>
          <w:p w14:paraId="4473BA60">
            <w:pPr>
              <w:pStyle w:val="10"/>
              <w:ind w:left="597"/>
              <w:jc w:val="left"/>
              <w:rPr>
                <w:sz w:val="22"/>
              </w:rPr>
            </w:pPr>
            <w:r>
              <w:rPr>
                <w:sz w:val="22"/>
              </w:rPr>
              <w:t>01-</w:t>
            </w:r>
            <w:r>
              <w:rPr>
                <w:spacing w:val="-2"/>
                <w:sz w:val="22"/>
              </w:rPr>
              <w:t>09.05</w:t>
            </w:r>
          </w:p>
        </w:tc>
        <w:tc>
          <w:tcPr>
            <w:tcW w:w="2835" w:type="dxa"/>
          </w:tcPr>
          <w:p w14:paraId="4CCD0CFC">
            <w:pPr>
              <w:pStyle w:val="10"/>
              <w:ind w:left="302" w:right="287" w:firstLine="1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педагог-организатор, </w:t>
            </w: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6D45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93" w:type="dxa"/>
          </w:tcPr>
          <w:p w14:paraId="2957802F">
            <w:pPr>
              <w:pStyle w:val="10"/>
              <w:spacing w:line="248" w:lineRule="exact"/>
              <w:ind w:left="40" w:right="33"/>
              <w:rPr>
                <w:sz w:val="22"/>
              </w:rPr>
            </w:pPr>
            <w:r>
              <w:rPr>
                <w:sz w:val="22"/>
              </w:rPr>
              <w:t>Кинолектории,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посвященные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Победы</w:t>
            </w:r>
          </w:p>
        </w:tc>
        <w:tc>
          <w:tcPr>
            <w:tcW w:w="852" w:type="dxa"/>
          </w:tcPr>
          <w:p w14:paraId="1B7A8A61">
            <w:pPr>
              <w:pStyle w:val="1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4" w:type="dxa"/>
            <w:gridSpan w:val="2"/>
          </w:tcPr>
          <w:p w14:paraId="243626A9">
            <w:pPr>
              <w:pStyle w:val="10"/>
              <w:spacing w:line="248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2835" w:type="dxa"/>
          </w:tcPr>
          <w:p w14:paraId="0C63C8C7">
            <w:pPr>
              <w:pStyle w:val="10"/>
              <w:spacing w:line="248" w:lineRule="exact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4FBA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64" w:type="dxa"/>
            <w:gridSpan w:val="5"/>
          </w:tcPr>
          <w:p w14:paraId="331AD911">
            <w:pPr>
              <w:pStyle w:val="10"/>
              <w:spacing w:before="0" w:line="258" w:lineRule="exact"/>
              <w:ind w:left="351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«Экскурсии,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экспедиции,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14:paraId="3A506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761EB753">
            <w:pPr>
              <w:pStyle w:val="10"/>
              <w:tabs>
                <w:tab w:val="left" w:pos="2832"/>
              </w:tabs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Спортивно-туристическая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программа</w:t>
            </w:r>
          </w:p>
          <w:p w14:paraId="31A7274A">
            <w:pPr>
              <w:pStyle w:val="10"/>
              <w:spacing w:before="0"/>
              <w:ind w:left="40" w:right="31"/>
              <w:rPr>
                <w:sz w:val="22"/>
              </w:rPr>
            </w:pPr>
            <w:r>
              <w:rPr>
                <w:sz w:val="22"/>
              </w:rPr>
              <w:t>«Юный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турист»</w:t>
            </w:r>
          </w:p>
        </w:tc>
        <w:tc>
          <w:tcPr>
            <w:tcW w:w="972" w:type="dxa"/>
            <w:gridSpan w:val="2"/>
          </w:tcPr>
          <w:p w14:paraId="152294FD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64" w:type="dxa"/>
          </w:tcPr>
          <w:p w14:paraId="456A8D60">
            <w:pPr>
              <w:pStyle w:val="10"/>
              <w:rPr>
                <w:sz w:val="22"/>
              </w:rPr>
            </w:pPr>
            <w:r>
              <w:rPr>
                <w:spacing w:val="-2"/>
                <w:sz w:val="22"/>
              </w:rPr>
              <w:t>11.09</w:t>
            </w:r>
          </w:p>
        </w:tc>
        <w:tc>
          <w:tcPr>
            <w:tcW w:w="2835" w:type="dxa"/>
          </w:tcPr>
          <w:p w14:paraId="3DF5389C">
            <w:pPr>
              <w:pStyle w:val="10"/>
              <w:spacing w:before="0" w:line="250" w:lineRule="atLeast"/>
              <w:ind w:left="225" w:right="216" w:firstLine="2"/>
              <w:rPr>
                <w:sz w:val="22"/>
              </w:rPr>
            </w:pPr>
            <w:r>
              <w:rPr>
                <w:sz w:val="22"/>
              </w:rPr>
              <w:t>учителя физкультуры, педагог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доп.образования, классные руководители</w:t>
            </w:r>
          </w:p>
        </w:tc>
      </w:tr>
      <w:tr w14:paraId="7E24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93" w:type="dxa"/>
          </w:tcPr>
          <w:p w14:paraId="008BB275">
            <w:pPr>
              <w:pStyle w:val="10"/>
              <w:ind w:left="40" w:right="32"/>
              <w:rPr>
                <w:sz w:val="22"/>
              </w:rPr>
            </w:pPr>
            <w:r>
              <w:rPr>
                <w:sz w:val="22"/>
              </w:rPr>
              <w:t>Походы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театры,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выставки,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музеи</w:t>
            </w:r>
          </w:p>
        </w:tc>
        <w:tc>
          <w:tcPr>
            <w:tcW w:w="972" w:type="dxa"/>
            <w:gridSpan w:val="2"/>
          </w:tcPr>
          <w:p w14:paraId="423B546F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64" w:type="dxa"/>
          </w:tcPr>
          <w:p w14:paraId="47461D53">
            <w:pPr>
              <w:pStyle w:val="10"/>
              <w:ind w:right="2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041B010C">
            <w:pPr>
              <w:pStyle w:val="10"/>
              <w:spacing w:before="0" w:line="250" w:lineRule="atLeast"/>
              <w:ind w:left="361" w:right="260" w:hanging="87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родительский комитет</w:t>
            </w:r>
          </w:p>
        </w:tc>
      </w:tr>
      <w:tr w14:paraId="35B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93" w:type="dxa"/>
          </w:tcPr>
          <w:p w14:paraId="71F8FB73">
            <w:pPr>
              <w:pStyle w:val="10"/>
              <w:ind w:left="1049" w:hanging="759"/>
              <w:jc w:val="left"/>
              <w:rPr>
                <w:sz w:val="22"/>
              </w:rPr>
            </w:pPr>
            <w:r>
              <w:rPr>
                <w:sz w:val="22"/>
              </w:rPr>
              <w:t>Экскурсии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патриотической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тематике, ранней профориентации</w:t>
            </w:r>
          </w:p>
        </w:tc>
        <w:tc>
          <w:tcPr>
            <w:tcW w:w="972" w:type="dxa"/>
            <w:gridSpan w:val="2"/>
          </w:tcPr>
          <w:p w14:paraId="58FBC661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64" w:type="dxa"/>
          </w:tcPr>
          <w:p w14:paraId="48E9EAB9">
            <w:pPr>
              <w:pStyle w:val="10"/>
              <w:ind w:right="2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0315432A">
            <w:pPr>
              <w:pStyle w:val="10"/>
              <w:ind w:left="361" w:right="260" w:hanging="87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родительский комитет</w:t>
            </w:r>
          </w:p>
        </w:tc>
      </w:tr>
      <w:tr w14:paraId="1B256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393" w:type="dxa"/>
          </w:tcPr>
          <w:p w14:paraId="3F024AA1">
            <w:pPr>
              <w:pStyle w:val="10"/>
              <w:tabs>
                <w:tab w:val="left" w:pos="2002"/>
                <w:tab w:val="left" w:pos="2877"/>
                <w:tab w:val="left" w:pos="3418"/>
              </w:tabs>
              <w:ind w:left="1461" w:right="576" w:hanging="87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Походы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выходного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дня, </w:t>
            </w:r>
            <w:r>
              <w:rPr>
                <w:spacing w:val="-2"/>
                <w:sz w:val="22"/>
              </w:rPr>
              <w:t>экскурсии,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походы,</w:t>
            </w:r>
          </w:p>
          <w:p w14:paraId="50A4926D">
            <w:pPr>
              <w:pStyle w:val="10"/>
              <w:spacing w:before="0" w:line="228" w:lineRule="exact"/>
              <w:ind w:left="164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экспедиции</w:t>
            </w:r>
          </w:p>
        </w:tc>
        <w:tc>
          <w:tcPr>
            <w:tcW w:w="972" w:type="dxa"/>
            <w:gridSpan w:val="2"/>
          </w:tcPr>
          <w:p w14:paraId="03647C1F">
            <w:pPr>
              <w:pStyle w:val="10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64" w:type="dxa"/>
          </w:tcPr>
          <w:p w14:paraId="57E2F07B">
            <w:pPr>
              <w:pStyle w:val="10"/>
              <w:ind w:right="2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35" w:type="dxa"/>
          </w:tcPr>
          <w:p w14:paraId="41B0CBB1">
            <w:pPr>
              <w:pStyle w:val="10"/>
              <w:ind w:left="361" w:right="260" w:hanging="87"/>
              <w:jc w:val="lef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родительский комитет</w:t>
            </w:r>
          </w:p>
        </w:tc>
      </w:tr>
    </w:tbl>
    <w:p w14:paraId="208135BC">
      <w:pPr>
        <w:pStyle w:val="10"/>
        <w:spacing w:after="0"/>
        <w:jc w:val="left"/>
        <w:rPr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p w14:paraId="43186C9A">
      <w:pPr>
        <w:pStyle w:val="2"/>
        <w:numPr>
          <w:ilvl w:val="1"/>
          <w:numId w:val="1"/>
        </w:numPr>
        <w:tabs>
          <w:tab w:val="left" w:pos="1482"/>
        </w:tabs>
        <w:spacing w:before="76" w:after="0" w:line="240" w:lineRule="auto"/>
        <w:ind w:left="1482" w:right="0" w:hanging="490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30BB5D8">
      <w:pPr>
        <w:spacing w:before="322"/>
        <w:ind w:left="425" w:right="711" w:firstLine="567"/>
        <w:jc w:val="both"/>
        <w:rPr>
          <w:i/>
          <w:sz w:val="28"/>
        </w:rPr>
      </w:pPr>
      <w:r>
        <w:rPr>
          <w:i/>
          <w:sz w:val="28"/>
        </w:rPr>
        <w:t>Система условий реализации Программы, созданная в образовательной организации, направлена на:</w:t>
      </w:r>
    </w:p>
    <w:p w14:paraId="17D788FC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достижение обучающимися планируемых результатов освоения АООП НОО для обучающихся с НОДА;</w:t>
      </w:r>
    </w:p>
    <w:p w14:paraId="31577762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14:paraId="458043C1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14:paraId="5927CDA6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формирование социокультурных и духовно-нравственных ценностей обучающихся, основ их гражданственности, российской гражданской </w:t>
      </w:r>
      <w:r>
        <w:rPr>
          <w:spacing w:val="-2"/>
          <w:sz w:val="28"/>
        </w:rPr>
        <w:t>идентичности;</w:t>
      </w:r>
    </w:p>
    <w:p w14:paraId="70291E94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</w:t>
      </w:r>
      <w:r>
        <w:rPr>
          <w:spacing w:val="-2"/>
          <w:sz w:val="28"/>
        </w:rPr>
        <w:t>работников;</w:t>
      </w:r>
    </w:p>
    <w:p w14:paraId="3E8EE381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4" w:firstLine="567"/>
        <w:jc w:val="both"/>
        <w:rPr>
          <w:sz w:val="28"/>
        </w:rPr>
      </w:pPr>
      <w:r>
        <w:rPr>
          <w:sz w:val="28"/>
        </w:rPr>
        <w:t xml:space="preserve"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</w:t>
      </w:r>
      <w:r>
        <w:rPr>
          <w:spacing w:val="-2"/>
          <w:sz w:val="28"/>
        </w:rPr>
        <w:t>обучающихся;</w:t>
      </w:r>
    </w:p>
    <w:p w14:paraId="7A75B438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14:paraId="63A7AD81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14:paraId="78AFE023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3C3407C4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14:paraId="0C384552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обновление содержания программы НОО, методик и технологий её реализации в соответствии с динамикой развития системы образования, запросов</w:t>
      </w:r>
      <w:r>
        <w:rPr>
          <w:spacing w:val="79"/>
          <w:sz w:val="28"/>
        </w:rPr>
        <w:t xml:space="preserve">    </w:t>
      </w:r>
      <w:r>
        <w:rPr>
          <w:sz w:val="28"/>
        </w:rPr>
        <w:t>обучающихся,</w:t>
      </w:r>
      <w:r>
        <w:rPr>
          <w:spacing w:val="45"/>
          <w:w w:val="150"/>
          <w:sz w:val="28"/>
        </w:rPr>
        <w:t xml:space="preserve">    </w:t>
      </w:r>
      <w:r>
        <w:rPr>
          <w:sz w:val="28"/>
        </w:rPr>
        <w:t>родителей</w:t>
      </w:r>
      <w:r>
        <w:rPr>
          <w:spacing w:val="45"/>
          <w:w w:val="150"/>
          <w:sz w:val="28"/>
        </w:rPr>
        <w:t xml:space="preserve">    </w:t>
      </w:r>
      <w:r>
        <w:rPr>
          <w:sz w:val="28"/>
        </w:rPr>
        <w:t>(законных</w:t>
      </w:r>
      <w:r>
        <w:rPr>
          <w:spacing w:val="45"/>
          <w:w w:val="150"/>
          <w:sz w:val="28"/>
        </w:rPr>
        <w:t xml:space="preserve">    </w:t>
      </w:r>
      <w:r>
        <w:rPr>
          <w:spacing w:val="-2"/>
          <w:sz w:val="28"/>
        </w:rPr>
        <w:t>представителей)</w:t>
      </w:r>
    </w:p>
    <w:p w14:paraId="522041BA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133425C3">
      <w:pPr>
        <w:pStyle w:val="7"/>
        <w:spacing w:before="76"/>
        <w:ind w:right="714" w:firstLine="0"/>
      </w:pPr>
      <w:r>
        <w:t>несовершеннолетних обучающихся с учётом национальных и культурных особенностей субъекта Российской Федерации;</w:t>
      </w:r>
    </w:p>
    <w:p w14:paraId="67CC188F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2" w:firstLine="567"/>
        <w:jc w:val="both"/>
        <w:rPr>
          <w:sz w:val="28"/>
        </w:rPr>
      </w:pPr>
      <w:r>
        <w:rPr>
          <w:sz w:val="28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14:paraId="0EA0BE6B">
      <w:pPr>
        <w:pStyle w:val="9"/>
        <w:numPr>
          <w:ilvl w:val="0"/>
          <w:numId w:val="61"/>
        </w:numPr>
        <w:tabs>
          <w:tab w:val="left" w:pos="1155"/>
        </w:tabs>
        <w:spacing w:before="0" w:after="0" w:line="240" w:lineRule="auto"/>
        <w:ind w:left="425" w:right="713" w:firstLine="567"/>
        <w:jc w:val="both"/>
        <w:rPr>
          <w:sz w:val="28"/>
        </w:rPr>
      </w:pPr>
      <w:r>
        <w:rPr>
          <w:sz w:val="28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14:paraId="6D449E15">
      <w:pPr>
        <w:pStyle w:val="7"/>
        <w:ind w:right="710"/>
      </w:pPr>
      <w:r>
        <w:t>При реализации АОП НОО для обучающихся с НОДА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14:paraId="2BB0EEBE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3780B320">
      <w:pPr>
        <w:pStyle w:val="7"/>
        <w:ind w:right="712" w:firstLine="709"/>
      </w:pPr>
      <w:r>
        <w:t>Материально-технические условия учреждения обеспечивают возможность организации обучения в учреждении детей с ограниченными возможностями здоровья, индивидуального и коллективного пользования кабинетами для организации коррекционных и реабилитационных занятий, организации спортивных и массовых мероприятий, питания, обеспечения медицинского обслуживания и санитарно-гигиенического обслуживания, а также наличие оборудования и технических средств обучения. Учебные</w:t>
      </w:r>
      <w:r>
        <w:rPr>
          <w:spacing w:val="80"/>
        </w:rPr>
        <w:t xml:space="preserve"> </w:t>
      </w:r>
      <w:r>
        <w:t>занятия проводятся в одном типовом здании общей площадью 11205,22 кв. метра. В школе созданы условия для обучения детей с ограниченными возможностями здоровья: при входе установлены тактильные средства информации, передаваемые инвалидам по зрению и воспринимаемые путем прикосновения (осязания), выполненные шрифтом Брайля, при входе установлена кнопка вызова работника школы (сопровождающего лица),</w:t>
      </w:r>
      <w:r>
        <w:rPr>
          <w:spacing w:val="40"/>
        </w:rPr>
        <w:t xml:space="preserve"> </w:t>
      </w:r>
      <w:r>
        <w:t>имеется вывеска с названием организации, графиком работы администрации, планом здания, выполненными рельефно-точечным шрифтом Брайля, установлен знак безопасности «Желтый круг» на входной двери Для детей с нарушением опорно-двигательного аппарата: установлены 2 лифта, предусмотрены комнаты безопасности для МГН с противопожарными окнами дымоудалением и тревожной кнопкой, в которых можно находиться до прибытия</w:t>
      </w:r>
      <w:r>
        <w:rPr>
          <w:spacing w:val="18"/>
        </w:rPr>
        <w:t xml:space="preserve"> </w:t>
      </w:r>
      <w:r>
        <w:t>спасательных</w:t>
      </w:r>
      <w:r>
        <w:rPr>
          <w:spacing w:val="20"/>
        </w:rPr>
        <w:t xml:space="preserve"> </w:t>
      </w:r>
      <w:r>
        <w:t>подразделений</w:t>
      </w:r>
      <w:r>
        <w:rPr>
          <w:spacing w:val="20"/>
        </w:rPr>
        <w:t xml:space="preserve"> </w:t>
      </w:r>
      <w:r>
        <w:t>(площадь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22,32</w:t>
      </w:r>
      <w:r>
        <w:rPr>
          <w:spacing w:val="20"/>
        </w:rPr>
        <w:t xml:space="preserve"> </w:t>
      </w:r>
      <w:r>
        <w:t>кв.</w:t>
      </w:r>
      <w:r>
        <w:rPr>
          <w:spacing w:val="20"/>
        </w:rPr>
        <w:t xml:space="preserve"> </w:t>
      </w:r>
      <w:r>
        <w:t>м).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4"/>
        </w:rPr>
        <w:t>МАОУ</w:t>
      </w:r>
    </w:p>
    <w:p w14:paraId="280139AC">
      <w:pPr>
        <w:pStyle w:val="7"/>
        <w:ind w:right="710" w:firstLine="0"/>
      </w:pPr>
      <w:r>
        <w:t>«ЦО № 1 «Академия знаний» имени Н. П. Шевченко» для обеспечения образовательной деятельности инвалидов и лиц с ограниченными возможностями здоровья используются аудитории, оснащенные необходимой мебелью и оборудованные мультимедийными комплексами, включающими компьютер, проектор. В учебных помещениях первые столы в ряду у окна и в среднем ряду предусмотрены для учащихся с недостатками зрения и дефектами слуха,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передвигающихся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кресле-коляске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у дверного проема. На каждом этаже предусмотрены санузлы и комнаты личной гигиены для МГН. Для обеспечения образовательной деятельности 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инвалидностью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>
        <w:t>возможностями</w:t>
      </w:r>
      <w:r>
        <w:rPr>
          <w:spacing w:val="80"/>
        </w:rPr>
        <w:t xml:space="preserve"> </w:t>
      </w:r>
      <w:r>
        <w:t>здоровья</w:t>
      </w:r>
    </w:p>
    <w:p w14:paraId="4F986076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D458144">
      <w:pPr>
        <w:pStyle w:val="7"/>
        <w:spacing w:before="76"/>
        <w:ind w:right="712" w:firstLine="0"/>
      </w:pPr>
      <w:r>
        <w:t>используются учебные кабинеты, оснащенные необходимой мебелью, кабинет логопеда, кабинет педагога-психолога. В актовом зале предусмотрены места</w:t>
      </w:r>
      <w:r>
        <w:rPr>
          <w:spacing w:val="40"/>
        </w:rPr>
        <w:t xml:space="preserve"> </w:t>
      </w:r>
      <w:r>
        <w:t>для инвалидов на креслах – колясках. В современную инфраструктуру школы входят 46 учебных кабинетов. Уровень материально-технического обеспечения кабинетов соответствует современным требованиям. Все учебные кабинеты оснащены</w:t>
      </w:r>
      <w:r>
        <w:rPr>
          <w:spacing w:val="-1"/>
        </w:rPr>
        <w:t xml:space="preserve"> </w:t>
      </w:r>
      <w:r>
        <w:t>АРМ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локальную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в Интернет. В инфраструктуру школы входят: - спортивный блок, который состоит из 2 спортивных залов, зала для занятий теннисом. Спортивные залы предназначены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всем</w:t>
      </w:r>
      <w:r>
        <w:rPr>
          <w:spacing w:val="42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школьной</w:t>
      </w:r>
      <w:r>
        <w:rPr>
          <w:spacing w:val="42"/>
        </w:rPr>
        <w:t xml:space="preserve"> </w:t>
      </w:r>
      <w:r>
        <w:rPr>
          <w:spacing w:val="-2"/>
        </w:rPr>
        <w:t>спортивной</w:t>
      </w:r>
    </w:p>
    <w:p w14:paraId="6686BA1B">
      <w:pPr>
        <w:pStyle w:val="7"/>
        <w:ind w:right="710" w:firstLine="0"/>
      </w:pPr>
      <w:r>
        <w:t>209 программы (волейбол, баскетбол, ручной мяч, легкая атлетика,</w:t>
      </w:r>
      <w:r>
        <w:rPr>
          <w:spacing w:val="40"/>
        </w:rPr>
        <w:t xml:space="preserve"> </w:t>
      </w:r>
      <w:r>
        <w:t>гимнастика), шахматного клуба «Ход конем». Для спортивных залов предусмотрены снарядные, комната инструктора, женские и мужские раздевалки с душевыми и санузлами. На втором этаже расположен зал хореографии и тренажерный зал, в котором установлены механические беговые дорожки, велотренажер и др. - школьная столовая позволяет вместить 550 человек. В состав помещений пищеблока входят мясорыбный, овощной, мучной, холодный и горячий цеха, кладовая сухих продуктов и весь набор необходимых помещений; - актовый зал школы рассчитан на 336 посадочных мест для проведения школьных и городских мероприятий, оснащен профессиональной видеостеной. В данном творческом пространстве предусмотрены помещения для размещения декораций, костюмерная и гримерная; - столярная и слесарная мастерские, швейный цех, кулинария; - медицинский центр, который включает в себя кабинет врача, стоматологический кабинет, процедурный кабинет, прививочный кабинет, изолятор, комнату для хранения растворов, кабинет педагога-психолога; - киностудия; - 2 музея; - логопедический кабинет; - кабинет социального педагога; - информационно-методический центр; - спортивное ядро для 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представлено площадкой для прыжков в длину, площадкой для метания ядра,</w:t>
      </w:r>
      <w:r>
        <w:rPr>
          <w:spacing w:val="80"/>
        </w:rPr>
        <w:t xml:space="preserve"> </w:t>
      </w:r>
      <w:r>
        <w:t>гимнастической площадкой, шахматной площадкой, теннисной площадкой, беговыми дорожками, волейбольной и баскетбольной площадками,</w:t>
      </w:r>
      <w:r>
        <w:rPr>
          <w:spacing w:val="40"/>
        </w:rPr>
        <w:t xml:space="preserve"> </w:t>
      </w:r>
      <w:r>
        <w:t>футбольным полем. Территории благоустроена,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периметру</w:t>
      </w:r>
      <w:r>
        <w:rPr>
          <w:spacing w:val="56"/>
        </w:rPr>
        <w:t xml:space="preserve"> </w:t>
      </w:r>
      <w:r>
        <w:t>ограждена</w:t>
      </w:r>
      <w:r>
        <w:rPr>
          <w:spacing w:val="57"/>
        </w:rPr>
        <w:t xml:space="preserve"> </w:t>
      </w:r>
      <w:r>
        <w:t>забором.</w:t>
      </w:r>
      <w:r>
        <w:rPr>
          <w:spacing w:val="56"/>
        </w:rPr>
        <w:t xml:space="preserve"> </w:t>
      </w:r>
      <w:r>
        <w:t>Введется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охране труда всех участников образовательной деятельности, по созданию оптимальных санитарно-гигиенических условий. Для обеспечения</w:t>
      </w:r>
      <w:r>
        <w:rPr>
          <w:spacing w:val="40"/>
        </w:rPr>
        <w:t xml:space="preserve"> </w:t>
      </w:r>
      <w:r>
        <w:t>безопасности вход в образовательное учреждение будет осуществляться через автоматизированную контрольно-пропускную систему. На первом этаже размещен Центр безопасности с отдельным сервером и помещением для охраны. Для системы видеонаблюдения в рекреациях, коридорах школы, кабинетах выделено 2 защищенных канала - 150 камер, по периметру школы - 33 камеры. На каждой входной двери установлены охранные датчики, которые могут срабатывать при проникновении на объекте посторонних, а сигнал тревоги</w:t>
      </w:r>
      <w:r>
        <w:rPr>
          <w:spacing w:val="48"/>
        </w:rPr>
        <w:t xml:space="preserve">  </w:t>
      </w:r>
      <w:r>
        <w:t>сможет</w:t>
      </w:r>
      <w:r>
        <w:rPr>
          <w:spacing w:val="49"/>
        </w:rPr>
        <w:t xml:space="preserve">  </w:t>
      </w:r>
      <w:r>
        <w:t>передаваться</w:t>
      </w:r>
      <w:r>
        <w:rPr>
          <w:spacing w:val="48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t>пульт</w:t>
      </w:r>
      <w:r>
        <w:rPr>
          <w:spacing w:val="49"/>
        </w:rPr>
        <w:t xml:space="preserve">  </w:t>
      </w:r>
      <w:r>
        <w:t>школы</w:t>
      </w:r>
      <w:r>
        <w:rPr>
          <w:spacing w:val="48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на</w:t>
      </w:r>
      <w:r>
        <w:rPr>
          <w:spacing w:val="48"/>
        </w:rPr>
        <w:t xml:space="preserve">  </w:t>
      </w:r>
      <w:r>
        <w:t>пульт</w:t>
      </w:r>
      <w:r>
        <w:rPr>
          <w:spacing w:val="49"/>
        </w:rPr>
        <w:t xml:space="preserve">  </w:t>
      </w:r>
      <w:r>
        <w:rPr>
          <w:spacing w:val="-2"/>
        </w:rPr>
        <w:t>охранного</w:t>
      </w:r>
    </w:p>
    <w:p w14:paraId="42444A91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232961B">
      <w:pPr>
        <w:pStyle w:val="7"/>
        <w:spacing w:before="76"/>
        <w:ind w:right="710" w:firstLine="0"/>
      </w:pPr>
      <w:r>
        <w:t>предприятия. В спортивном зале установлено антивандальное оборудование: оптико-электронные извещатели «Фотон». Ввведена система контроля учета доступа, функционирует пост пожарной охраны, который оборудован: -«тревожной» кнопкой, сигнал которой выведен на пульт дежурной части УВД; - датчиками срабатывания автоматической пожарной сигнализации; - "Граница-Maxima" автономной станцией для 1 бесконтактного мониторинга температуры со встроенным тепловизором и металлодетектором; - системой громкоговорящего внутреннего оповещения; - телефоном. Материально-техническое оснащение образовательной деятельности обеспечивает следующие ключевые возможности: - проектную и исследовательскую деятельность обучающихся, проведение наблюдений 210 экспериментов; -художественное творчество с использованием современных инструментов и технологий, художественно- оформительские и издательские работы; -научно-техническое творчество, создание материальных и информационных объектов с использованием цифрового производства; -получение личного опыта применения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ориентированной</w:t>
      </w:r>
      <w:r>
        <w:rPr>
          <w:spacing w:val="-3"/>
        </w:rPr>
        <w:t xml:space="preserve"> </w:t>
      </w:r>
      <w:r>
        <w:t>социальной деятельности,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базовое</w:t>
      </w:r>
      <w:r>
        <w:rPr>
          <w:spacing w:val="-5"/>
        </w:rPr>
        <w:t xml:space="preserve"> </w:t>
      </w:r>
      <w:r>
        <w:t xml:space="preserve">и углубленное изучение предметов; - 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 - физическое развитие, систематические занятия физической культурой и спортом, участие в физкультурно-спортивных и оздоровительных мероприятиях; - практическое освоение правил безопасного поведения на дорогах и улицах с использованием игр, оборудования, а также компьютерных технологий; -размещение продуктов познавательной, учебно- исследовательской и проектной деятельности обучающихся в информационно- образовательной среде образовательной организации; - 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 -доступ к информационно-библиотечному центру,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текстографических и аудио-, видеоматериалов, результатов творческой, научно-исследовательской и проектной деятельности обучающихся; -проведение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 -организацию качественного горячего питания, медицинского обслуживания и отдыха обучающихся и педагогических работников. Инфраструктура </w:t>
      </w:r>
      <w:r>
        <w:rPr>
          <w:spacing w:val="34"/>
        </w:rPr>
        <w:t xml:space="preserve">  </w:t>
      </w:r>
      <w:r>
        <w:t>имеет</w:t>
      </w:r>
      <w:r>
        <w:rPr>
          <w:spacing w:val="34"/>
        </w:rPr>
        <w:t xml:space="preserve">  </w:t>
      </w:r>
      <w:r>
        <w:t>дополнительные</w:t>
      </w:r>
      <w:r>
        <w:rPr>
          <w:spacing w:val="35"/>
        </w:rPr>
        <w:t xml:space="preserve">  </w:t>
      </w:r>
      <w:r>
        <w:t>возможности:</w:t>
      </w:r>
      <w:r>
        <w:rPr>
          <w:spacing w:val="34"/>
        </w:rPr>
        <w:t xml:space="preserve">  </w:t>
      </w:r>
      <w:r>
        <w:t>-зоны</w:t>
      </w:r>
      <w:r>
        <w:rPr>
          <w:spacing w:val="35"/>
        </w:rPr>
        <w:t xml:space="preserve">  </w:t>
      </w:r>
      <w:r>
        <w:t>(помещения)</w:t>
      </w:r>
      <w:r>
        <w:rPr>
          <w:spacing w:val="34"/>
        </w:rPr>
        <w:t xml:space="preserve">  </w:t>
      </w:r>
      <w:r>
        <w:rPr>
          <w:spacing w:val="-5"/>
        </w:rPr>
        <w:t>для</w:t>
      </w:r>
    </w:p>
    <w:p w14:paraId="49DB93F7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A741B38">
      <w:pPr>
        <w:pStyle w:val="7"/>
        <w:spacing w:before="76"/>
        <w:ind w:right="712" w:firstLine="0"/>
      </w:pPr>
      <w:r>
        <w:t xml:space="preserve">коворкинга (свободной совместной деятельности) обучающихся, педагогических и административных работников; -зоны уединения и психологической разгрузки; -зоны индивидуальной работы обучающихся (информационный поиск, формирование контента, подготовка к занятиям и пр.); -беспроводной безопасный доступ к сети Интернет; -использование личных электронных устройств с учетом политики информационной </w:t>
      </w:r>
      <w:r>
        <w:rPr>
          <w:spacing w:val="-2"/>
        </w:rPr>
        <w:t>безопасности</w:t>
      </w:r>
    </w:p>
    <w:p w14:paraId="5CD74350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Учебно-методические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CCA1037">
      <w:pPr>
        <w:pStyle w:val="7"/>
        <w:ind w:left="582" w:right="868" w:firstLine="709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</w:t>
      </w:r>
    </w:p>
    <w:p w14:paraId="47963707">
      <w:pPr>
        <w:pStyle w:val="7"/>
        <w:ind w:left="582" w:right="864" w:firstLine="600"/>
      </w:pPr>
      <w:r>
        <w:t xml:space="preserve"> создана открытая педагогическая система, сформированная на основе разнообразных информационных образовательных ресурсов, современных информационно- телекоммуникационных средств и педагогических технологий, направленная на формирование творческой, социально активной личности, а также на повышение компетентности участников образовательных отношений в решении учебно-познавательных и профессиональных задач с применением информационно- коммуникационных технологий.</w:t>
      </w:r>
    </w:p>
    <w:p w14:paraId="21D0B0D1">
      <w:pPr>
        <w:pStyle w:val="7"/>
        <w:ind w:left="582" w:right="866" w:firstLine="709"/>
      </w:pPr>
      <w:r>
        <w:t>Информационно-образовательная среда школы включает в себя следующие компоненты: ресурсно-информационный (внутришкольная локальная сеть, выход в Интернет, медиатека, библиотечно- информационный центр, сайт школы, программные педагогические средства), учебно-методический (внутришкольное обучение, методическая служба и пр.).</w:t>
      </w:r>
    </w:p>
    <w:p w14:paraId="44EF1260">
      <w:pPr>
        <w:pStyle w:val="7"/>
        <w:ind w:right="712" w:firstLine="839"/>
      </w:pPr>
      <w:r>
        <w:t>Для реализации информационно-коммуникационных технологий и цифровых образовательных ресурсов в задействовано предметных кабинетов, оборудованных ПК - 45, АРМ - 45.</w:t>
      </w:r>
    </w:p>
    <w:p w14:paraId="33BC2999">
      <w:pPr>
        <w:pStyle w:val="7"/>
        <w:ind w:left="1135" w:firstLine="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14:paraId="1E90C589">
      <w:pPr>
        <w:pStyle w:val="7"/>
        <w:ind w:right="711" w:firstLine="709"/>
      </w:pPr>
      <w:r>
        <w:t>Ноутбуков - 130, моноблоки – 10, ноутбуков для учащихся – 130, интерактивные ультра короткофокусные лазерные проекторы - 47, МФУ - 24, документ-камеры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панель</w:t>
      </w:r>
      <w:r>
        <w:rPr>
          <w:spacing w:val="-5"/>
        </w:rPr>
        <w:t xml:space="preserve"> </w:t>
      </w:r>
      <w:r>
        <w:t>UTSFly,</w:t>
      </w:r>
      <w:r>
        <w:rPr>
          <w:spacing w:val="-5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диагональ,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кабинета биологии -1, «учебный класс прототипирования и производства» - 1, «участок 3D-прототипирования» - 1: «литейный участок» - 1, «участок механообработки на станках с ЧПУ» - 1, «станок учебный токарный с числовым программным управлением</w:t>
      </w:r>
      <w:r>
        <w:rPr>
          <w:spacing w:val="40"/>
        </w:rPr>
        <w:t xml:space="preserve"> </w:t>
      </w:r>
      <w:r>
        <w:t>ЧПУ DiSyS</w:t>
      </w:r>
      <w:r>
        <w:rPr>
          <w:spacing w:val="40"/>
        </w:rPr>
        <w:t xml:space="preserve"> </w:t>
      </w:r>
      <w:r>
        <w:t>RDS-T» - 1, «набор оборудования для работы на станке учебном токарном с числовым программным управлением DiSyS RDS- T»</w:t>
      </w:r>
      <w:r>
        <w:rPr>
          <w:spacing w:val="45"/>
          <w:w w:val="150"/>
        </w:rPr>
        <w:t xml:space="preserve"> </w:t>
      </w:r>
      <w:r>
        <w:t>-</w:t>
      </w:r>
      <w:r>
        <w:rPr>
          <w:spacing w:val="46"/>
          <w:w w:val="150"/>
        </w:rPr>
        <w:t xml:space="preserve"> </w:t>
      </w:r>
      <w:r>
        <w:t>1,</w:t>
      </w:r>
      <w:r>
        <w:rPr>
          <w:spacing w:val="46"/>
          <w:w w:val="150"/>
        </w:rPr>
        <w:t xml:space="preserve"> </w:t>
      </w:r>
      <w:r>
        <w:t>«станок</w:t>
      </w:r>
      <w:r>
        <w:rPr>
          <w:spacing w:val="46"/>
          <w:w w:val="150"/>
        </w:rPr>
        <w:t xml:space="preserve"> </w:t>
      </w:r>
      <w:r>
        <w:t>учебный</w:t>
      </w:r>
      <w:r>
        <w:rPr>
          <w:spacing w:val="45"/>
          <w:w w:val="150"/>
        </w:rPr>
        <w:t xml:space="preserve"> </w:t>
      </w:r>
      <w:r>
        <w:t>токарный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46"/>
          <w:w w:val="150"/>
        </w:rPr>
        <w:t xml:space="preserve"> </w:t>
      </w:r>
      <w:r>
        <w:t>числовым</w:t>
      </w:r>
      <w:r>
        <w:rPr>
          <w:spacing w:val="46"/>
          <w:w w:val="150"/>
        </w:rPr>
        <w:t xml:space="preserve"> </w:t>
      </w:r>
      <w:r>
        <w:t>программный</w:t>
      </w:r>
      <w:r>
        <w:rPr>
          <w:spacing w:val="46"/>
          <w:w w:val="150"/>
        </w:rPr>
        <w:t xml:space="preserve"> </w:t>
      </w:r>
      <w:r>
        <w:rPr>
          <w:spacing w:val="-2"/>
        </w:rPr>
        <w:t>управлением</w:t>
      </w:r>
    </w:p>
    <w:p w14:paraId="6182E4DA">
      <w:pPr>
        <w:pStyle w:val="7"/>
        <w:ind w:right="712" w:firstLine="0"/>
      </w:pPr>
      <w:r>
        <w:t>«ЮНИОР-Т» - 1, «интерактивный фрезерный станок с системой</w:t>
      </w:r>
      <w:r>
        <w:rPr>
          <w:spacing w:val="40"/>
        </w:rPr>
        <w:t xml:space="preserve"> </w:t>
      </w:r>
      <w:r>
        <w:t>«ACTIVE VISION»</w:t>
      </w:r>
      <w:r>
        <w:rPr>
          <w:spacing w:val="-1"/>
        </w:rPr>
        <w:t xml:space="preserve"> </w:t>
      </w:r>
      <w:r>
        <w:t>-1,</w:t>
      </w:r>
      <w:r>
        <w:rPr>
          <w:spacing w:val="-1"/>
        </w:rPr>
        <w:t xml:space="preserve"> </w:t>
      </w:r>
      <w:r>
        <w:t>«интерактивный</w:t>
      </w:r>
      <w:r>
        <w:rPr>
          <w:spacing w:val="-1"/>
        </w:rPr>
        <w:t xml:space="preserve"> </w:t>
      </w:r>
      <w:r>
        <w:t>токарный</w:t>
      </w:r>
      <w:r>
        <w:rPr>
          <w:spacing w:val="-1"/>
        </w:rPr>
        <w:t xml:space="preserve"> </w:t>
      </w:r>
      <w:r>
        <w:t>станок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«ACTIVE</w:t>
      </w:r>
      <w:r>
        <w:rPr>
          <w:spacing w:val="-1"/>
        </w:rPr>
        <w:t xml:space="preserve"> </w:t>
      </w:r>
      <w:r>
        <w:t>VISION»</w:t>
      </w:r>
      <w:r>
        <w:rPr>
          <w:spacing w:val="-1"/>
        </w:rPr>
        <w:t xml:space="preserve"> </w:t>
      </w:r>
      <w:r>
        <w:t>- 1,</w:t>
      </w:r>
      <w:r>
        <w:rPr>
          <w:spacing w:val="29"/>
        </w:rPr>
        <w:t xml:space="preserve"> </w:t>
      </w:r>
      <w:r>
        <w:t>«электромонтажный</w:t>
      </w:r>
      <w:r>
        <w:rPr>
          <w:spacing w:val="31"/>
        </w:rPr>
        <w:t xml:space="preserve"> </w:t>
      </w:r>
      <w:r>
        <w:t>участок»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1,</w:t>
      </w:r>
      <w:r>
        <w:rPr>
          <w:spacing w:val="32"/>
        </w:rPr>
        <w:t xml:space="preserve"> </w:t>
      </w:r>
      <w:r>
        <w:t>«участок</w:t>
      </w:r>
      <w:r>
        <w:rPr>
          <w:spacing w:val="31"/>
        </w:rPr>
        <w:t xml:space="preserve"> </w:t>
      </w:r>
      <w:r>
        <w:t>сборки»</w:t>
      </w:r>
      <w:r>
        <w:rPr>
          <w:spacing w:val="31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1:</w:t>
      </w:r>
      <w:r>
        <w:rPr>
          <w:spacing w:val="31"/>
        </w:rPr>
        <w:t xml:space="preserve"> </w:t>
      </w:r>
      <w:r>
        <w:t>«стартовый</w:t>
      </w:r>
      <w:r>
        <w:rPr>
          <w:spacing w:val="32"/>
        </w:rPr>
        <w:t xml:space="preserve"> </w:t>
      </w:r>
      <w:r>
        <w:rPr>
          <w:spacing w:val="-2"/>
        </w:rPr>
        <w:t>набор:</w:t>
      </w:r>
    </w:p>
    <w:p w14:paraId="6E4553BF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0BB81821">
      <w:pPr>
        <w:pStyle w:val="7"/>
        <w:spacing w:before="76"/>
        <w:ind w:right="712" w:firstLine="0"/>
      </w:pPr>
      <w:r>
        <w:t>гравитационный</w:t>
      </w:r>
      <w:r>
        <w:rPr>
          <w:spacing w:val="40"/>
        </w:rPr>
        <w:t xml:space="preserve"> </w:t>
      </w:r>
      <w:r>
        <w:t>магазин и ленточный</w:t>
      </w:r>
      <w:r>
        <w:rPr>
          <w:spacing w:val="40"/>
        </w:rPr>
        <w:t xml:space="preserve"> </w:t>
      </w:r>
      <w:r>
        <w:t>конвейер» 1, «пневматический манипулятор» - 1, «пневматический перекладчик» -1; «умный дом» - 1, швейные машинки JANOME JL-23 – 10, оверлок ЧАЙКА 547 -1, вышивальная машина Janome Memory Craft 550E -1, пищевой 3D принтер – 1, программное обеспечение ОС3, профессиональный стол психолога-дефектолога Alma Pro -1, ресурсный медиацентр: мультлаборатория; фотовидеостудия; минитипография</w:t>
      </w:r>
    </w:p>
    <w:p w14:paraId="6FBC43D5">
      <w:pPr>
        <w:pStyle w:val="7"/>
        <w:ind w:firstLine="0"/>
        <w:jc w:val="left"/>
      </w:pPr>
      <w:r>
        <w:t>-</w:t>
      </w:r>
      <w:r>
        <w:rPr>
          <w:spacing w:val="-5"/>
        </w:rPr>
        <w:t>1.</w:t>
      </w:r>
    </w:p>
    <w:p w14:paraId="209009A7">
      <w:pPr>
        <w:pStyle w:val="7"/>
        <w:tabs>
          <w:tab w:val="left" w:pos="8642"/>
        </w:tabs>
        <w:ind w:right="710" w:firstLine="0"/>
      </w:pPr>
      <w:r>
        <w:t>Также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локальной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школы.</w:t>
      </w:r>
      <w:r>
        <w:tab/>
      </w:r>
      <w:r>
        <w:t>На всех пк установлен пакет лицензионного программного обеспечения: windows. Пк оснащены операционными системами: microsoft windows xp, офисными программами: msoffice и openoffice.</w:t>
      </w:r>
    </w:p>
    <w:p w14:paraId="33F4CF92">
      <w:pPr>
        <w:pStyle w:val="7"/>
        <w:ind w:right="710" w:firstLine="709"/>
      </w:pPr>
      <w:r>
        <w:t>В школе имеются локальные (в предметных кабинетах) и общая (в библиотечно-информационном центре) медиатеки. Для связи с участниками образовательных отношений</w:t>
      </w:r>
      <w:r>
        <w:rPr>
          <w:spacing w:val="40"/>
        </w:rPr>
        <w:t xml:space="preserve"> </w:t>
      </w:r>
      <w:r>
        <w:t>используется автоматизированная система управления учебным процессом «виртуальная школа», реализованная в форме электронного журнала и электронных дневников. Участники образовательных отношений имеют доступ к ресурсам системы через свой аккаунт, обмен данными между работниками школы осуществляется</w:t>
      </w:r>
    </w:p>
    <w:p w14:paraId="582EAED2">
      <w:pPr>
        <w:pStyle w:val="7"/>
        <w:spacing w:before="200"/>
        <w:ind w:right="711" w:firstLine="839"/>
      </w:pPr>
      <w:r>
        <w:t>Фонд библиотеки размещен в соответствии с количеством</w:t>
      </w:r>
      <w:r>
        <w:rPr>
          <w:spacing w:val="80"/>
        </w:rPr>
        <w:t xml:space="preserve"> </w:t>
      </w:r>
      <w:r>
        <w:t>обучающихся. Материально-техническая база  обеспечивает доступ к печатным и цифровым информационно-образовательным</w:t>
      </w:r>
      <w:r>
        <w:rPr>
          <w:spacing w:val="-2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 Библиотека укомплектована компьютерной техникой для организации доступа участников</w:t>
      </w:r>
      <w:r>
        <w:rPr>
          <w:spacing w:val="40"/>
        </w:rPr>
        <w:t xml:space="preserve"> </w:t>
      </w:r>
      <w:r>
        <w:t>образовательной деятельности к онлайн-словарям, библиотекам, справочным системам и пр. Все рабочие места подключены к локальной сети и имеют выход в Интернет.</w:t>
      </w:r>
    </w:p>
    <w:p w14:paraId="5A7FA841">
      <w:pPr>
        <w:pStyle w:val="7"/>
        <w:ind w:right="713" w:firstLine="839"/>
      </w:pPr>
      <w:r>
        <w:t>Функционирует официальный сайт, размещенный в сети Интернет по адресу</w:t>
      </w:r>
      <w:r>
        <w:rPr>
          <w:spacing w:val="-5"/>
        </w:rPr>
        <w:t xml:space="preserve"> </w:t>
      </w:r>
      <w:r>
        <w:t>https://co1-az.ru/;</w:t>
      </w:r>
      <w:r>
        <w:rPr>
          <w:spacing w:val="-5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почтовый</w:t>
      </w:r>
      <w:r>
        <w:rPr>
          <w:spacing w:val="-5"/>
        </w:rPr>
        <w:t xml:space="preserve"> </w:t>
      </w:r>
      <w:r>
        <w:t>ящик</w:t>
      </w:r>
      <w:r>
        <w:rPr>
          <w:spacing w:val="-5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fldChar w:fldCharType="begin"/>
      </w:r>
      <w:r>
        <w:instrText xml:space="preserve"> HYPERLINK "mailto:st_sh40@mail.ru" \h </w:instrText>
      </w:r>
      <w:r>
        <w:fldChar w:fldCharType="separate"/>
      </w:r>
      <w:r>
        <w:t>co1-az@yandex.ru.</w:t>
      </w:r>
      <w:r>
        <w:fldChar w:fldCharType="end"/>
      </w:r>
      <w:r>
        <w:t xml:space="preserve"> Информационно-образовательная среда </w:t>
      </w:r>
    </w:p>
    <w:p w14:paraId="5772B38E">
      <w:pPr>
        <w:pStyle w:val="9"/>
        <w:numPr>
          <w:ilvl w:val="0"/>
          <w:numId w:val="62"/>
        </w:numPr>
        <w:tabs>
          <w:tab w:val="left" w:pos="635"/>
        </w:tabs>
        <w:spacing w:before="0" w:after="0" w:line="240" w:lineRule="auto"/>
        <w:ind w:left="635" w:right="0" w:hanging="210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FA4F209">
      <w:pPr>
        <w:pStyle w:val="9"/>
        <w:numPr>
          <w:ilvl w:val="0"/>
          <w:numId w:val="62"/>
        </w:numPr>
        <w:tabs>
          <w:tab w:val="left" w:pos="635"/>
        </w:tabs>
        <w:spacing w:before="0" w:after="0" w:line="240" w:lineRule="auto"/>
        <w:ind w:left="635" w:right="0" w:hanging="21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14:paraId="2EA62F0B">
      <w:pPr>
        <w:pStyle w:val="9"/>
        <w:numPr>
          <w:ilvl w:val="0"/>
          <w:numId w:val="62"/>
        </w:numPr>
        <w:tabs>
          <w:tab w:val="left" w:pos="635"/>
        </w:tabs>
        <w:spacing w:before="0" w:after="0" w:line="240" w:lineRule="auto"/>
        <w:ind w:left="635" w:right="0" w:hanging="210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ECE47C2">
      <w:pPr>
        <w:pStyle w:val="9"/>
        <w:numPr>
          <w:ilvl w:val="0"/>
          <w:numId w:val="62"/>
        </w:numPr>
        <w:tabs>
          <w:tab w:val="left" w:pos="635"/>
        </w:tabs>
        <w:spacing w:before="0" w:after="0" w:line="240" w:lineRule="auto"/>
        <w:ind w:left="635" w:right="0" w:hanging="21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5"/>
          <w:sz w:val="28"/>
        </w:rPr>
        <w:t xml:space="preserve"> </w:t>
      </w:r>
      <w:r>
        <w:rPr>
          <w:sz w:val="28"/>
        </w:rPr>
        <w:t>хода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647F77A">
      <w:pPr>
        <w:pStyle w:val="9"/>
        <w:numPr>
          <w:ilvl w:val="0"/>
          <w:numId w:val="62"/>
        </w:numPr>
        <w:tabs>
          <w:tab w:val="left" w:pos="635"/>
        </w:tabs>
        <w:spacing w:before="0" w:after="0" w:line="240" w:lineRule="auto"/>
        <w:ind w:left="635" w:right="0" w:hanging="21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3170D37A">
      <w:pPr>
        <w:pStyle w:val="9"/>
        <w:numPr>
          <w:ilvl w:val="0"/>
          <w:numId w:val="62"/>
        </w:numPr>
        <w:tabs>
          <w:tab w:val="left" w:pos="784"/>
          <w:tab w:val="left" w:pos="2577"/>
          <w:tab w:val="left" w:pos="4109"/>
          <w:tab w:val="left" w:pos="5467"/>
          <w:tab w:val="left" w:pos="6580"/>
          <w:tab w:val="left" w:pos="7539"/>
          <w:tab w:val="left" w:pos="8750"/>
        </w:tabs>
        <w:spacing w:before="0" w:after="0" w:line="240" w:lineRule="auto"/>
        <w:ind w:left="425" w:right="713" w:firstLine="0"/>
        <w:jc w:val="left"/>
        <w:rPr>
          <w:sz w:val="28"/>
        </w:rPr>
      </w:pPr>
      <w:r>
        <w:rPr>
          <w:spacing w:val="-2"/>
          <w:sz w:val="28"/>
        </w:rPr>
        <w:t>современные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создания,</w:t>
      </w:r>
      <w:r>
        <w:rPr>
          <w:sz w:val="28"/>
        </w:rPr>
        <w:tab/>
      </w:r>
      <w:r>
        <w:rPr>
          <w:spacing w:val="-2"/>
          <w:sz w:val="28"/>
        </w:rPr>
        <w:t>поиска,</w:t>
      </w:r>
      <w:r>
        <w:rPr>
          <w:sz w:val="28"/>
        </w:rPr>
        <w:tab/>
      </w:r>
      <w:r>
        <w:rPr>
          <w:spacing w:val="-2"/>
          <w:sz w:val="28"/>
        </w:rPr>
        <w:t>сбора,</w:t>
      </w:r>
      <w:r>
        <w:rPr>
          <w:sz w:val="28"/>
        </w:rPr>
        <w:tab/>
      </w:r>
      <w:r>
        <w:rPr>
          <w:spacing w:val="-2"/>
          <w:sz w:val="28"/>
        </w:rPr>
        <w:t>анализа,</w:t>
      </w:r>
      <w:r>
        <w:rPr>
          <w:sz w:val="28"/>
        </w:rPr>
        <w:tab/>
      </w:r>
      <w:r>
        <w:rPr>
          <w:spacing w:val="-2"/>
          <w:sz w:val="28"/>
        </w:rPr>
        <w:t xml:space="preserve">обработки, </w:t>
      </w:r>
      <w:r>
        <w:rPr>
          <w:sz w:val="28"/>
        </w:rPr>
        <w:t>хранения и представления информации.</w:t>
      </w:r>
    </w:p>
    <w:p w14:paraId="02BF7091">
      <w:pPr>
        <w:pStyle w:val="7"/>
        <w:spacing w:before="18"/>
        <w:ind w:left="0" w:firstLine="0"/>
        <w:jc w:val="left"/>
        <w:rPr>
          <w:sz w:val="20"/>
        </w:rPr>
      </w:pPr>
    </w:p>
    <w:tbl>
      <w:tblPr>
        <w:tblStyle w:val="6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3765F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497" w:type="dxa"/>
          </w:tcPr>
          <w:p w14:paraId="44C62444">
            <w:pPr>
              <w:pStyle w:val="10"/>
              <w:spacing w:line="228" w:lineRule="exact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электронных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образовательных</w:t>
            </w:r>
            <w:r>
              <w:rPr>
                <w:b/>
                <w:spacing w:val="-2"/>
                <w:sz w:val="22"/>
              </w:rPr>
              <w:t xml:space="preserve"> ресурсов</w:t>
            </w:r>
          </w:p>
        </w:tc>
      </w:tr>
      <w:tr w14:paraId="4E96C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497" w:type="dxa"/>
          </w:tcPr>
          <w:p w14:paraId="13E5AE73">
            <w:pPr>
              <w:pStyle w:val="10"/>
              <w:spacing w:line="228" w:lineRule="exact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ЭОР</w:t>
            </w:r>
          </w:p>
        </w:tc>
      </w:tr>
      <w:tr w14:paraId="02437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48F1384C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1.Окружающий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А.А.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Плешакова.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Диск. Просвещение, 2011</w:t>
            </w:r>
          </w:p>
        </w:tc>
      </w:tr>
      <w:tr w14:paraId="36A4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7" w:type="dxa"/>
          </w:tcPr>
          <w:p w14:paraId="7BFB4808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2.КанакинаВ.П.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язык.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Канакиной В.П., Горецкого В.Г. Просвещение, 2011.</w:t>
            </w:r>
          </w:p>
        </w:tc>
      </w:tr>
      <w:tr w14:paraId="12E8A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497" w:type="dxa"/>
          </w:tcPr>
          <w:p w14:paraId="6E4FCF19">
            <w:pPr>
              <w:pStyle w:val="10"/>
              <w:spacing w:line="228" w:lineRule="exact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3.КанакинаВ.П.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Русский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язык.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Канакиной</w:t>
            </w:r>
          </w:p>
        </w:tc>
      </w:tr>
    </w:tbl>
    <w:p w14:paraId="730683B9">
      <w:pPr>
        <w:pStyle w:val="10"/>
        <w:spacing w:after="0" w:line="228" w:lineRule="exact"/>
        <w:jc w:val="left"/>
        <w:rPr>
          <w:sz w:val="22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5EECD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97" w:type="dxa"/>
          </w:tcPr>
          <w:p w14:paraId="1E5A5F5E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В.П., Горецкого В.Г. Просвещение, </w:t>
            </w:r>
            <w:r>
              <w:rPr>
                <w:spacing w:val="-2"/>
                <w:sz w:val="22"/>
              </w:rPr>
              <w:t>2012.</w:t>
            </w:r>
          </w:p>
        </w:tc>
      </w:tr>
      <w:tr w14:paraId="5BD5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370831D6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4.Климанова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Литературное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чтение: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Л.Ф. Климановой. Просвещение, 2012</w:t>
            </w:r>
          </w:p>
        </w:tc>
      </w:tr>
      <w:tr w14:paraId="147DA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7" w:type="dxa"/>
          </w:tcPr>
          <w:p w14:paraId="541B8737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5.Плешаков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А.А.Окружающий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А.А. Плешакова. Просвещение,2012</w:t>
            </w:r>
          </w:p>
        </w:tc>
      </w:tr>
      <w:tr w14:paraId="4025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7" w:type="dxa"/>
          </w:tcPr>
          <w:p w14:paraId="6E1FAD7F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6.Плешаков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А.А.Окружающий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А.А. Плешакова. Просвещение, 2011.</w:t>
            </w:r>
          </w:p>
        </w:tc>
      </w:tr>
      <w:tr w14:paraId="0768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97" w:type="dxa"/>
          </w:tcPr>
          <w:p w14:paraId="713B5F8A">
            <w:pPr>
              <w:pStyle w:val="10"/>
              <w:spacing w:before="0" w:line="250" w:lineRule="atLeas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7.Горецкий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В.Г.,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Кирюшкина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Виноградской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грамоте: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 Электронное 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 учебнику Горецкого В.Г., Кирюшкина В.А, Виноградской Л.А.Просвещение, 2011.</w:t>
            </w:r>
          </w:p>
        </w:tc>
      </w:tr>
      <w:tr w14:paraId="23CEF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97" w:type="dxa"/>
          </w:tcPr>
          <w:p w14:paraId="0CB572C5">
            <w:pPr>
              <w:pStyle w:val="10"/>
              <w:spacing w:before="0" w:line="250" w:lineRule="atLeast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8.Горецкий В.Г., Кирюшкина В.А, Виноградской Л.А.|Обучение грамоте: 1 класс. ФГОС. Электронное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Горецкого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В.Г.,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Кирюшкина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Виноградской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Л.А. Просвещение, 2011.</w:t>
            </w:r>
          </w:p>
        </w:tc>
      </w:tr>
      <w:tr w14:paraId="2C0DC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97" w:type="dxa"/>
          </w:tcPr>
          <w:p w14:paraId="552522F9">
            <w:pPr>
              <w:pStyle w:val="10"/>
              <w:spacing w:before="0" w:line="250" w:lineRule="atLeast"/>
              <w:ind w:left="140" w:right="190"/>
              <w:jc w:val="left"/>
              <w:rPr>
                <w:sz w:val="22"/>
              </w:rPr>
            </w:pPr>
            <w:r>
              <w:rPr>
                <w:sz w:val="22"/>
              </w:rPr>
              <w:t>9.Роговцева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Н.И.,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Богданова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Н.В.,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Добромыслова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Н.В.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Технология: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Электронное 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к учебнику Роговцева Н.И., Богданова Н.В., Добромыслова Н.В. Просвещение, </w:t>
            </w:r>
            <w:r>
              <w:rPr>
                <w:spacing w:val="-2"/>
                <w:sz w:val="22"/>
              </w:rPr>
              <w:t>2011.</w:t>
            </w:r>
          </w:p>
        </w:tc>
      </w:tr>
      <w:tr w14:paraId="71C95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97" w:type="dxa"/>
          </w:tcPr>
          <w:p w14:paraId="73270136">
            <w:pPr>
              <w:pStyle w:val="10"/>
              <w:spacing w:before="0" w:line="250" w:lineRule="atLeast"/>
              <w:ind w:left="140" w:right="150"/>
              <w:jc w:val="left"/>
              <w:rPr>
                <w:sz w:val="22"/>
              </w:rPr>
            </w:pPr>
            <w:r>
              <w:rPr>
                <w:sz w:val="22"/>
              </w:rPr>
              <w:t>10.Роговцева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Н.И.,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Богданова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Н.В.,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Добромыслова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Н.В.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Технология: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Электронное 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 учебнику Роговцева Н.И., Богданова Н.В., Добромыслова Н.В. Просвещение,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2012.</w:t>
            </w:r>
          </w:p>
        </w:tc>
      </w:tr>
      <w:tr w14:paraId="6F791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5F2B0946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11.Моро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М.И.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Математика: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Моро </w:t>
            </w:r>
            <w:r>
              <w:rPr>
                <w:spacing w:val="-2"/>
                <w:sz w:val="22"/>
              </w:rPr>
              <w:t>М.И.Просвещение.2012.</w:t>
            </w:r>
          </w:p>
        </w:tc>
      </w:tr>
      <w:tr w14:paraId="60CDA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497" w:type="dxa"/>
          </w:tcPr>
          <w:p w14:paraId="1F9D858E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12.Русский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язык.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№1/2013.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ресурс.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сентября,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2013.</w:t>
            </w:r>
          </w:p>
        </w:tc>
      </w:tr>
      <w:tr w14:paraId="4347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4625A212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13.Моро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М.И.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Математика: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М.И. Просвещение, 2014.</w:t>
            </w:r>
          </w:p>
        </w:tc>
      </w:tr>
      <w:tr w14:paraId="78822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23BD7CC9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14.КузовлевВ.П.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Английский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язык: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 КузовлеваВ.П. Просвещение, 2013.</w:t>
            </w:r>
          </w:p>
        </w:tc>
      </w:tr>
      <w:tr w14:paraId="4071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1DFBF4B3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15.КанакинаВ.П.Русский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язык.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Канакиной В.П., Горецкого В.Г. Просвещение,2014.</w:t>
            </w:r>
          </w:p>
        </w:tc>
      </w:tr>
      <w:tr w14:paraId="66B96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48176423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16.Климанова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Литературное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чтение: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Л.Ф. Климановой. Просвещение, 2014.</w:t>
            </w:r>
          </w:p>
        </w:tc>
      </w:tr>
      <w:tr w14:paraId="530F0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1F3894D9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17.Климанова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Л.В.Литературное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чтение: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Л.Ф. Климановой. Просвещение, 2014.</w:t>
            </w:r>
          </w:p>
        </w:tc>
      </w:tr>
      <w:tr w14:paraId="5F00B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7" w:type="dxa"/>
          </w:tcPr>
          <w:p w14:paraId="7B535670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КузовлевВ.П.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Английский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язык: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 КузовлеваВ.П. Просвещение, 2014.</w:t>
            </w:r>
          </w:p>
        </w:tc>
      </w:tr>
      <w:tr w14:paraId="314C3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7" w:type="dxa"/>
          </w:tcPr>
          <w:p w14:paraId="7FBCAEF7">
            <w:pPr>
              <w:pStyle w:val="10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Плешаков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Окружающий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приложение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А.А. Плешакова Просвещение, 2014.</w:t>
            </w:r>
          </w:p>
        </w:tc>
      </w:tr>
    </w:tbl>
    <w:p w14:paraId="4AEA6DBE">
      <w:pPr>
        <w:pStyle w:val="7"/>
        <w:spacing w:before="27"/>
        <w:ind w:right="713" w:firstLine="709"/>
      </w:pPr>
      <w:r>
        <w:t>Образовательная деятельность</w:t>
      </w:r>
      <w:r>
        <w:rPr>
          <w:spacing w:val="40"/>
        </w:rPr>
        <w:t xml:space="preserve"> </w:t>
      </w:r>
      <w:r>
        <w:t>находит отражение в информационной среде:размещаются домашние задания (текстовая формулировка, видеофильмы для анализа,</w:t>
      </w:r>
      <w:r>
        <w:rPr>
          <w:spacing w:val="40"/>
        </w:rPr>
        <w:t xml:space="preserve"> </w:t>
      </w:r>
      <w:r>
        <w:t>географическая карта); результаты выполнения аттестационных работ учащихся; творческие работы учителей и учащихся; посредством локальной сети и Интернета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мультимедиаколлекция, образовательные порталы fipi.ru, openclass.ru, mou.bsu.edu.ru, pedsovet.org, ict.edu.ru, ege.edu.ru, 1 september.ru ).</w:t>
      </w:r>
    </w:p>
    <w:p w14:paraId="1599640C">
      <w:pPr>
        <w:pStyle w:val="7"/>
        <w:ind w:right="712" w:firstLine="454"/>
      </w:pPr>
      <w:r>
        <w:t>Для предоставления родителям объективной и своевременной информации о</w:t>
      </w:r>
      <w:r>
        <w:rPr>
          <w:spacing w:val="77"/>
        </w:rPr>
        <w:t xml:space="preserve"> </w:t>
      </w:r>
      <w:r>
        <w:t>результатах</w:t>
      </w:r>
      <w:r>
        <w:rPr>
          <w:spacing w:val="78"/>
        </w:rPr>
        <w:t xml:space="preserve"> </w:t>
      </w:r>
      <w:r>
        <w:t>обучения</w:t>
      </w:r>
      <w:r>
        <w:rPr>
          <w:spacing w:val="78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школе</w:t>
      </w:r>
      <w:r>
        <w:rPr>
          <w:spacing w:val="78"/>
        </w:rPr>
        <w:t xml:space="preserve"> </w:t>
      </w:r>
      <w:r>
        <w:t>налажена</w:t>
      </w:r>
      <w:r>
        <w:rPr>
          <w:spacing w:val="78"/>
        </w:rPr>
        <w:t xml:space="preserve"> </w:t>
      </w:r>
      <w:r>
        <w:t>работа</w:t>
      </w:r>
      <w:r>
        <w:rPr>
          <w:spacing w:val="78"/>
        </w:rPr>
        <w:t xml:space="preserve">  </w:t>
      </w:r>
      <w:r>
        <w:t>в</w:t>
      </w:r>
      <w:r>
        <w:rPr>
          <w:spacing w:val="78"/>
        </w:rPr>
        <w:t xml:space="preserve"> </w:t>
      </w:r>
      <w:r>
        <w:t>системе</w:t>
      </w:r>
      <w:r>
        <w:rPr>
          <w:spacing w:val="78"/>
        </w:rPr>
        <w:t xml:space="preserve"> </w:t>
      </w:r>
      <w:r>
        <w:rPr>
          <w:spacing w:val="-4"/>
        </w:rPr>
        <w:t>ЕСИА</w:t>
      </w:r>
    </w:p>
    <w:p w14:paraId="50662624">
      <w:pPr>
        <w:pStyle w:val="7"/>
        <w:ind w:firstLine="0"/>
      </w:pPr>
      <w:r>
        <w:t>«Виртуальная</w:t>
      </w:r>
      <w:r>
        <w:rPr>
          <w:spacing w:val="-6"/>
        </w:rPr>
        <w:t xml:space="preserve"> </w:t>
      </w:r>
      <w:r>
        <w:t>школа»,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"http://mou.bsu.edu.ru/" \h </w:instrText>
      </w:r>
      <w:r>
        <w:fldChar w:fldCharType="separate"/>
      </w:r>
      <w:r>
        <w:rPr>
          <w:spacing w:val="-2"/>
        </w:rPr>
        <w:t>http://mou.bsu.edu.ru/</w:t>
      </w:r>
      <w:r>
        <w:rPr>
          <w:spacing w:val="-2"/>
        </w:rPr>
        <w:fldChar w:fldCharType="end"/>
      </w:r>
    </w:p>
    <w:p w14:paraId="77D0B37A">
      <w:pPr>
        <w:pStyle w:val="7"/>
        <w:ind w:left="1134" w:firstLine="0"/>
      </w:pPr>
      <w:r>
        <w:t>На</w:t>
      </w:r>
      <w:r>
        <w:rPr>
          <w:spacing w:val="36"/>
        </w:rPr>
        <w:t xml:space="preserve">  </w:t>
      </w:r>
      <w:r>
        <w:t>школьном</w:t>
      </w:r>
      <w:r>
        <w:rPr>
          <w:spacing w:val="37"/>
        </w:rPr>
        <w:t xml:space="preserve">  </w:t>
      </w:r>
      <w:r>
        <w:t>сайте</w:t>
      </w:r>
      <w:r>
        <w:rPr>
          <w:spacing w:val="37"/>
        </w:rPr>
        <w:t xml:space="preserve">  </w:t>
      </w:r>
      <w:r>
        <w:t>представлена</w:t>
      </w:r>
      <w:r>
        <w:rPr>
          <w:spacing w:val="37"/>
        </w:rPr>
        <w:t xml:space="preserve">  </w:t>
      </w:r>
      <w:r>
        <w:t>вся</w:t>
      </w:r>
      <w:r>
        <w:rPr>
          <w:spacing w:val="37"/>
        </w:rPr>
        <w:t xml:space="preserve">  </w:t>
      </w:r>
      <w:r>
        <w:t>информация</w:t>
      </w:r>
      <w:r>
        <w:rPr>
          <w:spacing w:val="37"/>
        </w:rPr>
        <w:t xml:space="preserve">  </w:t>
      </w:r>
      <w:r>
        <w:t>о</w:t>
      </w:r>
      <w:r>
        <w:rPr>
          <w:spacing w:val="37"/>
        </w:rPr>
        <w:t xml:space="preserve">  </w:t>
      </w:r>
      <w:r>
        <w:rPr>
          <w:spacing w:val="-2"/>
        </w:rPr>
        <w:t>деятельности</w:t>
      </w:r>
    </w:p>
    <w:p w14:paraId="6FD76148">
      <w:pPr>
        <w:pStyle w:val="7"/>
        <w:spacing w:after="0"/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p w14:paraId="51F4F109">
      <w:pPr>
        <w:pStyle w:val="7"/>
        <w:spacing w:before="76"/>
        <w:ind w:right="713" w:firstLine="0"/>
      </w:pPr>
      <w:r>
        <w:t>образовательной организации, достижениях педагогов и учащихся. Раздел новостей</w:t>
      </w:r>
      <w:r>
        <w:rPr>
          <w:spacing w:val="40"/>
        </w:rPr>
        <w:t xml:space="preserve"> </w:t>
      </w:r>
      <w:r>
        <w:t>сайта ежедневно обновляется.</w:t>
      </w:r>
    </w:p>
    <w:p w14:paraId="12BEDB2F">
      <w:pPr>
        <w:pStyle w:val="7"/>
        <w:ind w:right="711" w:firstLine="454"/>
      </w:pPr>
      <w:r>
        <w:t>В образовательной деятельности педагогами и учащимися активно используются электронные приложения к учебникам; электронные наглядные пособия; электронные тренажёры; электронные практикумы; электронные схемы и карты. ПК оснащены операционными системами: ALTLinux,</w:t>
      </w:r>
      <w:r>
        <w:rPr>
          <w:spacing w:val="40"/>
        </w:rPr>
        <w:t xml:space="preserve"> </w:t>
      </w:r>
      <w:r>
        <w:t>офисными программами: MSOffice и OpenOffice.</w:t>
      </w:r>
    </w:p>
    <w:p w14:paraId="50A5F089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left"/>
      </w:pPr>
      <w:r>
        <w:t>Психолого-педагогические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4013E56C">
      <w:pPr>
        <w:pStyle w:val="7"/>
        <w:ind w:right="2082" w:firstLine="0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психолого-педагогическим условиям реализации АООП НОО обучающихся с НОДА в </w:t>
      </w:r>
      <w:r>
        <w:rPr>
          <w:spacing w:val="-7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 xml:space="preserve">следующие </w:t>
      </w:r>
      <w:r>
        <w:rPr>
          <w:spacing w:val="-2"/>
        </w:rPr>
        <w:t>направления:</w:t>
      </w:r>
    </w:p>
    <w:p w14:paraId="1ADFEF16">
      <w:pPr>
        <w:pStyle w:val="9"/>
        <w:numPr>
          <w:ilvl w:val="0"/>
          <w:numId w:val="63"/>
        </w:numPr>
        <w:tabs>
          <w:tab w:val="left" w:pos="1840"/>
        </w:tabs>
        <w:spacing w:before="0" w:after="0" w:line="240" w:lineRule="auto"/>
        <w:ind w:left="425" w:right="711" w:firstLine="850"/>
        <w:jc w:val="both"/>
        <w:rPr>
          <w:sz w:val="28"/>
        </w:rPr>
      </w:pPr>
      <w:r>
        <w:rPr>
          <w:sz w:val="28"/>
        </w:rPr>
        <w:t>обеспечение преемственности содержания и форм организации образовательной деятельности по отношению к уровню начального общего образования с учётом специфики возрастного психофизического развития учащихся, в том числе особенностей перехода из дошкольного в младший школьный и подростковый возраст.</w:t>
      </w:r>
    </w:p>
    <w:p w14:paraId="57ABEEA3">
      <w:pPr>
        <w:pStyle w:val="7"/>
        <w:ind w:firstLine="0"/>
      </w:pP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проводятся:</w:t>
      </w:r>
    </w:p>
    <w:p w14:paraId="7ED543FB">
      <w:pPr>
        <w:pStyle w:val="9"/>
        <w:numPr>
          <w:ilvl w:val="0"/>
          <w:numId w:val="64"/>
        </w:numPr>
        <w:tabs>
          <w:tab w:val="left" w:pos="708"/>
        </w:tabs>
        <w:spacing w:before="0" w:after="0" w:line="240" w:lineRule="auto"/>
        <w:ind w:left="425" w:right="712" w:firstLine="0"/>
        <w:jc w:val="both"/>
        <w:rPr>
          <w:sz w:val="28"/>
        </w:rPr>
      </w:pPr>
      <w:r>
        <w:rPr>
          <w:sz w:val="28"/>
        </w:rPr>
        <w:t>диагностические обследования будущих первоклассников 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первоклассников;</w:t>
      </w:r>
    </w:p>
    <w:p w14:paraId="75A8FB07">
      <w:pPr>
        <w:pStyle w:val="9"/>
        <w:numPr>
          <w:ilvl w:val="0"/>
          <w:numId w:val="64"/>
        </w:numPr>
        <w:tabs>
          <w:tab w:val="left" w:pos="708"/>
        </w:tabs>
        <w:spacing w:before="0" w:after="0" w:line="240" w:lineRule="auto"/>
        <w:ind w:left="425" w:right="713" w:firstLine="0"/>
        <w:jc w:val="both"/>
        <w:rPr>
          <w:sz w:val="28"/>
        </w:rPr>
      </w:pPr>
      <w:r>
        <w:rPr>
          <w:sz w:val="28"/>
        </w:rPr>
        <w:t>цикл групповых занятий с первоклассниками в период адаптации и на протяжении всего учебного года;</w:t>
      </w:r>
    </w:p>
    <w:p w14:paraId="0C795CBA">
      <w:pPr>
        <w:pStyle w:val="9"/>
        <w:numPr>
          <w:ilvl w:val="0"/>
          <w:numId w:val="64"/>
        </w:numPr>
        <w:tabs>
          <w:tab w:val="left" w:pos="708"/>
        </w:tabs>
        <w:spacing w:before="0" w:after="0" w:line="240" w:lineRule="auto"/>
        <w:ind w:left="425" w:right="712" w:firstLine="0"/>
        <w:jc w:val="both"/>
        <w:rPr>
          <w:sz w:val="28"/>
        </w:rPr>
      </w:pPr>
      <w:r>
        <w:rPr>
          <w:sz w:val="28"/>
        </w:rPr>
        <w:t>с учащимися, имеющими низкий уровень адаптации, проводятся индивидуальные и групповые занятия;</w:t>
      </w:r>
    </w:p>
    <w:p w14:paraId="70A38AA5">
      <w:pPr>
        <w:pStyle w:val="9"/>
        <w:numPr>
          <w:ilvl w:val="0"/>
          <w:numId w:val="64"/>
        </w:numPr>
        <w:tabs>
          <w:tab w:val="left" w:pos="708"/>
        </w:tabs>
        <w:spacing w:before="0" w:after="0" w:line="240" w:lineRule="auto"/>
        <w:ind w:left="425" w:right="712" w:firstLine="0"/>
        <w:jc w:val="both"/>
        <w:rPr>
          <w:sz w:val="28"/>
        </w:rPr>
      </w:pPr>
      <w:r>
        <w:rPr>
          <w:sz w:val="28"/>
        </w:rPr>
        <w:t>с учащимися 2–3 классов проводятся занятия с целью развития познавательных психических процессов и формирования навыков конструктивного взаимодействии;</w:t>
      </w:r>
    </w:p>
    <w:p w14:paraId="016AFA2A">
      <w:pPr>
        <w:pStyle w:val="9"/>
        <w:numPr>
          <w:ilvl w:val="0"/>
          <w:numId w:val="64"/>
        </w:numPr>
        <w:tabs>
          <w:tab w:val="left" w:pos="778"/>
        </w:tabs>
        <w:spacing w:before="0" w:after="0" w:line="240" w:lineRule="auto"/>
        <w:ind w:left="778" w:right="0" w:hanging="353"/>
        <w:jc w:val="both"/>
        <w:rPr>
          <w:sz w:val="28"/>
        </w:rPr>
      </w:pPr>
      <w:r>
        <w:rPr>
          <w:sz w:val="28"/>
        </w:rPr>
        <w:t>проводятся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2A24B820">
      <w:pPr>
        <w:pStyle w:val="9"/>
        <w:numPr>
          <w:ilvl w:val="0"/>
          <w:numId w:val="64"/>
        </w:numPr>
        <w:tabs>
          <w:tab w:val="left" w:pos="708"/>
        </w:tabs>
        <w:spacing w:before="0" w:after="0" w:line="240" w:lineRule="auto"/>
        <w:ind w:left="425" w:right="713" w:firstLine="0"/>
        <w:jc w:val="both"/>
        <w:rPr>
          <w:sz w:val="28"/>
        </w:rPr>
      </w:pPr>
      <w:r>
        <w:rPr>
          <w:sz w:val="28"/>
        </w:rPr>
        <w:t>в 4-й четверти проводятся групповые занятия для выпускников начальной школы с целью профилактики дезадаптации в средней школе;</w:t>
      </w:r>
    </w:p>
    <w:p w14:paraId="0AB3CEDC">
      <w:pPr>
        <w:pStyle w:val="9"/>
        <w:numPr>
          <w:ilvl w:val="0"/>
          <w:numId w:val="64"/>
        </w:numPr>
        <w:tabs>
          <w:tab w:val="left" w:pos="708"/>
        </w:tabs>
        <w:spacing w:before="0" w:after="0" w:line="240" w:lineRule="auto"/>
        <w:ind w:left="708" w:right="0" w:hanging="28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(2-4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классы).</w:t>
      </w:r>
    </w:p>
    <w:p w14:paraId="50ECE772">
      <w:pPr>
        <w:pStyle w:val="7"/>
        <w:ind w:right="711" w:firstLine="559"/>
      </w:pPr>
      <w:r>
        <w:t>Для учителей на заседаниях МО, а для родителей на родительских собраниях организуются выступления педагога-психолога об особенностях младшего школьного и подросткового возраста, коррекции детско- родительских отношений.</w:t>
      </w:r>
    </w:p>
    <w:p w14:paraId="781796FF">
      <w:pPr>
        <w:pStyle w:val="9"/>
        <w:numPr>
          <w:ilvl w:val="1"/>
          <w:numId w:val="64"/>
        </w:numPr>
        <w:tabs>
          <w:tab w:val="left" w:pos="1840"/>
        </w:tabs>
        <w:spacing w:before="0" w:after="0" w:line="240" w:lineRule="auto"/>
        <w:ind w:left="425" w:right="713" w:firstLine="850"/>
        <w:jc w:val="both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 участников 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общественностью с помощью таких форм работы:</w:t>
      </w:r>
    </w:p>
    <w:p w14:paraId="4E1B95C3">
      <w:pPr>
        <w:pStyle w:val="7"/>
        <w:ind w:right="712" w:firstLine="559"/>
      </w:pPr>
      <w:r>
        <w:t>-методические объединения «Адаптация первоклассников», «Диагностика как средство воспитания классного коллектива», «Особенности детей с признаками гиперактивности», «Психологические аспекты преемственности начальной и средней школы», «Возрастные особенности учащихся»;</w:t>
      </w:r>
    </w:p>
    <w:p w14:paraId="3723BF46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3A9A5E4">
      <w:pPr>
        <w:pStyle w:val="7"/>
        <w:spacing w:before="76"/>
        <w:ind w:right="713" w:firstLine="489"/>
      </w:pPr>
      <w:r>
        <w:t>-родительские собрания: «Ваш ребенок – первоклассник», «Особенности познавательной активности младших школьников», «Общаться с ребенком как!?», «Причины детской агрессивности».</w:t>
      </w:r>
    </w:p>
    <w:p w14:paraId="63FAB16F">
      <w:pPr>
        <w:pStyle w:val="7"/>
        <w:ind w:right="712" w:firstLine="839"/>
      </w:pPr>
      <w:r>
        <w:t xml:space="preserve">С целью обеспечения вариативности направлений и форм, а также диверсификации уровней психолого-педагогического сопровождения участников образовательной деятельности в </w:t>
      </w:r>
      <w:r>
        <w:rPr>
          <w:spacing w:val="40"/>
        </w:rPr>
        <w:t xml:space="preserve"> </w:t>
      </w:r>
      <w:r>
        <w:t>педагогом-психологом проводятся:</w:t>
      </w:r>
    </w:p>
    <w:p w14:paraId="764F5894">
      <w:pPr>
        <w:pStyle w:val="9"/>
        <w:numPr>
          <w:ilvl w:val="0"/>
          <w:numId w:val="65"/>
        </w:numPr>
        <w:tabs>
          <w:tab w:val="left" w:pos="424"/>
        </w:tabs>
        <w:spacing w:before="0" w:after="0" w:line="240" w:lineRule="auto"/>
        <w:ind w:left="424" w:right="0" w:hanging="359"/>
        <w:jc w:val="left"/>
        <w:rPr>
          <w:sz w:val="28"/>
        </w:rPr>
      </w:pPr>
      <w:r>
        <w:rPr>
          <w:sz w:val="28"/>
        </w:rPr>
        <w:t>психологические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14:paraId="7ACBB799">
      <w:pPr>
        <w:pStyle w:val="9"/>
        <w:numPr>
          <w:ilvl w:val="0"/>
          <w:numId w:val="65"/>
        </w:numPr>
        <w:tabs>
          <w:tab w:val="left" w:pos="424"/>
        </w:tabs>
        <w:spacing w:before="0" w:after="0" w:line="240" w:lineRule="auto"/>
        <w:ind w:left="424" w:right="0" w:hanging="359"/>
        <w:jc w:val="left"/>
        <w:rPr>
          <w:sz w:val="28"/>
        </w:rPr>
      </w:pP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дезадаптированными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14:paraId="3D3AB1FE">
      <w:pPr>
        <w:pStyle w:val="9"/>
        <w:numPr>
          <w:ilvl w:val="0"/>
          <w:numId w:val="65"/>
        </w:numPr>
        <w:tabs>
          <w:tab w:val="left" w:pos="424"/>
        </w:tabs>
        <w:spacing w:before="0" w:after="0" w:line="240" w:lineRule="auto"/>
        <w:ind w:left="424" w:right="0" w:hanging="359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риска»;</w:t>
      </w:r>
    </w:p>
    <w:p w14:paraId="4244104E">
      <w:pPr>
        <w:pStyle w:val="9"/>
        <w:numPr>
          <w:ilvl w:val="0"/>
          <w:numId w:val="65"/>
        </w:numPr>
        <w:tabs>
          <w:tab w:val="left" w:pos="424"/>
        </w:tabs>
        <w:spacing w:before="0" w:after="0" w:line="240" w:lineRule="auto"/>
        <w:ind w:left="424" w:right="0" w:hanging="359"/>
        <w:jc w:val="left"/>
        <w:rPr>
          <w:sz w:val="28"/>
        </w:rPr>
      </w:pP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14:paraId="6F47A9E4">
      <w:pPr>
        <w:pStyle w:val="9"/>
        <w:numPr>
          <w:ilvl w:val="0"/>
          <w:numId w:val="65"/>
        </w:numPr>
        <w:tabs>
          <w:tab w:val="left" w:pos="425"/>
        </w:tabs>
        <w:spacing w:before="0" w:after="0" w:line="240" w:lineRule="auto"/>
        <w:ind w:left="425" w:right="713" w:hanging="360"/>
        <w:jc w:val="both"/>
        <w:rPr>
          <w:sz w:val="28"/>
        </w:rPr>
      </w:pPr>
      <w:r>
        <w:rPr>
          <w:sz w:val="28"/>
        </w:rPr>
        <w:t xml:space="preserve">просветительская работа среди учащихся начальной школы для формирования представлений о современных профессиях и личных индивидуальных </w:t>
      </w:r>
      <w:r>
        <w:rPr>
          <w:spacing w:val="-2"/>
          <w:sz w:val="28"/>
        </w:rPr>
        <w:t>особенностях.</w:t>
      </w:r>
    </w:p>
    <w:p w14:paraId="21C39F10">
      <w:pPr>
        <w:pStyle w:val="7"/>
        <w:ind w:right="714" w:firstLine="454"/>
      </w:pPr>
      <w:r>
        <w:t>Уровни психолого-педагогического сопровождения: индивидуальное, групповое, на уровне класса, на уровне образовательной организации.</w:t>
      </w:r>
    </w:p>
    <w:p w14:paraId="2439A955">
      <w:pPr>
        <w:pStyle w:val="7"/>
        <w:ind w:left="879" w:firstLine="0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сопровождения:</w:t>
      </w:r>
    </w:p>
    <w:p w14:paraId="08B551B5">
      <w:pPr>
        <w:pStyle w:val="9"/>
        <w:numPr>
          <w:ilvl w:val="1"/>
          <w:numId w:val="65"/>
        </w:numPr>
        <w:tabs>
          <w:tab w:val="left" w:pos="1841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диагностика, направленная на выявление особенностей статуса школьника. Она может проводиться на этапе знакомства с ребенком, после зачисления его в школу и в конце каждого учебного года;</w:t>
      </w:r>
    </w:p>
    <w:p w14:paraId="063D81C9">
      <w:pPr>
        <w:pStyle w:val="9"/>
        <w:numPr>
          <w:ilvl w:val="1"/>
          <w:numId w:val="65"/>
        </w:numPr>
        <w:tabs>
          <w:tab w:val="left" w:pos="1841"/>
        </w:tabs>
        <w:spacing w:before="0" w:after="0" w:line="240" w:lineRule="auto"/>
        <w:ind w:left="425" w:right="713" w:firstLine="851"/>
        <w:jc w:val="both"/>
        <w:rPr>
          <w:sz w:val="28"/>
        </w:rPr>
      </w:pPr>
      <w:r>
        <w:rPr>
          <w:sz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54D170C0">
      <w:pPr>
        <w:pStyle w:val="9"/>
        <w:numPr>
          <w:ilvl w:val="1"/>
          <w:numId w:val="65"/>
        </w:numPr>
        <w:tabs>
          <w:tab w:val="left" w:pos="1841"/>
        </w:tabs>
        <w:spacing w:before="0" w:after="0" w:line="240" w:lineRule="auto"/>
        <w:ind w:left="425" w:right="714" w:firstLine="851"/>
        <w:jc w:val="both"/>
        <w:rPr>
          <w:sz w:val="28"/>
        </w:rPr>
      </w:pPr>
      <w:r>
        <w:rPr>
          <w:sz w:val="28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07D61AFA">
      <w:pPr>
        <w:pStyle w:val="7"/>
        <w:ind w:left="879" w:firstLine="0"/>
        <w:rPr>
          <w:rFonts w:ascii="Calibri" w:hAnsi="Calibri"/>
        </w:rPr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rPr>
          <w:rFonts w:ascii="Calibri" w:hAnsi="Calibri"/>
        </w:rPr>
        <w:t>психолого-педагогического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сопровождения:</w:t>
      </w:r>
    </w:p>
    <w:p w14:paraId="70E5459F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1133" w:right="0" w:hanging="282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02F1C3EB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1133" w:right="0" w:hanging="282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0A7DEF69">
      <w:pPr>
        <w:pStyle w:val="9"/>
        <w:numPr>
          <w:ilvl w:val="0"/>
          <w:numId w:val="66"/>
        </w:numPr>
        <w:tabs>
          <w:tab w:val="left" w:pos="1133"/>
          <w:tab w:val="left" w:pos="4762"/>
          <w:tab w:val="left" w:pos="6527"/>
          <w:tab w:val="left" w:pos="8342"/>
        </w:tabs>
        <w:spacing w:before="0" w:after="0" w:line="240" w:lineRule="auto"/>
        <w:ind w:left="425" w:right="711" w:firstLine="426"/>
        <w:jc w:val="left"/>
        <w:rPr>
          <w:sz w:val="28"/>
        </w:rPr>
      </w:pPr>
      <w:r>
        <w:rPr>
          <w:spacing w:val="-2"/>
          <w:sz w:val="28"/>
        </w:rPr>
        <w:t>психологопедагогическую</w:t>
      </w:r>
      <w:r>
        <w:rPr>
          <w:sz w:val="28"/>
        </w:rPr>
        <w:tab/>
      </w:r>
      <w:r>
        <w:rPr>
          <w:spacing w:val="-2"/>
          <w:sz w:val="28"/>
        </w:rPr>
        <w:t>поддержку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олимпиадного движения;</w:t>
      </w:r>
    </w:p>
    <w:p w14:paraId="4690F79F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425" w:right="714" w:firstLine="4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образа </w:t>
      </w:r>
      <w:r>
        <w:rPr>
          <w:spacing w:val="-2"/>
          <w:sz w:val="28"/>
        </w:rPr>
        <w:t>жизни;</w:t>
      </w:r>
    </w:p>
    <w:p w14:paraId="6E90D55A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1133" w:right="0" w:hanging="2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2B2B1C0E">
      <w:pPr>
        <w:pStyle w:val="9"/>
        <w:numPr>
          <w:ilvl w:val="0"/>
          <w:numId w:val="66"/>
        </w:numPr>
        <w:tabs>
          <w:tab w:val="left" w:pos="1133"/>
          <w:tab w:val="left" w:pos="2755"/>
          <w:tab w:val="left" w:pos="3258"/>
          <w:tab w:val="left" w:pos="4919"/>
          <w:tab w:val="left" w:pos="5936"/>
          <w:tab w:val="left" w:pos="6413"/>
          <w:tab w:val="left" w:pos="7828"/>
        </w:tabs>
        <w:spacing w:before="0" w:after="0" w:line="240" w:lineRule="auto"/>
        <w:ind w:left="425" w:right="711" w:firstLine="426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поддержку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особыми</w:t>
      </w:r>
      <w:r>
        <w:rPr>
          <w:sz w:val="28"/>
        </w:rPr>
        <w:tab/>
      </w:r>
      <w:r>
        <w:rPr>
          <w:spacing w:val="-2"/>
          <w:sz w:val="28"/>
        </w:rPr>
        <w:t>образовательными потребностями;</w:t>
      </w:r>
    </w:p>
    <w:p w14:paraId="071DAC39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425" w:right="713" w:firstLine="4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</w:t>
      </w:r>
      <w:r>
        <w:rPr>
          <w:spacing w:val="80"/>
          <w:sz w:val="28"/>
        </w:rPr>
        <w:t xml:space="preserve"> </w:t>
      </w:r>
      <w:r>
        <w:rPr>
          <w:sz w:val="28"/>
        </w:rPr>
        <w:t>и среде сверстников;</w:t>
      </w:r>
    </w:p>
    <w:p w14:paraId="7BC4D13C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1133" w:right="0" w:hanging="282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самоуправления;</w:t>
      </w:r>
    </w:p>
    <w:p w14:paraId="27819CE9">
      <w:pPr>
        <w:pStyle w:val="9"/>
        <w:numPr>
          <w:ilvl w:val="0"/>
          <w:numId w:val="66"/>
        </w:numPr>
        <w:tabs>
          <w:tab w:val="left" w:pos="1133"/>
        </w:tabs>
        <w:spacing w:before="0" w:after="0" w:line="240" w:lineRule="auto"/>
        <w:ind w:left="1133" w:right="0" w:hanging="282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66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2"/>
          <w:sz w:val="28"/>
        </w:rPr>
        <w:t xml:space="preserve"> способности.</w:t>
      </w:r>
    </w:p>
    <w:p w14:paraId="146B798B">
      <w:pPr>
        <w:pStyle w:val="3"/>
        <w:numPr>
          <w:ilvl w:val="2"/>
          <w:numId w:val="1"/>
        </w:numPr>
        <w:tabs>
          <w:tab w:val="left" w:pos="1692"/>
        </w:tabs>
        <w:spacing w:before="322" w:after="0" w:line="240" w:lineRule="auto"/>
        <w:ind w:left="1692" w:right="0" w:hanging="700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2DCF9F7">
      <w:pPr>
        <w:pStyle w:val="7"/>
        <w:ind w:right="711" w:firstLine="454"/>
      </w:pPr>
      <w:r>
        <w:t>Для успешной реализации АООП НОО обучающихся с НОДА в школе имеются необходимые кадровые, психолого-педагогические, финансовые и материально-технические условия.</w:t>
      </w:r>
    </w:p>
    <w:p w14:paraId="52F9D079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51F7CE25">
      <w:pPr>
        <w:pStyle w:val="7"/>
        <w:tabs>
          <w:tab w:val="left" w:pos="2660"/>
          <w:tab w:val="left" w:pos="4008"/>
          <w:tab w:val="left" w:pos="5644"/>
          <w:tab w:val="left" w:pos="7582"/>
          <w:tab w:val="left" w:pos="9647"/>
        </w:tabs>
        <w:spacing w:before="76"/>
        <w:ind w:right="712" w:firstLine="454"/>
        <w:jc w:val="left"/>
      </w:pPr>
      <w:r>
        <w:rPr>
          <w:spacing w:val="-2"/>
        </w:rPr>
        <w:t>укомплектовано</w:t>
      </w:r>
      <w:r>
        <w:tab/>
      </w:r>
      <w:r>
        <w:rPr>
          <w:spacing w:val="-2"/>
        </w:rPr>
        <w:t>кадрами,</w:t>
      </w:r>
      <w:r>
        <w:tab/>
      </w:r>
      <w:r>
        <w:rPr>
          <w:spacing w:val="-2"/>
        </w:rPr>
        <w:t>имеющими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2"/>
        </w:rPr>
        <w:t>квалификацию</w:t>
      </w:r>
      <w:r>
        <w:tab/>
      </w:r>
      <w:r>
        <w:rPr>
          <w:spacing w:val="-4"/>
        </w:rPr>
        <w:t xml:space="preserve">для </w:t>
      </w:r>
      <w:r>
        <w:t>решения задач, определённых АООП НОО обучающихся с НОДА.</w:t>
      </w:r>
    </w:p>
    <w:p w14:paraId="1741E590">
      <w:pPr>
        <w:pStyle w:val="7"/>
        <w:ind w:right="711" w:firstLine="454"/>
      </w:pPr>
      <w:r>
        <w:t xml:space="preserve">В начальной школе работает </w:t>
      </w:r>
      <w:r>
        <w:rPr>
          <w:rFonts w:hint="default"/>
          <w:lang w:val="ru-RU"/>
        </w:rPr>
        <w:t>4</w:t>
      </w:r>
      <w:r>
        <w:t xml:space="preserve"> педагогов. 90% имеют высшее образование, 100% педагогов в течение 3 последних лет прошли курсовую подготовку, 67% педагогов имеют первую и высшую</w:t>
      </w:r>
      <w:r>
        <w:rPr>
          <w:spacing w:val="80"/>
        </w:rPr>
        <w:t xml:space="preserve"> </w:t>
      </w:r>
      <w:r>
        <w:t>квалификационные категории.</w:t>
      </w:r>
    </w:p>
    <w:p w14:paraId="6E3E5F76">
      <w:pPr>
        <w:pStyle w:val="7"/>
        <w:ind w:right="712" w:firstLine="454"/>
      </w:pPr>
      <w:r>
        <w:t>В соответствии со штатным расписанием в начальной школе работают, помимо учителей, заместитель директора, заведующий библиотекой,</w:t>
      </w:r>
      <w:r>
        <w:rPr>
          <w:spacing w:val="40"/>
        </w:rPr>
        <w:t xml:space="preserve"> </w:t>
      </w:r>
      <w:r>
        <w:t>педагоги дополнительного образования, педагоги-организаторы, учитель-логопед, психолог, социальный педагог. Среди учебно-вспомогательного персонала - завхоз, рабочие по обслуживанию зданий, уборщики служебных помещений, сторожи, дворник, гардеробщик, вахтеры, делопроизводитель.</w:t>
      </w:r>
    </w:p>
    <w:p w14:paraId="40D9AFD5">
      <w:pPr>
        <w:pStyle w:val="7"/>
        <w:tabs>
          <w:tab w:val="left" w:pos="8824"/>
        </w:tabs>
        <w:ind w:right="709" w:firstLine="1049"/>
      </w:pPr>
      <w:r>
        <w:t>В функционирует социально-психологическая служба, в состав которой входят 2 социальных педагога, педагог-психолог, руководитель МО классных руководителей. Служба обеспечивает решение задач по оказанию комплексной многопрофильной психолого-педагогической и социально-правовой помощи всем участникам образовательной деятельности в соответствии с целями и задачами системы образования; повышению уровня психолого-педагогической культуры и психолого-педагогической компетентности всех участников образовательной деятельности. Специалистами службы осуществляется сопровождение детей-инвалидов, детей, оставшихся без попечения родителей, школьников, состоящих на различных видах учета.</w:t>
      </w:r>
      <w:r>
        <w:rPr>
          <w:spacing w:val="40"/>
        </w:rPr>
        <w:t xml:space="preserve">  </w:t>
      </w:r>
      <w:r>
        <w:t>Охват</w:t>
      </w:r>
      <w:r>
        <w:tab/>
      </w:r>
      <w:r>
        <w:rPr>
          <w:spacing w:val="-2"/>
        </w:rPr>
        <w:t xml:space="preserve">учащихся, </w:t>
      </w:r>
      <w:r>
        <w:t>нуждающихся в психолого-педагогическом сопровождении, составляет 100%.</w:t>
      </w:r>
    </w:p>
    <w:p w14:paraId="63354701">
      <w:pPr>
        <w:pStyle w:val="7"/>
        <w:ind w:right="715" w:firstLine="454"/>
      </w:pP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укомплектована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1"/>
        </w:rPr>
        <w:t xml:space="preserve"> </w:t>
      </w:r>
      <w:r>
        <w:t>работниками: 1 врач, 1 фельдшер; работниками пищеблока 6 человек (из них 4 повара).</w:t>
      </w:r>
    </w:p>
    <w:p w14:paraId="711CB9E2">
      <w:pPr>
        <w:pStyle w:val="7"/>
        <w:ind w:right="709" w:firstLine="454"/>
      </w:pPr>
      <w:r>
        <w:t>С целью формирования и наращивания необходимого и достаточного кадрового потенциала образовательной организации</w:t>
      </w:r>
      <w:r>
        <w:rPr>
          <w:spacing w:val="40"/>
        </w:rPr>
        <w:t xml:space="preserve"> </w:t>
      </w:r>
      <w:r>
        <w:t>в школе организована непрерывная система повышения квалификации педагогических кадров. Работники школы регулярно обучаются на системных и проблемных курсах повышения квалификации педагогических кадров в г.Белгороде, г.Воронеже, г.Москве и на базе МБОУ ДПО «СОИРО», а также активно используют дистанционные образовательные ресурсы. Курсовую подготовку учителя проходят один</w:t>
      </w:r>
      <w:r>
        <w:rPr>
          <w:spacing w:val="40"/>
        </w:rPr>
        <w:t xml:space="preserve"> </w:t>
      </w:r>
      <w:r>
        <w:t>раз в три</w:t>
      </w:r>
      <w:r>
        <w:rPr>
          <w:spacing w:val="40"/>
        </w:rPr>
        <w:t xml:space="preserve"> </w:t>
      </w:r>
      <w:r>
        <w:t>года в объеме 108 часов.</w:t>
      </w:r>
    </w:p>
    <w:p w14:paraId="5CD1C54A">
      <w:pPr>
        <w:pStyle w:val="7"/>
        <w:ind w:right="710" w:firstLine="454"/>
      </w:pPr>
      <w:r>
        <w:t>Каждый педагог работает над своей темой самообразования. Темы выбираются в соответствии с темой развития образовательной организации. Работа над темой организуется в 3 этапа и завершается обобщением актуального педагогического опыта. На региональном уровне обобщили свой опыт 3 педагога.</w:t>
      </w:r>
    </w:p>
    <w:p w14:paraId="76329009">
      <w:pPr>
        <w:pStyle w:val="7"/>
        <w:ind w:right="711" w:firstLine="454"/>
      </w:pPr>
      <w:r>
        <w:t>Осваивая</w:t>
      </w:r>
      <w:r>
        <w:rPr>
          <w:spacing w:val="-5"/>
        </w:rPr>
        <w:t xml:space="preserve"> </w:t>
      </w:r>
      <w:r>
        <w:t>новую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 программы начального общего образования, результатам её освоения и условиям реализации, а также системы оценки итогов образовательной деятельности учащихся, все учителя начальных классов прошли профессиональную подготовку по реализации ФГОСОВЗ.</w:t>
      </w:r>
    </w:p>
    <w:p w14:paraId="7821941F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6804DCA8">
      <w:pPr>
        <w:pStyle w:val="7"/>
        <w:spacing w:before="76"/>
        <w:ind w:right="712" w:firstLine="454"/>
      </w:pPr>
      <w:r>
        <w:t>В плане работы школы предусмотрено создание системы методической работы, обеспечивающей сопровождение деятельности педагогов на всех</w:t>
      </w:r>
      <w:r>
        <w:rPr>
          <w:spacing w:val="40"/>
        </w:rPr>
        <w:t xml:space="preserve"> </w:t>
      </w:r>
      <w:r>
        <w:t>этапах реализации требований ФГОС, профессиональную подготовку по реализации ФГОС ОВЗ.</w:t>
      </w:r>
    </w:p>
    <w:p w14:paraId="1D342B6C">
      <w:pPr>
        <w:pStyle w:val="3"/>
        <w:numPr>
          <w:ilvl w:val="2"/>
          <w:numId w:val="67"/>
        </w:numPr>
        <w:tabs>
          <w:tab w:val="left" w:pos="1622"/>
        </w:tabs>
        <w:spacing w:before="322" w:after="0" w:line="240" w:lineRule="auto"/>
        <w:ind w:left="1622" w:right="0" w:hanging="630"/>
        <w:jc w:val="both"/>
      </w:pPr>
      <w:r>
        <w:t>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035C82EA">
      <w:pPr>
        <w:pStyle w:val="7"/>
        <w:ind w:right="713" w:firstLine="454"/>
      </w:pPr>
      <w:r>
        <w:t>Финансовое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</w:p>
    <w:p w14:paraId="1B17DA37">
      <w:pPr>
        <w:pStyle w:val="7"/>
        <w:ind w:right="710" w:firstLine="454"/>
      </w:pPr>
      <w:r>
        <w:t>Финансовое обеспечение реализации, адаптированной основной общеобразовательной программы начального общего образования обучающихся с НОДА в  осуществляется на основе нормативного подушевого финансирования, определяющего механизм формирования расходов и доведения средств на реализацию государственных гарантий прав граждан на получение</w:t>
      </w:r>
      <w:r>
        <w:rPr>
          <w:spacing w:val="-4"/>
        </w:rPr>
        <w:t xml:space="preserve"> </w:t>
      </w:r>
      <w:r>
        <w:t>общедоступного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Стандарта.</w:t>
      </w:r>
    </w:p>
    <w:p w14:paraId="349A851A">
      <w:pPr>
        <w:pStyle w:val="7"/>
        <w:ind w:right="711"/>
      </w:pPr>
      <w:r>
        <w:t>Муниципальное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14:paraId="2F5C7868">
      <w:pPr>
        <w:pStyle w:val="7"/>
        <w:ind w:right="711"/>
      </w:pPr>
      <w:r>
        <w:t>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14:paraId="45C4116C">
      <w:pPr>
        <w:pStyle w:val="7"/>
        <w:ind w:right="712" w:firstLine="0"/>
      </w:pPr>
      <w:r>
        <w:t>Обеспечение государственных гарантий реализации прав на получение общедоступного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бесплатного</w:t>
      </w:r>
      <w:r>
        <w:rPr>
          <w:spacing w:val="26"/>
        </w:rPr>
        <w:t xml:space="preserve"> </w:t>
      </w:r>
      <w:r>
        <w:t>начального</w:t>
      </w:r>
      <w:r>
        <w:rPr>
          <w:spacing w:val="26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 xml:space="preserve"> осуществляется в соответствии с нормативами, определяемыми органами государственной власти субъектов Российской Федерации.</w:t>
      </w:r>
    </w:p>
    <w:p w14:paraId="23621ED9">
      <w:pPr>
        <w:pStyle w:val="7"/>
        <w:ind w:right="712" w:firstLine="709"/>
      </w:pPr>
      <w:r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 xml:space="preserve">для реализации образовательной программы начального общего образования, </w:t>
      </w:r>
      <w:r>
        <w:rPr>
          <w:spacing w:val="-2"/>
        </w:rPr>
        <w:t>включая:</w:t>
      </w:r>
    </w:p>
    <w:p w14:paraId="537D6FF5">
      <w:pPr>
        <w:pStyle w:val="9"/>
        <w:numPr>
          <w:ilvl w:val="0"/>
          <w:numId w:val="68"/>
        </w:numPr>
        <w:tabs>
          <w:tab w:val="left" w:pos="1417"/>
        </w:tabs>
        <w:spacing w:before="0" w:after="0" w:line="240" w:lineRule="auto"/>
        <w:ind w:left="425" w:right="712" w:firstLine="709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 программу основного общего образования;</w:t>
      </w:r>
    </w:p>
    <w:p w14:paraId="66F872AE">
      <w:pPr>
        <w:pStyle w:val="9"/>
        <w:numPr>
          <w:ilvl w:val="0"/>
          <w:numId w:val="68"/>
        </w:numPr>
        <w:tabs>
          <w:tab w:val="left" w:pos="1417"/>
        </w:tabs>
        <w:spacing w:before="0" w:after="0" w:line="240" w:lineRule="auto"/>
        <w:ind w:left="425" w:right="712" w:firstLine="709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 обучения, игр, игрушек;</w:t>
      </w:r>
    </w:p>
    <w:p w14:paraId="345B4849">
      <w:pPr>
        <w:pStyle w:val="9"/>
        <w:numPr>
          <w:ilvl w:val="0"/>
          <w:numId w:val="68"/>
        </w:numPr>
        <w:tabs>
          <w:tab w:val="left" w:pos="1417"/>
        </w:tabs>
        <w:spacing w:before="0" w:after="0" w:line="240" w:lineRule="auto"/>
        <w:ind w:left="425" w:right="712" w:firstLine="709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 оплату коммунальных услуг, осуществляемых из местных бюджетов).</w:t>
      </w:r>
    </w:p>
    <w:p w14:paraId="6B102FCC">
      <w:pPr>
        <w:pStyle w:val="7"/>
        <w:ind w:right="712" w:firstLine="709"/>
      </w:pPr>
      <w:r>
        <w:t>Нормативные затраты на оказание муниципальной услуги в сфере образования определяются по каждому виду и направленности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69"/>
        </w:rPr>
        <w:t xml:space="preserve"> </w:t>
      </w:r>
      <w:r>
        <w:t>программ,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учетом</w:t>
      </w:r>
      <w:r>
        <w:rPr>
          <w:spacing w:val="69"/>
        </w:rPr>
        <w:t xml:space="preserve"> </w:t>
      </w:r>
      <w:r>
        <w:t>форм</w:t>
      </w:r>
      <w:r>
        <w:rPr>
          <w:spacing w:val="69"/>
        </w:rPr>
        <w:t xml:space="preserve"> </w:t>
      </w:r>
      <w:r>
        <w:t>обучения,</w:t>
      </w:r>
      <w:r>
        <w:rPr>
          <w:spacing w:val="69"/>
        </w:rPr>
        <w:t xml:space="preserve"> </w:t>
      </w:r>
      <w:r>
        <w:t>типа</w:t>
      </w:r>
      <w:r>
        <w:rPr>
          <w:spacing w:val="69"/>
        </w:rPr>
        <w:t xml:space="preserve"> </w:t>
      </w:r>
      <w:r>
        <w:t>образовательной</w:t>
      </w:r>
    </w:p>
    <w:p w14:paraId="6BCF92BE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603C8BC">
      <w:pPr>
        <w:pStyle w:val="7"/>
        <w:spacing w:before="76"/>
        <w:ind w:right="712" w:firstLine="0"/>
      </w:pPr>
      <w:r>
        <w:t>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14:paraId="7E048A59">
      <w:pPr>
        <w:pStyle w:val="7"/>
        <w:ind w:right="711" w:firstLine="709"/>
      </w:pPr>
      <w: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</w:t>
      </w:r>
      <w:r>
        <w:rPr>
          <w:spacing w:val="80"/>
        </w:rPr>
        <w:t xml:space="preserve"> </w:t>
      </w:r>
      <w:r>
        <w:t xml:space="preserve">норматива финансового обеспечения, определенного субъектом Российской </w:t>
      </w:r>
      <w:r>
        <w:rPr>
          <w:spacing w:val="-2"/>
        </w:rPr>
        <w:t>Федерации.</w:t>
      </w:r>
    </w:p>
    <w:p w14:paraId="306033DB">
      <w:pPr>
        <w:pStyle w:val="7"/>
        <w:ind w:right="713" w:firstLine="709"/>
      </w:pPr>
      <w: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14:paraId="57295A05">
      <w:pPr>
        <w:pStyle w:val="9"/>
        <w:numPr>
          <w:ilvl w:val="0"/>
          <w:numId w:val="68"/>
        </w:numPr>
        <w:tabs>
          <w:tab w:val="left" w:pos="1558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>межбюджетные отношения (бюджет субъекта Российской Федерации – местный бюджет);</w:t>
      </w:r>
    </w:p>
    <w:p w14:paraId="27D94675">
      <w:pPr>
        <w:pStyle w:val="9"/>
        <w:numPr>
          <w:ilvl w:val="0"/>
          <w:numId w:val="68"/>
        </w:numPr>
        <w:tabs>
          <w:tab w:val="left" w:pos="1558"/>
        </w:tabs>
        <w:spacing w:before="199" w:after="0" w:line="240" w:lineRule="auto"/>
        <w:ind w:left="425" w:right="713" w:firstLine="709"/>
        <w:jc w:val="both"/>
        <w:rPr>
          <w:sz w:val="28"/>
        </w:rPr>
      </w:pPr>
      <w:r>
        <w:rPr>
          <w:sz w:val="28"/>
        </w:rPr>
        <w:t>внутрибюджетные отношения (местный бюджет – муниципальная общеобразовательная организация);</w:t>
      </w:r>
    </w:p>
    <w:p w14:paraId="1917796C">
      <w:pPr>
        <w:pStyle w:val="9"/>
        <w:numPr>
          <w:ilvl w:val="0"/>
          <w:numId w:val="68"/>
        </w:numPr>
        <w:tabs>
          <w:tab w:val="left" w:pos="1558"/>
        </w:tabs>
        <w:spacing w:before="0" w:after="0" w:line="342" w:lineRule="exact"/>
        <w:ind w:left="1558" w:right="0" w:hanging="424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организация.</w:t>
      </w:r>
    </w:p>
    <w:p w14:paraId="725F17F3">
      <w:pPr>
        <w:pStyle w:val="7"/>
        <w:ind w:right="712" w:firstLine="709"/>
      </w:pPr>
      <w: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14:paraId="7F527E76">
      <w:pPr>
        <w:pStyle w:val="9"/>
        <w:numPr>
          <w:ilvl w:val="0"/>
          <w:numId w:val="68"/>
        </w:numPr>
        <w:tabs>
          <w:tab w:val="left" w:pos="1558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>сохранение уровня финансирования по статьям расходов,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непосредственно связанных с учебной деятельностью общеобразовательных </w:t>
      </w:r>
      <w:r>
        <w:rPr>
          <w:spacing w:val="-2"/>
          <w:sz w:val="28"/>
        </w:rPr>
        <w:t>организаций);</w:t>
      </w:r>
    </w:p>
    <w:p w14:paraId="085B3726">
      <w:pPr>
        <w:pStyle w:val="9"/>
        <w:numPr>
          <w:ilvl w:val="0"/>
          <w:numId w:val="68"/>
        </w:numPr>
        <w:tabs>
          <w:tab w:val="left" w:pos="1558"/>
        </w:tabs>
        <w:spacing w:before="0" w:after="0" w:line="240" w:lineRule="auto"/>
        <w:ind w:left="425" w:right="711" w:firstLine="709"/>
        <w:jc w:val="both"/>
        <w:rPr>
          <w:sz w:val="28"/>
        </w:rPr>
      </w:pPr>
      <w:r>
        <w:rPr>
          <w:sz w:val="28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внутрибюджетных отношений (местный бюджет – общеобразовательная организация) и общеобразовательной </w:t>
      </w:r>
      <w:r>
        <w:rPr>
          <w:spacing w:val="-2"/>
          <w:sz w:val="28"/>
        </w:rPr>
        <w:t>организации.</w:t>
      </w:r>
    </w:p>
    <w:p w14:paraId="22528810">
      <w:pPr>
        <w:pStyle w:val="7"/>
        <w:ind w:right="709" w:firstLine="709"/>
      </w:pPr>
      <w:r>
        <w:t>самостоятельно</w:t>
      </w:r>
      <w:r>
        <w:rPr>
          <w:spacing w:val="24"/>
        </w:rPr>
        <w:t xml:space="preserve">  </w:t>
      </w:r>
      <w:r>
        <w:t>принимает</w:t>
      </w:r>
      <w:r>
        <w:rPr>
          <w:spacing w:val="25"/>
        </w:rPr>
        <w:t xml:space="preserve">  </w:t>
      </w:r>
      <w:r>
        <w:t>решение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части</w:t>
      </w:r>
      <w:r>
        <w:rPr>
          <w:spacing w:val="24"/>
        </w:rPr>
        <w:t xml:space="preserve">  </w:t>
      </w:r>
      <w:r>
        <w:t>направления</w:t>
      </w:r>
      <w:r>
        <w:rPr>
          <w:spacing w:val="25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rPr>
          <w:spacing w:val="-2"/>
        </w:rPr>
        <w:t>расходования</w:t>
      </w:r>
    </w:p>
    <w:p w14:paraId="115ACCAD">
      <w:pPr>
        <w:pStyle w:val="7"/>
        <w:spacing w:after="0"/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428263EE">
      <w:pPr>
        <w:pStyle w:val="7"/>
        <w:spacing w:before="76"/>
        <w:ind w:right="711" w:firstLine="0"/>
      </w:pPr>
      <w:r>
        <w:t>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14:paraId="2D118AFE">
      <w:pPr>
        <w:pStyle w:val="7"/>
        <w:ind w:right="711" w:firstLine="709"/>
      </w:pPr>
      <w:r>
        <w:t xml:space="preserve">При разработке программы  в части обучения детей с ОВЗ,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</w:t>
      </w:r>
      <w:r>
        <w:rPr>
          <w:spacing w:val="-2"/>
        </w:rPr>
        <w:t>развития.</w:t>
      </w:r>
    </w:p>
    <w:p w14:paraId="3C0E940F">
      <w:pPr>
        <w:pStyle w:val="7"/>
        <w:ind w:right="711" w:firstLine="709"/>
      </w:pPr>
      <w:r>
        <w:t>Нормативные затраты на оказание муниципальных услуг включают в</w:t>
      </w:r>
      <w:r>
        <w:rPr>
          <w:spacing w:val="40"/>
        </w:rPr>
        <w:t xml:space="preserve"> </w:t>
      </w:r>
      <w:r>
        <w:t>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 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14:paraId="4F73767A">
      <w:pPr>
        <w:pStyle w:val="7"/>
        <w:ind w:right="711" w:firstLine="709"/>
      </w:pPr>
      <w:r>
        <w:t xml:space="preserve">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</w:t>
      </w:r>
      <w:r>
        <w:rPr>
          <w:spacing w:val="-2"/>
        </w:rPr>
        <w:t>деятельность</w:t>
      </w:r>
    </w:p>
    <w:p w14:paraId="64FC7B73">
      <w:pPr>
        <w:pStyle w:val="7"/>
        <w:tabs>
          <w:tab w:val="left" w:pos="2710"/>
          <w:tab w:val="left" w:pos="5193"/>
          <w:tab w:val="left" w:pos="8276"/>
        </w:tabs>
        <w:ind w:right="711" w:firstLine="709"/>
      </w:pPr>
      <w:r>
        <w:t xml:space="preserve">Формирование фонда оплаты труда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</w:t>
      </w:r>
      <w:r>
        <w:rPr>
          <w:spacing w:val="-2"/>
        </w:rPr>
        <w:t>количеством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соответствующими</w:t>
      </w:r>
      <w:r>
        <w:tab/>
      </w:r>
      <w:r>
        <w:rPr>
          <w:spacing w:val="-2"/>
        </w:rPr>
        <w:t xml:space="preserve">поправочными </w:t>
      </w:r>
      <w:r>
        <w:t xml:space="preserve">коэффициентами (при их наличии) и локальным нормативным актом образовательной организации, устанавливающим положение об оплате труда работников </w:t>
      </w:r>
    </w:p>
    <w:p w14:paraId="325CF2A3">
      <w:pPr>
        <w:pStyle w:val="7"/>
        <w:ind w:right="715" w:firstLine="709"/>
      </w:pPr>
      <w:r>
        <w:t>Справочно: в соответствии с установленным порядком финансирования оплаты труда работников образовательных организаций:</w:t>
      </w:r>
    </w:p>
    <w:p w14:paraId="063727E8">
      <w:pPr>
        <w:pStyle w:val="9"/>
        <w:numPr>
          <w:ilvl w:val="0"/>
          <w:numId w:val="69"/>
        </w:numPr>
        <w:tabs>
          <w:tab w:val="left" w:pos="1558"/>
        </w:tabs>
        <w:spacing w:before="0" w:after="0" w:line="240" w:lineRule="auto"/>
        <w:ind w:left="425" w:right="710" w:firstLine="851"/>
        <w:jc w:val="both"/>
        <w:rPr>
          <w:sz w:val="28"/>
        </w:rPr>
      </w:pPr>
      <w:r>
        <w:rPr>
          <w:sz w:val="28"/>
        </w:rPr>
        <w:t>фонд оплаты труда состоит из базовой и стимулирующей частей. Рекомендуемый диапазон стимулирующей доли фонда оплаты труда – от 20 до 40 %;</w:t>
      </w:r>
    </w:p>
    <w:p w14:paraId="572A2D0B">
      <w:pPr>
        <w:pStyle w:val="9"/>
        <w:numPr>
          <w:ilvl w:val="0"/>
          <w:numId w:val="69"/>
        </w:numPr>
        <w:tabs>
          <w:tab w:val="left" w:pos="1558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базовая часть фонда оплаты труда обеспечивает гарантированную заработную плату работников;</w:t>
      </w:r>
    </w:p>
    <w:p w14:paraId="042B5BD1">
      <w:pPr>
        <w:pStyle w:val="9"/>
        <w:numPr>
          <w:ilvl w:val="0"/>
          <w:numId w:val="69"/>
        </w:numPr>
        <w:tabs>
          <w:tab w:val="left" w:pos="1558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рекомендуемое оптимальное значение объема фонда оплаты труда педагогического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фонда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799FD4FF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p w14:paraId="282BC699">
      <w:pPr>
        <w:pStyle w:val="7"/>
        <w:spacing w:before="76"/>
        <w:ind w:right="713" w:firstLine="0"/>
      </w:pPr>
      <w:r>
        <w:t>Значение или диапазон фонда оплаты труда педагогического персонала определяется самостоятельно образовательной организацией;</w:t>
      </w:r>
    </w:p>
    <w:p w14:paraId="4A596B52">
      <w:pPr>
        <w:pStyle w:val="9"/>
        <w:numPr>
          <w:ilvl w:val="0"/>
          <w:numId w:val="69"/>
        </w:numPr>
        <w:tabs>
          <w:tab w:val="left" w:pos="1558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базовая часть фонда оплаты труда для педагогического персонала, осуществляющего учебный процесс, состоит из общей и специальной частей;</w:t>
      </w:r>
    </w:p>
    <w:p w14:paraId="38F563C4">
      <w:pPr>
        <w:pStyle w:val="9"/>
        <w:numPr>
          <w:ilvl w:val="0"/>
          <w:numId w:val="69"/>
        </w:numPr>
        <w:tabs>
          <w:tab w:val="left" w:pos="1558"/>
        </w:tabs>
        <w:spacing w:before="0" w:after="0" w:line="240" w:lineRule="auto"/>
        <w:ind w:left="425" w:right="712" w:firstLine="851"/>
        <w:jc w:val="both"/>
        <w:rPr>
          <w:sz w:val="28"/>
        </w:rPr>
      </w:pPr>
      <w:r>
        <w:rPr>
          <w:sz w:val="28"/>
        </w:rPr>
        <w:t>общая часть фонда оплаты труда обеспечивает гарантированную оплату труда педагогического работника.</w:t>
      </w:r>
    </w:p>
    <w:p w14:paraId="6625AD9B">
      <w:pPr>
        <w:pStyle w:val="7"/>
        <w:ind w:right="711" w:firstLine="709"/>
      </w:pPr>
      <w:r>
        <w:t>Размеры, порядок и условия осуществления стимулирующих выплат определяются локальными нормативными актами МАОУ «ЦО №1 «Академия знаний» имени Н.П. Шевченко». В локальных нормативных актах о стимулирующих выплатах определены критерии и показатели</w:t>
      </w:r>
      <w:r>
        <w:rPr>
          <w:spacing w:val="40"/>
        </w:rPr>
        <w:t xml:space="preserve"> </w:t>
      </w:r>
      <w:r>
        <w:t>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начального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0732C529">
      <w:pPr>
        <w:pStyle w:val="7"/>
        <w:ind w:right="713" w:firstLine="709"/>
      </w:pPr>
      <w:r>
        <w:t>В распределении стимулирующей части фонда оплаты труда учитывается мнение учитывается мнение коллегиального органа - Управляющего совета и выборного органа первичной профсоюзной организации.</w:t>
      </w:r>
    </w:p>
    <w:p w14:paraId="39F36B61">
      <w:pPr>
        <w:pStyle w:val="7"/>
        <w:ind w:right="713" w:firstLine="709"/>
      </w:pPr>
      <w:r>
        <w:t>Для обеспечения требований ФГОС на основе проведенного анализа материально-технических условий реализации образовательной программы основного общего образования образовательная организация:</w:t>
      </w:r>
    </w:p>
    <w:p w14:paraId="4146584A">
      <w:pPr>
        <w:pStyle w:val="9"/>
        <w:numPr>
          <w:ilvl w:val="3"/>
          <w:numId w:val="67"/>
        </w:numPr>
        <w:tabs>
          <w:tab w:val="left" w:pos="1507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 xml:space="preserve">проводит экономический расчет стоимости обеспечения требований </w:t>
      </w:r>
      <w:r>
        <w:rPr>
          <w:spacing w:val="-2"/>
          <w:sz w:val="28"/>
        </w:rPr>
        <w:t>ФГОС;</w:t>
      </w:r>
    </w:p>
    <w:p w14:paraId="69EF402F">
      <w:pPr>
        <w:pStyle w:val="9"/>
        <w:numPr>
          <w:ilvl w:val="3"/>
          <w:numId w:val="67"/>
        </w:numPr>
        <w:tabs>
          <w:tab w:val="left" w:pos="1449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>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программы основного общего образования;</w:t>
      </w:r>
    </w:p>
    <w:p w14:paraId="1D4AF689">
      <w:pPr>
        <w:pStyle w:val="9"/>
        <w:numPr>
          <w:ilvl w:val="3"/>
          <w:numId w:val="67"/>
        </w:numPr>
        <w:tabs>
          <w:tab w:val="left" w:pos="1501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>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14:paraId="2B3C99E7">
      <w:pPr>
        <w:pStyle w:val="9"/>
        <w:numPr>
          <w:ilvl w:val="3"/>
          <w:numId w:val="67"/>
        </w:numPr>
        <w:tabs>
          <w:tab w:val="left" w:pos="1520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>соотносит необходимые затраты с региональным (муниципальным)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образования;</w:t>
      </w:r>
    </w:p>
    <w:p w14:paraId="0AB6208B">
      <w:pPr>
        <w:pStyle w:val="9"/>
        <w:numPr>
          <w:ilvl w:val="3"/>
          <w:numId w:val="67"/>
        </w:numPr>
        <w:tabs>
          <w:tab w:val="left" w:pos="1696"/>
        </w:tabs>
        <w:spacing w:before="0" w:after="0" w:line="240" w:lineRule="auto"/>
        <w:ind w:left="425" w:right="712" w:firstLine="709"/>
        <w:jc w:val="both"/>
        <w:rPr>
          <w:sz w:val="28"/>
        </w:rPr>
      </w:pPr>
      <w:r>
        <w:rPr>
          <w:sz w:val="28"/>
        </w:rPr>
        <w:t>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При этом учитывается, что взаимодействие может осуществляться:</w:t>
      </w:r>
    </w:p>
    <w:p w14:paraId="75378FD2">
      <w:pPr>
        <w:pStyle w:val="7"/>
        <w:spacing w:before="76"/>
        <w:ind w:right="712" w:firstLine="0"/>
      </w:pPr>
      <w:r>
        <w:rPr>
          <w:sz w:val="28"/>
        </w:rPr>
        <w:t>на основе договоров о сетевой форме реализации образовательных программ на проведение занятий в рамках кружков, секций, клубов и др. по различным</w:t>
      </w:r>
      <w:r>
        <w:rPr>
          <w:spacing w:val="5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5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базе</w:t>
      </w:r>
      <w:r>
        <w:rPr>
          <w:spacing w:val="57"/>
          <w:sz w:val="28"/>
        </w:rPr>
        <w:t xml:space="preserve"> </w:t>
      </w:r>
      <w:r>
        <w:t xml:space="preserve"> (организации дополнительного образования, клуба, спортивного комплекса и др.);</w:t>
      </w:r>
    </w:p>
    <w:p w14:paraId="291259C3">
      <w:pPr>
        <w:pStyle w:val="7"/>
        <w:ind w:right="711" w:firstLine="0"/>
      </w:pPr>
      <w:r>
        <w:rPr>
          <w:sz w:val="28"/>
        </w:rPr>
        <w:t>за счет выделения ставок педагогов дополнительного образования, которые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обеспечивают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t>широкого спектра программ внеурочной деятельности.</w:t>
      </w:r>
    </w:p>
    <w:p w14:paraId="680DBFA4">
      <w:pPr>
        <w:pStyle w:val="7"/>
        <w:ind w:right="712" w:firstLine="709"/>
      </w:pPr>
      <w:r>
        <w:t>Примерный календарный учебный график реализации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№ 273-ФЗ «Об образовании в Российской Федерации»</w:t>
      </w:r>
      <w:r>
        <w:rPr>
          <w:spacing w:val="40"/>
        </w:rPr>
        <w:t xml:space="preserve"> </w:t>
      </w:r>
      <w:r>
        <w:t>(ст. 2, п. 10).</w:t>
      </w:r>
    </w:p>
    <w:p w14:paraId="3A7FC489">
      <w:pPr>
        <w:pStyle w:val="7"/>
        <w:ind w:right="712" w:firstLine="709"/>
      </w:pPr>
      <w:r>
        <w:t>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</w:t>
      </w:r>
      <w:r>
        <w:rPr>
          <w:spacing w:val="40"/>
        </w:rPr>
        <w:t xml:space="preserve"> </w:t>
      </w:r>
      <w:r>
        <w:t>программ в</w:t>
      </w:r>
      <w:r>
        <w:rPr>
          <w:spacing w:val="40"/>
        </w:rPr>
        <w:t xml:space="preserve"> </w:t>
      </w:r>
      <w:r>
        <w:t>соответствии с Федеральным законом «Об образовании в Российской Федерации» (ст. 2, п. 10).</w:t>
      </w:r>
    </w:p>
    <w:p w14:paraId="42A6151B">
      <w:pPr>
        <w:pStyle w:val="7"/>
        <w:ind w:right="712" w:firstLine="709"/>
      </w:pPr>
      <w:r>
        <w:t>Финансовое обеспечение оказания государственных услуг</w:t>
      </w:r>
      <w:r>
        <w:rPr>
          <w:spacing w:val="40"/>
        </w:rPr>
        <w:t xml:space="preserve"> </w:t>
      </w:r>
      <w:r>
        <w:t>осуществляется в пределах бюджетных ассигнований, предусмотренных организации на очередной финансовый год.</w:t>
      </w:r>
    </w:p>
    <w:p w14:paraId="112FE873">
      <w:pPr>
        <w:pStyle w:val="3"/>
        <w:numPr>
          <w:ilvl w:val="2"/>
          <w:numId w:val="67"/>
        </w:numPr>
        <w:tabs>
          <w:tab w:val="left" w:pos="1841"/>
        </w:tabs>
        <w:spacing w:before="0" w:after="0" w:line="240" w:lineRule="auto"/>
        <w:ind w:left="425" w:right="711" w:firstLine="709"/>
        <w:jc w:val="both"/>
      </w:pPr>
      <w:r>
        <w:t>Механизмы достижения целевых ориентиров в системе условий реализации Программы.</w:t>
      </w:r>
    </w:p>
    <w:p w14:paraId="143D0AE9">
      <w:pPr>
        <w:spacing w:before="0"/>
        <w:ind w:left="1887" w:right="713" w:hanging="257"/>
        <w:jc w:val="left"/>
        <w:rPr>
          <w:sz w:val="22"/>
        </w:rPr>
      </w:pPr>
      <w:r>
        <w:rPr>
          <w:sz w:val="22"/>
        </w:rPr>
        <w:t>Сетевой</w:t>
      </w:r>
      <w:r>
        <w:rPr>
          <w:spacing w:val="40"/>
          <w:sz w:val="22"/>
        </w:rPr>
        <w:t xml:space="preserve"> </w:t>
      </w:r>
      <w:r>
        <w:rPr>
          <w:sz w:val="22"/>
        </w:rPr>
        <w:t>график</w:t>
      </w:r>
      <w:r>
        <w:rPr>
          <w:spacing w:val="-5"/>
          <w:sz w:val="22"/>
        </w:rPr>
        <w:t xml:space="preserve"> </w:t>
      </w:r>
      <w:r>
        <w:rPr>
          <w:sz w:val="22"/>
        </w:rPr>
        <w:t>(дорожная</w:t>
      </w:r>
      <w:r>
        <w:rPr>
          <w:spacing w:val="-5"/>
          <w:sz w:val="22"/>
        </w:rPr>
        <w:t xml:space="preserve"> </w:t>
      </w:r>
      <w:r>
        <w:rPr>
          <w:sz w:val="22"/>
        </w:rPr>
        <w:t>карта)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формированию</w:t>
      </w:r>
      <w:r>
        <w:rPr>
          <w:spacing w:val="-5"/>
          <w:sz w:val="22"/>
        </w:rPr>
        <w:t xml:space="preserve"> </w:t>
      </w:r>
      <w:r>
        <w:rPr>
          <w:sz w:val="22"/>
        </w:rPr>
        <w:t>системы</w:t>
      </w:r>
      <w:r>
        <w:rPr>
          <w:spacing w:val="-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-5"/>
          <w:sz w:val="22"/>
        </w:rPr>
        <w:t xml:space="preserve"> </w:t>
      </w:r>
      <w:r>
        <w:rPr>
          <w:sz w:val="22"/>
        </w:rPr>
        <w:t>реализации основной образовательной программы начального общего образования</w:t>
      </w: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08"/>
        <w:gridCol w:w="1665"/>
        <w:gridCol w:w="2617"/>
      </w:tblGrid>
      <w:tr w14:paraId="26B49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</w:tcPr>
          <w:p w14:paraId="2BFC0F09">
            <w:pPr>
              <w:pStyle w:val="10"/>
              <w:spacing w:before="0" w:line="252" w:lineRule="exact"/>
              <w:ind w:left="202" w:right="184" w:firstLine="52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 xml:space="preserve">№ </w:t>
            </w:r>
            <w:r>
              <w:rPr>
                <w:b/>
                <w:i/>
                <w:spacing w:val="-4"/>
                <w:sz w:val="22"/>
              </w:rPr>
              <w:t>п/п</w:t>
            </w:r>
          </w:p>
        </w:tc>
        <w:tc>
          <w:tcPr>
            <w:tcW w:w="5208" w:type="dxa"/>
          </w:tcPr>
          <w:p w14:paraId="0B952378">
            <w:pPr>
              <w:pStyle w:val="10"/>
              <w:spacing w:before="0" w:line="252" w:lineRule="exact"/>
              <w:ind w:left="0" w:right="25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Мероприятие</w:t>
            </w:r>
          </w:p>
        </w:tc>
        <w:tc>
          <w:tcPr>
            <w:tcW w:w="1665" w:type="dxa"/>
          </w:tcPr>
          <w:p w14:paraId="6EAFAB48">
            <w:pPr>
              <w:pStyle w:val="10"/>
              <w:spacing w:before="0" w:line="252" w:lineRule="exact"/>
              <w:ind w:left="257" w:firstLine="257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Сроки реализации</w:t>
            </w:r>
          </w:p>
        </w:tc>
        <w:tc>
          <w:tcPr>
            <w:tcW w:w="2617" w:type="dxa"/>
          </w:tcPr>
          <w:p w14:paraId="43B10DB5">
            <w:pPr>
              <w:pStyle w:val="10"/>
              <w:spacing w:before="0" w:line="252" w:lineRule="exact"/>
              <w:ind w:left="62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Исполнители</w:t>
            </w:r>
          </w:p>
        </w:tc>
      </w:tr>
      <w:tr w14:paraId="2A75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200" w:type="dxa"/>
            <w:gridSpan w:val="4"/>
          </w:tcPr>
          <w:p w14:paraId="7B1261B2">
            <w:pPr>
              <w:pStyle w:val="10"/>
              <w:spacing w:before="0" w:line="233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Организационные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  <w:tr w14:paraId="1C0D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</w:tcPr>
          <w:p w14:paraId="002586A9">
            <w:pPr>
              <w:pStyle w:val="10"/>
              <w:spacing w:before="22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208" w:type="dxa"/>
          </w:tcPr>
          <w:p w14:paraId="2618CFEB">
            <w:pPr>
              <w:pStyle w:val="10"/>
              <w:spacing w:before="0"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совета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НОО</w:t>
            </w:r>
          </w:p>
        </w:tc>
        <w:tc>
          <w:tcPr>
            <w:tcW w:w="1665" w:type="dxa"/>
          </w:tcPr>
          <w:p w14:paraId="238B9A5C">
            <w:pPr>
              <w:pStyle w:val="10"/>
              <w:spacing w:before="0" w:line="252" w:lineRule="exact"/>
              <w:ind w:left="646" w:right="351" w:hanging="243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51B79098">
            <w:pPr>
              <w:pStyle w:val="10"/>
              <w:spacing w:before="0" w:line="252" w:lineRule="exact"/>
              <w:ind w:left="10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51B7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2B7880A2">
            <w:pPr>
              <w:pStyle w:val="10"/>
              <w:spacing w:before="22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5208" w:type="dxa"/>
          </w:tcPr>
          <w:p w14:paraId="7059E4BB">
            <w:pPr>
              <w:pStyle w:val="10"/>
              <w:spacing w:before="0"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НОО МАОУ «ЦО №1 «Академия знаний» имени Н.П. </w:t>
            </w:r>
            <w:r>
              <w:rPr>
                <w:spacing w:val="-2"/>
                <w:sz w:val="22"/>
              </w:rPr>
              <w:t>Шевченко</w:t>
            </w:r>
          </w:p>
        </w:tc>
        <w:tc>
          <w:tcPr>
            <w:tcW w:w="1665" w:type="dxa"/>
          </w:tcPr>
          <w:p w14:paraId="63140328">
            <w:pPr>
              <w:pStyle w:val="10"/>
              <w:spacing w:before="0" w:line="252" w:lineRule="exact"/>
              <w:ind w:left="63" w:right="17"/>
              <w:rPr>
                <w:sz w:val="22"/>
              </w:rPr>
            </w:pPr>
            <w:r>
              <w:rPr>
                <w:sz w:val="22"/>
              </w:rPr>
              <w:t xml:space="preserve">1 раз в </w:t>
            </w:r>
            <w:r>
              <w:rPr>
                <w:spacing w:val="-2"/>
                <w:sz w:val="22"/>
              </w:rPr>
              <w:t>квартал</w:t>
            </w:r>
          </w:p>
        </w:tc>
        <w:tc>
          <w:tcPr>
            <w:tcW w:w="2617" w:type="dxa"/>
          </w:tcPr>
          <w:p w14:paraId="1896C756">
            <w:pPr>
              <w:pStyle w:val="10"/>
              <w:spacing w:before="0" w:line="252" w:lineRule="exact"/>
              <w:ind w:left="108" w:right="288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учителя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3C2D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307369E5">
            <w:pPr>
              <w:pStyle w:val="10"/>
              <w:spacing w:before="22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5208" w:type="dxa"/>
          </w:tcPr>
          <w:p w14:paraId="046FB55E">
            <w:pPr>
              <w:pStyle w:val="10"/>
              <w:spacing w:before="0" w:line="252" w:lineRule="exact"/>
              <w:ind w:left="107" w:right="61"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в МАОУ «ЦО №1 «Академия знаний» имени Н.П. Шевченко работы по исполнению требований к результатам освоения основной образовательной программы начального общего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1665" w:type="dxa"/>
          </w:tcPr>
          <w:p w14:paraId="4EA2E92F">
            <w:pPr>
              <w:pStyle w:val="10"/>
              <w:spacing w:before="0" w:line="252" w:lineRule="exact"/>
              <w:ind w:left="63" w:right="1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16F97BA9">
            <w:pPr>
              <w:pStyle w:val="10"/>
              <w:spacing w:before="0" w:line="252" w:lineRule="exact"/>
              <w:ind w:left="10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49F4C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5F8FF3EB">
            <w:pPr>
              <w:pStyle w:val="10"/>
              <w:spacing w:before="22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5208" w:type="dxa"/>
          </w:tcPr>
          <w:p w14:paraId="44C7DD0C">
            <w:pPr>
              <w:pStyle w:val="10"/>
              <w:spacing w:before="0" w:line="252" w:lineRule="exact"/>
              <w:ind w:left="107" w:right="60" w:firstLine="1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исполнения федеральных и региональных требований в части строительных норм и правил, защиты населения и территорий от чрезвычайных ситуаций природного и техногенного характера в условиях введения ФГОС НОО</w:t>
            </w:r>
          </w:p>
        </w:tc>
        <w:tc>
          <w:tcPr>
            <w:tcW w:w="1665" w:type="dxa"/>
          </w:tcPr>
          <w:p w14:paraId="279A0306">
            <w:pPr>
              <w:pStyle w:val="10"/>
              <w:spacing w:before="0" w:line="252" w:lineRule="exact"/>
              <w:ind w:left="63" w:right="1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49E36B50">
            <w:pPr>
              <w:pStyle w:val="10"/>
              <w:spacing w:before="0"/>
              <w:ind w:left="108" w:right="16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 завхоз</w:t>
            </w:r>
          </w:p>
        </w:tc>
      </w:tr>
      <w:tr w14:paraId="7BCA8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3969F152">
            <w:pPr>
              <w:pStyle w:val="10"/>
              <w:spacing w:before="22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5208" w:type="dxa"/>
          </w:tcPr>
          <w:p w14:paraId="2E40453D">
            <w:pPr>
              <w:pStyle w:val="10"/>
              <w:spacing w:before="0" w:line="252" w:lineRule="exact"/>
              <w:ind w:left="107" w:right="61" w:firstLine="10"/>
              <w:jc w:val="both"/>
              <w:rPr>
                <w:sz w:val="22"/>
              </w:rPr>
            </w:pPr>
            <w:r>
              <w:rPr>
                <w:sz w:val="22"/>
              </w:rPr>
              <w:t>Исполнение федеральных и региональных требований в части санитарных норм, охраны здоровья обучающихся, воспитанников</w:t>
            </w:r>
          </w:p>
        </w:tc>
        <w:tc>
          <w:tcPr>
            <w:tcW w:w="1665" w:type="dxa"/>
          </w:tcPr>
          <w:p w14:paraId="3BAD6EC2">
            <w:pPr>
              <w:pStyle w:val="10"/>
              <w:spacing w:before="0" w:line="252" w:lineRule="exact"/>
              <w:ind w:left="6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0268818D">
            <w:pPr>
              <w:pStyle w:val="10"/>
              <w:spacing w:before="0" w:line="252" w:lineRule="exact"/>
              <w:ind w:left="10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0088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49765434">
            <w:pPr>
              <w:pStyle w:val="10"/>
              <w:spacing w:before="22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5208" w:type="dxa"/>
          </w:tcPr>
          <w:p w14:paraId="69CC2187">
            <w:pPr>
              <w:pStyle w:val="10"/>
              <w:spacing w:before="0" w:line="252" w:lineRule="exact"/>
              <w:ind w:left="107" w:right="60" w:firstLine="1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разработки и использования дистанционных образовательных технологий 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целью реализации ФГОС НОО</w:t>
            </w:r>
          </w:p>
        </w:tc>
        <w:tc>
          <w:tcPr>
            <w:tcW w:w="1665" w:type="dxa"/>
          </w:tcPr>
          <w:p w14:paraId="4BDF00C2">
            <w:pPr>
              <w:pStyle w:val="10"/>
              <w:spacing w:before="0"/>
              <w:ind w:left="613" w:right="315" w:hanging="174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671DD446">
            <w:pPr>
              <w:pStyle w:val="10"/>
              <w:spacing w:before="0"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</w:tbl>
    <w:p w14:paraId="75C7F5DB">
      <w:pPr>
        <w:pStyle w:val="10"/>
        <w:spacing w:after="0" w:line="252" w:lineRule="exact"/>
        <w:jc w:val="left"/>
        <w:rPr>
          <w:sz w:val="22"/>
        </w:rPr>
        <w:sectPr>
          <w:pgSz w:w="11910" w:h="16840"/>
          <w:pgMar w:top="104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44"/>
        <w:gridCol w:w="1630"/>
        <w:gridCol w:w="2617"/>
      </w:tblGrid>
      <w:tr w14:paraId="2A8FD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7DC612FA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5244" w:type="dxa"/>
          </w:tcPr>
          <w:p w14:paraId="488DE7A4">
            <w:pPr>
              <w:pStyle w:val="10"/>
              <w:tabs>
                <w:tab w:val="left" w:pos="2102"/>
                <w:tab w:val="left" w:pos="3850"/>
              </w:tabs>
              <w:spacing w:before="0" w:line="250" w:lineRule="atLeast"/>
              <w:ind w:left="107" w:right="96" w:firstLine="1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исполнения федеральных и </w:t>
            </w:r>
            <w:r>
              <w:rPr>
                <w:spacing w:val="-2"/>
                <w:sz w:val="22"/>
              </w:rPr>
              <w:t>региональных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требований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минимальной </w:t>
            </w:r>
            <w:r>
              <w:rPr>
                <w:sz w:val="22"/>
              </w:rPr>
              <w:t>оснащенности учебного процесса и оборудования учебных помещений</w:t>
            </w:r>
          </w:p>
        </w:tc>
        <w:tc>
          <w:tcPr>
            <w:tcW w:w="1630" w:type="dxa"/>
          </w:tcPr>
          <w:p w14:paraId="5413B38E">
            <w:pPr>
              <w:pStyle w:val="10"/>
              <w:ind w:left="577" w:right="316" w:hanging="174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4CE840F4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7C33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</w:tcPr>
          <w:p w14:paraId="29511F94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5244" w:type="dxa"/>
          </w:tcPr>
          <w:p w14:paraId="03725138">
            <w:pPr>
              <w:pStyle w:val="10"/>
              <w:spacing w:before="0" w:line="250" w:lineRule="atLeast"/>
              <w:ind w:left="107" w:firstLine="10"/>
              <w:jc w:val="left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лицензионных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аккредитационных требований в соответствии с ФГОС НОО</w:t>
            </w:r>
          </w:p>
        </w:tc>
        <w:tc>
          <w:tcPr>
            <w:tcW w:w="1630" w:type="dxa"/>
          </w:tcPr>
          <w:p w14:paraId="732DF519">
            <w:pPr>
              <w:pStyle w:val="10"/>
              <w:spacing w:before="0" w:line="250" w:lineRule="atLeast"/>
              <w:ind w:left="577" w:right="316" w:hanging="174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11D3E7E4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673F7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257C677E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5244" w:type="dxa"/>
          </w:tcPr>
          <w:p w14:paraId="2C926265">
            <w:pPr>
              <w:pStyle w:val="10"/>
              <w:tabs>
                <w:tab w:val="left" w:pos="1912"/>
                <w:tab w:val="left" w:pos="2658"/>
                <w:tab w:val="left" w:pos="4025"/>
              </w:tabs>
              <w:spacing w:before="0" w:line="250" w:lineRule="atLeast"/>
              <w:ind w:left="107" w:right="102" w:firstLine="1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на уровне МАОУ «ЦО №1 «Академия знаний» имени Н.П. Шевченко требований к </w:t>
            </w:r>
            <w:r>
              <w:rPr>
                <w:spacing w:val="-2"/>
                <w:sz w:val="22"/>
              </w:rPr>
              <w:t>содержанию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формам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отчетности, </w:t>
            </w:r>
            <w:r>
              <w:rPr>
                <w:sz w:val="22"/>
              </w:rPr>
              <w:t xml:space="preserve">соответствующих стандарту, порядка представления </w:t>
            </w:r>
            <w:r>
              <w:rPr>
                <w:spacing w:val="-2"/>
                <w:sz w:val="22"/>
              </w:rPr>
              <w:t>отчетности</w:t>
            </w:r>
          </w:p>
        </w:tc>
        <w:tc>
          <w:tcPr>
            <w:tcW w:w="1630" w:type="dxa"/>
          </w:tcPr>
          <w:p w14:paraId="22149669">
            <w:pPr>
              <w:pStyle w:val="10"/>
              <w:ind w:left="577" w:right="316" w:hanging="174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748169CC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</w:p>
          <w:p w14:paraId="3FFDF5BD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6D536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20E4F135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5244" w:type="dxa"/>
          </w:tcPr>
          <w:p w14:paraId="05A44418">
            <w:pPr>
              <w:pStyle w:val="10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76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исполнения</w:t>
            </w:r>
            <w:r>
              <w:rPr>
                <w:spacing w:val="76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МАОУ</w:t>
            </w:r>
            <w:r>
              <w:rPr>
                <w:spacing w:val="77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«ЦО</w:t>
            </w:r>
            <w:r>
              <w:rPr>
                <w:spacing w:val="76"/>
                <w:w w:val="150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№1</w:t>
            </w:r>
          </w:p>
          <w:p w14:paraId="49BACDFF">
            <w:pPr>
              <w:pStyle w:val="10"/>
              <w:spacing w:before="0" w:line="250" w:lineRule="atLeast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«Академия знаний» имени Н.П. Шевченко порядка осуществления контроля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 надзора в сфере образования с учетом требований ФГОС НОО</w:t>
            </w:r>
          </w:p>
        </w:tc>
        <w:tc>
          <w:tcPr>
            <w:tcW w:w="1630" w:type="dxa"/>
          </w:tcPr>
          <w:p w14:paraId="1D2122A6">
            <w:pPr>
              <w:pStyle w:val="10"/>
              <w:ind w:left="577" w:right="316" w:hanging="174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4FDD4EBE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26D3A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10" w:type="dxa"/>
          </w:tcPr>
          <w:p w14:paraId="644198D8">
            <w:pPr>
              <w:pStyle w:val="10"/>
              <w:spacing w:before="23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5244" w:type="dxa"/>
          </w:tcPr>
          <w:p w14:paraId="7BDECA63">
            <w:pPr>
              <w:pStyle w:val="10"/>
              <w:spacing w:before="0" w:line="250" w:lineRule="atLeas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Определение списка учебников и учебных пособий, используемых в образовательной деятельности МАОУ «ЦО №1 «Академия знаний» имени Н.П. Шевченко в соответствии с ФГОС НОО</w:t>
            </w:r>
          </w:p>
        </w:tc>
        <w:tc>
          <w:tcPr>
            <w:tcW w:w="1630" w:type="dxa"/>
          </w:tcPr>
          <w:p w14:paraId="0292E344">
            <w:pPr>
              <w:pStyle w:val="10"/>
              <w:spacing w:before="0"/>
              <w:ind w:left="64" w:right="55"/>
              <w:rPr>
                <w:sz w:val="22"/>
              </w:rPr>
            </w:pPr>
            <w:r>
              <w:rPr>
                <w:sz w:val="22"/>
              </w:rPr>
              <w:t>июнь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24236065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</w:p>
          <w:p w14:paraId="0F6F939F">
            <w:pPr>
              <w:pStyle w:val="10"/>
              <w:tabs>
                <w:tab w:val="left" w:pos="1498"/>
              </w:tabs>
              <w:spacing w:before="0" w:line="250" w:lineRule="atLeast"/>
              <w:ind w:left="107" w:right="97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заместители директора, </w:t>
            </w:r>
            <w:r>
              <w:rPr>
                <w:spacing w:val="-2"/>
                <w:sz w:val="22"/>
              </w:rPr>
              <w:t>учителя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начальных классов</w:t>
            </w:r>
          </w:p>
        </w:tc>
      </w:tr>
      <w:tr w14:paraId="7AB8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201" w:type="dxa"/>
            <w:gridSpan w:val="4"/>
          </w:tcPr>
          <w:p w14:paraId="1BEE6EF1">
            <w:pPr>
              <w:pStyle w:val="10"/>
              <w:spacing w:before="0" w:line="228" w:lineRule="exact"/>
              <w:ind w:left="125" w:right="136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Организационно-правовое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  <w:tr w14:paraId="4B1C2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6C25CCCF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5244" w:type="dxa"/>
          </w:tcPr>
          <w:p w14:paraId="46FF023A">
            <w:pPr>
              <w:pStyle w:val="10"/>
              <w:tabs>
                <w:tab w:val="left" w:pos="1693"/>
                <w:tab w:val="left" w:pos="2540"/>
              </w:tabs>
              <w:spacing w:before="0" w:line="250" w:lineRule="atLeas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Разработка и введение в действие локальных актов МАОУ «ЦО №1 «Академия знаний» имени Н.П. </w:t>
            </w:r>
            <w:r>
              <w:rPr>
                <w:spacing w:val="-2"/>
                <w:sz w:val="22"/>
              </w:rPr>
              <w:t>Шевченко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организационно-правовому </w:t>
            </w:r>
            <w:r>
              <w:rPr>
                <w:sz w:val="22"/>
              </w:rPr>
              <w:t>обеспечению реализации ФГОС НОО</w:t>
            </w:r>
          </w:p>
        </w:tc>
        <w:tc>
          <w:tcPr>
            <w:tcW w:w="1630" w:type="dxa"/>
          </w:tcPr>
          <w:p w14:paraId="2CAD0337">
            <w:pPr>
              <w:pStyle w:val="10"/>
              <w:ind w:left="63" w:right="5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1B34576A">
            <w:pPr>
              <w:pStyle w:val="1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директор,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заместители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7411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0ABC5425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5244" w:type="dxa"/>
          </w:tcPr>
          <w:p w14:paraId="4F12D45B">
            <w:pPr>
              <w:pStyle w:val="10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Разработка МАОУ «ЦО №1 «Академия знаний» имени Н.П. Шевченко планов мероприятий по реализации ФГОС НОО</w:t>
            </w:r>
          </w:p>
        </w:tc>
        <w:tc>
          <w:tcPr>
            <w:tcW w:w="1630" w:type="dxa"/>
          </w:tcPr>
          <w:p w14:paraId="2F8A45C9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2617" w:type="dxa"/>
          </w:tcPr>
          <w:p w14:paraId="61250226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</w:p>
          <w:p w14:paraId="5D817623">
            <w:pPr>
              <w:pStyle w:val="10"/>
              <w:tabs>
                <w:tab w:val="left" w:pos="1498"/>
              </w:tabs>
              <w:spacing w:before="0" w:line="250" w:lineRule="atLeas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заместители директора, </w:t>
            </w:r>
            <w:r>
              <w:rPr>
                <w:spacing w:val="-2"/>
                <w:sz w:val="22"/>
              </w:rPr>
              <w:t>учителя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начальных классов</w:t>
            </w:r>
          </w:p>
        </w:tc>
      </w:tr>
      <w:tr w14:paraId="31D3B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10" w:type="dxa"/>
          </w:tcPr>
          <w:p w14:paraId="35655357">
            <w:pPr>
              <w:pStyle w:val="10"/>
              <w:spacing w:before="23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5244" w:type="dxa"/>
          </w:tcPr>
          <w:p w14:paraId="215CB6BB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дополнений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ООП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НОО</w:t>
            </w:r>
          </w:p>
        </w:tc>
        <w:tc>
          <w:tcPr>
            <w:tcW w:w="1630" w:type="dxa"/>
          </w:tcPr>
          <w:p w14:paraId="59594B75">
            <w:pPr>
              <w:pStyle w:val="10"/>
              <w:spacing w:before="0"/>
              <w:ind w:left="64" w:right="55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2617" w:type="dxa"/>
          </w:tcPr>
          <w:p w14:paraId="6113B67B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</w:p>
          <w:p w14:paraId="605E0B74">
            <w:pPr>
              <w:pStyle w:val="10"/>
              <w:tabs>
                <w:tab w:val="left" w:pos="2154"/>
              </w:tabs>
              <w:spacing w:before="0" w:line="250" w:lineRule="atLeas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заместители директора, </w:t>
            </w:r>
            <w:r>
              <w:rPr>
                <w:spacing w:val="-2"/>
                <w:sz w:val="22"/>
              </w:rPr>
              <w:t>руководитель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МО </w:t>
            </w:r>
            <w:r>
              <w:rPr>
                <w:sz w:val="22"/>
              </w:rPr>
              <w:t xml:space="preserve">учителей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1C6C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10" w:type="dxa"/>
          </w:tcPr>
          <w:p w14:paraId="6A33534B">
            <w:pPr>
              <w:pStyle w:val="10"/>
              <w:spacing w:before="23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5244" w:type="dxa"/>
          </w:tcPr>
          <w:p w14:paraId="209E3605">
            <w:pPr>
              <w:pStyle w:val="10"/>
              <w:spacing w:before="0" w:line="250" w:lineRule="atLeas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согласование с управлением образования годового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календарного учебного графика МАОУ «ЦО №1 «Академия знаний» имени Н.П. Шевченко Утверждение годового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календарного учебного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графика.</w:t>
            </w:r>
          </w:p>
        </w:tc>
        <w:tc>
          <w:tcPr>
            <w:tcW w:w="1630" w:type="dxa"/>
          </w:tcPr>
          <w:p w14:paraId="20A454B3">
            <w:pPr>
              <w:pStyle w:val="10"/>
              <w:spacing w:before="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1CC2C187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315DA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201" w:type="dxa"/>
            <w:gridSpan w:val="4"/>
          </w:tcPr>
          <w:p w14:paraId="71346A31">
            <w:pPr>
              <w:pStyle w:val="10"/>
              <w:spacing w:before="0" w:line="228" w:lineRule="exact"/>
              <w:ind w:left="125" w:right="134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Методическое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  <w:tr w14:paraId="5AC65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33691E04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5244" w:type="dxa"/>
          </w:tcPr>
          <w:p w14:paraId="72330F82">
            <w:pPr>
              <w:pStyle w:val="10"/>
              <w:tabs>
                <w:tab w:val="left" w:pos="1839"/>
              </w:tabs>
              <w:spacing w:before="0" w:line="250" w:lineRule="atLeas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Пополнение муниципального банка данных </w:t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внеурочной деятельности и дополнительного образования детей</w:t>
            </w:r>
          </w:p>
        </w:tc>
        <w:tc>
          <w:tcPr>
            <w:tcW w:w="1630" w:type="dxa"/>
          </w:tcPr>
          <w:p w14:paraId="3EF8CB45">
            <w:pPr>
              <w:pStyle w:val="10"/>
              <w:ind w:left="637" w:right="352" w:hanging="27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6813C7B1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1EAD0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63BC66B9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5244" w:type="dxa"/>
          </w:tcPr>
          <w:p w14:paraId="3FA4830B">
            <w:pPr>
              <w:pStyle w:val="10"/>
              <w:spacing w:before="0" w:line="250" w:lineRule="atLeas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Совершенствование моделей взаимодействия учреждений общего и дополнительного образования детей в плане организации внеурочной деятельности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1630" w:type="dxa"/>
          </w:tcPr>
          <w:p w14:paraId="0E20FA39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61E845A1">
            <w:pPr>
              <w:pStyle w:val="10"/>
              <w:tabs>
                <w:tab w:val="left" w:pos="1495"/>
              </w:tabs>
              <w:ind w:left="107" w:right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заместитель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директора, педагоги-организаторы</w:t>
            </w:r>
          </w:p>
        </w:tc>
      </w:tr>
      <w:tr w14:paraId="3AF73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710" w:type="dxa"/>
          </w:tcPr>
          <w:p w14:paraId="6A24AE4A">
            <w:pPr>
              <w:pStyle w:val="10"/>
              <w:spacing w:before="28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5244" w:type="dxa"/>
          </w:tcPr>
          <w:p w14:paraId="2B94D253">
            <w:pPr>
              <w:pStyle w:val="10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методического сопровождения реализации программ духовно-нравственного развития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МАОУ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«ЦО</w:t>
            </w:r>
          </w:p>
          <w:p w14:paraId="4F97B6F1">
            <w:pPr>
              <w:pStyle w:val="10"/>
              <w:spacing w:before="0" w:line="250" w:lineRule="atLeas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№1 «Академия знаний» имени Н. П. Шевченко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 получении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начального общего образования в соответствии с требованиями ФГОС</w:t>
            </w:r>
          </w:p>
        </w:tc>
        <w:tc>
          <w:tcPr>
            <w:tcW w:w="1630" w:type="dxa"/>
          </w:tcPr>
          <w:p w14:paraId="0F648CBB">
            <w:pPr>
              <w:pStyle w:val="10"/>
              <w:ind w:left="63" w:right="55"/>
              <w:rPr>
                <w:sz w:val="22"/>
              </w:rPr>
            </w:pPr>
            <w:r>
              <w:rPr>
                <w:spacing w:val="-2"/>
                <w:sz w:val="22"/>
              </w:rPr>
              <w:t>постоянно</w:t>
            </w:r>
          </w:p>
        </w:tc>
        <w:tc>
          <w:tcPr>
            <w:tcW w:w="2617" w:type="dxa"/>
          </w:tcPr>
          <w:p w14:paraId="76300D7E">
            <w:pPr>
              <w:pStyle w:val="10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заместители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7122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10" w:type="dxa"/>
          </w:tcPr>
          <w:p w14:paraId="0036DC17">
            <w:pPr>
              <w:pStyle w:val="10"/>
              <w:spacing w:before="23"/>
              <w:ind w:left="2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5244" w:type="dxa"/>
          </w:tcPr>
          <w:p w14:paraId="6977977C">
            <w:pPr>
              <w:pStyle w:val="10"/>
              <w:spacing w:before="0" w:line="250" w:lineRule="atLeas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методического сопровождения реализации программ по здоровьесбережению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 МАОУ «ЦО №1 «Академия знаний» имени Н.П. Шевченко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требованиями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ФГОС</w:t>
            </w:r>
          </w:p>
        </w:tc>
        <w:tc>
          <w:tcPr>
            <w:tcW w:w="1630" w:type="dxa"/>
          </w:tcPr>
          <w:p w14:paraId="0D0BC63B">
            <w:pPr>
              <w:pStyle w:val="10"/>
              <w:spacing w:before="0"/>
              <w:ind w:left="637" w:right="352" w:hanging="27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607BC388">
            <w:pPr>
              <w:pStyle w:val="10"/>
              <w:tabs>
                <w:tab w:val="left" w:pos="1495"/>
              </w:tabs>
              <w:spacing w:before="0"/>
              <w:ind w:left="107" w:right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заместитель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директора, фельдшер</w:t>
            </w:r>
          </w:p>
        </w:tc>
      </w:tr>
    </w:tbl>
    <w:p w14:paraId="49385686">
      <w:pPr>
        <w:pStyle w:val="10"/>
        <w:spacing w:after="0"/>
        <w:jc w:val="left"/>
        <w:rPr>
          <w:sz w:val="22"/>
        </w:rPr>
        <w:sectPr>
          <w:type w:val="continuous"/>
          <w:pgSz w:w="11910" w:h="16840"/>
          <w:pgMar w:top="1100" w:right="425" w:bottom="1299" w:left="708" w:header="0" w:footer="967" w:gutter="0"/>
          <w:cols w:space="720" w:num="1"/>
        </w:sect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44"/>
        <w:gridCol w:w="1630"/>
        <w:gridCol w:w="2617"/>
      </w:tblGrid>
      <w:tr w14:paraId="1FC7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0" w:type="dxa"/>
          </w:tcPr>
          <w:p w14:paraId="3023594A">
            <w:pPr>
              <w:pStyle w:val="10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244" w:type="dxa"/>
          </w:tcPr>
          <w:p w14:paraId="5DBA7FE9">
            <w:pPr>
              <w:pStyle w:val="10"/>
              <w:spacing w:line="228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НОО</w:t>
            </w:r>
          </w:p>
        </w:tc>
        <w:tc>
          <w:tcPr>
            <w:tcW w:w="1630" w:type="dxa"/>
          </w:tcPr>
          <w:p w14:paraId="67C9C9CB">
            <w:pPr>
              <w:pStyle w:val="10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617" w:type="dxa"/>
          </w:tcPr>
          <w:p w14:paraId="70467F0A">
            <w:pPr>
              <w:pStyle w:val="10"/>
              <w:spacing w:before="0"/>
              <w:ind w:left="0"/>
              <w:jc w:val="left"/>
              <w:rPr>
                <w:sz w:val="18"/>
              </w:rPr>
            </w:pPr>
          </w:p>
        </w:tc>
      </w:tr>
      <w:tr w14:paraId="56903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34DBDD79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5244" w:type="dxa"/>
          </w:tcPr>
          <w:p w14:paraId="3909FCF1">
            <w:pPr>
              <w:pStyle w:val="10"/>
              <w:spacing w:before="0" w:line="250" w:lineRule="atLeast"/>
              <w:ind w:left="107" w:right="100"/>
              <w:jc w:val="both"/>
              <w:rPr>
                <w:sz w:val="22"/>
              </w:rPr>
            </w:pPr>
            <w:r>
              <w:rPr>
                <w:sz w:val="22"/>
              </w:rPr>
              <w:t>Реализация модели психолого-педагогического сопровождения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 ФГОС в начальной </w:t>
            </w:r>
            <w:r>
              <w:rPr>
                <w:spacing w:val="-2"/>
                <w:sz w:val="22"/>
              </w:rPr>
              <w:t>школе</w:t>
            </w:r>
          </w:p>
        </w:tc>
        <w:tc>
          <w:tcPr>
            <w:tcW w:w="1630" w:type="dxa"/>
          </w:tcPr>
          <w:p w14:paraId="253BAABF">
            <w:pPr>
              <w:pStyle w:val="10"/>
              <w:ind w:left="63" w:right="55"/>
              <w:rPr>
                <w:sz w:val="22"/>
              </w:rPr>
            </w:pPr>
            <w:r>
              <w:rPr>
                <w:spacing w:val="-2"/>
                <w:sz w:val="22"/>
              </w:rPr>
              <w:t>постоянно</w:t>
            </w:r>
          </w:p>
        </w:tc>
        <w:tc>
          <w:tcPr>
            <w:tcW w:w="2617" w:type="dxa"/>
          </w:tcPr>
          <w:p w14:paraId="44C7A619">
            <w:pPr>
              <w:pStyle w:val="10"/>
              <w:ind w:left="107" w:right="292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</w:t>
            </w:r>
            <w:r>
              <w:rPr>
                <w:spacing w:val="-2"/>
                <w:sz w:val="22"/>
              </w:rPr>
              <w:t>педагог-психолог</w:t>
            </w:r>
          </w:p>
        </w:tc>
      </w:tr>
      <w:tr w14:paraId="46CA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10" w:type="dxa"/>
          </w:tcPr>
          <w:p w14:paraId="256E8E97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5244" w:type="dxa"/>
          </w:tcPr>
          <w:p w14:paraId="72980C30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сопровождение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разработки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ООП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НОО</w:t>
            </w:r>
          </w:p>
        </w:tc>
        <w:tc>
          <w:tcPr>
            <w:tcW w:w="1630" w:type="dxa"/>
          </w:tcPr>
          <w:p w14:paraId="70FC8388">
            <w:pPr>
              <w:pStyle w:val="10"/>
              <w:ind w:left="64" w:right="55"/>
              <w:rPr>
                <w:sz w:val="22"/>
              </w:rPr>
            </w:pPr>
            <w:r>
              <w:rPr>
                <w:sz w:val="22"/>
              </w:rPr>
              <w:t>январь-</w:t>
            </w: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4FFF97AE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685E1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68E9B476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5244" w:type="dxa"/>
          </w:tcPr>
          <w:p w14:paraId="7DFD89C5">
            <w:pPr>
              <w:pStyle w:val="10"/>
              <w:spacing w:before="0" w:line="250" w:lineRule="atLeas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Творческая встреча педагогов-наставников с молодыми специалистами, учителями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  <w:tc>
          <w:tcPr>
            <w:tcW w:w="1630" w:type="dxa"/>
          </w:tcPr>
          <w:p w14:paraId="036ECB12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2617" w:type="dxa"/>
          </w:tcPr>
          <w:p w14:paraId="41E3082D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46832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5F9DF776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5244" w:type="dxa"/>
          </w:tcPr>
          <w:p w14:paraId="499A61BA">
            <w:pPr>
              <w:pStyle w:val="10"/>
              <w:tabs>
                <w:tab w:val="left" w:pos="1484"/>
                <w:tab w:val="left" w:pos="3175"/>
                <w:tab w:val="left" w:pos="3635"/>
                <w:tab w:val="left" w:pos="4459"/>
              </w:tabs>
              <w:ind w:left="107" w:right="10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мастер-классов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опыта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работы </w:t>
            </w:r>
            <w:r>
              <w:rPr>
                <w:sz w:val="22"/>
              </w:rPr>
              <w:t>педагогов-новаторов, реализующих ФГОС НОО</w:t>
            </w:r>
          </w:p>
        </w:tc>
        <w:tc>
          <w:tcPr>
            <w:tcW w:w="1630" w:type="dxa"/>
          </w:tcPr>
          <w:p w14:paraId="05E5575E">
            <w:pPr>
              <w:pStyle w:val="10"/>
              <w:ind w:left="446" w:right="431" w:firstLine="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ноябрь, декабрь</w:t>
            </w:r>
          </w:p>
        </w:tc>
        <w:tc>
          <w:tcPr>
            <w:tcW w:w="2617" w:type="dxa"/>
          </w:tcPr>
          <w:p w14:paraId="7C0036F5">
            <w:pPr>
              <w:pStyle w:val="10"/>
              <w:spacing w:before="0" w:line="250" w:lineRule="atLeast"/>
              <w:ind w:left="107" w:right="289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учителя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4529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5E45E14C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5244" w:type="dxa"/>
          </w:tcPr>
          <w:p w14:paraId="6CFE11E4">
            <w:pPr>
              <w:pStyle w:val="10"/>
              <w:spacing w:before="0" w:line="250" w:lineRule="atLeas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методических рекомендаций по формированию универсальных учебных действий в ходе образовательной деятельности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в рамках ФГОС </w:t>
            </w:r>
            <w:r>
              <w:rPr>
                <w:spacing w:val="-4"/>
                <w:sz w:val="22"/>
              </w:rPr>
              <w:t>НОО</w:t>
            </w:r>
          </w:p>
        </w:tc>
        <w:tc>
          <w:tcPr>
            <w:tcW w:w="1630" w:type="dxa"/>
          </w:tcPr>
          <w:p w14:paraId="53B451C2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2617" w:type="dxa"/>
          </w:tcPr>
          <w:p w14:paraId="16DE0A8A">
            <w:pPr>
              <w:pStyle w:val="10"/>
              <w:ind w:left="107" w:right="289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учителя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5B071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4D91DF58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5244" w:type="dxa"/>
          </w:tcPr>
          <w:p w14:paraId="484DD64D">
            <w:pPr>
              <w:pStyle w:val="10"/>
              <w:ind w:left="107" w:right="87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вебинарах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«Формирование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универсальных учебных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средствами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вариативных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УМК</w:t>
            </w:r>
          </w:p>
          <w:p w14:paraId="17DF8592">
            <w:pPr>
              <w:pStyle w:val="10"/>
              <w:spacing w:before="0" w:line="228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«Школа России», «Начальное общее образование»</w:t>
            </w:r>
          </w:p>
        </w:tc>
        <w:tc>
          <w:tcPr>
            <w:tcW w:w="1630" w:type="dxa"/>
          </w:tcPr>
          <w:p w14:paraId="7FA1E42D">
            <w:pPr>
              <w:pStyle w:val="10"/>
              <w:ind w:left="63" w:right="5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42024CC5">
            <w:pPr>
              <w:pStyle w:val="10"/>
              <w:spacing w:before="0" w:line="250" w:lineRule="atLeast"/>
              <w:ind w:left="107" w:right="289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учителя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61DE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6837E62D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5244" w:type="dxa"/>
          </w:tcPr>
          <w:p w14:paraId="3AA61FF9">
            <w:pPr>
              <w:pStyle w:val="10"/>
              <w:spacing w:before="0" w:line="250" w:lineRule="atLeas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Консалтинговые услуги педагогов-новаторов учителям начальных классов, реализующим ФГОС НОО по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«Формирование универсальных учебных действий в ходе образовательного </w:t>
            </w:r>
            <w:r>
              <w:rPr>
                <w:spacing w:val="-2"/>
                <w:sz w:val="22"/>
              </w:rPr>
              <w:t>процесса»</w:t>
            </w:r>
          </w:p>
        </w:tc>
        <w:tc>
          <w:tcPr>
            <w:tcW w:w="1630" w:type="dxa"/>
          </w:tcPr>
          <w:p w14:paraId="5D655101">
            <w:pPr>
              <w:pStyle w:val="10"/>
              <w:ind w:left="116" w:right="104" w:hanging="2"/>
              <w:rPr>
                <w:sz w:val="22"/>
              </w:rPr>
            </w:pPr>
            <w:r>
              <w:rPr>
                <w:sz w:val="22"/>
              </w:rPr>
              <w:t xml:space="preserve">в течение года </w:t>
            </w:r>
            <w:r>
              <w:rPr>
                <w:spacing w:val="-6"/>
                <w:sz w:val="22"/>
              </w:rPr>
              <w:t xml:space="preserve">(в </w:t>
            </w:r>
            <w:r>
              <w:rPr>
                <w:sz w:val="22"/>
              </w:rPr>
              <w:t>соответствии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графиком)</w:t>
            </w:r>
          </w:p>
        </w:tc>
        <w:tc>
          <w:tcPr>
            <w:tcW w:w="2617" w:type="dxa"/>
          </w:tcPr>
          <w:p w14:paraId="5D6D16FD">
            <w:pPr>
              <w:pStyle w:val="10"/>
              <w:ind w:left="107" w:right="289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учителя 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20D44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201" w:type="dxa"/>
            <w:gridSpan w:val="4"/>
          </w:tcPr>
          <w:p w14:paraId="7C8C02FC">
            <w:pPr>
              <w:pStyle w:val="10"/>
              <w:spacing w:line="228" w:lineRule="exact"/>
              <w:ind w:left="125" w:right="135"/>
              <w:rPr>
                <w:b/>
                <w:sz w:val="22"/>
              </w:rPr>
            </w:pPr>
            <w:r>
              <w:rPr>
                <w:b/>
                <w:sz w:val="22"/>
              </w:rPr>
              <w:t>Мониторинговое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сопровождение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  <w:tr w14:paraId="71D8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</w:tcPr>
          <w:p w14:paraId="73A60ED2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5244" w:type="dxa"/>
          </w:tcPr>
          <w:p w14:paraId="10ABC310">
            <w:pPr>
              <w:pStyle w:val="10"/>
              <w:tabs>
                <w:tab w:val="left" w:pos="1794"/>
                <w:tab w:val="left" w:pos="3473"/>
              </w:tabs>
              <w:spacing w:before="0" w:line="250" w:lineRule="atLeast"/>
              <w:ind w:left="107" w:right="9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Мониторинг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обеспечения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образовательного </w:t>
            </w:r>
            <w:r>
              <w:rPr>
                <w:sz w:val="22"/>
              </w:rPr>
              <w:t>процесса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требованиями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  <w:r>
              <w:rPr>
                <w:spacing w:val="-5"/>
                <w:sz w:val="22"/>
              </w:rPr>
              <w:t xml:space="preserve"> НОО</w:t>
            </w:r>
          </w:p>
        </w:tc>
        <w:tc>
          <w:tcPr>
            <w:tcW w:w="1630" w:type="dxa"/>
          </w:tcPr>
          <w:p w14:paraId="008F5934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2617" w:type="dxa"/>
          </w:tcPr>
          <w:p w14:paraId="51FCD3A1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1480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201" w:type="dxa"/>
            <w:gridSpan w:val="4"/>
          </w:tcPr>
          <w:p w14:paraId="346DEAA3">
            <w:pPr>
              <w:pStyle w:val="10"/>
              <w:spacing w:line="228" w:lineRule="exact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Кадровые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  <w:tr w14:paraId="5508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18F4CDAF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5244" w:type="dxa"/>
          </w:tcPr>
          <w:p w14:paraId="079D5DF8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Прохождение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курсов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1630" w:type="dxa"/>
          </w:tcPr>
          <w:p w14:paraId="17AB1428">
            <w:pPr>
              <w:pStyle w:val="10"/>
              <w:ind w:left="63" w:right="5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36025D2E">
            <w:pPr>
              <w:pStyle w:val="10"/>
              <w:spacing w:before="0" w:line="250" w:lineRule="atLeast"/>
              <w:ind w:left="107" w:right="289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директора, учителя начальных классов, учителя- </w:t>
            </w:r>
            <w:r>
              <w:rPr>
                <w:spacing w:val="-2"/>
                <w:sz w:val="22"/>
              </w:rPr>
              <w:t>предметники</w:t>
            </w:r>
          </w:p>
        </w:tc>
      </w:tr>
      <w:tr w14:paraId="25717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201" w:type="dxa"/>
            <w:gridSpan w:val="4"/>
          </w:tcPr>
          <w:p w14:paraId="1644D703">
            <w:pPr>
              <w:pStyle w:val="10"/>
              <w:spacing w:line="228" w:lineRule="exact"/>
              <w:ind w:left="136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Материально-технические условия реализации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  <w:tr w14:paraId="23710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54129A29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5244" w:type="dxa"/>
          </w:tcPr>
          <w:p w14:paraId="5F2541F7">
            <w:pPr>
              <w:pStyle w:val="10"/>
              <w:spacing w:before="0" w:line="250" w:lineRule="atLeast"/>
              <w:ind w:left="107" w:right="177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оснащённости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 требованиями ФГОС НОО к </w:t>
            </w:r>
            <w:r>
              <w:rPr>
                <w:i/>
                <w:sz w:val="22"/>
              </w:rPr>
              <w:t xml:space="preserve">минимальной </w:t>
            </w:r>
            <w:r>
              <w:rPr>
                <w:sz w:val="22"/>
              </w:rPr>
              <w:t>оснащенности учебной деятельности и оборудованию учебных помещений.</w:t>
            </w:r>
          </w:p>
        </w:tc>
        <w:tc>
          <w:tcPr>
            <w:tcW w:w="1630" w:type="dxa"/>
          </w:tcPr>
          <w:p w14:paraId="3D9CA3C7">
            <w:pPr>
              <w:pStyle w:val="10"/>
              <w:ind w:left="17" w:right="72"/>
              <w:rPr>
                <w:sz w:val="22"/>
              </w:rPr>
            </w:pPr>
            <w:r>
              <w:rPr>
                <w:spacing w:val="-2"/>
                <w:sz w:val="22"/>
              </w:rPr>
              <w:t>постоянно</w:t>
            </w:r>
          </w:p>
        </w:tc>
        <w:tc>
          <w:tcPr>
            <w:tcW w:w="2617" w:type="dxa"/>
          </w:tcPr>
          <w:p w14:paraId="682EEF2D">
            <w:pPr>
              <w:pStyle w:val="10"/>
              <w:ind w:left="16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1F7D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2F46FD6D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5244" w:type="dxa"/>
          </w:tcPr>
          <w:p w14:paraId="409C9459">
            <w:pPr>
              <w:pStyle w:val="10"/>
              <w:spacing w:before="0" w:line="250" w:lineRule="atLeas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соответствия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материально-технической базы реализации ООП НОО действующим санитарным и противопожарным нормам, нормам охраны труда работников образовательного </w:t>
            </w:r>
            <w:r>
              <w:rPr>
                <w:spacing w:val="-2"/>
                <w:sz w:val="22"/>
              </w:rPr>
              <w:t>учреждения.</w:t>
            </w:r>
          </w:p>
        </w:tc>
        <w:tc>
          <w:tcPr>
            <w:tcW w:w="1630" w:type="dxa"/>
          </w:tcPr>
          <w:p w14:paraId="5E0C14C3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1581DD5E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5FA6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19A10AAB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5244" w:type="dxa"/>
          </w:tcPr>
          <w:p w14:paraId="3816502D">
            <w:pPr>
              <w:pStyle w:val="10"/>
              <w:spacing w:before="0" w:line="250" w:lineRule="atLeas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укомплектованности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библиотеки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ОУ печатными и электронными образовательными ресурсами по всем учебным предметам учебного плана ООП НОО.</w:t>
            </w:r>
          </w:p>
        </w:tc>
        <w:tc>
          <w:tcPr>
            <w:tcW w:w="1630" w:type="dxa"/>
          </w:tcPr>
          <w:p w14:paraId="46698511">
            <w:pPr>
              <w:pStyle w:val="10"/>
              <w:ind w:left="64" w:right="55"/>
              <w:rPr>
                <w:sz w:val="22"/>
              </w:rPr>
            </w:pP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7E77F346">
            <w:pPr>
              <w:pStyle w:val="10"/>
              <w:tabs>
                <w:tab w:val="left" w:pos="1536"/>
              </w:tabs>
              <w:spacing w:before="0" w:line="250" w:lineRule="atLeas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директор, заместители директора,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 </w:t>
            </w:r>
            <w:r>
              <w:rPr>
                <w:spacing w:val="-6"/>
                <w:sz w:val="22"/>
              </w:rPr>
              <w:t>МО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школьных объединений</w:t>
            </w:r>
          </w:p>
        </w:tc>
      </w:tr>
      <w:tr w14:paraId="7834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10" w:type="dxa"/>
          </w:tcPr>
          <w:p w14:paraId="35DAFCC6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5244" w:type="dxa"/>
          </w:tcPr>
          <w:p w14:paraId="54A9CDBD">
            <w:pPr>
              <w:pStyle w:val="10"/>
              <w:spacing w:before="0" w:line="250" w:lineRule="atLeast"/>
              <w:ind w:left="107" w:right="177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доступа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учителям,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реализующим ФГОС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НОО,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электронным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образовательным ресурсам, размещенным в федеральных и региональных базах данных.</w:t>
            </w:r>
          </w:p>
        </w:tc>
        <w:tc>
          <w:tcPr>
            <w:tcW w:w="1630" w:type="dxa"/>
          </w:tcPr>
          <w:p w14:paraId="2A873E3D">
            <w:pPr>
              <w:pStyle w:val="10"/>
              <w:ind w:left="64" w:right="55"/>
              <w:rPr>
                <w:sz w:val="22"/>
              </w:rPr>
            </w:pPr>
            <w:r>
              <w:rPr>
                <w:sz w:val="22"/>
              </w:rPr>
              <w:t>июнь-</w:t>
            </w: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2617" w:type="dxa"/>
          </w:tcPr>
          <w:p w14:paraId="2EABAE0E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</w:tr>
      <w:tr w14:paraId="528A2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619CF647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5244" w:type="dxa"/>
          </w:tcPr>
          <w:p w14:paraId="2648AE29">
            <w:pPr>
              <w:pStyle w:val="10"/>
              <w:spacing w:before="131"/>
              <w:ind w:left="107" w:right="284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контролируемого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доступа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участников образовательной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информационным образовательным ресурсам в сети Интернет</w:t>
            </w:r>
          </w:p>
        </w:tc>
        <w:tc>
          <w:tcPr>
            <w:tcW w:w="1630" w:type="dxa"/>
          </w:tcPr>
          <w:p w14:paraId="6731913F">
            <w:pPr>
              <w:pStyle w:val="10"/>
              <w:ind w:left="63" w:right="5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4000DBAC">
            <w:pPr>
              <w:pStyle w:val="10"/>
              <w:tabs>
                <w:tab w:val="left" w:pos="1372"/>
              </w:tabs>
              <w:ind w:left="107" w:right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заместитель директора,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библиотекарь,</w:t>
            </w:r>
          </w:p>
          <w:p w14:paraId="7329F63B">
            <w:pPr>
              <w:pStyle w:val="10"/>
              <w:spacing w:before="0" w:line="250" w:lineRule="atLeast"/>
              <w:ind w:left="107" w:right="686"/>
              <w:jc w:val="lef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начальных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 w14:paraId="2FB69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01" w:type="dxa"/>
            <w:gridSpan w:val="4"/>
          </w:tcPr>
          <w:p w14:paraId="7279B5C3">
            <w:pPr>
              <w:pStyle w:val="10"/>
              <w:spacing w:before="0"/>
              <w:ind w:left="125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Информационное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ФГОС</w:t>
            </w:r>
          </w:p>
        </w:tc>
      </w:tr>
    </w:tbl>
    <w:p w14:paraId="20AAC998">
      <w:pPr>
        <w:pStyle w:val="10"/>
        <w:spacing w:after="0"/>
        <w:rPr>
          <w:b/>
          <w:sz w:val="22"/>
        </w:rPr>
        <w:sectPr>
          <w:type w:val="continuous"/>
          <w:pgSz w:w="11910" w:h="16840"/>
          <w:pgMar w:top="1100" w:right="425" w:bottom="1200" w:left="708" w:header="0" w:footer="967" w:gutter="0"/>
          <w:cols w:space="720" w:num="1"/>
        </w:sect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44"/>
        <w:gridCol w:w="1630"/>
        <w:gridCol w:w="2617"/>
      </w:tblGrid>
      <w:tr w14:paraId="7959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10" w:type="dxa"/>
          </w:tcPr>
          <w:p w14:paraId="7F75B8B5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5244" w:type="dxa"/>
          </w:tcPr>
          <w:p w14:paraId="1A77793B">
            <w:pPr>
              <w:pStyle w:val="10"/>
              <w:spacing w:before="0" w:line="22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Развитие системы информирования педагогических работников, обучающихся, родителей (законных представителей), педагогов школы о ходе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56"/>
                <w:sz w:val="22"/>
              </w:rPr>
              <w:t xml:space="preserve">  </w:t>
            </w:r>
            <w:r>
              <w:rPr>
                <w:sz w:val="22"/>
              </w:rPr>
              <w:t>ФГОС</w:t>
            </w:r>
            <w:r>
              <w:rPr>
                <w:spacing w:val="56"/>
                <w:sz w:val="22"/>
              </w:rPr>
              <w:t xml:space="preserve">  </w:t>
            </w:r>
            <w:r>
              <w:rPr>
                <w:sz w:val="22"/>
              </w:rPr>
              <w:t>НОО</w:t>
            </w:r>
            <w:r>
              <w:rPr>
                <w:spacing w:val="56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 xml:space="preserve">  </w:t>
            </w:r>
          </w:p>
        </w:tc>
        <w:tc>
          <w:tcPr>
            <w:tcW w:w="1630" w:type="dxa"/>
          </w:tcPr>
          <w:p w14:paraId="0B6F3781">
            <w:pPr>
              <w:pStyle w:val="10"/>
              <w:ind w:left="596" w:right="349" w:hanging="226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34B14A66">
            <w:pPr>
              <w:pStyle w:val="10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</w:p>
          <w:p w14:paraId="1D38E32F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 w14:paraId="427C7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710" w:type="dxa"/>
          </w:tcPr>
          <w:p w14:paraId="5D7961EC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5244" w:type="dxa"/>
          </w:tcPr>
          <w:p w14:paraId="0BEC0E5A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общественного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обсуждения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 заседания управляющего совета;</w:t>
            </w:r>
          </w:p>
          <w:p w14:paraId="4550C1EC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-открытые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заседания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совета;</w:t>
            </w:r>
          </w:p>
          <w:p w14:paraId="45B38E71">
            <w:pPr>
              <w:pStyle w:val="10"/>
              <w:numPr>
                <w:ilvl w:val="0"/>
                <w:numId w:val="70"/>
              </w:numPr>
              <w:tabs>
                <w:tab w:val="left" w:pos="235"/>
              </w:tabs>
              <w:spacing w:before="0" w:after="0" w:line="240" w:lineRule="auto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родительские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собрания;</w:t>
            </w:r>
          </w:p>
          <w:p w14:paraId="4BA05995">
            <w:pPr>
              <w:pStyle w:val="10"/>
              <w:numPr>
                <w:ilvl w:val="0"/>
                <w:numId w:val="70"/>
              </w:numPr>
              <w:tabs>
                <w:tab w:val="left" w:pos="235"/>
              </w:tabs>
              <w:spacing w:before="0" w:after="0" w:line="228" w:lineRule="exact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публичный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отчет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директора.</w:t>
            </w:r>
          </w:p>
        </w:tc>
        <w:tc>
          <w:tcPr>
            <w:tcW w:w="1630" w:type="dxa"/>
          </w:tcPr>
          <w:p w14:paraId="095016F3">
            <w:pPr>
              <w:pStyle w:val="10"/>
              <w:tabs>
                <w:tab w:val="left" w:pos="758"/>
              </w:tabs>
              <w:ind w:left="107" w:right="125" w:firstLine="3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617" w:type="dxa"/>
          </w:tcPr>
          <w:p w14:paraId="301DBB44">
            <w:pPr>
              <w:pStyle w:val="10"/>
              <w:ind w:left="107" w:right="331" w:firstLine="5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заместители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</w:p>
        </w:tc>
      </w:tr>
      <w:tr w14:paraId="151BA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0" w:type="dxa"/>
          </w:tcPr>
          <w:p w14:paraId="69C2912A">
            <w:pPr>
              <w:pStyle w:val="10"/>
              <w:spacing w:before="28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5244" w:type="dxa"/>
          </w:tcPr>
          <w:p w14:paraId="5D4C8E99">
            <w:pPr>
              <w:pStyle w:val="10"/>
              <w:spacing w:before="0" w:line="250" w:lineRule="atLeas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Сопровождение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>страницы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>- «ФГОС начального общего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образования»</w:t>
            </w:r>
          </w:p>
        </w:tc>
        <w:tc>
          <w:tcPr>
            <w:tcW w:w="1630" w:type="dxa"/>
          </w:tcPr>
          <w:p w14:paraId="64C4E36E">
            <w:pPr>
              <w:pStyle w:val="10"/>
              <w:ind w:left="72" w:right="55"/>
              <w:rPr>
                <w:sz w:val="22"/>
              </w:rPr>
            </w:pPr>
            <w:r>
              <w:rPr>
                <w:spacing w:val="-2"/>
                <w:sz w:val="22"/>
              </w:rPr>
              <w:t>постоянно</w:t>
            </w:r>
          </w:p>
        </w:tc>
        <w:tc>
          <w:tcPr>
            <w:tcW w:w="2617" w:type="dxa"/>
          </w:tcPr>
          <w:p w14:paraId="63B0E05E">
            <w:pPr>
              <w:pStyle w:val="10"/>
              <w:ind w:left="107" w:right="289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директора, учитель информатики</w:t>
            </w:r>
          </w:p>
        </w:tc>
      </w:tr>
      <w:tr w14:paraId="2D192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10" w:type="dxa"/>
          </w:tcPr>
          <w:p w14:paraId="2E9E4609">
            <w:pPr>
              <w:pStyle w:val="10"/>
              <w:spacing w:before="23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5244" w:type="dxa"/>
          </w:tcPr>
          <w:p w14:paraId="6A06F840">
            <w:pPr>
              <w:pStyle w:val="10"/>
              <w:spacing w:before="0" w:line="250" w:lineRule="atLeast"/>
              <w:ind w:left="107" w:right="182"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Информирование общественности через средства массовой информации о реализации ФГОС НОО в </w:t>
            </w:r>
            <w:bookmarkStart w:id="0" w:name="_GoBack"/>
            <w:bookmarkEnd w:id="0"/>
          </w:p>
        </w:tc>
        <w:tc>
          <w:tcPr>
            <w:tcW w:w="1630" w:type="dxa"/>
          </w:tcPr>
          <w:p w14:paraId="18D5B238">
            <w:pPr>
              <w:pStyle w:val="10"/>
              <w:spacing w:before="0"/>
              <w:ind w:left="72" w:right="55"/>
              <w:rPr>
                <w:sz w:val="22"/>
              </w:rPr>
            </w:pPr>
            <w:r>
              <w:rPr>
                <w:spacing w:val="-2"/>
                <w:sz w:val="22"/>
              </w:rPr>
              <w:t>постоянно</w:t>
            </w:r>
          </w:p>
        </w:tc>
        <w:tc>
          <w:tcPr>
            <w:tcW w:w="2617" w:type="dxa"/>
          </w:tcPr>
          <w:p w14:paraId="092968B7">
            <w:pPr>
              <w:pStyle w:val="10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</w:tbl>
    <w:p w14:paraId="61C095FC"/>
    <w:sectPr>
      <w:type w:val="continuous"/>
      <w:pgSz w:w="11910" w:h="16840"/>
      <w:pgMar w:top="1100" w:right="425" w:bottom="1200" w:left="708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8BBEB">
    <w:pPr>
      <w:pStyle w:val="7"/>
      <w:spacing w:line="14" w:lineRule="auto"/>
      <w:ind w:left="0" w:firstLine="0"/>
      <w:jc w:val="left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9916795</wp:posOffset>
              </wp:positionV>
              <wp:extent cx="23749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1EDF6">
                          <w:pPr>
                            <w:spacing w:before="0" w:line="244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88.25pt;margin-top:780.85pt;height:13pt;width:18.7pt;mso-position-horizontal-relative:page;mso-position-vertical-relative:page;z-index:-251656192;mso-width-relative:page;mso-height-relative:page;" filled="f" stroked="f" coordsize="21600,21600" o:gfxdata="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1gM8fbAAAADQEAAA8AAAAAAAAAAQAgAAAAIgAAAGRycy9kb3ducmV2LnhtbFBLAQIUABQAAAAI&#10;AIdO4kB331au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61EDF6">
                    <w:pPr>
                      <w:spacing w:before="0" w:line="244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426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80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426" w:hanging="2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1842" w:hanging="8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426" w:hanging="84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2" w:hanging="8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5" w:hanging="8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7" w:hanging="8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0" w:hanging="8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2" w:hanging="8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5" w:hanging="8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7" w:hanging="849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4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304"/>
      </w:pPr>
      <w:rPr>
        <w:rFonts w:hint="default"/>
        <w:lang w:val="ru-RU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7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304"/>
      </w:pPr>
      <w:rPr>
        <w:rFonts w:hint="default"/>
        <w:lang w:val="ru-RU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0"/>
      <w:numFmt w:val="bullet"/>
      <w:lvlText w:val=""/>
      <w:lvlJc w:val="left"/>
      <w:pPr>
        <w:ind w:left="426" w:hanging="2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83"/>
      </w:pPr>
      <w:rPr>
        <w:rFonts w:hint="default"/>
        <w:lang w:val="ru-RU" w:eastAsia="en-US" w:bidi="ar-SA"/>
      </w:rPr>
    </w:lvl>
  </w:abstractNum>
  <w:abstractNum w:abstractNumId="9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7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304"/>
      </w:pPr>
      <w:rPr>
        <w:rFonts w:hint="default"/>
        <w:lang w:val="ru-RU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3"/>
      <w:numFmt w:val="decimal"/>
      <w:lvlText w:val="%1"/>
      <w:lvlJc w:val="left"/>
      <w:pPr>
        <w:ind w:left="1623" w:hanging="630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1623" w:hanging="630"/>
        <w:jc w:val="left"/>
      </w:pPr>
      <w:rPr>
        <w:rFonts w:hint="default"/>
        <w:lang w:val="ru-RU" w:eastAsia="en-US" w:bidi="ar-SA"/>
      </w:rPr>
    </w:lvl>
    <w:lvl w:ilvl="2" w:tentative="0">
      <w:start w:val="5"/>
      <w:numFmt w:val="decimal"/>
      <w:lvlText w:val="%1.%2.%3"/>
      <w:lvlJc w:val="left"/>
      <w:pPr>
        <w:ind w:left="1623" w:hanging="63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4)"/>
      <w:lvlJc w:val="left"/>
      <w:pPr>
        <w:ind w:left="426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ind w:left="42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284"/>
      </w:pPr>
      <w:rPr>
        <w:rFonts w:hint="default"/>
        <w:lang w:val="ru-RU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1273" w:hanging="280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3" w:hanging="490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5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7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7" w:hanging="490"/>
      </w:pPr>
      <w:rPr>
        <w:rFonts w:hint="default"/>
        <w:lang w:val="ru-RU" w:eastAsia="en-US" w:bidi="ar-SA"/>
      </w:rPr>
    </w:lvl>
  </w:abstractNum>
  <w:abstractNum w:abstractNumId="12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3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4084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3" w:hanging="4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5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0" w:hanging="164"/>
      </w:pPr>
      <w:rPr>
        <w:rFonts w:hint="default"/>
        <w:lang w:val="ru-RU" w:eastAsia="en-US" w:bidi="ar-SA"/>
      </w:rPr>
    </w:lvl>
  </w:abstractNum>
  <w:abstractNum w:abstractNumId="14">
    <w:nsid w:val="BB64CFA9"/>
    <w:multiLevelType w:val="multilevel"/>
    <w:tmpl w:val="BB64CFA9"/>
    <w:lvl w:ilvl="0" w:tentative="0">
      <w:start w:val="1"/>
      <w:numFmt w:val="decimal"/>
      <w:lvlText w:val="%1)"/>
      <w:lvlJc w:val="left"/>
      <w:pPr>
        <w:ind w:left="4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5">
    <w:nsid w:val="BE923771"/>
    <w:multiLevelType w:val="multilevel"/>
    <w:tmpl w:val="BE923771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6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4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304"/>
      </w:pPr>
      <w:rPr>
        <w:rFonts w:hint="default"/>
        <w:lang w:val="ru-RU" w:eastAsia="en-US" w:bidi="ar-SA"/>
      </w:rPr>
    </w:lvl>
  </w:abstractNum>
  <w:abstractNum w:abstractNumId="17">
    <w:nsid w:val="C0915F4F"/>
    <w:multiLevelType w:val="multilevel"/>
    <w:tmpl w:val="C0915F4F"/>
    <w:lvl w:ilvl="0" w:tentative="0">
      <w:start w:val="0"/>
      <w:numFmt w:val="bullet"/>
      <w:lvlText w:val=""/>
      <w:lvlJc w:val="left"/>
      <w:pPr>
        <w:ind w:left="42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426" w:hanging="5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5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5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5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5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565"/>
      </w:pPr>
      <w:rPr>
        <w:rFonts w:hint="default"/>
        <w:lang w:val="ru-RU" w:eastAsia="en-US" w:bidi="ar-SA"/>
      </w:rPr>
    </w:lvl>
  </w:abstractNum>
  <w:abstractNum w:abstractNumId="18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19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4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304"/>
      </w:pPr>
      <w:rPr>
        <w:rFonts w:hint="default"/>
        <w:lang w:val="ru-RU" w:eastAsia="en-US" w:bidi="ar-SA"/>
      </w:rPr>
    </w:lvl>
  </w:abstractNum>
  <w:abstractNum w:abstractNumId="20">
    <w:nsid w:val="D7D140E4"/>
    <w:multiLevelType w:val="multilevel"/>
    <w:tmpl w:val="D7D140E4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1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2">
    <w:nsid w:val="DCBA6B53"/>
    <w:multiLevelType w:val="multilevel"/>
    <w:tmpl w:val="DCBA6B53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23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4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426" w:hanging="2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80"/>
      </w:pPr>
      <w:rPr>
        <w:rFonts w:hint="default"/>
        <w:lang w:val="ru-RU" w:eastAsia="en-US" w:bidi="ar-SA"/>
      </w:rPr>
    </w:lvl>
  </w:abstractNum>
  <w:abstractNum w:abstractNumId="25">
    <w:nsid w:val="F4B5D9F5"/>
    <w:multiLevelType w:val="multilevel"/>
    <w:tmpl w:val="F4B5D9F5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26">
    <w:nsid w:val="F689643B"/>
    <w:multiLevelType w:val="multilevel"/>
    <w:tmpl w:val="F689643B"/>
    <w:lvl w:ilvl="0" w:tentative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9" w:hanging="1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8" w:hanging="1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38" w:hanging="1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1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37" w:hanging="1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36" w:hanging="1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5" w:hanging="1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35" w:hanging="129"/>
      </w:pPr>
      <w:rPr>
        <w:rFonts w:hint="default"/>
        <w:lang w:val="ru-RU" w:eastAsia="en-US" w:bidi="ar-SA"/>
      </w:rPr>
    </w:lvl>
  </w:abstractNum>
  <w:abstractNum w:abstractNumId="27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73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3" w:hanging="4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93" w:hanging="7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426" w:hanging="9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9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8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164"/>
      </w:pPr>
      <w:rPr>
        <w:rFonts w:hint="default"/>
        <w:lang w:val="ru-RU" w:eastAsia="en-US" w:bidi="ar-SA"/>
      </w:rPr>
    </w:lvl>
  </w:abstractNum>
  <w:abstractNum w:abstractNumId="29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30">
    <w:nsid w:val="03A63A41"/>
    <w:multiLevelType w:val="multilevel"/>
    <w:tmpl w:val="03A63A41"/>
    <w:lvl w:ilvl="0" w:tentative="0">
      <w:start w:val="0"/>
      <w:numFmt w:val="bullet"/>
      <w:lvlText w:val=""/>
      <w:lvlJc w:val="left"/>
      <w:pPr>
        <w:ind w:left="426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"/>
      <w:lvlJc w:val="left"/>
      <w:pPr>
        <w:ind w:left="426" w:hanging="56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5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5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5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5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566"/>
      </w:pPr>
      <w:rPr>
        <w:rFonts w:hint="default"/>
        <w:lang w:val="ru-RU" w:eastAsia="en-US" w:bidi="ar-SA"/>
      </w:rPr>
    </w:lvl>
  </w:abstractNum>
  <w:abstractNum w:abstractNumId="31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2">
    <w:nsid w:val="0709FD3E"/>
    <w:multiLevelType w:val="multilevel"/>
    <w:tmpl w:val="0709FD3E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3">
    <w:nsid w:val="0CEF100B"/>
    <w:multiLevelType w:val="multilevel"/>
    <w:tmpl w:val="0CEF100B"/>
    <w:lvl w:ilvl="0" w:tentative="0">
      <w:start w:val="1"/>
      <w:numFmt w:val="decimal"/>
      <w:lvlText w:val="%1"/>
      <w:lvlJc w:val="left"/>
      <w:pPr>
        <w:ind w:left="1203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7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4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6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1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8" w:hanging="210"/>
      </w:pPr>
      <w:rPr>
        <w:rFonts w:hint="default"/>
        <w:lang w:val="ru-RU" w:eastAsia="en-US" w:bidi="ar-SA"/>
      </w:rPr>
    </w:lvl>
  </w:abstractNum>
  <w:abstractNum w:abstractNumId="34">
    <w:nsid w:val="0E640482"/>
    <w:multiLevelType w:val="multilevel"/>
    <w:tmpl w:val="0E640482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7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304"/>
      </w:pPr>
      <w:rPr>
        <w:rFonts w:hint="default"/>
        <w:lang w:val="ru-RU" w:eastAsia="en-US" w:bidi="ar-SA"/>
      </w:rPr>
    </w:lvl>
  </w:abstractNum>
  <w:abstractNum w:abstractNumId="35">
    <w:nsid w:val="0F9F9CCA"/>
    <w:multiLevelType w:val="multilevel"/>
    <w:tmpl w:val="0F9F9CCA"/>
    <w:lvl w:ilvl="0" w:tentative="0">
      <w:start w:val="0"/>
      <w:numFmt w:val="bullet"/>
      <w:lvlText w:val="–"/>
      <w:lvlJc w:val="left"/>
      <w:pPr>
        <w:ind w:left="426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10"/>
      </w:pPr>
      <w:rPr>
        <w:rFonts w:hint="default"/>
        <w:lang w:val="ru-RU" w:eastAsia="en-US" w:bidi="ar-SA"/>
      </w:rPr>
    </w:lvl>
  </w:abstractNum>
  <w:abstractNum w:abstractNumId="36">
    <w:nsid w:val="12EADF99"/>
    <w:multiLevelType w:val="multilevel"/>
    <w:tmpl w:val="12EADF99"/>
    <w:lvl w:ilvl="0" w:tentative="0">
      <w:start w:val="0"/>
      <w:numFmt w:val="bullet"/>
      <w:lvlText w:val="–"/>
      <w:lvlJc w:val="left"/>
      <w:pPr>
        <w:ind w:left="426" w:hanging="2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82"/>
      </w:pPr>
      <w:rPr>
        <w:rFonts w:hint="default"/>
        <w:lang w:val="ru-RU" w:eastAsia="en-US" w:bidi="ar-SA"/>
      </w:rPr>
    </w:lvl>
  </w:abstractNum>
  <w:abstractNum w:abstractNumId="37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127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38">
    <w:nsid w:val="1C257C7B"/>
    <w:multiLevelType w:val="multilevel"/>
    <w:tmpl w:val="1C257C7B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9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1273" w:hanging="2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9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8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7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7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6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5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5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4" w:hanging="280"/>
      </w:pPr>
      <w:rPr>
        <w:rFonts w:hint="default"/>
        <w:lang w:val="ru-RU" w:eastAsia="en-US" w:bidi="ar-SA"/>
      </w:rPr>
    </w:lvl>
  </w:abstractNum>
  <w:abstractNum w:abstractNumId="40">
    <w:nsid w:val="243FCF68"/>
    <w:multiLevelType w:val="multilevel"/>
    <w:tmpl w:val="243FCF68"/>
    <w:lvl w:ilvl="0" w:tentative="0">
      <w:start w:val="1"/>
      <w:numFmt w:val="decimal"/>
      <w:lvlText w:val="%1)"/>
      <w:lvlJc w:val="left"/>
      <w:pPr>
        <w:ind w:left="426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41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7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304"/>
      </w:pPr>
      <w:rPr>
        <w:rFonts w:hint="default"/>
        <w:lang w:val="ru-RU" w:eastAsia="en-US" w:bidi="ar-SA"/>
      </w:rPr>
    </w:lvl>
  </w:abstractNum>
  <w:abstractNum w:abstractNumId="42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4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304"/>
      </w:pPr>
      <w:rPr>
        <w:rFonts w:hint="default"/>
        <w:lang w:val="ru-RU" w:eastAsia="en-US" w:bidi="ar-SA"/>
      </w:rPr>
    </w:lvl>
  </w:abstractNum>
  <w:abstractNum w:abstractNumId="43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44">
    <w:nsid w:val="30FC5B15"/>
    <w:multiLevelType w:val="multilevel"/>
    <w:tmpl w:val="30FC5B15"/>
    <w:lvl w:ilvl="0" w:tentative="0">
      <w:start w:val="1"/>
      <w:numFmt w:val="decimal"/>
      <w:lvlText w:val="%1)"/>
      <w:lvlJc w:val="left"/>
      <w:pPr>
        <w:ind w:left="4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304"/>
      </w:pPr>
      <w:rPr>
        <w:rFonts w:hint="default"/>
        <w:lang w:val="ru-RU" w:eastAsia="en-US" w:bidi="ar-SA"/>
      </w:rPr>
    </w:lvl>
  </w:abstractNum>
  <w:abstractNum w:abstractNumId="45">
    <w:nsid w:val="322D85CA"/>
    <w:multiLevelType w:val="multilevel"/>
    <w:tmpl w:val="322D85CA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46">
    <w:nsid w:val="32A7AF2D"/>
    <w:multiLevelType w:val="multilevel"/>
    <w:tmpl w:val="32A7AF2D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47">
    <w:nsid w:val="35E83B33"/>
    <w:multiLevelType w:val="multilevel"/>
    <w:tmpl w:val="35E83B33"/>
    <w:lvl w:ilvl="0" w:tentative="0">
      <w:start w:val="0"/>
      <w:numFmt w:val="bullet"/>
      <w:lvlText w:val=""/>
      <w:lvlJc w:val="left"/>
      <w:pPr>
        <w:ind w:left="426" w:hanging="56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5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5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5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5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5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566"/>
      </w:pPr>
      <w:rPr>
        <w:rFonts w:hint="default"/>
        <w:lang w:val="ru-RU" w:eastAsia="en-US" w:bidi="ar-SA"/>
      </w:rPr>
    </w:lvl>
  </w:abstractNum>
  <w:abstractNum w:abstractNumId="48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49">
    <w:nsid w:val="3B8127DF"/>
    <w:multiLevelType w:val="multilevel"/>
    <w:tmpl w:val="3B8127DF"/>
    <w:lvl w:ilvl="0" w:tentative="0">
      <w:start w:val="0"/>
      <w:numFmt w:val="bullet"/>
      <w:lvlText w:val=""/>
      <w:lvlJc w:val="left"/>
      <w:pPr>
        <w:ind w:left="42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50">
    <w:nsid w:val="40B249F9"/>
    <w:multiLevelType w:val="multilevel"/>
    <w:tmpl w:val="40B249F9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1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2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3">
    <w:nsid w:val="4C3D7A74"/>
    <w:multiLevelType w:val="multilevel"/>
    <w:tmpl w:val="4C3D7A74"/>
    <w:lvl w:ilvl="0" w:tentative="0">
      <w:start w:val="0"/>
      <w:numFmt w:val="bullet"/>
      <w:lvlText w:val=""/>
      <w:lvlJc w:val="left"/>
      <w:pPr>
        <w:ind w:left="426" w:hanging="56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5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5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5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5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5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565"/>
      </w:pPr>
      <w:rPr>
        <w:rFonts w:hint="default"/>
        <w:lang w:val="ru-RU" w:eastAsia="en-US" w:bidi="ar-SA"/>
      </w:rPr>
    </w:lvl>
  </w:abstractNum>
  <w:abstractNum w:abstractNumId="54">
    <w:nsid w:val="4D4DC07F"/>
    <w:multiLevelType w:val="multilevel"/>
    <w:tmpl w:val="4D4DC07F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7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304"/>
      </w:pPr>
      <w:rPr>
        <w:rFonts w:hint="default"/>
        <w:lang w:val="ru-RU" w:eastAsia="en-US" w:bidi="ar-SA"/>
      </w:rPr>
    </w:lvl>
  </w:abstractNum>
  <w:abstractNum w:abstractNumId="55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6">
    <w:nsid w:val="58765686"/>
    <w:multiLevelType w:val="multilevel"/>
    <w:tmpl w:val="58765686"/>
    <w:lvl w:ilvl="0" w:tentative="0">
      <w:start w:val="0"/>
      <w:numFmt w:val="decimal"/>
      <w:lvlText w:val="%1"/>
      <w:lvlJc w:val="left"/>
      <w:pPr>
        <w:ind w:left="426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19"/>
      </w:pPr>
      <w:rPr>
        <w:rFonts w:hint="default"/>
        <w:lang w:val="ru-RU" w:eastAsia="en-US" w:bidi="ar-SA"/>
      </w:rPr>
    </w:lvl>
  </w:abstractNum>
  <w:abstractNum w:abstractNumId="57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8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9">
    <w:nsid w:val="5E29AB5A"/>
    <w:multiLevelType w:val="multilevel"/>
    <w:tmpl w:val="5E29AB5A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60">
    <w:nsid w:val="5FFFB1A7"/>
    <w:multiLevelType w:val="multilevel"/>
    <w:tmpl w:val="5FFFB1A7"/>
    <w:lvl w:ilvl="0" w:tentative="0">
      <w:start w:val="0"/>
      <w:numFmt w:val="bullet"/>
      <w:lvlText w:val="-"/>
      <w:lvlJc w:val="left"/>
      <w:pPr>
        <w:ind w:left="426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41"/>
      </w:pPr>
      <w:rPr>
        <w:rFonts w:hint="default"/>
        <w:lang w:val="ru-RU" w:eastAsia="en-US" w:bidi="ar-SA"/>
      </w:rPr>
    </w:lvl>
  </w:abstractNum>
  <w:abstractNum w:abstractNumId="61">
    <w:nsid w:val="60382F6E"/>
    <w:multiLevelType w:val="multilevel"/>
    <w:tmpl w:val="60382F6E"/>
    <w:lvl w:ilvl="0" w:tentative="0">
      <w:start w:val="2"/>
      <w:numFmt w:val="decimal"/>
      <w:lvlText w:val="%1"/>
      <w:lvlJc w:val="left"/>
      <w:pPr>
        <w:ind w:left="1693" w:hanging="70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693" w:hanging="700"/>
        <w:jc w:val="left"/>
      </w:pPr>
      <w:rPr>
        <w:rFonts w:hint="default"/>
        <w:lang w:val="ru-RU" w:eastAsia="en-US" w:bidi="ar-SA"/>
      </w:rPr>
    </w:lvl>
    <w:lvl w:ilvl="2" w:tentative="0">
      <w:start w:val="9"/>
      <w:numFmt w:val="decimal"/>
      <w:lvlText w:val="%1.%2.%3."/>
      <w:lvlJc w:val="left"/>
      <w:pPr>
        <w:ind w:left="1693" w:hanging="7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1" w:hanging="7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9" w:hanging="7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6" w:hanging="7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7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1" w:hanging="7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8" w:hanging="700"/>
      </w:pPr>
      <w:rPr>
        <w:rFonts w:hint="default"/>
        <w:lang w:val="ru-RU" w:eastAsia="en-US" w:bidi="ar-SA"/>
      </w:rPr>
    </w:lvl>
  </w:abstractNum>
  <w:abstractNum w:abstractNumId="62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426" w:hanging="131"/>
      </w:pPr>
      <w:rPr>
        <w:rFonts w:hint="default" w:ascii="Calibri" w:hAnsi="Calibri" w:eastAsia="Calibri" w:cs="Calibri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31"/>
      </w:pPr>
      <w:rPr>
        <w:rFonts w:hint="default"/>
        <w:lang w:val="ru-RU" w:eastAsia="en-US" w:bidi="ar-SA"/>
      </w:rPr>
    </w:lvl>
  </w:abstractNum>
  <w:abstractNum w:abstractNumId="63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426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426" w:hanging="56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5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5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5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5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565"/>
      </w:pPr>
      <w:rPr>
        <w:rFonts w:hint="default"/>
        <w:lang w:val="ru-RU" w:eastAsia="en-US" w:bidi="ar-SA"/>
      </w:rPr>
    </w:lvl>
  </w:abstractNum>
  <w:abstractNum w:abstractNumId="64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65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426" w:hanging="8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26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41"/>
      </w:pPr>
      <w:rPr>
        <w:rFonts w:hint="default"/>
        <w:lang w:val="ru-RU" w:eastAsia="en-US" w:bidi="ar-SA"/>
      </w:rPr>
    </w:lvl>
  </w:abstractNum>
  <w:abstractNum w:abstractNumId="66">
    <w:nsid w:val="77ECEA79"/>
    <w:multiLevelType w:val="multilevel"/>
    <w:tmpl w:val="77ECEA79"/>
    <w:lvl w:ilvl="0" w:tentative="0">
      <w:start w:val="1"/>
      <w:numFmt w:val="decimal"/>
      <w:lvlText w:val="%1)"/>
      <w:lvlJc w:val="left"/>
      <w:pPr>
        <w:ind w:left="129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7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6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304"/>
      </w:pPr>
      <w:rPr>
        <w:rFonts w:hint="default"/>
        <w:lang w:val="ru-RU" w:eastAsia="en-US" w:bidi="ar-SA"/>
      </w:rPr>
    </w:lvl>
  </w:abstractNum>
  <w:abstractNum w:abstractNumId="67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68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115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</w:abstractNum>
  <w:abstractNum w:abstractNumId="69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9"/>
  </w:num>
  <w:num w:numId="3">
    <w:abstractNumId w:val="57"/>
  </w:num>
  <w:num w:numId="4">
    <w:abstractNumId w:val="16"/>
  </w:num>
  <w:num w:numId="5">
    <w:abstractNumId w:val="12"/>
  </w:num>
  <w:num w:numId="6">
    <w:abstractNumId w:val="31"/>
  </w:num>
  <w:num w:numId="7">
    <w:abstractNumId w:val="42"/>
  </w:num>
  <w:num w:numId="8">
    <w:abstractNumId w:val="64"/>
  </w:num>
  <w:num w:numId="9">
    <w:abstractNumId w:val="29"/>
  </w:num>
  <w:num w:numId="10">
    <w:abstractNumId w:val="5"/>
  </w:num>
  <w:num w:numId="11">
    <w:abstractNumId w:val="43"/>
  </w:num>
  <w:num w:numId="12">
    <w:abstractNumId w:val="58"/>
  </w:num>
  <w:num w:numId="13">
    <w:abstractNumId w:val="18"/>
  </w:num>
  <w:num w:numId="14">
    <w:abstractNumId w:val="54"/>
  </w:num>
  <w:num w:numId="15">
    <w:abstractNumId w:val="25"/>
  </w:num>
  <w:num w:numId="16">
    <w:abstractNumId w:val="41"/>
  </w:num>
  <w:num w:numId="17">
    <w:abstractNumId w:val="22"/>
  </w:num>
  <w:num w:numId="18">
    <w:abstractNumId w:val="21"/>
  </w:num>
  <w:num w:numId="19">
    <w:abstractNumId w:val="7"/>
  </w:num>
  <w:num w:numId="20">
    <w:abstractNumId w:val="52"/>
  </w:num>
  <w:num w:numId="21">
    <w:abstractNumId w:val="61"/>
  </w:num>
  <w:num w:numId="22">
    <w:abstractNumId w:val="34"/>
  </w:num>
  <w:num w:numId="23">
    <w:abstractNumId w:val="51"/>
  </w:num>
  <w:num w:numId="24">
    <w:abstractNumId w:val="9"/>
  </w:num>
  <w:num w:numId="25">
    <w:abstractNumId w:val="68"/>
  </w:num>
  <w:num w:numId="26">
    <w:abstractNumId w:val="66"/>
  </w:num>
  <w:num w:numId="27">
    <w:abstractNumId w:val="15"/>
  </w:num>
  <w:num w:numId="28">
    <w:abstractNumId w:val="62"/>
  </w:num>
  <w:num w:numId="29">
    <w:abstractNumId w:val="6"/>
  </w:num>
  <w:num w:numId="30">
    <w:abstractNumId w:val="48"/>
  </w:num>
  <w:num w:numId="31">
    <w:abstractNumId w:val="2"/>
  </w:num>
  <w:num w:numId="32">
    <w:abstractNumId w:val="56"/>
  </w:num>
  <w:num w:numId="33">
    <w:abstractNumId w:val="69"/>
  </w:num>
  <w:num w:numId="34">
    <w:abstractNumId w:val="0"/>
  </w:num>
  <w:num w:numId="35">
    <w:abstractNumId w:val="40"/>
  </w:num>
  <w:num w:numId="36">
    <w:abstractNumId w:val="55"/>
  </w:num>
  <w:num w:numId="37">
    <w:abstractNumId w:val="27"/>
  </w:num>
  <w:num w:numId="38">
    <w:abstractNumId w:val="23"/>
  </w:num>
  <w:num w:numId="39">
    <w:abstractNumId w:val="44"/>
  </w:num>
  <w:num w:numId="40">
    <w:abstractNumId w:val="67"/>
  </w:num>
  <w:num w:numId="41">
    <w:abstractNumId w:val="14"/>
  </w:num>
  <w:num w:numId="42">
    <w:abstractNumId w:val="4"/>
  </w:num>
  <w:num w:numId="43">
    <w:abstractNumId w:val="13"/>
  </w:num>
  <w:num w:numId="44">
    <w:abstractNumId w:val="59"/>
  </w:num>
  <w:num w:numId="45">
    <w:abstractNumId w:val="1"/>
  </w:num>
  <w:num w:numId="46">
    <w:abstractNumId w:val="37"/>
  </w:num>
  <w:num w:numId="47">
    <w:abstractNumId w:val="3"/>
  </w:num>
  <w:num w:numId="48">
    <w:abstractNumId w:val="60"/>
  </w:num>
  <w:num w:numId="49">
    <w:abstractNumId w:val="65"/>
  </w:num>
  <w:num w:numId="50">
    <w:abstractNumId w:val="53"/>
  </w:num>
  <w:num w:numId="51">
    <w:abstractNumId w:val="45"/>
  </w:num>
  <w:num w:numId="52">
    <w:abstractNumId w:val="63"/>
  </w:num>
  <w:num w:numId="53">
    <w:abstractNumId w:val="32"/>
  </w:num>
  <w:num w:numId="54">
    <w:abstractNumId w:val="33"/>
  </w:num>
  <w:num w:numId="55">
    <w:abstractNumId w:val="20"/>
  </w:num>
  <w:num w:numId="56">
    <w:abstractNumId w:val="46"/>
  </w:num>
  <w:num w:numId="57">
    <w:abstractNumId w:val="38"/>
  </w:num>
  <w:num w:numId="58">
    <w:abstractNumId w:val="24"/>
  </w:num>
  <w:num w:numId="59">
    <w:abstractNumId w:val="39"/>
  </w:num>
  <w:num w:numId="60">
    <w:abstractNumId w:val="11"/>
  </w:num>
  <w:num w:numId="61">
    <w:abstractNumId w:val="50"/>
  </w:num>
  <w:num w:numId="62">
    <w:abstractNumId w:val="35"/>
  </w:num>
  <w:num w:numId="63">
    <w:abstractNumId w:val="47"/>
  </w:num>
  <w:num w:numId="64">
    <w:abstractNumId w:val="30"/>
  </w:num>
  <w:num w:numId="65">
    <w:abstractNumId w:val="17"/>
  </w:num>
  <w:num w:numId="66">
    <w:abstractNumId w:val="36"/>
  </w:num>
  <w:num w:numId="67">
    <w:abstractNumId w:val="10"/>
  </w:num>
  <w:num w:numId="68">
    <w:abstractNumId w:val="49"/>
  </w:num>
  <w:num w:numId="69">
    <w:abstractNumId w:val="8"/>
  </w:num>
  <w:num w:numId="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5786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6"/>
      <w:ind w:left="1295" w:hanging="30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99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99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425" w:firstLine="56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25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5"/>
      <w:ind w:left="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150</Pages>
  <TotalTime>22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2025-03-06T14:19:00Z</dcterms:created>
  <dc:creator>User</dc:creator>
  <cp:lastModifiedBy>User</cp:lastModifiedBy>
  <dcterms:modified xsi:type="dcterms:W3CDTF">2025-03-06T14:42:15Z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Р7-Офис/7.2.0.134</vt:lpwstr>
  </property>
  <property fmtid="{D5CDD505-2E9C-101B-9397-08002B2CF9AE}" pid="4" name="LastSaved">
    <vt:filetime>2025-03-06T00:00:00Z</vt:filetime>
  </property>
  <property fmtid="{D5CDD505-2E9C-101B-9397-08002B2CF9AE}" pid="5" name="Producer">
    <vt:lpwstr>Р7-Офис/7.2.0.134</vt:lpwstr>
  </property>
  <property fmtid="{D5CDD505-2E9C-101B-9397-08002B2CF9AE}" pid="6" name="KSOProductBuildVer">
    <vt:lpwstr>1049-12.2.0.19805</vt:lpwstr>
  </property>
  <property fmtid="{D5CDD505-2E9C-101B-9397-08002B2CF9AE}" pid="7" name="ICV">
    <vt:lpwstr>3C191860BD314D9797538D84933457BF_12</vt:lpwstr>
  </property>
</Properties>
</file>