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B3CF2">
      <w:pPr>
        <w:spacing w:before="76"/>
        <w:ind w:left="414" w:right="704" w:firstLine="0"/>
        <w:jc w:val="center"/>
        <w:rPr>
          <w:b/>
          <w:sz w:val="28"/>
        </w:rPr>
      </w:pPr>
      <w:r>
        <w:rPr>
          <w:b/>
          <w:sz w:val="28"/>
        </w:rPr>
        <w:t>Муниципальное</w:t>
      </w:r>
      <w:r>
        <w:rPr>
          <w:b/>
          <w:spacing w:val="-13"/>
          <w:sz w:val="28"/>
        </w:rPr>
        <w:t xml:space="preserve"> </w:t>
      </w:r>
      <w:r>
        <w:rPr>
          <w:b/>
          <w:sz w:val="28"/>
          <w:lang w:val="ru-RU"/>
        </w:rPr>
        <w:t>бюджетное</w:t>
      </w:r>
      <w:r>
        <w:rPr>
          <w:rFonts w:hint="default"/>
          <w:b/>
          <w:sz w:val="28"/>
          <w:lang w:val="ru-RU"/>
        </w:rPr>
        <w:t xml:space="preserve"> </w:t>
      </w:r>
      <w:r>
        <w:rPr>
          <w:b/>
          <w:spacing w:val="-11"/>
          <w:sz w:val="28"/>
        </w:rPr>
        <w:t xml:space="preserve"> </w:t>
      </w:r>
      <w:r>
        <w:rPr>
          <w:b/>
          <w:sz w:val="28"/>
        </w:rPr>
        <w:t>общеобразовательное</w:t>
      </w:r>
      <w:r>
        <w:rPr>
          <w:b/>
          <w:spacing w:val="-11"/>
          <w:sz w:val="28"/>
        </w:rPr>
        <w:t xml:space="preserve"> </w:t>
      </w:r>
      <w:r>
        <w:rPr>
          <w:b/>
          <w:spacing w:val="-2"/>
          <w:sz w:val="28"/>
        </w:rPr>
        <w:t>учреждение</w:t>
      </w:r>
    </w:p>
    <w:p w14:paraId="1B556722">
      <w:pPr>
        <w:spacing w:before="0"/>
        <w:ind w:left="2775" w:right="1529" w:firstLine="0"/>
        <w:jc w:val="center"/>
        <w:rPr>
          <w:b/>
          <w:sz w:val="28"/>
        </w:rPr>
      </w:pPr>
      <w:r>
        <w:rPr>
          <w:b/>
          <w:sz w:val="28"/>
        </w:rPr>
        <w:drawing>
          <wp:anchor distT="0" distB="0" distL="0" distR="0" simplePos="0" relativeHeight="251659264" behindDoc="0" locked="0" layoutInCell="1" allowOverlap="1">
            <wp:simplePos x="0" y="0"/>
            <wp:positionH relativeFrom="page">
              <wp:posOffset>719455</wp:posOffset>
            </wp:positionH>
            <wp:positionV relativeFrom="paragraph">
              <wp:posOffset>97790</wp:posOffset>
            </wp:positionV>
            <wp:extent cx="869315" cy="65341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69314" cy="653414"/>
                    </a:xfrm>
                    <a:prstGeom prst="rect">
                      <a:avLst/>
                    </a:prstGeom>
                  </pic:spPr>
                </pic:pic>
              </a:graphicData>
            </a:graphic>
          </wp:anchor>
        </w:drawing>
      </w:r>
      <w:r>
        <w:rPr>
          <w:b/>
          <w:sz w:val="28"/>
        </w:rPr>
        <w:t>«</w:t>
      </w:r>
      <w:r>
        <w:rPr>
          <w:b/>
          <w:sz w:val="28"/>
          <w:lang w:val="ru-RU"/>
        </w:rPr>
        <w:t>Основная</w:t>
      </w:r>
      <w:r>
        <w:rPr>
          <w:rFonts w:hint="default"/>
          <w:b/>
          <w:sz w:val="28"/>
          <w:lang w:val="ru-RU"/>
        </w:rPr>
        <w:t xml:space="preserve"> общеобразовательная Курская школа</w:t>
      </w:r>
      <w:r>
        <w:rPr>
          <w:b/>
          <w:sz w:val="28"/>
        </w:rPr>
        <w:t>»</w:t>
      </w:r>
    </w:p>
    <w:p w14:paraId="00C007F4">
      <w:pPr>
        <w:spacing w:before="0"/>
        <w:ind w:left="1242" w:right="0" w:firstLine="0"/>
        <w:jc w:val="center"/>
        <w:rPr>
          <w:b/>
          <w:sz w:val="28"/>
        </w:rPr>
      </w:pPr>
      <w:r>
        <w:rPr>
          <w:b/>
          <w:sz w:val="28"/>
        </w:rPr>
        <w:t>Старооскольского</w:t>
      </w:r>
      <w:r>
        <w:rPr>
          <w:b/>
          <w:spacing w:val="-7"/>
          <w:sz w:val="28"/>
        </w:rPr>
        <w:t xml:space="preserve"> </w:t>
      </w:r>
      <w:r>
        <w:rPr>
          <w:b/>
          <w:sz w:val="28"/>
        </w:rPr>
        <w:t>городского</w:t>
      </w:r>
      <w:r>
        <w:rPr>
          <w:b/>
          <w:spacing w:val="-6"/>
          <w:sz w:val="28"/>
        </w:rPr>
        <w:t xml:space="preserve"> </w:t>
      </w:r>
      <w:r>
        <w:rPr>
          <w:b/>
          <w:spacing w:val="-2"/>
          <w:sz w:val="28"/>
        </w:rPr>
        <w:t>округа</w:t>
      </w:r>
    </w:p>
    <w:p w14:paraId="143EC28D">
      <w:pPr>
        <w:pStyle w:val="7"/>
        <w:ind w:left="0" w:firstLine="0"/>
        <w:jc w:val="left"/>
        <w:rPr>
          <w:b/>
          <w:sz w:val="20"/>
        </w:rPr>
      </w:pPr>
    </w:p>
    <w:p w14:paraId="65DE8DC4">
      <w:pPr>
        <w:pStyle w:val="7"/>
        <w:spacing w:before="22"/>
        <w:ind w:left="0" w:firstLine="0"/>
        <w:jc w:val="left"/>
        <w:rPr>
          <w:b/>
          <w:sz w:val="20"/>
        </w:rPr>
      </w:pPr>
    </w:p>
    <w:p w14:paraId="1B13B8FD">
      <w:pPr>
        <w:pStyle w:val="7"/>
        <w:spacing w:after="0"/>
        <w:jc w:val="left"/>
        <w:rPr>
          <w:b/>
          <w:sz w:val="20"/>
        </w:rPr>
        <w:sectPr>
          <w:type w:val="continuous"/>
          <w:pgSz w:w="11910" w:h="16840"/>
          <w:pgMar w:top="1040" w:right="425" w:bottom="280" w:left="708" w:header="720" w:footer="720" w:gutter="0"/>
          <w:cols w:space="720" w:num="1"/>
        </w:sectPr>
      </w:pPr>
    </w:p>
    <w:p w14:paraId="05EE4B25">
      <w:pPr>
        <w:pStyle w:val="2"/>
        <w:spacing w:before="88"/>
      </w:pPr>
      <w:r>
        <w:rPr>
          <w:spacing w:val="-2"/>
        </w:rPr>
        <w:t>РАСМОТРЕНА</w:t>
      </w:r>
    </w:p>
    <w:p w14:paraId="7B526D95">
      <w:pPr>
        <w:spacing w:before="0"/>
        <w:ind w:left="495" w:right="0" w:firstLine="0"/>
        <w:jc w:val="left"/>
        <w:rPr>
          <w:b/>
          <w:sz w:val="28"/>
        </w:rPr>
      </w:pPr>
      <w:r>
        <w:rPr>
          <w:b/>
          <w:sz w:val="28"/>
        </w:rPr>
        <w:t>на заседании</w:t>
      </w:r>
      <w:r>
        <w:rPr>
          <w:b/>
          <w:spacing w:val="40"/>
          <w:sz w:val="28"/>
        </w:rPr>
        <w:t xml:space="preserve"> </w:t>
      </w:r>
      <w:r>
        <w:rPr>
          <w:b/>
          <w:sz w:val="28"/>
        </w:rPr>
        <w:t xml:space="preserve">Управляющего </w:t>
      </w:r>
    </w:p>
    <w:p w14:paraId="68760626">
      <w:pPr>
        <w:spacing w:before="49"/>
        <w:ind w:left="495" w:right="0" w:firstLine="0"/>
        <w:jc w:val="left"/>
        <w:rPr>
          <w:b/>
          <w:sz w:val="28"/>
        </w:rPr>
      </w:pPr>
      <w:r>
        <w:rPr>
          <w:b/>
          <w:sz w:val="28"/>
        </w:rPr>
        <w:t>от</w:t>
      </w:r>
      <w:r>
        <w:rPr>
          <w:b/>
          <w:spacing w:val="-2"/>
          <w:sz w:val="28"/>
        </w:rPr>
        <w:t xml:space="preserve"> </w:t>
      </w:r>
      <w:r>
        <w:rPr>
          <w:b/>
          <w:sz w:val="28"/>
        </w:rPr>
        <w:t>«31»</w:t>
      </w:r>
      <w:r>
        <w:rPr>
          <w:b/>
          <w:spacing w:val="-1"/>
          <w:sz w:val="28"/>
        </w:rPr>
        <w:t xml:space="preserve"> </w:t>
      </w:r>
      <w:r>
        <w:rPr>
          <w:b/>
          <w:sz w:val="28"/>
        </w:rPr>
        <w:t>августа</w:t>
      </w:r>
      <w:r>
        <w:rPr>
          <w:b/>
          <w:spacing w:val="-1"/>
          <w:sz w:val="28"/>
        </w:rPr>
        <w:t xml:space="preserve"> </w:t>
      </w:r>
      <w:r>
        <w:rPr>
          <w:b/>
          <w:sz w:val="28"/>
        </w:rPr>
        <w:t>2023г.</w:t>
      </w:r>
      <w:r>
        <w:rPr>
          <w:b/>
          <w:spacing w:val="-1"/>
          <w:sz w:val="28"/>
        </w:rPr>
        <w:t xml:space="preserve"> </w:t>
      </w:r>
      <w:r>
        <w:rPr>
          <w:b/>
          <w:spacing w:val="-5"/>
          <w:sz w:val="28"/>
        </w:rPr>
        <w:t>№01</w:t>
      </w:r>
    </w:p>
    <w:p w14:paraId="431FCEE9">
      <w:pPr>
        <w:pStyle w:val="2"/>
        <w:spacing w:before="88"/>
        <w:ind w:left="0" w:right="991"/>
        <w:jc w:val="right"/>
      </w:pPr>
      <w:r>
        <w:rPr>
          <w:b w:val="0"/>
        </w:rPr>
        <w:br w:type="column"/>
      </w:r>
      <w:r>
        <w:rPr>
          <w:spacing w:val="-2"/>
        </w:rPr>
        <w:t>УТВЕРЖДЕНА</w:t>
      </w:r>
    </w:p>
    <w:p w14:paraId="69AA8497">
      <w:pPr>
        <w:spacing w:before="49" w:line="276" w:lineRule="auto"/>
        <w:ind w:left="978" w:right="990" w:firstLine="461"/>
        <w:jc w:val="right"/>
        <w:rPr>
          <w:rFonts w:hint="default"/>
          <w:b/>
          <w:sz w:val="28"/>
          <w:lang w:val="ru-RU"/>
        </w:rPr>
      </w:pPr>
      <w:r>
        <w:rPr>
          <w:b/>
          <w:sz w:val="28"/>
        </w:rPr>
        <w:t>приказом</w:t>
      </w:r>
      <w:r>
        <w:rPr>
          <w:b/>
          <w:spacing w:val="-3"/>
          <w:sz w:val="28"/>
        </w:rPr>
        <w:t xml:space="preserve"> </w:t>
      </w:r>
      <w:r>
        <w:rPr>
          <w:b/>
          <w:sz w:val="28"/>
          <w:lang w:val="ru-RU"/>
        </w:rPr>
        <w:t>директора</w:t>
      </w:r>
    </w:p>
    <w:p w14:paraId="31C4A97C">
      <w:pPr>
        <w:spacing w:before="0"/>
        <w:ind w:left="0" w:right="990" w:firstLine="0"/>
        <w:jc w:val="right"/>
        <w:rPr>
          <w:b/>
          <w:sz w:val="28"/>
        </w:rPr>
      </w:pPr>
      <w:r>
        <w:rPr>
          <w:b/>
          <w:sz w:val="28"/>
        </w:rPr>
        <w:t>от</w:t>
      </w:r>
      <w:r>
        <w:rPr>
          <w:b/>
          <w:spacing w:val="-2"/>
          <w:sz w:val="28"/>
        </w:rPr>
        <w:t xml:space="preserve"> </w:t>
      </w:r>
      <w:r>
        <w:rPr>
          <w:b/>
          <w:sz w:val="28"/>
        </w:rPr>
        <w:t>«31»</w:t>
      </w:r>
      <w:r>
        <w:rPr>
          <w:b/>
          <w:spacing w:val="-1"/>
          <w:sz w:val="28"/>
        </w:rPr>
        <w:t xml:space="preserve"> </w:t>
      </w:r>
      <w:r>
        <w:rPr>
          <w:b/>
          <w:sz w:val="28"/>
        </w:rPr>
        <w:t>августа</w:t>
      </w:r>
      <w:r>
        <w:rPr>
          <w:b/>
          <w:spacing w:val="-1"/>
          <w:sz w:val="28"/>
        </w:rPr>
        <w:t xml:space="preserve"> </w:t>
      </w:r>
      <w:r>
        <w:rPr>
          <w:b/>
          <w:sz w:val="28"/>
        </w:rPr>
        <w:t>2023г.</w:t>
      </w:r>
      <w:r>
        <w:rPr>
          <w:b/>
          <w:spacing w:val="-1"/>
          <w:sz w:val="28"/>
        </w:rPr>
        <w:t xml:space="preserve"> </w:t>
      </w:r>
      <w:r>
        <w:rPr>
          <w:b/>
          <w:spacing w:val="-4"/>
          <w:sz w:val="28"/>
        </w:rPr>
        <w:t>№644</w:t>
      </w:r>
    </w:p>
    <w:p w14:paraId="7E6C133C">
      <w:pPr>
        <w:spacing w:after="0"/>
        <w:jc w:val="right"/>
        <w:rPr>
          <w:b/>
          <w:sz w:val="28"/>
        </w:rPr>
        <w:sectPr>
          <w:type w:val="continuous"/>
          <w:pgSz w:w="11910" w:h="16840"/>
          <w:pgMar w:top="1040" w:right="425" w:bottom="280" w:left="708" w:header="720" w:footer="720" w:gutter="0"/>
          <w:cols w:equalWidth="0" w:num="2">
            <w:col w:w="4862" w:space="958"/>
            <w:col w:w="4957"/>
          </w:cols>
        </w:sectPr>
      </w:pPr>
    </w:p>
    <w:p w14:paraId="11E312B3">
      <w:pPr>
        <w:pStyle w:val="7"/>
        <w:ind w:left="0" w:firstLine="0"/>
        <w:jc w:val="left"/>
        <w:rPr>
          <w:b/>
        </w:rPr>
      </w:pPr>
    </w:p>
    <w:p w14:paraId="45E65AC9">
      <w:pPr>
        <w:pStyle w:val="7"/>
        <w:ind w:left="0" w:firstLine="0"/>
        <w:jc w:val="left"/>
        <w:rPr>
          <w:b/>
        </w:rPr>
      </w:pPr>
    </w:p>
    <w:p w14:paraId="49A063FB">
      <w:pPr>
        <w:pStyle w:val="7"/>
        <w:ind w:left="0" w:firstLine="0"/>
        <w:jc w:val="left"/>
        <w:rPr>
          <w:b/>
        </w:rPr>
      </w:pPr>
    </w:p>
    <w:p w14:paraId="5CF5127E">
      <w:pPr>
        <w:pStyle w:val="7"/>
        <w:ind w:left="0" w:firstLine="0"/>
        <w:jc w:val="left"/>
        <w:rPr>
          <w:b/>
        </w:rPr>
      </w:pPr>
    </w:p>
    <w:p w14:paraId="6FBC147B">
      <w:pPr>
        <w:pStyle w:val="7"/>
        <w:spacing w:before="186"/>
        <w:ind w:left="0" w:firstLine="0"/>
        <w:jc w:val="left"/>
        <w:rPr>
          <w:b/>
        </w:rPr>
      </w:pPr>
    </w:p>
    <w:p w14:paraId="44859236">
      <w:pPr>
        <w:spacing w:before="1"/>
        <w:ind w:left="414" w:right="696" w:firstLine="0"/>
        <w:jc w:val="center"/>
        <w:rPr>
          <w:b/>
          <w:sz w:val="28"/>
        </w:rPr>
      </w:pPr>
      <w:r>
        <w:rPr>
          <w:b/>
          <w:sz w:val="28"/>
        </w:rPr>
        <w:t>02-</w:t>
      </w:r>
      <w:r>
        <w:rPr>
          <w:b/>
          <w:spacing w:val="-5"/>
          <w:sz w:val="28"/>
        </w:rPr>
        <w:t>19</w:t>
      </w:r>
    </w:p>
    <w:p w14:paraId="293C8FF0">
      <w:pPr>
        <w:pStyle w:val="7"/>
        <w:ind w:left="0" w:firstLine="0"/>
        <w:jc w:val="left"/>
        <w:rPr>
          <w:b/>
        </w:rPr>
      </w:pPr>
    </w:p>
    <w:p w14:paraId="235A4AC5">
      <w:pPr>
        <w:pStyle w:val="7"/>
        <w:spacing w:before="174"/>
        <w:ind w:left="0" w:firstLine="0"/>
        <w:jc w:val="left"/>
        <w:rPr>
          <w:b/>
        </w:rPr>
      </w:pPr>
    </w:p>
    <w:p w14:paraId="230E7D61">
      <w:pPr>
        <w:spacing w:before="0"/>
        <w:ind w:left="2821" w:right="395" w:hanging="1374"/>
        <w:jc w:val="left"/>
        <w:rPr>
          <w:b/>
          <w:sz w:val="24"/>
        </w:rPr>
      </w:pPr>
      <w:r>
        <w:rPr>
          <w:b/>
          <w:sz w:val="24"/>
        </w:rPr>
        <w:t>АДАПТИРОВАННАЯ</w:t>
      </w:r>
      <w:r>
        <w:rPr>
          <w:b/>
          <w:spacing w:val="-13"/>
          <w:sz w:val="24"/>
        </w:rPr>
        <w:t xml:space="preserve"> </w:t>
      </w:r>
      <w:r>
        <w:rPr>
          <w:b/>
          <w:sz w:val="24"/>
        </w:rPr>
        <w:t>ОСНОВНАЯ</w:t>
      </w:r>
      <w:r>
        <w:rPr>
          <w:b/>
          <w:spacing w:val="-13"/>
          <w:sz w:val="24"/>
        </w:rPr>
        <w:t xml:space="preserve"> </w:t>
      </w:r>
      <w:r>
        <w:rPr>
          <w:b/>
          <w:sz w:val="24"/>
        </w:rPr>
        <w:t>ОБРАЗОВАТЕЛЬНАЯ</w:t>
      </w:r>
      <w:r>
        <w:rPr>
          <w:b/>
          <w:spacing w:val="-13"/>
          <w:sz w:val="24"/>
        </w:rPr>
        <w:t xml:space="preserve"> </w:t>
      </w:r>
      <w:r>
        <w:rPr>
          <w:b/>
          <w:sz w:val="24"/>
        </w:rPr>
        <w:t>ПРОГРАММА НАЧАЛЬНОГО ОБЩЕГО ОБРАЗОВАНИЯ</w:t>
      </w:r>
    </w:p>
    <w:p w14:paraId="5C0EA3B5">
      <w:pPr>
        <w:spacing w:before="0"/>
        <w:ind w:left="4675" w:right="710" w:hanging="2903"/>
        <w:jc w:val="left"/>
        <w:rPr>
          <w:b/>
          <w:sz w:val="24"/>
        </w:rPr>
      </w:pPr>
      <w:r>
        <w:rPr>
          <w:b/>
          <w:sz w:val="24"/>
        </w:rPr>
        <w:t>ОБУЧАЮЩИХСЯ</w:t>
      </w:r>
      <w:r>
        <w:rPr>
          <w:b/>
          <w:spacing w:val="-10"/>
          <w:sz w:val="24"/>
        </w:rPr>
        <w:t xml:space="preserve"> </w:t>
      </w:r>
      <w:r>
        <w:rPr>
          <w:b/>
          <w:sz w:val="24"/>
        </w:rPr>
        <w:t>С</w:t>
      </w:r>
      <w:r>
        <w:rPr>
          <w:b/>
          <w:spacing w:val="-10"/>
          <w:sz w:val="24"/>
        </w:rPr>
        <w:t xml:space="preserve"> </w:t>
      </w:r>
      <w:r>
        <w:rPr>
          <w:b/>
          <w:sz w:val="24"/>
        </w:rPr>
        <w:t>ЗАДЕРЖКОЙ</w:t>
      </w:r>
      <w:r>
        <w:rPr>
          <w:b/>
          <w:spacing w:val="-10"/>
          <w:sz w:val="24"/>
        </w:rPr>
        <w:t xml:space="preserve"> </w:t>
      </w:r>
      <w:r>
        <w:rPr>
          <w:b/>
          <w:sz w:val="24"/>
        </w:rPr>
        <w:t>ПСИХИЧЕСКОГО</w:t>
      </w:r>
      <w:r>
        <w:rPr>
          <w:b/>
          <w:spacing w:val="-10"/>
          <w:sz w:val="24"/>
        </w:rPr>
        <w:t xml:space="preserve"> </w:t>
      </w:r>
      <w:r>
        <w:rPr>
          <w:b/>
          <w:sz w:val="24"/>
        </w:rPr>
        <w:t>РАЗВИТИЯ (ВАРИАНТ 7.2)</w:t>
      </w:r>
    </w:p>
    <w:p w14:paraId="3D43C663">
      <w:pPr>
        <w:pStyle w:val="7"/>
        <w:ind w:left="0" w:firstLine="0"/>
        <w:jc w:val="left"/>
        <w:rPr>
          <w:b/>
          <w:sz w:val="20"/>
        </w:rPr>
      </w:pPr>
    </w:p>
    <w:p w14:paraId="08220E8F">
      <w:pPr>
        <w:pStyle w:val="7"/>
        <w:spacing w:before="158"/>
        <w:ind w:left="0" w:firstLine="0"/>
        <w:jc w:val="left"/>
        <w:rPr>
          <w:b/>
          <w:sz w:val="20"/>
        </w:rPr>
      </w:pPr>
    </w:p>
    <w:p w14:paraId="2BFD77F4">
      <w:pPr>
        <w:pStyle w:val="7"/>
        <w:spacing w:after="0"/>
        <w:jc w:val="left"/>
        <w:rPr>
          <w:b/>
          <w:sz w:val="20"/>
        </w:rPr>
        <w:sectPr>
          <w:type w:val="continuous"/>
          <w:pgSz w:w="11910" w:h="16840"/>
          <w:pgMar w:top="1040" w:right="425" w:bottom="280" w:left="708" w:header="720" w:footer="720" w:gutter="0"/>
          <w:cols w:space="720" w:num="1"/>
        </w:sectPr>
      </w:pPr>
    </w:p>
    <w:p w14:paraId="5D2CDC17">
      <w:pPr>
        <w:spacing w:before="0" w:line="240" w:lineRule="auto"/>
        <w:rPr>
          <w:rFonts w:ascii="Trebuchet MS"/>
          <w:sz w:val="24"/>
        </w:rPr>
      </w:pPr>
      <w:r>
        <w:br w:type="column"/>
      </w:r>
    </w:p>
    <w:p w14:paraId="1636197E">
      <w:pPr>
        <w:pStyle w:val="7"/>
        <w:ind w:left="0" w:firstLine="0"/>
        <w:jc w:val="left"/>
        <w:rPr>
          <w:rFonts w:ascii="Trebuchet MS"/>
          <w:sz w:val="24"/>
        </w:rPr>
      </w:pPr>
    </w:p>
    <w:p w14:paraId="2C3FD10C">
      <w:pPr>
        <w:pStyle w:val="7"/>
        <w:ind w:left="0" w:firstLine="0"/>
        <w:jc w:val="left"/>
        <w:rPr>
          <w:rFonts w:ascii="Trebuchet MS"/>
          <w:sz w:val="24"/>
        </w:rPr>
      </w:pPr>
    </w:p>
    <w:p w14:paraId="33C4A4DD">
      <w:pPr>
        <w:pStyle w:val="7"/>
        <w:ind w:left="0" w:firstLine="0"/>
        <w:jc w:val="left"/>
        <w:rPr>
          <w:rFonts w:ascii="Trebuchet MS"/>
          <w:sz w:val="24"/>
        </w:rPr>
      </w:pPr>
    </w:p>
    <w:p w14:paraId="56A244F8">
      <w:pPr>
        <w:pStyle w:val="7"/>
        <w:ind w:left="0" w:firstLine="0"/>
        <w:jc w:val="left"/>
        <w:rPr>
          <w:rFonts w:ascii="Trebuchet MS"/>
          <w:sz w:val="24"/>
        </w:rPr>
      </w:pPr>
    </w:p>
    <w:p w14:paraId="729AB4D6">
      <w:pPr>
        <w:pStyle w:val="7"/>
        <w:ind w:left="0" w:firstLine="0"/>
        <w:jc w:val="left"/>
        <w:rPr>
          <w:rFonts w:ascii="Trebuchet MS"/>
          <w:sz w:val="24"/>
        </w:rPr>
      </w:pPr>
    </w:p>
    <w:p w14:paraId="4424A586">
      <w:pPr>
        <w:pStyle w:val="7"/>
        <w:ind w:left="0" w:firstLine="0"/>
        <w:jc w:val="left"/>
        <w:rPr>
          <w:rFonts w:ascii="Trebuchet MS"/>
          <w:sz w:val="24"/>
        </w:rPr>
      </w:pPr>
    </w:p>
    <w:p w14:paraId="152BC746">
      <w:pPr>
        <w:pStyle w:val="7"/>
        <w:ind w:left="0" w:firstLine="0"/>
        <w:jc w:val="left"/>
        <w:rPr>
          <w:rFonts w:ascii="Trebuchet MS"/>
          <w:sz w:val="24"/>
        </w:rPr>
      </w:pPr>
    </w:p>
    <w:p w14:paraId="016B1503">
      <w:pPr>
        <w:pStyle w:val="7"/>
        <w:ind w:left="0" w:firstLine="0"/>
        <w:jc w:val="left"/>
        <w:rPr>
          <w:rFonts w:ascii="Trebuchet MS"/>
          <w:sz w:val="24"/>
        </w:rPr>
      </w:pPr>
    </w:p>
    <w:p w14:paraId="6C01FCA7">
      <w:pPr>
        <w:pStyle w:val="7"/>
        <w:spacing w:before="183"/>
        <w:ind w:left="0" w:firstLine="0"/>
        <w:jc w:val="left"/>
        <w:rPr>
          <w:rFonts w:ascii="Trebuchet MS"/>
          <w:sz w:val="24"/>
        </w:rPr>
      </w:pPr>
    </w:p>
    <w:p w14:paraId="4A974283">
      <w:pPr>
        <w:spacing w:before="0"/>
        <w:ind w:left="1555" w:right="4434" w:hanging="569"/>
        <w:jc w:val="left"/>
        <w:rPr>
          <w:b/>
          <w:sz w:val="24"/>
        </w:rPr>
      </w:pPr>
      <w:r>
        <w:rPr>
          <w:b/>
          <w:sz w:val="24"/>
          <w:lang w:val="ru-RU"/>
        </w:rPr>
        <w:t>Лапыгино</w:t>
      </w:r>
      <w:r>
        <w:rPr>
          <w:rFonts w:hint="default"/>
          <w:b/>
          <w:sz w:val="24"/>
          <w:lang w:val="ru-RU"/>
        </w:rPr>
        <w:t xml:space="preserve"> </w:t>
      </w:r>
      <w:r>
        <w:rPr>
          <w:b/>
          <w:spacing w:val="-4"/>
          <w:sz w:val="24"/>
        </w:rPr>
        <w:t>2023</w:t>
      </w:r>
    </w:p>
    <w:p w14:paraId="347B0A35">
      <w:pPr>
        <w:spacing w:after="0"/>
        <w:jc w:val="left"/>
        <w:rPr>
          <w:b/>
          <w:sz w:val="24"/>
        </w:rPr>
        <w:sectPr>
          <w:type w:val="continuous"/>
          <w:pgSz w:w="11910" w:h="16840"/>
          <w:pgMar w:top="1040" w:right="425" w:bottom="280" w:left="708" w:header="720" w:footer="720" w:gutter="0"/>
          <w:cols w:equalWidth="0" w:num="2">
            <w:col w:w="3694" w:space="40"/>
            <w:col w:w="7043"/>
          </w:cols>
        </w:sectPr>
      </w:pPr>
    </w:p>
    <w:tbl>
      <w:tblPr>
        <w:tblStyle w:val="6"/>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8221"/>
        <w:gridCol w:w="851"/>
      </w:tblGrid>
      <w:tr w14:paraId="783A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2B9944A7">
            <w:pPr>
              <w:pStyle w:val="10"/>
              <w:spacing w:before="0" w:line="320" w:lineRule="atLeast"/>
              <w:ind w:left="279" w:right="261" w:firstLine="59"/>
              <w:jc w:val="left"/>
              <w:rPr>
                <w:b/>
                <w:sz w:val="28"/>
              </w:rPr>
            </w:pPr>
            <w:r>
              <w:rPr>
                <w:b/>
                <w:spacing w:val="-10"/>
                <w:sz w:val="28"/>
              </w:rPr>
              <w:t xml:space="preserve">№ </w:t>
            </w:r>
            <w:r>
              <w:rPr>
                <w:b/>
                <w:spacing w:val="-4"/>
                <w:sz w:val="28"/>
              </w:rPr>
              <w:t>п/п</w:t>
            </w:r>
          </w:p>
        </w:tc>
        <w:tc>
          <w:tcPr>
            <w:tcW w:w="8221" w:type="dxa"/>
          </w:tcPr>
          <w:p w14:paraId="638F1D0A">
            <w:pPr>
              <w:pStyle w:val="10"/>
              <w:ind w:left="8"/>
              <w:rPr>
                <w:b/>
                <w:sz w:val="28"/>
              </w:rPr>
            </w:pPr>
            <w:r>
              <w:rPr>
                <w:b/>
                <w:spacing w:val="-2"/>
                <w:sz w:val="28"/>
              </w:rPr>
              <w:t>Содержание</w:t>
            </w:r>
          </w:p>
        </w:tc>
        <w:tc>
          <w:tcPr>
            <w:tcW w:w="851" w:type="dxa"/>
          </w:tcPr>
          <w:p w14:paraId="3C182439">
            <w:pPr>
              <w:pStyle w:val="10"/>
              <w:rPr>
                <w:b/>
                <w:sz w:val="28"/>
              </w:rPr>
            </w:pPr>
            <w:r>
              <w:rPr>
                <w:b/>
                <w:spacing w:val="-4"/>
                <w:sz w:val="28"/>
              </w:rPr>
              <w:t>Стр.</w:t>
            </w:r>
          </w:p>
        </w:tc>
      </w:tr>
      <w:tr w14:paraId="66E3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B0D1981">
            <w:pPr>
              <w:pStyle w:val="10"/>
              <w:spacing w:line="297" w:lineRule="exact"/>
              <w:ind w:left="107"/>
              <w:jc w:val="left"/>
              <w:rPr>
                <w:b/>
                <w:sz w:val="28"/>
              </w:rPr>
            </w:pPr>
            <w:r>
              <w:rPr>
                <w:b/>
                <w:spacing w:val="-10"/>
                <w:sz w:val="28"/>
              </w:rPr>
              <w:t>1</w:t>
            </w:r>
          </w:p>
        </w:tc>
        <w:tc>
          <w:tcPr>
            <w:tcW w:w="8221" w:type="dxa"/>
          </w:tcPr>
          <w:p w14:paraId="3573536D">
            <w:pPr>
              <w:pStyle w:val="10"/>
              <w:spacing w:line="297" w:lineRule="exact"/>
              <w:ind w:left="108"/>
              <w:jc w:val="left"/>
              <w:rPr>
                <w:b/>
                <w:sz w:val="28"/>
              </w:rPr>
            </w:pPr>
            <w:r>
              <w:rPr>
                <w:b/>
                <w:sz w:val="28"/>
              </w:rPr>
              <w:t>ЦЕЛЕВОЙ</w:t>
            </w:r>
            <w:r>
              <w:rPr>
                <w:b/>
                <w:spacing w:val="-1"/>
                <w:sz w:val="28"/>
              </w:rPr>
              <w:t xml:space="preserve"> </w:t>
            </w:r>
            <w:r>
              <w:rPr>
                <w:b/>
                <w:spacing w:val="-2"/>
                <w:sz w:val="28"/>
              </w:rPr>
              <w:t>РАЗДЕЛ</w:t>
            </w:r>
          </w:p>
        </w:tc>
        <w:tc>
          <w:tcPr>
            <w:tcW w:w="851" w:type="dxa"/>
          </w:tcPr>
          <w:p w14:paraId="7DA0FC0F">
            <w:pPr>
              <w:pStyle w:val="10"/>
              <w:spacing w:line="297" w:lineRule="exact"/>
              <w:rPr>
                <w:b/>
                <w:sz w:val="28"/>
              </w:rPr>
            </w:pPr>
            <w:r>
              <w:rPr>
                <w:b/>
                <w:spacing w:val="-10"/>
                <w:sz w:val="28"/>
              </w:rPr>
              <w:t>3</w:t>
            </w:r>
          </w:p>
        </w:tc>
      </w:tr>
      <w:tr w14:paraId="1B88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1BCA1822">
            <w:pPr>
              <w:pStyle w:val="10"/>
              <w:spacing w:line="297" w:lineRule="exact"/>
              <w:ind w:left="107"/>
              <w:jc w:val="left"/>
              <w:rPr>
                <w:b/>
                <w:sz w:val="28"/>
              </w:rPr>
            </w:pPr>
            <w:r>
              <w:rPr>
                <w:b/>
                <w:spacing w:val="-5"/>
                <w:sz w:val="28"/>
              </w:rPr>
              <w:t>1.1</w:t>
            </w:r>
          </w:p>
        </w:tc>
        <w:tc>
          <w:tcPr>
            <w:tcW w:w="8221" w:type="dxa"/>
          </w:tcPr>
          <w:p w14:paraId="379F77CB">
            <w:pPr>
              <w:pStyle w:val="10"/>
              <w:spacing w:line="297" w:lineRule="exact"/>
              <w:ind w:left="108"/>
              <w:jc w:val="left"/>
              <w:rPr>
                <w:b/>
                <w:sz w:val="28"/>
              </w:rPr>
            </w:pPr>
            <w:r>
              <w:rPr>
                <w:b/>
                <w:sz w:val="28"/>
              </w:rPr>
              <w:t>Пояснительная</w:t>
            </w:r>
            <w:r>
              <w:rPr>
                <w:b/>
                <w:spacing w:val="-6"/>
                <w:sz w:val="28"/>
              </w:rPr>
              <w:t xml:space="preserve"> </w:t>
            </w:r>
            <w:r>
              <w:rPr>
                <w:b/>
                <w:spacing w:val="-2"/>
                <w:sz w:val="28"/>
              </w:rPr>
              <w:t>записка</w:t>
            </w:r>
          </w:p>
        </w:tc>
        <w:tc>
          <w:tcPr>
            <w:tcW w:w="851" w:type="dxa"/>
          </w:tcPr>
          <w:p w14:paraId="07AFBF76">
            <w:pPr>
              <w:pStyle w:val="10"/>
              <w:spacing w:line="297" w:lineRule="exact"/>
              <w:rPr>
                <w:b/>
                <w:sz w:val="28"/>
              </w:rPr>
            </w:pPr>
            <w:r>
              <w:rPr>
                <w:b/>
                <w:spacing w:val="-10"/>
                <w:sz w:val="28"/>
              </w:rPr>
              <w:t>3</w:t>
            </w:r>
          </w:p>
        </w:tc>
      </w:tr>
      <w:tr w14:paraId="314AD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808AAEE">
            <w:pPr>
              <w:pStyle w:val="10"/>
              <w:spacing w:line="297" w:lineRule="exact"/>
              <w:ind w:left="107"/>
              <w:jc w:val="left"/>
              <w:rPr>
                <w:sz w:val="28"/>
              </w:rPr>
            </w:pPr>
            <w:r>
              <w:rPr>
                <w:spacing w:val="-2"/>
                <w:sz w:val="28"/>
              </w:rPr>
              <w:t>1.1.1</w:t>
            </w:r>
          </w:p>
        </w:tc>
        <w:tc>
          <w:tcPr>
            <w:tcW w:w="8221" w:type="dxa"/>
          </w:tcPr>
          <w:p w14:paraId="2D8ED2EC">
            <w:pPr>
              <w:pStyle w:val="10"/>
              <w:spacing w:line="297" w:lineRule="exact"/>
              <w:ind w:left="108"/>
              <w:jc w:val="left"/>
              <w:rPr>
                <w:sz w:val="28"/>
              </w:rPr>
            </w:pPr>
            <w:r>
              <w:rPr>
                <w:sz w:val="28"/>
              </w:rPr>
              <w:t>Цели</w:t>
            </w:r>
            <w:r>
              <w:rPr>
                <w:spacing w:val="-1"/>
                <w:sz w:val="28"/>
              </w:rPr>
              <w:t xml:space="preserve"> </w:t>
            </w:r>
            <w:r>
              <w:rPr>
                <w:sz w:val="28"/>
              </w:rPr>
              <w:t>и</w:t>
            </w:r>
            <w:r>
              <w:rPr>
                <w:spacing w:val="-1"/>
                <w:sz w:val="28"/>
              </w:rPr>
              <w:t xml:space="preserve"> </w:t>
            </w:r>
            <w:r>
              <w:rPr>
                <w:sz w:val="28"/>
              </w:rPr>
              <w:t>задачи</w:t>
            </w:r>
            <w:r>
              <w:rPr>
                <w:spacing w:val="-1"/>
                <w:sz w:val="28"/>
              </w:rPr>
              <w:t xml:space="preserve"> </w:t>
            </w:r>
            <w:r>
              <w:rPr>
                <w:spacing w:val="-2"/>
                <w:sz w:val="28"/>
              </w:rPr>
              <w:t>Программы</w:t>
            </w:r>
          </w:p>
        </w:tc>
        <w:tc>
          <w:tcPr>
            <w:tcW w:w="851" w:type="dxa"/>
          </w:tcPr>
          <w:p w14:paraId="4FA313C8">
            <w:pPr>
              <w:pStyle w:val="10"/>
              <w:spacing w:line="297" w:lineRule="exact"/>
              <w:rPr>
                <w:sz w:val="28"/>
              </w:rPr>
            </w:pPr>
            <w:r>
              <w:rPr>
                <w:spacing w:val="-10"/>
                <w:sz w:val="28"/>
              </w:rPr>
              <w:t>3</w:t>
            </w:r>
          </w:p>
        </w:tc>
      </w:tr>
      <w:tr w14:paraId="6047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75DE455A">
            <w:pPr>
              <w:pStyle w:val="10"/>
              <w:spacing w:line="297" w:lineRule="exact"/>
              <w:ind w:left="107"/>
              <w:jc w:val="left"/>
              <w:rPr>
                <w:sz w:val="28"/>
              </w:rPr>
            </w:pPr>
            <w:r>
              <w:rPr>
                <w:spacing w:val="-2"/>
                <w:sz w:val="28"/>
              </w:rPr>
              <w:t>1.1.2</w:t>
            </w:r>
          </w:p>
        </w:tc>
        <w:tc>
          <w:tcPr>
            <w:tcW w:w="8221" w:type="dxa"/>
          </w:tcPr>
          <w:p w14:paraId="0D9273BE">
            <w:pPr>
              <w:pStyle w:val="10"/>
              <w:spacing w:line="297" w:lineRule="exact"/>
              <w:ind w:left="108"/>
              <w:jc w:val="left"/>
              <w:rPr>
                <w:sz w:val="28"/>
              </w:rPr>
            </w:pPr>
            <w:r>
              <w:rPr>
                <w:sz w:val="28"/>
              </w:rPr>
              <w:t>Принципы</w:t>
            </w:r>
            <w:r>
              <w:rPr>
                <w:spacing w:val="-4"/>
                <w:sz w:val="28"/>
              </w:rPr>
              <w:t xml:space="preserve"> </w:t>
            </w:r>
            <w:r>
              <w:rPr>
                <w:sz w:val="28"/>
              </w:rPr>
              <w:t>и</w:t>
            </w:r>
            <w:r>
              <w:rPr>
                <w:spacing w:val="-4"/>
                <w:sz w:val="28"/>
              </w:rPr>
              <w:t xml:space="preserve"> </w:t>
            </w:r>
            <w:r>
              <w:rPr>
                <w:sz w:val="28"/>
              </w:rPr>
              <w:t>подходы</w:t>
            </w:r>
            <w:r>
              <w:rPr>
                <w:spacing w:val="-4"/>
                <w:sz w:val="28"/>
              </w:rPr>
              <w:t xml:space="preserve"> </w:t>
            </w:r>
            <w:r>
              <w:rPr>
                <w:sz w:val="28"/>
              </w:rPr>
              <w:t>к</w:t>
            </w:r>
            <w:r>
              <w:rPr>
                <w:spacing w:val="-4"/>
                <w:sz w:val="28"/>
              </w:rPr>
              <w:t xml:space="preserve"> </w:t>
            </w:r>
            <w:r>
              <w:rPr>
                <w:sz w:val="28"/>
              </w:rPr>
              <w:t>формированию</w:t>
            </w:r>
            <w:r>
              <w:rPr>
                <w:spacing w:val="-3"/>
                <w:sz w:val="28"/>
              </w:rPr>
              <w:t xml:space="preserve"> </w:t>
            </w:r>
            <w:r>
              <w:rPr>
                <w:spacing w:val="-2"/>
                <w:sz w:val="28"/>
              </w:rPr>
              <w:t>Программы</w:t>
            </w:r>
          </w:p>
        </w:tc>
        <w:tc>
          <w:tcPr>
            <w:tcW w:w="851" w:type="dxa"/>
          </w:tcPr>
          <w:p w14:paraId="308D2265">
            <w:pPr>
              <w:pStyle w:val="10"/>
              <w:spacing w:line="297" w:lineRule="exact"/>
              <w:rPr>
                <w:sz w:val="28"/>
              </w:rPr>
            </w:pPr>
            <w:r>
              <w:rPr>
                <w:spacing w:val="-10"/>
                <w:sz w:val="28"/>
              </w:rPr>
              <w:t>3</w:t>
            </w:r>
          </w:p>
        </w:tc>
      </w:tr>
      <w:tr w14:paraId="05E49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7033F5C6">
            <w:pPr>
              <w:pStyle w:val="10"/>
              <w:spacing w:line="297" w:lineRule="exact"/>
              <w:ind w:left="107"/>
              <w:jc w:val="left"/>
              <w:rPr>
                <w:sz w:val="28"/>
              </w:rPr>
            </w:pPr>
            <w:r>
              <w:rPr>
                <w:spacing w:val="-2"/>
                <w:sz w:val="28"/>
              </w:rPr>
              <w:t>1.1.3</w:t>
            </w:r>
          </w:p>
        </w:tc>
        <w:tc>
          <w:tcPr>
            <w:tcW w:w="8221" w:type="dxa"/>
          </w:tcPr>
          <w:p w14:paraId="5DB8FD76">
            <w:pPr>
              <w:pStyle w:val="10"/>
              <w:spacing w:line="297" w:lineRule="exact"/>
              <w:ind w:left="108"/>
              <w:jc w:val="left"/>
              <w:rPr>
                <w:sz w:val="28"/>
              </w:rPr>
            </w:pPr>
            <w:r>
              <w:rPr>
                <w:sz w:val="28"/>
              </w:rPr>
              <w:t>Общая</w:t>
            </w:r>
            <w:r>
              <w:rPr>
                <w:spacing w:val="-5"/>
                <w:sz w:val="28"/>
              </w:rPr>
              <w:t xml:space="preserve"> </w:t>
            </w:r>
            <w:r>
              <w:rPr>
                <w:sz w:val="28"/>
              </w:rPr>
              <w:t>характеристика</w:t>
            </w:r>
            <w:r>
              <w:rPr>
                <w:spacing w:val="-4"/>
                <w:sz w:val="28"/>
              </w:rPr>
              <w:t xml:space="preserve"> </w:t>
            </w:r>
            <w:r>
              <w:rPr>
                <w:spacing w:val="-2"/>
                <w:sz w:val="28"/>
              </w:rPr>
              <w:t>Программы</w:t>
            </w:r>
          </w:p>
        </w:tc>
        <w:tc>
          <w:tcPr>
            <w:tcW w:w="851" w:type="dxa"/>
          </w:tcPr>
          <w:p w14:paraId="1D94835E">
            <w:pPr>
              <w:pStyle w:val="10"/>
              <w:spacing w:line="297" w:lineRule="exact"/>
              <w:rPr>
                <w:sz w:val="28"/>
              </w:rPr>
            </w:pPr>
            <w:r>
              <w:rPr>
                <w:spacing w:val="-10"/>
                <w:sz w:val="28"/>
              </w:rPr>
              <w:t>4</w:t>
            </w:r>
          </w:p>
        </w:tc>
      </w:tr>
      <w:tr w14:paraId="4BEB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39C93046">
            <w:pPr>
              <w:pStyle w:val="10"/>
              <w:ind w:left="107"/>
              <w:jc w:val="left"/>
              <w:rPr>
                <w:b/>
                <w:sz w:val="28"/>
              </w:rPr>
            </w:pPr>
            <w:r>
              <w:rPr>
                <w:b/>
                <w:spacing w:val="-5"/>
                <w:sz w:val="28"/>
              </w:rPr>
              <w:t>1.2</w:t>
            </w:r>
          </w:p>
        </w:tc>
        <w:tc>
          <w:tcPr>
            <w:tcW w:w="8221" w:type="dxa"/>
          </w:tcPr>
          <w:p w14:paraId="3A946DC3">
            <w:pPr>
              <w:pStyle w:val="10"/>
              <w:spacing w:before="0" w:line="320" w:lineRule="atLeast"/>
              <w:ind w:left="108" w:right="1943"/>
              <w:jc w:val="left"/>
              <w:rPr>
                <w:b/>
                <w:sz w:val="28"/>
              </w:rPr>
            </w:pPr>
            <w:r>
              <w:rPr>
                <w:b/>
                <w:sz w:val="28"/>
              </w:rPr>
              <w:t>Планируемые</w:t>
            </w:r>
            <w:r>
              <w:rPr>
                <w:b/>
                <w:spacing w:val="-15"/>
                <w:sz w:val="28"/>
              </w:rPr>
              <w:t xml:space="preserve"> </w:t>
            </w:r>
            <w:r>
              <w:rPr>
                <w:b/>
                <w:sz w:val="28"/>
              </w:rPr>
              <w:t>результаты</w:t>
            </w:r>
            <w:r>
              <w:rPr>
                <w:b/>
                <w:spacing w:val="-15"/>
                <w:sz w:val="28"/>
              </w:rPr>
              <w:t xml:space="preserve"> </w:t>
            </w:r>
            <w:r>
              <w:rPr>
                <w:b/>
                <w:sz w:val="28"/>
              </w:rPr>
              <w:t>освоения</w:t>
            </w:r>
            <w:r>
              <w:rPr>
                <w:b/>
                <w:spacing w:val="-15"/>
                <w:sz w:val="28"/>
              </w:rPr>
              <w:t xml:space="preserve"> </w:t>
            </w:r>
            <w:r>
              <w:rPr>
                <w:b/>
                <w:sz w:val="28"/>
              </w:rPr>
              <w:t>Программы обучающимися с ЗПР</w:t>
            </w:r>
          </w:p>
        </w:tc>
        <w:tc>
          <w:tcPr>
            <w:tcW w:w="851" w:type="dxa"/>
          </w:tcPr>
          <w:p w14:paraId="2D3CAFF7">
            <w:pPr>
              <w:pStyle w:val="10"/>
              <w:rPr>
                <w:b/>
                <w:sz w:val="28"/>
              </w:rPr>
            </w:pPr>
            <w:r>
              <w:rPr>
                <w:b/>
                <w:spacing w:val="-5"/>
                <w:sz w:val="28"/>
              </w:rPr>
              <w:t>11</w:t>
            </w:r>
          </w:p>
        </w:tc>
      </w:tr>
      <w:tr w14:paraId="082E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2B28D052">
            <w:pPr>
              <w:pStyle w:val="10"/>
              <w:ind w:left="107"/>
              <w:jc w:val="left"/>
              <w:rPr>
                <w:b/>
                <w:sz w:val="28"/>
              </w:rPr>
            </w:pPr>
            <w:r>
              <w:rPr>
                <w:b/>
                <w:spacing w:val="-5"/>
                <w:sz w:val="28"/>
              </w:rPr>
              <w:t>1.3</w:t>
            </w:r>
          </w:p>
        </w:tc>
        <w:tc>
          <w:tcPr>
            <w:tcW w:w="8221" w:type="dxa"/>
          </w:tcPr>
          <w:p w14:paraId="145C5056">
            <w:pPr>
              <w:pStyle w:val="10"/>
              <w:spacing w:before="0" w:line="320" w:lineRule="atLeast"/>
              <w:ind w:left="108"/>
              <w:jc w:val="left"/>
              <w:rPr>
                <w:b/>
                <w:sz w:val="28"/>
              </w:rPr>
            </w:pPr>
            <w:r>
              <w:rPr>
                <w:b/>
                <w:sz w:val="28"/>
              </w:rPr>
              <w:t>Система</w:t>
            </w:r>
            <w:r>
              <w:rPr>
                <w:b/>
                <w:spacing w:val="-11"/>
                <w:sz w:val="28"/>
              </w:rPr>
              <w:t xml:space="preserve"> </w:t>
            </w:r>
            <w:r>
              <w:rPr>
                <w:b/>
                <w:sz w:val="28"/>
              </w:rPr>
              <w:t>оценки</w:t>
            </w:r>
            <w:r>
              <w:rPr>
                <w:b/>
                <w:spacing w:val="-11"/>
                <w:sz w:val="28"/>
              </w:rPr>
              <w:t xml:space="preserve"> </w:t>
            </w:r>
            <w:r>
              <w:rPr>
                <w:b/>
                <w:sz w:val="28"/>
              </w:rPr>
              <w:t>достижения</w:t>
            </w:r>
            <w:r>
              <w:rPr>
                <w:b/>
                <w:spacing w:val="-11"/>
                <w:sz w:val="28"/>
              </w:rPr>
              <w:t xml:space="preserve"> </w:t>
            </w:r>
            <w:r>
              <w:rPr>
                <w:b/>
                <w:sz w:val="28"/>
              </w:rPr>
              <w:t>планируемых</w:t>
            </w:r>
            <w:r>
              <w:rPr>
                <w:b/>
                <w:spacing w:val="-11"/>
                <w:sz w:val="28"/>
              </w:rPr>
              <w:t xml:space="preserve"> </w:t>
            </w:r>
            <w:r>
              <w:rPr>
                <w:b/>
                <w:sz w:val="28"/>
              </w:rPr>
              <w:t>результатов освоения Программы</w:t>
            </w:r>
          </w:p>
        </w:tc>
        <w:tc>
          <w:tcPr>
            <w:tcW w:w="851" w:type="dxa"/>
          </w:tcPr>
          <w:p w14:paraId="3CE68ABF">
            <w:pPr>
              <w:pStyle w:val="10"/>
              <w:rPr>
                <w:b/>
                <w:sz w:val="28"/>
              </w:rPr>
            </w:pPr>
            <w:r>
              <w:rPr>
                <w:b/>
                <w:spacing w:val="-5"/>
                <w:sz w:val="28"/>
              </w:rPr>
              <w:t>17</w:t>
            </w:r>
          </w:p>
        </w:tc>
      </w:tr>
      <w:tr w14:paraId="020D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6A56131">
            <w:pPr>
              <w:pStyle w:val="10"/>
              <w:spacing w:line="297" w:lineRule="exact"/>
              <w:ind w:left="107"/>
              <w:jc w:val="left"/>
              <w:rPr>
                <w:b/>
                <w:sz w:val="28"/>
              </w:rPr>
            </w:pPr>
            <w:r>
              <w:rPr>
                <w:b/>
                <w:spacing w:val="-10"/>
                <w:sz w:val="28"/>
              </w:rPr>
              <w:t>2</w:t>
            </w:r>
          </w:p>
        </w:tc>
        <w:tc>
          <w:tcPr>
            <w:tcW w:w="8221" w:type="dxa"/>
          </w:tcPr>
          <w:p w14:paraId="1E6D9C93">
            <w:pPr>
              <w:pStyle w:val="10"/>
              <w:spacing w:line="297" w:lineRule="exact"/>
              <w:ind w:left="108"/>
              <w:jc w:val="left"/>
              <w:rPr>
                <w:b/>
                <w:sz w:val="28"/>
              </w:rPr>
            </w:pPr>
            <w:r>
              <w:rPr>
                <w:b/>
                <w:sz w:val="28"/>
              </w:rPr>
              <w:t>СОДЕРЖАТЕЛЬНЫЙ</w:t>
            </w:r>
            <w:r>
              <w:rPr>
                <w:b/>
                <w:spacing w:val="-4"/>
                <w:sz w:val="28"/>
              </w:rPr>
              <w:t xml:space="preserve"> </w:t>
            </w:r>
            <w:r>
              <w:rPr>
                <w:b/>
                <w:spacing w:val="-2"/>
                <w:sz w:val="28"/>
              </w:rPr>
              <w:t>РАЗДЕЛ</w:t>
            </w:r>
          </w:p>
        </w:tc>
        <w:tc>
          <w:tcPr>
            <w:tcW w:w="851" w:type="dxa"/>
          </w:tcPr>
          <w:p w14:paraId="43901461">
            <w:pPr>
              <w:pStyle w:val="10"/>
              <w:spacing w:line="297" w:lineRule="exact"/>
              <w:rPr>
                <w:b/>
                <w:sz w:val="28"/>
              </w:rPr>
            </w:pPr>
            <w:r>
              <w:rPr>
                <w:b/>
                <w:spacing w:val="-5"/>
                <w:sz w:val="28"/>
              </w:rPr>
              <w:t>24</w:t>
            </w:r>
          </w:p>
        </w:tc>
      </w:tr>
      <w:tr w14:paraId="0DD6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45990560">
            <w:pPr>
              <w:pStyle w:val="10"/>
              <w:ind w:left="107"/>
              <w:jc w:val="left"/>
              <w:rPr>
                <w:b/>
                <w:sz w:val="28"/>
              </w:rPr>
            </w:pPr>
            <w:r>
              <w:rPr>
                <w:b/>
                <w:spacing w:val="-5"/>
                <w:sz w:val="28"/>
              </w:rPr>
              <w:t>2.1</w:t>
            </w:r>
          </w:p>
        </w:tc>
        <w:tc>
          <w:tcPr>
            <w:tcW w:w="8221" w:type="dxa"/>
          </w:tcPr>
          <w:p w14:paraId="3FF46BFE">
            <w:pPr>
              <w:pStyle w:val="10"/>
              <w:spacing w:before="0" w:line="320" w:lineRule="atLeast"/>
              <w:ind w:left="108"/>
              <w:jc w:val="left"/>
              <w:rPr>
                <w:b/>
                <w:sz w:val="28"/>
              </w:rPr>
            </w:pPr>
            <w:r>
              <w:rPr>
                <w:b/>
                <w:sz w:val="28"/>
              </w:rPr>
              <w:t>Рабочие</w:t>
            </w:r>
            <w:r>
              <w:rPr>
                <w:b/>
                <w:spacing w:val="-9"/>
                <w:sz w:val="28"/>
              </w:rPr>
              <w:t xml:space="preserve"> </w:t>
            </w:r>
            <w:r>
              <w:rPr>
                <w:b/>
                <w:sz w:val="28"/>
              </w:rPr>
              <w:t>программы</w:t>
            </w:r>
            <w:r>
              <w:rPr>
                <w:b/>
                <w:spacing w:val="-9"/>
                <w:sz w:val="28"/>
              </w:rPr>
              <w:t xml:space="preserve"> </w:t>
            </w:r>
            <w:r>
              <w:rPr>
                <w:b/>
                <w:sz w:val="28"/>
              </w:rPr>
              <w:t>учебных</w:t>
            </w:r>
            <w:r>
              <w:rPr>
                <w:b/>
                <w:spacing w:val="-9"/>
                <w:sz w:val="28"/>
              </w:rPr>
              <w:t xml:space="preserve"> </w:t>
            </w:r>
            <w:r>
              <w:rPr>
                <w:b/>
                <w:sz w:val="28"/>
              </w:rPr>
              <w:t>предметов,</w:t>
            </w:r>
            <w:r>
              <w:rPr>
                <w:b/>
                <w:spacing w:val="-9"/>
                <w:sz w:val="28"/>
              </w:rPr>
              <w:t xml:space="preserve"> </w:t>
            </w:r>
            <w:r>
              <w:rPr>
                <w:b/>
                <w:sz w:val="28"/>
              </w:rPr>
              <w:t>учебных</w:t>
            </w:r>
            <w:r>
              <w:rPr>
                <w:b/>
                <w:spacing w:val="-9"/>
                <w:sz w:val="28"/>
              </w:rPr>
              <w:t xml:space="preserve"> </w:t>
            </w:r>
            <w:r>
              <w:rPr>
                <w:b/>
                <w:sz w:val="28"/>
              </w:rPr>
              <w:t>курсов, курсов коррекционно-развивающей области</w:t>
            </w:r>
          </w:p>
        </w:tc>
        <w:tc>
          <w:tcPr>
            <w:tcW w:w="851" w:type="dxa"/>
          </w:tcPr>
          <w:p w14:paraId="4E90DB9A">
            <w:pPr>
              <w:pStyle w:val="10"/>
              <w:rPr>
                <w:b/>
                <w:sz w:val="28"/>
              </w:rPr>
            </w:pPr>
            <w:r>
              <w:rPr>
                <w:b/>
                <w:spacing w:val="-5"/>
                <w:sz w:val="28"/>
              </w:rPr>
              <w:t>24</w:t>
            </w:r>
          </w:p>
        </w:tc>
      </w:tr>
      <w:tr w14:paraId="7E119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08B9930D">
            <w:pPr>
              <w:pStyle w:val="10"/>
              <w:spacing w:line="297" w:lineRule="exact"/>
              <w:ind w:left="107"/>
              <w:jc w:val="left"/>
              <w:rPr>
                <w:sz w:val="28"/>
              </w:rPr>
            </w:pPr>
            <w:r>
              <w:rPr>
                <w:spacing w:val="-2"/>
                <w:sz w:val="28"/>
              </w:rPr>
              <w:t>2.1.1</w:t>
            </w:r>
          </w:p>
        </w:tc>
        <w:tc>
          <w:tcPr>
            <w:tcW w:w="8221" w:type="dxa"/>
          </w:tcPr>
          <w:p w14:paraId="1B7E9774">
            <w:pPr>
              <w:pStyle w:val="10"/>
              <w:spacing w:line="297" w:lineRule="exact"/>
              <w:ind w:left="108"/>
              <w:jc w:val="left"/>
              <w:rPr>
                <w:sz w:val="28"/>
              </w:rPr>
            </w:pPr>
            <w:r>
              <w:rPr>
                <w:sz w:val="28"/>
              </w:rPr>
              <w:t>Рабочая</w:t>
            </w:r>
            <w:r>
              <w:rPr>
                <w:spacing w:val="-5"/>
                <w:sz w:val="28"/>
              </w:rPr>
              <w:t xml:space="preserve"> </w:t>
            </w:r>
            <w:r>
              <w:rPr>
                <w:sz w:val="28"/>
              </w:rPr>
              <w:t>программа</w:t>
            </w:r>
            <w:r>
              <w:rPr>
                <w:spacing w:val="-3"/>
                <w:sz w:val="28"/>
              </w:rPr>
              <w:t xml:space="preserve"> </w:t>
            </w:r>
            <w:r>
              <w:rPr>
                <w:sz w:val="28"/>
              </w:rPr>
              <w:t>учебного</w:t>
            </w:r>
            <w:r>
              <w:rPr>
                <w:spacing w:val="-3"/>
                <w:sz w:val="28"/>
              </w:rPr>
              <w:t xml:space="preserve"> </w:t>
            </w:r>
            <w:r>
              <w:rPr>
                <w:sz w:val="28"/>
              </w:rPr>
              <w:t>предмета</w:t>
            </w:r>
            <w:r>
              <w:rPr>
                <w:spacing w:val="-3"/>
                <w:sz w:val="28"/>
              </w:rPr>
              <w:t xml:space="preserve"> </w:t>
            </w:r>
            <w:r>
              <w:rPr>
                <w:sz w:val="28"/>
              </w:rPr>
              <w:t>«Русский</w:t>
            </w:r>
            <w:r>
              <w:rPr>
                <w:spacing w:val="-3"/>
                <w:sz w:val="28"/>
              </w:rPr>
              <w:t xml:space="preserve"> </w:t>
            </w:r>
            <w:r>
              <w:rPr>
                <w:spacing w:val="-2"/>
                <w:sz w:val="28"/>
              </w:rPr>
              <w:t>язык»</w:t>
            </w:r>
          </w:p>
        </w:tc>
        <w:tc>
          <w:tcPr>
            <w:tcW w:w="851" w:type="dxa"/>
          </w:tcPr>
          <w:p w14:paraId="58549603">
            <w:pPr>
              <w:pStyle w:val="10"/>
              <w:spacing w:line="297" w:lineRule="exact"/>
              <w:rPr>
                <w:sz w:val="28"/>
              </w:rPr>
            </w:pPr>
            <w:r>
              <w:rPr>
                <w:spacing w:val="-5"/>
                <w:sz w:val="28"/>
              </w:rPr>
              <w:t>24</w:t>
            </w:r>
          </w:p>
        </w:tc>
      </w:tr>
      <w:tr w14:paraId="784A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32B7AB12">
            <w:pPr>
              <w:pStyle w:val="10"/>
              <w:spacing w:line="297" w:lineRule="exact"/>
              <w:ind w:left="107"/>
              <w:jc w:val="left"/>
              <w:rPr>
                <w:sz w:val="28"/>
              </w:rPr>
            </w:pPr>
            <w:r>
              <w:rPr>
                <w:spacing w:val="-2"/>
                <w:sz w:val="28"/>
              </w:rPr>
              <w:t>2.1.2</w:t>
            </w:r>
          </w:p>
        </w:tc>
        <w:tc>
          <w:tcPr>
            <w:tcW w:w="8221" w:type="dxa"/>
          </w:tcPr>
          <w:p w14:paraId="0EED209F">
            <w:pPr>
              <w:pStyle w:val="10"/>
              <w:spacing w:line="297" w:lineRule="exact"/>
              <w:ind w:left="108"/>
              <w:jc w:val="left"/>
              <w:rPr>
                <w:sz w:val="28"/>
              </w:rPr>
            </w:pPr>
            <w:r>
              <w:rPr>
                <w:sz w:val="28"/>
              </w:rPr>
              <w:t>Рабочая</w:t>
            </w:r>
            <w:r>
              <w:rPr>
                <w:spacing w:val="-7"/>
                <w:sz w:val="28"/>
              </w:rPr>
              <w:t xml:space="preserve"> </w:t>
            </w:r>
            <w:r>
              <w:rPr>
                <w:sz w:val="28"/>
              </w:rPr>
              <w:t>программа</w:t>
            </w:r>
            <w:r>
              <w:rPr>
                <w:spacing w:val="-4"/>
                <w:sz w:val="28"/>
              </w:rPr>
              <w:t xml:space="preserve"> </w:t>
            </w:r>
            <w:r>
              <w:rPr>
                <w:sz w:val="28"/>
              </w:rPr>
              <w:t>учебного</w:t>
            </w:r>
            <w:r>
              <w:rPr>
                <w:spacing w:val="-4"/>
                <w:sz w:val="28"/>
              </w:rPr>
              <w:t xml:space="preserve"> </w:t>
            </w:r>
            <w:r>
              <w:rPr>
                <w:sz w:val="28"/>
              </w:rPr>
              <w:t>предмета</w:t>
            </w:r>
            <w:r>
              <w:rPr>
                <w:spacing w:val="-4"/>
                <w:sz w:val="28"/>
              </w:rPr>
              <w:t xml:space="preserve"> </w:t>
            </w:r>
            <w:r>
              <w:rPr>
                <w:sz w:val="28"/>
              </w:rPr>
              <w:t>«Литературное</w:t>
            </w:r>
            <w:r>
              <w:rPr>
                <w:spacing w:val="-4"/>
                <w:sz w:val="28"/>
              </w:rPr>
              <w:t xml:space="preserve"> </w:t>
            </w:r>
            <w:r>
              <w:rPr>
                <w:spacing w:val="-2"/>
                <w:sz w:val="28"/>
              </w:rPr>
              <w:t>чтение»</w:t>
            </w:r>
          </w:p>
        </w:tc>
        <w:tc>
          <w:tcPr>
            <w:tcW w:w="851" w:type="dxa"/>
          </w:tcPr>
          <w:p w14:paraId="289C7C34">
            <w:pPr>
              <w:pStyle w:val="10"/>
              <w:spacing w:line="297" w:lineRule="exact"/>
              <w:rPr>
                <w:sz w:val="28"/>
              </w:rPr>
            </w:pPr>
            <w:r>
              <w:rPr>
                <w:spacing w:val="-5"/>
                <w:sz w:val="28"/>
              </w:rPr>
              <w:t>32</w:t>
            </w:r>
          </w:p>
        </w:tc>
      </w:tr>
      <w:tr w14:paraId="605D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36F79A83">
            <w:pPr>
              <w:pStyle w:val="10"/>
              <w:spacing w:line="297" w:lineRule="exact"/>
              <w:ind w:left="107"/>
              <w:jc w:val="left"/>
              <w:rPr>
                <w:sz w:val="28"/>
              </w:rPr>
            </w:pPr>
            <w:r>
              <w:rPr>
                <w:spacing w:val="-2"/>
                <w:sz w:val="28"/>
              </w:rPr>
              <w:t>2.1.3</w:t>
            </w:r>
          </w:p>
        </w:tc>
        <w:tc>
          <w:tcPr>
            <w:tcW w:w="8221" w:type="dxa"/>
          </w:tcPr>
          <w:p w14:paraId="04AF4E94">
            <w:pPr>
              <w:pStyle w:val="10"/>
              <w:spacing w:line="297" w:lineRule="exact"/>
              <w:ind w:left="108"/>
              <w:jc w:val="left"/>
              <w:rPr>
                <w:sz w:val="28"/>
              </w:rPr>
            </w:pPr>
            <w:r>
              <w:rPr>
                <w:sz w:val="28"/>
              </w:rPr>
              <w:t>Рабочая</w:t>
            </w:r>
            <w:r>
              <w:rPr>
                <w:spacing w:val="-6"/>
                <w:sz w:val="28"/>
              </w:rPr>
              <w:t xml:space="preserve"> </w:t>
            </w:r>
            <w:r>
              <w:rPr>
                <w:sz w:val="28"/>
              </w:rPr>
              <w:t>программа</w:t>
            </w:r>
            <w:r>
              <w:rPr>
                <w:spacing w:val="-4"/>
                <w:sz w:val="28"/>
              </w:rPr>
              <w:t xml:space="preserve"> </w:t>
            </w:r>
            <w:r>
              <w:rPr>
                <w:sz w:val="28"/>
              </w:rPr>
              <w:t>учебного</w:t>
            </w:r>
            <w:r>
              <w:rPr>
                <w:spacing w:val="-4"/>
                <w:sz w:val="28"/>
              </w:rPr>
              <w:t xml:space="preserve"> </w:t>
            </w:r>
            <w:r>
              <w:rPr>
                <w:sz w:val="28"/>
              </w:rPr>
              <w:t>предмета</w:t>
            </w:r>
            <w:r>
              <w:rPr>
                <w:spacing w:val="-4"/>
                <w:sz w:val="28"/>
              </w:rPr>
              <w:t xml:space="preserve"> </w:t>
            </w:r>
            <w:r>
              <w:rPr>
                <w:sz w:val="28"/>
              </w:rPr>
              <w:t>«Иностранный</w:t>
            </w:r>
            <w:r>
              <w:rPr>
                <w:spacing w:val="-3"/>
                <w:sz w:val="28"/>
              </w:rPr>
              <w:t xml:space="preserve"> </w:t>
            </w:r>
            <w:r>
              <w:rPr>
                <w:spacing w:val="-2"/>
                <w:sz w:val="28"/>
              </w:rPr>
              <w:t>язык»</w:t>
            </w:r>
          </w:p>
        </w:tc>
        <w:tc>
          <w:tcPr>
            <w:tcW w:w="851" w:type="dxa"/>
          </w:tcPr>
          <w:p w14:paraId="6663C289">
            <w:pPr>
              <w:pStyle w:val="10"/>
              <w:spacing w:line="297" w:lineRule="exact"/>
              <w:rPr>
                <w:sz w:val="28"/>
              </w:rPr>
            </w:pPr>
            <w:r>
              <w:rPr>
                <w:spacing w:val="-5"/>
                <w:sz w:val="28"/>
              </w:rPr>
              <w:t>37</w:t>
            </w:r>
          </w:p>
        </w:tc>
      </w:tr>
      <w:tr w14:paraId="6C93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0F4CA48C">
            <w:pPr>
              <w:pStyle w:val="10"/>
              <w:spacing w:line="297" w:lineRule="exact"/>
              <w:ind w:left="107"/>
              <w:jc w:val="left"/>
              <w:rPr>
                <w:sz w:val="28"/>
              </w:rPr>
            </w:pPr>
            <w:r>
              <w:rPr>
                <w:spacing w:val="-2"/>
                <w:sz w:val="28"/>
              </w:rPr>
              <w:t>2.1.4</w:t>
            </w:r>
          </w:p>
        </w:tc>
        <w:tc>
          <w:tcPr>
            <w:tcW w:w="8221" w:type="dxa"/>
          </w:tcPr>
          <w:p w14:paraId="6542FD97">
            <w:pPr>
              <w:pStyle w:val="10"/>
              <w:spacing w:line="297" w:lineRule="exact"/>
              <w:ind w:left="108"/>
              <w:jc w:val="left"/>
              <w:rPr>
                <w:sz w:val="28"/>
              </w:rPr>
            </w:pPr>
            <w:r>
              <w:rPr>
                <w:sz w:val="28"/>
              </w:rPr>
              <w:t>Рабочая</w:t>
            </w:r>
            <w:r>
              <w:rPr>
                <w:spacing w:val="-3"/>
                <w:sz w:val="28"/>
              </w:rPr>
              <w:t xml:space="preserve"> </w:t>
            </w:r>
            <w:r>
              <w:rPr>
                <w:sz w:val="28"/>
              </w:rPr>
              <w:t>программа</w:t>
            </w:r>
            <w:r>
              <w:rPr>
                <w:spacing w:val="-3"/>
                <w:sz w:val="28"/>
              </w:rPr>
              <w:t xml:space="preserve"> </w:t>
            </w:r>
            <w:r>
              <w:rPr>
                <w:sz w:val="28"/>
              </w:rPr>
              <w:t>учебного</w:t>
            </w:r>
            <w:r>
              <w:rPr>
                <w:spacing w:val="-3"/>
                <w:sz w:val="28"/>
              </w:rPr>
              <w:t xml:space="preserve"> </w:t>
            </w:r>
            <w:r>
              <w:rPr>
                <w:sz w:val="28"/>
              </w:rPr>
              <w:t>предмета</w:t>
            </w:r>
            <w:r>
              <w:rPr>
                <w:spacing w:val="-2"/>
                <w:sz w:val="28"/>
              </w:rPr>
              <w:t xml:space="preserve"> «Математика»</w:t>
            </w:r>
          </w:p>
        </w:tc>
        <w:tc>
          <w:tcPr>
            <w:tcW w:w="851" w:type="dxa"/>
          </w:tcPr>
          <w:p w14:paraId="2CA84C43">
            <w:pPr>
              <w:pStyle w:val="10"/>
              <w:spacing w:line="297" w:lineRule="exact"/>
              <w:rPr>
                <w:sz w:val="28"/>
              </w:rPr>
            </w:pPr>
            <w:r>
              <w:rPr>
                <w:spacing w:val="-5"/>
                <w:sz w:val="28"/>
              </w:rPr>
              <w:t>38</w:t>
            </w:r>
          </w:p>
        </w:tc>
      </w:tr>
      <w:tr w14:paraId="76262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25301209">
            <w:pPr>
              <w:pStyle w:val="10"/>
              <w:spacing w:line="297" w:lineRule="exact"/>
              <w:ind w:left="107"/>
              <w:jc w:val="left"/>
              <w:rPr>
                <w:sz w:val="28"/>
              </w:rPr>
            </w:pPr>
            <w:r>
              <w:rPr>
                <w:spacing w:val="-2"/>
                <w:sz w:val="28"/>
              </w:rPr>
              <w:t>2.1.5</w:t>
            </w:r>
          </w:p>
        </w:tc>
        <w:tc>
          <w:tcPr>
            <w:tcW w:w="8221" w:type="dxa"/>
          </w:tcPr>
          <w:p w14:paraId="56F2D62A">
            <w:pPr>
              <w:pStyle w:val="10"/>
              <w:spacing w:line="297" w:lineRule="exact"/>
              <w:ind w:left="108"/>
              <w:jc w:val="left"/>
              <w:rPr>
                <w:sz w:val="28"/>
              </w:rPr>
            </w:pPr>
            <w:r>
              <w:rPr>
                <w:sz w:val="28"/>
              </w:rPr>
              <w:t>Рабочая</w:t>
            </w:r>
            <w:r>
              <w:rPr>
                <w:spacing w:val="-4"/>
                <w:sz w:val="28"/>
              </w:rPr>
              <w:t xml:space="preserve"> </w:t>
            </w:r>
            <w:r>
              <w:rPr>
                <w:sz w:val="28"/>
              </w:rPr>
              <w:t>программа</w:t>
            </w:r>
            <w:r>
              <w:rPr>
                <w:spacing w:val="-4"/>
                <w:sz w:val="28"/>
              </w:rPr>
              <w:t xml:space="preserve"> </w:t>
            </w:r>
            <w:r>
              <w:rPr>
                <w:sz w:val="28"/>
              </w:rPr>
              <w:t>учебного</w:t>
            </w:r>
            <w:r>
              <w:rPr>
                <w:spacing w:val="-3"/>
                <w:sz w:val="28"/>
              </w:rPr>
              <w:t xml:space="preserve"> </w:t>
            </w:r>
            <w:r>
              <w:rPr>
                <w:sz w:val="28"/>
              </w:rPr>
              <w:t>предмета</w:t>
            </w:r>
            <w:r>
              <w:rPr>
                <w:spacing w:val="-4"/>
                <w:sz w:val="28"/>
              </w:rPr>
              <w:t xml:space="preserve"> </w:t>
            </w:r>
            <w:r>
              <w:rPr>
                <w:sz w:val="28"/>
              </w:rPr>
              <w:t>«Окружающий</w:t>
            </w:r>
            <w:r>
              <w:rPr>
                <w:spacing w:val="-3"/>
                <w:sz w:val="28"/>
              </w:rPr>
              <w:t xml:space="preserve"> </w:t>
            </w:r>
            <w:r>
              <w:rPr>
                <w:spacing w:val="-4"/>
                <w:sz w:val="28"/>
              </w:rPr>
              <w:t>мир»</w:t>
            </w:r>
          </w:p>
        </w:tc>
        <w:tc>
          <w:tcPr>
            <w:tcW w:w="851" w:type="dxa"/>
          </w:tcPr>
          <w:p w14:paraId="35F6E97A">
            <w:pPr>
              <w:pStyle w:val="10"/>
              <w:spacing w:line="297" w:lineRule="exact"/>
              <w:rPr>
                <w:sz w:val="28"/>
              </w:rPr>
            </w:pPr>
            <w:r>
              <w:rPr>
                <w:spacing w:val="-5"/>
                <w:sz w:val="28"/>
              </w:rPr>
              <w:t>39</w:t>
            </w:r>
          </w:p>
        </w:tc>
      </w:tr>
      <w:tr w14:paraId="1DAB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33C23D27">
            <w:pPr>
              <w:pStyle w:val="10"/>
              <w:ind w:left="107"/>
              <w:jc w:val="left"/>
              <w:rPr>
                <w:sz w:val="28"/>
              </w:rPr>
            </w:pPr>
            <w:r>
              <w:rPr>
                <w:spacing w:val="-2"/>
                <w:sz w:val="28"/>
              </w:rPr>
              <w:t>2.1.6</w:t>
            </w:r>
          </w:p>
        </w:tc>
        <w:tc>
          <w:tcPr>
            <w:tcW w:w="8221" w:type="dxa"/>
          </w:tcPr>
          <w:p w14:paraId="6B4B32A3">
            <w:pPr>
              <w:pStyle w:val="10"/>
              <w:spacing w:before="0" w:line="320" w:lineRule="atLeast"/>
              <w:ind w:left="108"/>
              <w:jc w:val="left"/>
              <w:rPr>
                <w:sz w:val="28"/>
              </w:rPr>
            </w:pPr>
            <w:r>
              <w:rPr>
                <w:sz w:val="28"/>
              </w:rPr>
              <w:t>Рабочая</w:t>
            </w:r>
            <w:r>
              <w:rPr>
                <w:spacing w:val="-9"/>
                <w:sz w:val="28"/>
              </w:rPr>
              <w:t xml:space="preserve"> </w:t>
            </w:r>
            <w:r>
              <w:rPr>
                <w:sz w:val="28"/>
              </w:rPr>
              <w:t>программа</w:t>
            </w:r>
            <w:r>
              <w:rPr>
                <w:spacing w:val="-9"/>
                <w:sz w:val="28"/>
              </w:rPr>
              <w:t xml:space="preserve"> </w:t>
            </w:r>
            <w:r>
              <w:rPr>
                <w:sz w:val="28"/>
              </w:rPr>
              <w:t>учебного</w:t>
            </w:r>
            <w:r>
              <w:rPr>
                <w:spacing w:val="-9"/>
                <w:sz w:val="28"/>
              </w:rPr>
              <w:t xml:space="preserve"> </w:t>
            </w:r>
            <w:r>
              <w:rPr>
                <w:sz w:val="28"/>
              </w:rPr>
              <w:t>предмета</w:t>
            </w:r>
            <w:r>
              <w:rPr>
                <w:spacing w:val="-9"/>
                <w:sz w:val="28"/>
              </w:rPr>
              <w:t xml:space="preserve"> </w:t>
            </w:r>
            <w:r>
              <w:rPr>
                <w:sz w:val="28"/>
              </w:rPr>
              <w:t>«Основы</w:t>
            </w:r>
            <w:r>
              <w:rPr>
                <w:spacing w:val="-9"/>
                <w:sz w:val="28"/>
              </w:rPr>
              <w:t xml:space="preserve"> </w:t>
            </w:r>
            <w:r>
              <w:rPr>
                <w:sz w:val="28"/>
              </w:rPr>
              <w:t>религиозных культур и светской этики»</w:t>
            </w:r>
          </w:p>
        </w:tc>
        <w:tc>
          <w:tcPr>
            <w:tcW w:w="851" w:type="dxa"/>
          </w:tcPr>
          <w:p w14:paraId="043F2178">
            <w:pPr>
              <w:pStyle w:val="10"/>
              <w:rPr>
                <w:sz w:val="28"/>
              </w:rPr>
            </w:pPr>
            <w:r>
              <w:rPr>
                <w:spacing w:val="-5"/>
                <w:sz w:val="28"/>
              </w:rPr>
              <w:t>45</w:t>
            </w:r>
          </w:p>
        </w:tc>
      </w:tr>
      <w:tr w14:paraId="513D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2CD7872E">
            <w:pPr>
              <w:pStyle w:val="10"/>
              <w:spacing w:line="297" w:lineRule="exact"/>
              <w:ind w:left="107"/>
              <w:jc w:val="left"/>
              <w:rPr>
                <w:sz w:val="28"/>
              </w:rPr>
            </w:pPr>
            <w:r>
              <w:rPr>
                <w:spacing w:val="-2"/>
                <w:sz w:val="28"/>
              </w:rPr>
              <w:t>2.1.7</w:t>
            </w:r>
          </w:p>
        </w:tc>
        <w:tc>
          <w:tcPr>
            <w:tcW w:w="8221" w:type="dxa"/>
          </w:tcPr>
          <w:p w14:paraId="36E1FB7B">
            <w:pPr>
              <w:pStyle w:val="10"/>
              <w:spacing w:line="297" w:lineRule="exact"/>
              <w:ind w:left="108"/>
              <w:jc w:val="left"/>
              <w:rPr>
                <w:sz w:val="28"/>
              </w:rPr>
            </w:pPr>
            <w:r>
              <w:rPr>
                <w:sz w:val="28"/>
              </w:rPr>
              <w:t>Рабочая</w:t>
            </w:r>
            <w:r>
              <w:rPr>
                <w:spacing w:val="-3"/>
                <w:sz w:val="28"/>
              </w:rPr>
              <w:t xml:space="preserve"> </w:t>
            </w:r>
            <w:r>
              <w:rPr>
                <w:sz w:val="28"/>
              </w:rPr>
              <w:t>программа</w:t>
            </w:r>
            <w:r>
              <w:rPr>
                <w:spacing w:val="-3"/>
                <w:sz w:val="28"/>
              </w:rPr>
              <w:t xml:space="preserve"> </w:t>
            </w:r>
            <w:r>
              <w:rPr>
                <w:sz w:val="28"/>
              </w:rPr>
              <w:t>учебного</w:t>
            </w:r>
            <w:r>
              <w:rPr>
                <w:spacing w:val="-3"/>
                <w:sz w:val="28"/>
              </w:rPr>
              <w:t xml:space="preserve"> </w:t>
            </w:r>
            <w:r>
              <w:rPr>
                <w:sz w:val="28"/>
              </w:rPr>
              <w:t>предмета</w:t>
            </w:r>
            <w:r>
              <w:rPr>
                <w:spacing w:val="-2"/>
                <w:sz w:val="28"/>
              </w:rPr>
              <w:t xml:space="preserve"> «Музыка»</w:t>
            </w:r>
          </w:p>
        </w:tc>
        <w:tc>
          <w:tcPr>
            <w:tcW w:w="851" w:type="dxa"/>
          </w:tcPr>
          <w:p w14:paraId="3338D579">
            <w:pPr>
              <w:pStyle w:val="10"/>
              <w:spacing w:line="297" w:lineRule="exact"/>
              <w:rPr>
                <w:sz w:val="28"/>
              </w:rPr>
            </w:pPr>
            <w:r>
              <w:rPr>
                <w:spacing w:val="-5"/>
                <w:sz w:val="28"/>
              </w:rPr>
              <w:t>46</w:t>
            </w:r>
          </w:p>
        </w:tc>
      </w:tr>
      <w:tr w14:paraId="1202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75EC07D3">
            <w:pPr>
              <w:pStyle w:val="10"/>
              <w:ind w:left="107"/>
              <w:jc w:val="left"/>
              <w:rPr>
                <w:sz w:val="28"/>
              </w:rPr>
            </w:pPr>
            <w:r>
              <w:rPr>
                <w:spacing w:val="-2"/>
                <w:sz w:val="28"/>
              </w:rPr>
              <w:t>2.1.8</w:t>
            </w:r>
          </w:p>
        </w:tc>
        <w:tc>
          <w:tcPr>
            <w:tcW w:w="8221" w:type="dxa"/>
          </w:tcPr>
          <w:p w14:paraId="4EB5A79C">
            <w:pPr>
              <w:pStyle w:val="10"/>
              <w:spacing w:before="0" w:line="320" w:lineRule="atLeast"/>
              <w:ind w:left="108"/>
              <w:jc w:val="left"/>
              <w:rPr>
                <w:sz w:val="28"/>
              </w:rPr>
            </w:pPr>
            <w:r>
              <w:rPr>
                <w:sz w:val="28"/>
              </w:rPr>
              <w:t>Рабочая</w:t>
            </w:r>
            <w:r>
              <w:rPr>
                <w:spacing w:val="-11"/>
                <w:sz w:val="28"/>
              </w:rPr>
              <w:t xml:space="preserve"> </w:t>
            </w:r>
            <w:r>
              <w:rPr>
                <w:sz w:val="28"/>
              </w:rPr>
              <w:t>программа</w:t>
            </w:r>
            <w:r>
              <w:rPr>
                <w:spacing w:val="-11"/>
                <w:sz w:val="28"/>
              </w:rPr>
              <w:t xml:space="preserve"> </w:t>
            </w:r>
            <w:r>
              <w:rPr>
                <w:sz w:val="28"/>
              </w:rPr>
              <w:t>учебного</w:t>
            </w:r>
            <w:r>
              <w:rPr>
                <w:spacing w:val="-11"/>
                <w:sz w:val="28"/>
              </w:rPr>
              <w:t xml:space="preserve"> </w:t>
            </w:r>
            <w:r>
              <w:rPr>
                <w:sz w:val="28"/>
              </w:rPr>
              <w:t>предмета</w:t>
            </w:r>
            <w:r>
              <w:rPr>
                <w:spacing w:val="-11"/>
                <w:sz w:val="28"/>
              </w:rPr>
              <w:t xml:space="preserve"> </w:t>
            </w:r>
            <w:r>
              <w:rPr>
                <w:sz w:val="28"/>
              </w:rPr>
              <w:t xml:space="preserve">«Изобразительное </w:t>
            </w:r>
            <w:r>
              <w:rPr>
                <w:spacing w:val="-2"/>
                <w:sz w:val="28"/>
              </w:rPr>
              <w:t>искусство»</w:t>
            </w:r>
          </w:p>
        </w:tc>
        <w:tc>
          <w:tcPr>
            <w:tcW w:w="851" w:type="dxa"/>
          </w:tcPr>
          <w:p w14:paraId="6F3861BC">
            <w:pPr>
              <w:pStyle w:val="10"/>
              <w:rPr>
                <w:sz w:val="28"/>
              </w:rPr>
            </w:pPr>
            <w:r>
              <w:rPr>
                <w:spacing w:val="-5"/>
                <w:sz w:val="28"/>
              </w:rPr>
              <w:t>47</w:t>
            </w:r>
          </w:p>
        </w:tc>
      </w:tr>
      <w:tr w14:paraId="3F49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EFD658A">
            <w:pPr>
              <w:pStyle w:val="10"/>
              <w:spacing w:line="297" w:lineRule="exact"/>
              <w:ind w:left="107"/>
              <w:jc w:val="left"/>
              <w:rPr>
                <w:sz w:val="28"/>
              </w:rPr>
            </w:pPr>
            <w:r>
              <w:rPr>
                <w:spacing w:val="-2"/>
                <w:sz w:val="28"/>
              </w:rPr>
              <w:t>2.1.9</w:t>
            </w:r>
          </w:p>
        </w:tc>
        <w:tc>
          <w:tcPr>
            <w:tcW w:w="8221" w:type="dxa"/>
          </w:tcPr>
          <w:p w14:paraId="23390D89">
            <w:pPr>
              <w:pStyle w:val="10"/>
              <w:spacing w:line="297" w:lineRule="exact"/>
              <w:ind w:left="108"/>
              <w:jc w:val="left"/>
              <w:rPr>
                <w:sz w:val="28"/>
              </w:rPr>
            </w:pPr>
            <w:r>
              <w:rPr>
                <w:sz w:val="28"/>
              </w:rPr>
              <w:t>Рабочая</w:t>
            </w:r>
            <w:r>
              <w:rPr>
                <w:spacing w:val="-3"/>
                <w:sz w:val="28"/>
              </w:rPr>
              <w:t xml:space="preserve"> </w:t>
            </w:r>
            <w:r>
              <w:rPr>
                <w:sz w:val="28"/>
              </w:rPr>
              <w:t>программа</w:t>
            </w:r>
            <w:r>
              <w:rPr>
                <w:spacing w:val="-3"/>
                <w:sz w:val="28"/>
              </w:rPr>
              <w:t xml:space="preserve"> </w:t>
            </w:r>
            <w:r>
              <w:rPr>
                <w:sz w:val="28"/>
              </w:rPr>
              <w:t>учебного</w:t>
            </w:r>
            <w:r>
              <w:rPr>
                <w:spacing w:val="-3"/>
                <w:sz w:val="28"/>
              </w:rPr>
              <w:t xml:space="preserve"> </w:t>
            </w:r>
            <w:r>
              <w:rPr>
                <w:sz w:val="28"/>
              </w:rPr>
              <w:t>предмета</w:t>
            </w:r>
            <w:r>
              <w:rPr>
                <w:spacing w:val="-2"/>
                <w:sz w:val="28"/>
              </w:rPr>
              <w:t xml:space="preserve"> «Технология»</w:t>
            </w:r>
          </w:p>
        </w:tc>
        <w:tc>
          <w:tcPr>
            <w:tcW w:w="851" w:type="dxa"/>
          </w:tcPr>
          <w:p w14:paraId="1D2C83B8">
            <w:pPr>
              <w:pStyle w:val="10"/>
              <w:spacing w:line="297" w:lineRule="exact"/>
              <w:rPr>
                <w:sz w:val="28"/>
              </w:rPr>
            </w:pPr>
            <w:r>
              <w:rPr>
                <w:spacing w:val="-5"/>
                <w:sz w:val="28"/>
              </w:rPr>
              <w:t>48</w:t>
            </w:r>
          </w:p>
        </w:tc>
      </w:tr>
      <w:tr w14:paraId="48D1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1DD88348">
            <w:pPr>
              <w:pStyle w:val="10"/>
              <w:ind w:left="107"/>
              <w:jc w:val="left"/>
              <w:rPr>
                <w:sz w:val="28"/>
              </w:rPr>
            </w:pPr>
            <w:r>
              <w:rPr>
                <w:spacing w:val="-2"/>
                <w:sz w:val="28"/>
              </w:rPr>
              <w:t>2.1.10</w:t>
            </w:r>
          </w:p>
        </w:tc>
        <w:tc>
          <w:tcPr>
            <w:tcW w:w="8221" w:type="dxa"/>
          </w:tcPr>
          <w:p w14:paraId="75BDEEB7">
            <w:pPr>
              <w:pStyle w:val="10"/>
              <w:spacing w:before="0" w:line="320" w:lineRule="atLeast"/>
              <w:ind w:left="108"/>
              <w:jc w:val="left"/>
              <w:rPr>
                <w:sz w:val="28"/>
              </w:rPr>
            </w:pPr>
            <w:r>
              <w:rPr>
                <w:sz w:val="28"/>
              </w:rPr>
              <w:t>Рабочая</w:t>
            </w:r>
            <w:r>
              <w:rPr>
                <w:spacing w:val="-9"/>
                <w:sz w:val="28"/>
              </w:rPr>
              <w:t xml:space="preserve"> </w:t>
            </w:r>
            <w:r>
              <w:rPr>
                <w:sz w:val="28"/>
              </w:rPr>
              <w:t>программа</w:t>
            </w:r>
            <w:r>
              <w:rPr>
                <w:spacing w:val="-9"/>
                <w:sz w:val="28"/>
              </w:rPr>
              <w:t xml:space="preserve"> </w:t>
            </w:r>
            <w:r>
              <w:rPr>
                <w:sz w:val="28"/>
              </w:rPr>
              <w:t>учебного</w:t>
            </w:r>
            <w:r>
              <w:rPr>
                <w:spacing w:val="-9"/>
                <w:sz w:val="28"/>
              </w:rPr>
              <w:t xml:space="preserve"> </w:t>
            </w:r>
            <w:r>
              <w:rPr>
                <w:sz w:val="28"/>
              </w:rPr>
              <w:t>предмета</w:t>
            </w:r>
            <w:r>
              <w:rPr>
                <w:spacing w:val="-9"/>
                <w:sz w:val="28"/>
              </w:rPr>
              <w:t xml:space="preserve"> </w:t>
            </w:r>
            <w:r>
              <w:rPr>
                <w:sz w:val="28"/>
              </w:rPr>
              <w:t>«Физическая</w:t>
            </w:r>
            <w:r>
              <w:rPr>
                <w:spacing w:val="-9"/>
                <w:sz w:val="28"/>
              </w:rPr>
              <w:t xml:space="preserve"> </w:t>
            </w:r>
            <w:r>
              <w:rPr>
                <w:sz w:val="28"/>
              </w:rPr>
              <w:t>культура (Адаптивная физическая культура)»</w:t>
            </w:r>
          </w:p>
        </w:tc>
        <w:tc>
          <w:tcPr>
            <w:tcW w:w="851" w:type="dxa"/>
          </w:tcPr>
          <w:p w14:paraId="29198CD6">
            <w:pPr>
              <w:pStyle w:val="10"/>
              <w:rPr>
                <w:sz w:val="28"/>
              </w:rPr>
            </w:pPr>
            <w:r>
              <w:rPr>
                <w:spacing w:val="-5"/>
                <w:sz w:val="28"/>
              </w:rPr>
              <w:t>49</w:t>
            </w:r>
          </w:p>
        </w:tc>
      </w:tr>
      <w:tr w14:paraId="403FC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5A757C8">
            <w:pPr>
              <w:pStyle w:val="10"/>
              <w:spacing w:line="297" w:lineRule="exact"/>
              <w:ind w:left="107"/>
              <w:jc w:val="left"/>
              <w:rPr>
                <w:sz w:val="28"/>
              </w:rPr>
            </w:pPr>
            <w:r>
              <w:rPr>
                <w:spacing w:val="-2"/>
                <w:sz w:val="28"/>
              </w:rPr>
              <w:t>2.1.11</w:t>
            </w:r>
          </w:p>
        </w:tc>
        <w:tc>
          <w:tcPr>
            <w:tcW w:w="8221" w:type="dxa"/>
          </w:tcPr>
          <w:p w14:paraId="6588B4B1">
            <w:pPr>
              <w:pStyle w:val="10"/>
              <w:spacing w:line="297" w:lineRule="exact"/>
              <w:ind w:left="108"/>
              <w:jc w:val="left"/>
              <w:rPr>
                <w:sz w:val="28"/>
              </w:rPr>
            </w:pPr>
            <w:r>
              <w:rPr>
                <w:sz w:val="28"/>
              </w:rPr>
              <w:t>Рабочая</w:t>
            </w:r>
            <w:r>
              <w:rPr>
                <w:spacing w:val="-3"/>
                <w:sz w:val="28"/>
              </w:rPr>
              <w:t xml:space="preserve"> </w:t>
            </w:r>
            <w:r>
              <w:rPr>
                <w:sz w:val="28"/>
              </w:rPr>
              <w:t>программа</w:t>
            </w:r>
            <w:r>
              <w:rPr>
                <w:spacing w:val="-3"/>
                <w:sz w:val="28"/>
              </w:rPr>
              <w:t xml:space="preserve"> </w:t>
            </w:r>
            <w:r>
              <w:rPr>
                <w:sz w:val="28"/>
              </w:rPr>
              <w:t>коррекционного</w:t>
            </w:r>
            <w:r>
              <w:rPr>
                <w:spacing w:val="-3"/>
                <w:sz w:val="28"/>
              </w:rPr>
              <w:t xml:space="preserve"> </w:t>
            </w:r>
            <w:r>
              <w:rPr>
                <w:sz w:val="28"/>
              </w:rPr>
              <w:t>курс</w:t>
            </w:r>
            <w:r>
              <w:rPr>
                <w:spacing w:val="-3"/>
                <w:sz w:val="28"/>
              </w:rPr>
              <w:t xml:space="preserve"> </w:t>
            </w:r>
            <w:r>
              <w:rPr>
                <w:spacing w:val="-2"/>
                <w:sz w:val="28"/>
              </w:rPr>
              <w:t>«Ритмика»</w:t>
            </w:r>
          </w:p>
        </w:tc>
        <w:tc>
          <w:tcPr>
            <w:tcW w:w="851" w:type="dxa"/>
          </w:tcPr>
          <w:p w14:paraId="16675FD6">
            <w:pPr>
              <w:pStyle w:val="10"/>
              <w:spacing w:line="297" w:lineRule="exact"/>
              <w:rPr>
                <w:sz w:val="28"/>
              </w:rPr>
            </w:pPr>
            <w:r>
              <w:rPr>
                <w:spacing w:val="-5"/>
                <w:sz w:val="28"/>
              </w:rPr>
              <w:t>50</w:t>
            </w:r>
          </w:p>
        </w:tc>
      </w:tr>
      <w:tr w14:paraId="4EF9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1A99787D">
            <w:pPr>
              <w:pStyle w:val="10"/>
              <w:ind w:left="107"/>
              <w:jc w:val="left"/>
              <w:rPr>
                <w:sz w:val="28"/>
              </w:rPr>
            </w:pPr>
            <w:r>
              <w:rPr>
                <w:spacing w:val="-2"/>
                <w:sz w:val="28"/>
              </w:rPr>
              <w:t>2.1.12</w:t>
            </w:r>
          </w:p>
        </w:tc>
        <w:tc>
          <w:tcPr>
            <w:tcW w:w="8221" w:type="dxa"/>
          </w:tcPr>
          <w:p w14:paraId="12A10AA1">
            <w:pPr>
              <w:pStyle w:val="10"/>
              <w:tabs>
                <w:tab w:val="left" w:pos="1355"/>
                <w:tab w:val="left" w:pos="2933"/>
                <w:tab w:val="left" w:pos="5174"/>
                <w:tab w:val="left" w:pos="6130"/>
              </w:tabs>
              <w:spacing w:before="0" w:line="320" w:lineRule="atLeast"/>
              <w:ind w:left="108" w:right="99"/>
              <w:jc w:val="left"/>
              <w:rPr>
                <w:sz w:val="28"/>
              </w:rPr>
            </w:pPr>
            <w:r>
              <w:rPr>
                <w:spacing w:val="-2"/>
                <w:sz w:val="28"/>
              </w:rPr>
              <w:t>Рабочая</w:t>
            </w:r>
            <w:r>
              <w:rPr>
                <w:sz w:val="28"/>
              </w:rPr>
              <w:tab/>
            </w:r>
            <w:r>
              <w:rPr>
                <w:spacing w:val="-2"/>
                <w:sz w:val="28"/>
              </w:rPr>
              <w:t>программа</w:t>
            </w:r>
            <w:r>
              <w:rPr>
                <w:sz w:val="28"/>
              </w:rPr>
              <w:tab/>
            </w:r>
            <w:r>
              <w:rPr>
                <w:spacing w:val="-2"/>
                <w:sz w:val="28"/>
              </w:rPr>
              <w:t>коррекционного</w:t>
            </w:r>
            <w:r>
              <w:rPr>
                <w:sz w:val="28"/>
              </w:rPr>
              <w:tab/>
            </w:r>
            <w:r>
              <w:rPr>
                <w:spacing w:val="-4"/>
                <w:sz w:val="28"/>
              </w:rPr>
              <w:t>курса</w:t>
            </w:r>
            <w:r>
              <w:rPr>
                <w:sz w:val="28"/>
              </w:rPr>
              <w:tab/>
            </w:r>
            <w:r>
              <w:rPr>
                <w:spacing w:val="-2"/>
                <w:sz w:val="28"/>
              </w:rPr>
              <w:t xml:space="preserve">«Коррекционно- </w:t>
            </w:r>
            <w:r>
              <w:rPr>
                <w:sz w:val="28"/>
              </w:rPr>
              <w:t>развивающие (логопедические) занятия»</w:t>
            </w:r>
          </w:p>
        </w:tc>
        <w:tc>
          <w:tcPr>
            <w:tcW w:w="851" w:type="dxa"/>
          </w:tcPr>
          <w:p w14:paraId="2AF1E758">
            <w:pPr>
              <w:pStyle w:val="10"/>
              <w:rPr>
                <w:sz w:val="28"/>
              </w:rPr>
            </w:pPr>
            <w:r>
              <w:rPr>
                <w:spacing w:val="-5"/>
                <w:sz w:val="28"/>
              </w:rPr>
              <w:t>51</w:t>
            </w:r>
          </w:p>
        </w:tc>
      </w:tr>
      <w:tr w14:paraId="6B637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59" w:type="dxa"/>
          </w:tcPr>
          <w:p w14:paraId="2AEA89F3">
            <w:pPr>
              <w:pStyle w:val="10"/>
              <w:ind w:left="107"/>
              <w:jc w:val="left"/>
              <w:rPr>
                <w:sz w:val="28"/>
              </w:rPr>
            </w:pPr>
            <w:r>
              <w:rPr>
                <w:spacing w:val="-2"/>
                <w:sz w:val="28"/>
              </w:rPr>
              <w:t>2.1.13</w:t>
            </w:r>
          </w:p>
        </w:tc>
        <w:tc>
          <w:tcPr>
            <w:tcW w:w="8221" w:type="dxa"/>
          </w:tcPr>
          <w:p w14:paraId="0F85B9E0">
            <w:pPr>
              <w:pStyle w:val="10"/>
              <w:tabs>
                <w:tab w:val="left" w:pos="1355"/>
                <w:tab w:val="left" w:pos="2933"/>
                <w:tab w:val="left" w:pos="5174"/>
                <w:tab w:val="left" w:pos="6130"/>
              </w:tabs>
              <w:spacing w:before="0" w:line="320" w:lineRule="atLeast"/>
              <w:ind w:left="108" w:right="99"/>
              <w:jc w:val="left"/>
              <w:rPr>
                <w:sz w:val="28"/>
              </w:rPr>
            </w:pPr>
            <w:r>
              <w:rPr>
                <w:spacing w:val="-2"/>
                <w:sz w:val="28"/>
              </w:rPr>
              <w:t>Рабочая</w:t>
            </w:r>
            <w:r>
              <w:rPr>
                <w:sz w:val="28"/>
              </w:rPr>
              <w:tab/>
            </w:r>
            <w:r>
              <w:rPr>
                <w:spacing w:val="-2"/>
                <w:sz w:val="28"/>
              </w:rPr>
              <w:t>программа</w:t>
            </w:r>
            <w:r>
              <w:rPr>
                <w:sz w:val="28"/>
              </w:rPr>
              <w:tab/>
            </w:r>
            <w:r>
              <w:rPr>
                <w:spacing w:val="-2"/>
                <w:sz w:val="28"/>
              </w:rPr>
              <w:t>коррекционного</w:t>
            </w:r>
            <w:r>
              <w:rPr>
                <w:sz w:val="28"/>
              </w:rPr>
              <w:tab/>
            </w:r>
            <w:r>
              <w:rPr>
                <w:spacing w:val="-4"/>
                <w:sz w:val="28"/>
              </w:rPr>
              <w:t>курса</w:t>
            </w:r>
            <w:r>
              <w:rPr>
                <w:sz w:val="28"/>
              </w:rPr>
              <w:tab/>
            </w:r>
            <w:r>
              <w:rPr>
                <w:spacing w:val="-2"/>
                <w:sz w:val="28"/>
              </w:rPr>
              <w:t xml:space="preserve">«Коррекционно- </w:t>
            </w:r>
            <w:r>
              <w:rPr>
                <w:sz w:val="28"/>
              </w:rPr>
              <w:t>развивающие (психокоррекционные) занятия»</w:t>
            </w:r>
          </w:p>
        </w:tc>
        <w:tc>
          <w:tcPr>
            <w:tcW w:w="851" w:type="dxa"/>
          </w:tcPr>
          <w:p w14:paraId="1B5E5319">
            <w:pPr>
              <w:pStyle w:val="10"/>
              <w:rPr>
                <w:sz w:val="28"/>
              </w:rPr>
            </w:pPr>
            <w:r>
              <w:rPr>
                <w:spacing w:val="-5"/>
                <w:sz w:val="28"/>
              </w:rPr>
              <w:t>52</w:t>
            </w:r>
          </w:p>
        </w:tc>
      </w:tr>
      <w:tr w14:paraId="407F5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6DC3A26">
            <w:pPr>
              <w:pStyle w:val="10"/>
              <w:spacing w:line="297" w:lineRule="exact"/>
              <w:ind w:left="107"/>
              <w:jc w:val="left"/>
              <w:rPr>
                <w:b/>
                <w:sz w:val="28"/>
              </w:rPr>
            </w:pPr>
            <w:r>
              <w:rPr>
                <w:b/>
                <w:spacing w:val="-5"/>
                <w:sz w:val="28"/>
              </w:rPr>
              <w:t>2.2</w:t>
            </w:r>
          </w:p>
        </w:tc>
        <w:tc>
          <w:tcPr>
            <w:tcW w:w="8221" w:type="dxa"/>
          </w:tcPr>
          <w:p w14:paraId="5A4980FF">
            <w:pPr>
              <w:pStyle w:val="10"/>
              <w:spacing w:line="297" w:lineRule="exact"/>
              <w:ind w:left="108"/>
              <w:jc w:val="left"/>
              <w:rPr>
                <w:b/>
                <w:sz w:val="28"/>
              </w:rPr>
            </w:pPr>
            <w:r>
              <w:rPr>
                <w:b/>
                <w:sz w:val="28"/>
              </w:rPr>
              <w:t xml:space="preserve">Программа формирования </w:t>
            </w:r>
            <w:r>
              <w:rPr>
                <w:b/>
                <w:spacing w:val="-5"/>
                <w:sz w:val="28"/>
              </w:rPr>
              <w:t>УУД</w:t>
            </w:r>
          </w:p>
        </w:tc>
        <w:tc>
          <w:tcPr>
            <w:tcW w:w="851" w:type="dxa"/>
          </w:tcPr>
          <w:p w14:paraId="2CAFE482">
            <w:pPr>
              <w:pStyle w:val="10"/>
              <w:spacing w:line="297" w:lineRule="exact"/>
              <w:rPr>
                <w:b/>
                <w:sz w:val="28"/>
              </w:rPr>
            </w:pPr>
            <w:r>
              <w:rPr>
                <w:b/>
                <w:spacing w:val="-5"/>
                <w:sz w:val="28"/>
              </w:rPr>
              <w:t>53</w:t>
            </w:r>
          </w:p>
        </w:tc>
      </w:tr>
      <w:tr w14:paraId="777C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6583354F">
            <w:pPr>
              <w:pStyle w:val="10"/>
              <w:spacing w:line="297" w:lineRule="exact"/>
              <w:ind w:left="107"/>
              <w:jc w:val="left"/>
              <w:rPr>
                <w:b/>
                <w:sz w:val="28"/>
              </w:rPr>
            </w:pPr>
            <w:r>
              <w:rPr>
                <w:b/>
                <w:spacing w:val="-5"/>
                <w:sz w:val="28"/>
              </w:rPr>
              <w:t>2.3</w:t>
            </w:r>
          </w:p>
        </w:tc>
        <w:tc>
          <w:tcPr>
            <w:tcW w:w="8221" w:type="dxa"/>
          </w:tcPr>
          <w:p w14:paraId="45F2D06B">
            <w:pPr>
              <w:pStyle w:val="10"/>
              <w:spacing w:line="297" w:lineRule="exact"/>
              <w:ind w:left="108"/>
              <w:jc w:val="left"/>
              <w:rPr>
                <w:b/>
                <w:sz w:val="28"/>
              </w:rPr>
            </w:pPr>
            <w:r>
              <w:rPr>
                <w:b/>
                <w:sz w:val="28"/>
              </w:rPr>
              <w:t>Программа</w:t>
            </w:r>
            <w:r>
              <w:rPr>
                <w:b/>
                <w:spacing w:val="-6"/>
                <w:sz w:val="28"/>
              </w:rPr>
              <w:t xml:space="preserve"> </w:t>
            </w:r>
            <w:r>
              <w:rPr>
                <w:b/>
                <w:sz w:val="28"/>
              </w:rPr>
              <w:t>коррекционной</w:t>
            </w:r>
            <w:r>
              <w:rPr>
                <w:b/>
                <w:spacing w:val="-5"/>
                <w:sz w:val="28"/>
              </w:rPr>
              <w:t xml:space="preserve"> </w:t>
            </w:r>
            <w:r>
              <w:rPr>
                <w:b/>
                <w:spacing w:val="-2"/>
                <w:sz w:val="28"/>
              </w:rPr>
              <w:t>работы</w:t>
            </w:r>
          </w:p>
        </w:tc>
        <w:tc>
          <w:tcPr>
            <w:tcW w:w="851" w:type="dxa"/>
          </w:tcPr>
          <w:p w14:paraId="7621065F">
            <w:pPr>
              <w:pStyle w:val="10"/>
              <w:spacing w:line="297" w:lineRule="exact"/>
              <w:rPr>
                <w:b/>
                <w:sz w:val="28"/>
              </w:rPr>
            </w:pPr>
            <w:r>
              <w:rPr>
                <w:b/>
                <w:spacing w:val="-5"/>
                <w:sz w:val="28"/>
              </w:rPr>
              <w:t>62</w:t>
            </w:r>
          </w:p>
        </w:tc>
      </w:tr>
      <w:tr w14:paraId="2B10D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55CACB60">
            <w:pPr>
              <w:pStyle w:val="10"/>
              <w:spacing w:line="297" w:lineRule="exact"/>
              <w:ind w:left="107"/>
              <w:jc w:val="left"/>
              <w:rPr>
                <w:b/>
                <w:sz w:val="28"/>
              </w:rPr>
            </w:pPr>
            <w:r>
              <w:rPr>
                <w:b/>
                <w:spacing w:val="-5"/>
                <w:sz w:val="28"/>
              </w:rPr>
              <w:t>2.4</w:t>
            </w:r>
          </w:p>
        </w:tc>
        <w:tc>
          <w:tcPr>
            <w:tcW w:w="8221" w:type="dxa"/>
          </w:tcPr>
          <w:p w14:paraId="4DE70B1C">
            <w:pPr>
              <w:pStyle w:val="10"/>
              <w:spacing w:line="297" w:lineRule="exact"/>
              <w:ind w:left="108"/>
              <w:jc w:val="left"/>
              <w:rPr>
                <w:b/>
                <w:sz w:val="28"/>
              </w:rPr>
            </w:pPr>
            <w:r>
              <w:rPr>
                <w:b/>
                <w:sz w:val="28"/>
              </w:rPr>
              <w:t>Рабочая</w:t>
            </w:r>
            <w:r>
              <w:rPr>
                <w:b/>
                <w:spacing w:val="-2"/>
                <w:sz w:val="28"/>
              </w:rPr>
              <w:t xml:space="preserve"> </w:t>
            </w:r>
            <w:r>
              <w:rPr>
                <w:b/>
                <w:sz w:val="28"/>
              </w:rPr>
              <w:t>программа</w:t>
            </w:r>
            <w:r>
              <w:rPr>
                <w:b/>
                <w:spacing w:val="-1"/>
                <w:sz w:val="28"/>
              </w:rPr>
              <w:t xml:space="preserve"> </w:t>
            </w:r>
            <w:r>
              <w:rPr>
                <w:b/>
                <w:spacing w:val="-2"/>
                <w:sz w:val="28"/>
              </w:rPr>
              <w:t>воспитания</w:t>
            </w:r>
          </w:p>
        </w:tc>
        <w:tc>
          <w:tcPr>
            <w:tcW w:w="851" w:type="dxa"/>
          </w:tcPr>
          <w:p w14:paraId="6FAFB3D8">
            <w:pPr>
              <w:pStyle w:val="10"/>
              <w:spacing w:line="297" w:lineRule="exact"/>
              <w:rPr>
                <w:b/>
                <w:sz w:val="28"/>
              </w:rPr>
            </w:pPr>
            <w:r>
              <w:rPr>
                <w:b/>
                <w:spacing w:val="-5"/>
                <w:sz w:val="28"/>
              </w:rPr>
              <w:t>70</w:t>
            </w:r>
          </w:p>
        </w:tc>
      </w:tr>
      <w:tr w14:paraId="7AAA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1F0D0193">
            <w:pPr>
              <w:pStyle w:val="10"/>
              <w:spacing w:line="297" w:lineRule="exact"/>
              <w:ind w:left="107"/>
              <w:jc w:val="left"/>
              <w:rPr>
                <w:b/>
                <w:sz w:val="28"/>
              </w:rPr>
            </w:pPr>
            <w:r>
              <w:rPr>
                <w:b/>
                <w:spacing w:val="-10"/>
                <w:sz w:val="28"/>
              </w:rPr>
              <w:t>3</w:t>
            </w:r>
          </w:p>
        </w:tc>
        <w:tc>
          <w:tcPr>
            <w:tcW w:w="8221" w:type="dxa"/>
          </w:tcPr>
          <w:p w14:paraId="31E1D54D">
            <w:pPr>
              <w:pStyle w:val="10"/>
              <w:spacing w:line="297" w:lineRule="exact"/>
              <w:ind w:left="108"/>
              <w:jc w:val="left"/>
              <w:rPr>
                <w:b/>
                <w:sz w:val="28"/>
              </w:rPr>
            </w:pPr>
            <w:r>
              <w:rPr>
                <w:b/>
                <w:sz w:val="28"/>
              </w:rPr>
              <w:t>ОРГАНИЗАЦИОННЫЙ</w:t>
            </w:r>
            <w:r>
              <w:rPr>
                <w:b/>
                <w:spacing w:val="-3"/>
                <w:sz w:val="28"/>
              </w:rPr>
              <w:t xml:space="preserve"> </w:t>
            </w:r>
            <w:r>
              <w:rPr>
                <w:b/>
                <w:spacing w:val="-2"/>
                <w:sz w:val="28"/>
              </w:rPr>
              <w:t>РАЗДЕЛ</w:t>
            </w:r>
          </w:p>
        </w:tc>
        <w:tc>
          <w:tcPr>
            <w:tcW w:w="851" w:type="dxa"/>
          </w:tcPr>
          <w:p w14:paraId="7D800E8E">
            <w:pPr>
              <w:pStyle w:val="10"/>
              <w:spacing w:line="297" w:lineRule="exact"/>
              <w:rPr>
                <w:b/>
                <w:sz w:val="28"/>
              </w:rPr>
            </w:pPr>
            <w:r>
              <w:rPr>
                <w:b/>
                <w:spacing w:val="-5"/>
                <w:sz w:val="28"/>
              </w:rPr>
              <w:t>92</w:t>
            </w:r>
          </w:p>
        </w:tc>
      </w:tr>
      <w:tr w14:paraId="2E25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58093F9F">
            <w:pPr>
              <w:pStyle w:val="10"/>
              <w:spacing w:line="297" w:lineRule="exact"/>
              <w:ind w:left="107"/>
              <w:jc w:val="left"/>
              <w:rPr>
                <w:b/>
                <w:sz w:val="28"/>
              </w:rPr>
            </w:pPr>
            <w:r>
              <w:rPr>
                <w:b/>
                <w:spacing w:val="-5"/>
                <w:sz w:val="28"/>
              </w:rPr>
              <w:t>3.1</w:t>
            </w:r>
          </w:p>
        </w:tc>
        <w:tc>
          <w:tcPr>
            <w:tcW w:w="8221" w:type="dxa"/>
          </w:tcPr>
          <w:p w14:paraId="431C39AD">
            <w:pPr>
              <w:pStyle w:val="10"/>
              <w:spacing w:line="297" w:lineRule="exact"/>
              <w:ind w:left="108"/>
              <w:jc w:val="left"/>
              <w:rPr>
                <w:b/>
                <w:sz w:val="28"/>
              </w:rPr>
            </w:pPr>
            <w:r>
              <w:rPr>
                <w:b/>
                <w:sz w:val="28"/>
              </w:rPr>
              <w:t>Учебный</w:t>
            </w:r>
            <w:r>
              <w:rPr>
                <w:b/>
                <w:spacing w:val="-2"/>
                <w:sz w:val="28"/>
              </w:rPr>
              <w:t xml:space="preserve"> </w:t>
            </w:r>
            <w:r>
              <w:rPr>
                <w:b/>
                <w:spacing w:val="-4"/>
                <w:sz w:val="28"/>
              </w:rPr>
              <w:t>план</w:t>
            </w:r>
          </w:p>
        </w:tc>
        <w:tc>
          <w:tcPr>
            <w:tcW w:w="851" w:type="dxa"/>
          </w:tcPr>
          <w:p w14:paraId="6491FB28">
            <w:pPr>
              <w:pStyle w:val="10"/>
              <w:spacing w:line="297" w:lineRule="exact"/>
              <w:rPr>
                <w:b/>
                <w:sz w:val="28"/>
              </w:rPr>
            </w:pPr>
            <w:r>
              <w:rPr>
                <w:b/>
                <w:spacing w:val="-5"/>
                <w:sz w:val="28"/>
              </w:rPr>
              <w:t>92</w:t>
            </w:r>
          </w:p>
        </w:tc>
      </w:tr>
      <w:tr w14:paraId="232C2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3CCB15D6">
            <w:pPr>
              <w:pStyle w:val="10"/>
              <w:spacing w:line="297" w:lineRule="exact"/>
              <w:ind w:left="107"/>
              <w:jc w:val="left"/>
              <w:rPr>
                <w:b/>
                <w:sz w:val="28"/>
              </w:rPr>
            </w:pPr>
            <w:r>
              <w:rPr>
                <w:b/>
                <w:spacing w:val="-5"/>
                <w:sz w:val="28"/>
              </w:rPr>
              <w:t>3.2</w:t>
            </w:r>
          </w:p>
        </w:tc>
        <w:tc>
          <w:tcPr>
            <w:tcW w:w="8221" w:type="dxa"/>
          </w:tcPr>
          <w:p w14:paraId="07944ACD">
            <w:pPr>
              <w:pStyle w:val="10"/>
              <w:spacing w:line="297" w:lineRule="exact"/>
              <w:ind w:left="108"/>
              <w:jc w:val="left"/>
              <w:rPr>
                <w:b/>
                <w:sz w:val="28"/>
              </w:rPr>
            </w:pPr>
            <w:r>
              <w:rPr>
                <w:b/>
                <w:sz w:val="28"/>
              </w:rPr>
              <w:t>Календарный</w:t>
            </w:r>
            <w:r>
              <w:rPr>
                <w:b/>
                <w:spacing w:val="-5"/>
                <w:sz w:val="28"/>
              </w:rPr>
              <w:t xml:space="preserve"> </w:t>
            </w:r>
            <w:r>
              <w:rPr>
                <w:b/>
                <w:sz w:val="28"/>
              </w:rPr>
              <w:t>учебный</w:t>
            </w:r>
            <w:r>
              <w:rPr>
                <w:b/>
                <w:spacing w:val="-5"/>
                <w:sz w:val="28"/>
              </w:rPr>
              <w:t xml:space="preserve"> </w:t>
            </w:r>
            <w:r>
              <w:rPr>
                <w:b/>
                <w:spacing w:val="-2"/>
                <w:sz w:val="28"/>
              </w:rPr>
              <w:t>график</w:t>
            </w:r>
          </w:p>
        </w:tc>
        <w:tc>
          <w:tcPr>
            <w:tcW w:w="851" w:type="dxa"/>
          </w:tcPr>
          <w:p w14:paraId="3AC820EA">
            <w:pPr>
              <w:pStyle w:val="10"/>
              <w:spacing w:line="297" w:lineRule="exact"/>
              <w:rPr>
                <w:b/>
                <w:sz w:val="28"/>
              </w:rPr>
            </w:pPr>
            <w:r>
              <w:rPr>
                <w:b/>
                <w:spacing w:val="-5"/>
                <w:sz w:val="28"/>
              </w:rPr>
              <w:t>98</w:t>
            </w:r>
          </w:p>
        </w:tc>
      </w:tr>
      <w:tr w14:paraId="5DB6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3F8F926E">
            <w:pPr>
              <w:pStyle w:val="10"/>
              <w:spacing w:line="297" w:lineRule="exact"/>
              <w:ind w:left="107"/>
              <w:jc w:val="left"/>
              <w:rPr>
                <w:b/>
                <w:sz w:val="28"/>
              </w:rPr>
            </w:pPr>
            <w:r>
              <w:rPr>
                <w:b/>
                <w:spacing w:val="-5"/>
                <w:sz w:val="28"/>
              </w:rPr>
              <w:t>3.3</w:t>
            </w:r>
          </w:p>
        </w:tc>
        <w:tc>
          <w:tcPr>
            <w:tcW w:w="8221" w:type="dxa"/>
          </w:tcPr>
          <w:p w14:paraId="522DFDD6">
            <w:pPr>
              <w:pStyle w:val="10"/>
              <w:spacing w:line="297" w:lineRule="exact"/>
              <w:ind w:left="108"/>
              <w:jc w:val="left"/>
              <w:rPr>
                <w:b/>
                <w:sz w:val="28"/>
              </w:rPr>
            </w:pPr>
            <w:r>
              <w:rPr>
                <w:b/>
                <w:sz w:val="28"/>
              </w:rPr>
              <w:t>План</w:t>
            </w:r>
            <w:r>
              <w:rPr>
                <w:b/>
                <w:spacing w:val="-5"/>
                <w:sz w:val="28"/>
              </w:rPr>
              <w:t xml:space="preserve"> </w:t>
            </w:r>
            <w:r>
              <w:rPr>
                <w:b/>
                <w:sz w:val="28"/>
              </w:rPr>
              <w:t>внеурочной</w:t>
            </w:r>
            <w:r>
              <w:rPr>
                <w:b/>
                <w:spacing w:val="-4"/>
                <w:sz w:val="28"/>
              </w:rPr>
              <w:t xml:space="preserve"> </w:t>
            </w:r>
            <w:r>
              <w:rPr>
                <w:b/>
                <w:spacing w:val="-2"/>
                <w:sz w:val="28"/>
              </w:rPr>
              <w:t>деятельности</w:t>
            </w:r>
          </w:p>
        </w:tc>
        <w:tc>
          <w:tcPr>
            <w:tcW w:w="851" w:type="dxa"/>
          </w:tcPr>
          <w:p w14:paraId="23542913">
            <w:pPr>
              <w:pStyle w:val="10"/>
              <w:spacing w:line="297" w:lineRule="exact"/>
              <w:rPr>
                <w:b/>
                <w:sz w:val="28"/>
              </w:rPr>
            </w:pPr>
            <w:r>
              <w:rPr>
                <w:b/>
                <w:spacing w:val="-5"/>
                <w:sz w:val="28"/>
              </w:rPr>
              <w:t>100</w:t>
            </w:r>
          </w:p>
        </w:tc>
      </w:tr>
      <w:tr w14:paraId="4874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01825CBD">
            <w:pPr>
              <w:pStyle w:val="10"/>
              <w:spacing w:line="297" w:lineRule="exact"/>
              <w:ind w:left="107"/>
              <w:jc w:val="left"/>
              <w:rPr>
                <w:b/>
                <w:sz w:val="28"/>
              </w:rPr>
            </w:pPr>
            <w:r>
              <w:rPr>
                <w:b/>
                <w:spacing w:val="-5"/>
                <w:sz w:val="28"/>
              </w:rPr>
              <w:t>3.4</w:t>
            </w:r>
          </w:p>
        </w:tc>
        <w:tc>
          <w:tcPr>
            <w:tcW w:w="8221" w:type="dxa"/>
          </w:tcPr>
          <w:p w14:paraId="28A496EC">
            <w:pPr>
              <w:pStyle w:val="10"/>
              <w:spacing w:line="297" w:lineRule="exact"/>
              <w:ind w:left="108"/>
              <w:jc w:val="left"/>
              <w:rPr>
                <w:b/>
                <w:sz w:val="28"/>
              </w:rPr>
            </w:pPr>
            <w:r>
              <w:rPr>
                <w:b/>
                <w:sz w:val="28"/>
              </w:rPr>
              <w:t>Календарный</w:t>
            </w:r>
            <w:r>
              <w:rPr>
                <w:b/>
                <w:spacing w:val="-7"/>
                <w:sz w:val="28"/>
              </w:rPr>
              <w:t xml:space="preserve"> </w:t>
            </w:r>
            <w:r>
              <w:rPr>
                <w:b/>
                <w:sz w:val="28"/>
              </w:rPr>
              <w:t>план</w:t>
            </w:r>
            <w:r>
              <w:rPr>
                <w:b/>
                <w:spacing w:val="-7"/>
                <w:sz w:val="28"/>
              </w:rPr>
              <w:t xml:space="preserve"> </w:t>
            </w:r>
            <w:r>
              <w:rPr>
                <w:b/>
                <w:sz w:val="28"/>
              </w:rPr>
              <w:t>воспитательной</w:t>
            </w:r>
            <w:r>
              <w:rPr>
                <w:b/>
                <w:spacing w:val="-6"/>
                <w:sz w:val="28"/>
              </w:rPr>
              <w:t xml:space="preserve"> </w:t>
            </w:r>
            <w:r>
              <w:rPr>
                <w:b/>
                <w:spacing w:val="-2"/>
                <w:sz w:val="28"/>
              </w:rPr>
              <w:t>работы</w:t>
            </w:r>
          </w:p>
        </w:tc>
        <w:tc>
          <w:tcPr>
            <w:tcW w:w="851" w:type="dxa"/>
          </w:tcPr>
          <w:p w14:paraId="13BAE52E">
            <w:pPr>
              <w:pStyle w:val="10"/>
              <w:spacing w:line="297" w:lineRule="exact"/>
              <w:rPr>
                <w:b/>
                <w:sz w:val="28"/>
              </w:rPr>
            </w:pPr>
            <w:r>
              <w:rPr>
                <w:b/>
                <w:spacing w:val="-5"/>
                <w:sz w:val="28"/>
              </w:rPr>
              <w:t>111</w:t>
            </w:r>
          </w:p>
        </w:tc>
      </w:tr>
      <w:tr w14:paraId="5E8BF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0C4B4995">
            <w:pPr>
              <w:pStyle w:val="10"/>
              <w:spacing w:line="297" w:lineRule="exact"/>
              <w:ind w:left="107"/>
              <w:jc w:val="left"/>
              <w:rPr>
                <w:b/>
                <w:sz w:val="28"/>
              </w:rPr>
            </w:pPr>
            <w:r>
              <w:rPr>
                <w:b/>
                <w:spacing w:val="-5"/>
                <w:sz w:val="28"/>
              </w:rPr>
              <w:t>3.5</w:t>
            </w:r>
          </w:p>
        </w:tc>
        <w:tc>
          <w:tcPr>
            <w:tcW w:w="8221" w:type="dxa"/>
          </w:tcPr>
          <w:p w14:paraId="7F51EA61">
            <w:pPr>
              <w:pStyle w:val="10"/>
              <w:spacing w:line="297" w:lineRule="exact"/>
              <w:ind w:left="108"/>
              <w:jc w:val="left"/>
              <w:rPr>
                <w:b/>
                <w:sz w:val="28"/>
              </w:rPr>
            </w:pPr>
            <w:r>
              <w:rPr>
                <w:b/>
                <w:sz w:val="28"/>
              </w:rPr>
              <w:t>Характеристика</w:t>
            </w:r>
            <w:r>
              <w:rPr>
                <w:b/>
                <w:spacing w:val="-7"/>
                <w:sz w:val="28"/>
              </w:rPr>
              <w:t xml:space="preserve"> </w:t>
            </w:r>
            <w:r>
              <w:rPr>
                <w:b/>
                <w:sz w:val="28"/>
              </w:rPr>
              <w:t>условий</w:t>
            </w:r>
            <w:r>
              <w:rPr>
                <w:b/>
                <w:spacing w:val="-7"/>
                <w:sz w:val="28"/>
              </w:rPr>
              <w:t xml:space="preserve"> </w:t>
            </w:r>
            <w:r>
              <w:rPr>
                <w:b/>
                <w:sz w:val="28"/>
              </w:rPr>
              <w:t>реализации</w:t>
            </w:r>
            <w:r>
              <w:rPr>
                <w:b/>
                <w:spacing w:val="-6"/>
                <w:sz w:val="28"/>
              </w:rPr>
              <w:t xml:space="preserve"> </w:t>
            </w:r>
            <w:r>
              <w:rPr>
                <w:b/>
                <w:spacing w:val="-2"/>
                <w:sz w:val="28"/>
              </w:rPr>
              <w:t>Программы</w:t>
            </w:r>
          </w:p>
        </w:tc>
        <w:tc>
          <w:tcPr>
            <w:tcW w:w="851" w:type="dxa"/>
          </w:tcPr>
          <w:p w14:paraId="4ED00730">
            <w:pPr>
              <w:pStyle w:val="10"/>
              <w:spacing w:line="297" w:lineRule="exact"/>
              <w:rPr>
                <w:b/>
                <w:sz w:val="28"/>
              </w:rPr>
            </w:pPr>
            <w:r>
              <w:rPr>
                <w:b/>
                <w:spacing w:val="-5"/>
                <w:sz w:val="28"/>
              </w:rPr>
              <w:t>116</w:t>
            </w:r>
          </w:p>
        </w:tc>
      </w:tr>
      <w:tr w14:paraId="57EF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1DB13FB5">
            <w:pPr>
              <w:pStyle w:val="10"/>
              <w:spacing w:line="297" w:lineRule="exact"/>
              <w:ind w:left="107"/>
              <w:jc w:val="left"/>
              <w:rPr>
                <w:sz w:val="28"/>
              </w:rPr>
            </w:pPr>
            <w:r>
              <w:rPr>
                <w:spacing w:val="-2"/>
                <w:sz w:val="28"/>
              </w:rPr>
              <w:t>3.5.1</w:t>
            </w:r>
          </w:p>
        </w:tc>
        <w:tc>
          <w:tcPr>
            <w:tcW w:w="8221" w:type="dxa"/>
          </w:tcPr>
          <w:p w14:paraId="6B30658E">
            <w:pPr>
              <w:pStyle w:val="10"/>
              <w:spacing w:line="297" w:lineRule="exact"/>
              <w:ind w:left="108"/>
              <w:jc w:val="left"/>
              <w:rPr>
                <w:sz w:val="28"/>
              </w:rPr>
            </w:pPr>
            <w:r>
              <w:rPr>
                <w:sz w:val="28"/>
              </w:rPr>
              <w:t>Материально-технические</w:t>
            </w:r>
            <w:r>
              <w:rPr>
                <w:spacing w:val="-11"/>
                <w:sz w:val="28"/>
              </w:rPr>
              <w:t xml:space="preserve"> </w:t>
            </w:r>
            <w:r>
              <w:rPr>
                <w:sz w:val="28"/>
              </w:rPr>
              <w:t>условия</w:t>
            </w:r>
            <w:r>
              <w:rPr>
                <w:spacing w:val="-8"/>
                <w:sz w:val="28"/>
              </w:rPr>
              <w:t xml:space="preserve"> </w:t>
            </w:r>
            <w:r>
              <w:rPr>
                <w:sz w:val="28"/>
              </w:rPr>
              <w:t>реализации</w:t>
            </w:r>
            <w:r>
              <w:rPr>
                <w:spacing w:val="-8"/>
                <w:sz w:val="28"/>
              </w:rPr>
              <w:t xml:space="preserve"> </w:t>
            </w:r>
            <w:r>
              <w:rPr>
                <w:spacing w:val="-2"/>
                <w:sz w:val="28"/>
              </w:rPr>
              <w:t>Программы</w:t>
            </w:r>
          </w:p>
        </w:tc>
        <w:tc>
          <w:tcPr>
            <w:tcW w:w="851" w:type="dxa"/>
          </w:tcPr>
          <w:p w14:paraId="180A0B18">
            <w:pPr>
              <w:pStyle w:val="10"/>
              <w:spacing w:line="297" w:lineRule="exact"/>
              <w:rPr>
                <w:sz w:val="28"/>
              </w:rPr>
            </w:pPr>
            <w:r>
              <w:rPr>
                <w:spacing w:val="-5"/>
                <w:sz w:val="28"/>
              </w:rPr>
              <w:t>117</w:t>
            </w:r>
          </w:p>
        </w:tc>
      </w:tr>
      <w:tr w14:paraId="4731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5361D5D0">
            <w:pPr>
              <w:pStyle w:val="10"/>
              <w:spacing w:line="297" w:lineRule="exact"/>
              <w:ind w:left="107"/>
              <w:jc w:val="left"/>
              <w:rPr>
                <w:sz w:val="28"/>
              </w:rPr>
            </w:pPr>
            <w:r>
              <w:rPr>
                <w:spacing w:val="-2"/>
                <w:sz w:val="28"/>
              </w:rPr>
              <w:t>3.5.2</w:t>
            </w:r>
          </w:p>
        </w:tc>
        <w:tc>
          <w:tcPr>
            <w:tcW w:w="8221" w:type="dxa"/>
          </w:tcPr>
          <w:p w14:paraId="20A77FE8">
            <w:pPr>
              <w:pStyle w:val="10"/>
              <w:spacing w:line="297" w:lineRule="exact"/>
              <w:ind w:left="108"/>
              <w:jc w:val="left"/>
              <w:rPr>
                <w:sz w:val="28"/>
              </w:rPr>
            </w:pPr>
            <w:r>
              <w:rPr>
                <w:sz w:val="28"/>
              </w:rPr>
              <w:t>Учебно-методические</w:t>
            </w:r>
            <w:r>
              <w:rPr>
                <w:spacing w:val="-7"/>
                <w:sz w:val="28"/>
              </w:rPr>
              <w:t xml:space="preserve"> </w:t>
            </w:r>
            <w:r>
              <w:rPr>
                <w:sz w:val="28"/>
              </w:rPr>
              <w:t>условия</w:t>
            </w:r>
            <w:r>
              <w:rPr>
                <w:spacing w:val="-6"/>
                <w:sz w:val="28"/>
              </w:rPr>
              <w:t xml:space="preserve"> </w:t>
            </w:r>
            <w:r>
              <w:rPr>
                <w:sz w:val="28"/>
              </w:rPr>
              <w:t>реализации</w:t>
            </w:r>
            <w:r>
              <w:rPr>
                <w:spacing w:val="-6"/>
                <w:sz w:val="28"/>
              </w:rPr>
              <w:t xml:space="preserve"> </w:t>
            </w:r>
            <w:r>
              <w:rPr>
                <w:spacing w:val="-2"/>
                <w:sz w:val="28"/>
              </w:rPr>
              <w:t>Программы</w:t>
            </w:r>
          </w:p>
        </w:tc>
        <w:tc>
          <w:tcPr>
            <w:tcW w:w="851" w:type="dxa"/>
          </w:tcPr>
          <w:p w14:paraId="68E43EC9">
            <w:pPr>
              <w:pStyle w:val="10"/>
              <w:spacing w:line="297" w:lineRule="exact"/>
              <w:rPr>
                <w:sz w:val="28"/>
              </w:rPr>
            </w:pPr>
            <w:r>
              <w:rPr>
                <w:spacing w:val="-5"/>
                <w:sz w:val="28"/>
              </w:rPr>
              <w:t>117</w:t>
            </w:r>
          </w:p>
        </w:tc>
      </w:tr>
    </w:tbl>
    <w:p w14:paraId="79A6AF9D">
      <w:pPr>
        <w:pStyle w:val="10"/>
        <w:spacing w:after="0" w:line="297" w:lineRule="exact"/>
        <w:rPr>
          <w:sz w:val="28"/>
        </w:rPr>
        <w:sectPr>
          <w:pgSz w:w="11910" w:h="16840"/>
          <w:pgMar w:top="1340" w:right="425" w:bottom="1177" w:left="708" w:header="720" w:footer="720" w:gutter="0"/>
          <w:cols w:space="720" w:num="1"/>
        </w:sectPr>
      </w:pPr>
    </w:p>
    <w:tbl>
      <w:tblPr>
        <w:tblStyle w:val="6"/>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8221"/>
        <w:gridCol w:w="851"/>
      </w:tblGrid>
      <w:tr w14:paraId="5141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42DB1DF4">
            <w:pPr>
              <w:pStyle w:val="10"/>
              <w:spacing w:line="297" w:lineRule="exact"/>
              <w:ind w:left="107"/>
              <w:jc w:val="left"/>
              <w:rPr>
                <w:sz w:val="28"/>
              </w:rPr>
            </w:pPr>
            <w:r>
              <w:rPr>
                <w:spacing w:val="-2"/>
                <w:sz w:val="28"/>
              </w:rPr>
              <w:t>3.5.3</w:t>
            </w:r>
          </w:p>
        </w:tc>
        <w:tc>
          <w:tcPr>
            <w:tcW w:w="8221" w:type="dxa"/>
          </w:tcPr>
          <w:p w14:paraId="436D4A1D">
            <w:pPr>
              <w:pStyle w:val="10"/>
              <w:spacing w:line="297" w:lineRule="exact"/>
              <w:ind w:left="108"/>
              <w:jc w:val="left"/>
              <w:rPr>
                <w:sz w:val="28"/>
              </w:rPr>
            </w:pPr>
            <w:r>
              <w:rPr>
                <w:sz w:val="28"/>
              </w:rPr>
              <w:t>Психолого-педагогические</w:t>
            </w:r>
            <w:r>
              <w:rPr>
                <w:spacing w:val="-11"/>
                <w:sz w:val="28"/>
              </w:rPr>
              <w:t xml:space="preserve"> </w:t>
            </w:r>
            <w:r>
              <w:rPr>
                <w:sz w:val="28"/>
              </w:rPr>
              <w:t>условия</w:t>
            </w:r>
            <w:r>
              <w:rPr>
                <w:spacing w:val="-9"/>
                <w:sz w:val="28"/>
              </w:rPr>
              <w:t xml:space="preserve"> </w:t>
            </w:r>
            <w:r>
              <w:rPr>
                <w:sz w:val="28"/>
              </w:rPr>
              <w:t>реализации</w:t>
            </w:r>
            <w:r>
              <w:rPr>
                <w:spacing w:val="-8"/>
                <w:sz w:val="28"/>
              </w:rPr>
              <w:t xml:space="preserve"> </w:t>
            </w:r>
            <w:r>
              <w:rPr>
                <w:spacing w:val="-2"/>
                <w:sz w:val="28"/>
              </w:rPr>
              <w:t>Программы</w:t>
            </w:r>
          </w:p>
        </w:tc>
        <w:tc>
          <w:tcPr>
            <w:tcW w:w="851" w:type="dxa"/>
          </w:tcPr>
          <w:p w14:paraId="0B3AA784">
            <w:pPr>
              <w:pStyle w:val="10"/>
              <w:spacing w:line="297" w:lineRule="exact"/>
              <w:rPr>
                <w:sz w:val="28"/>
              </w:rPr>
            </w:pPr>
            <w:r>
              <w:rPr>
                <w:spacing w:val="-5"/>
                <w:sz w:val="28"/>
              </w:rPr>
              <w:t>117</w:t>
            </w:r>
          </w:p>
        </w:tc>
      </w:tr>
      <w:tr w14:paraId="442A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9" w:type="dxa"/>
          </w:tcPr>
          <w:p w14:paraId="2D8C92C5">
            <w:pPr>
              <w:pStyle w:val="10"/>
              <w:spacing w:line="297" w:lineRule="exact"/>
              <w:ind w:left="107"/>
              <w:jc w:val="left"/>
              <w:rPr>
                <w:sz w:val="28"/>
              </w:rPr>
            </w:pPr>
            <w:r>
              <w:rPr>
                <w:spacing w:val="-2"/>
                <w:sz w:val="28"/>
              </w:rPr>
              <w:t>3.5.4</w:t>
            </w:r>
          </w:p>
        </w:tc>
        <w:tc>
          <w:tcPr>
            <w:tcW w:w="8221" w:type="dxa"/>
          </w:tcPr>
          <w:p w14:paraId="717729C9">
            <w:pPr>
              <w:pStyle w:val="10"/>
              <w:spacing w:line="297" w:lineRule="exact"/>
              <w:ind w:left="108"/>
              <w:jc w:val="left"/>
              <w:rPr>
                <w:sz w:val="28"/>
              </w:rPr>
            </w:pPr>
            <w:r>
              <w:rPr>
                <w:sz w:val="28"/>
              </w:rPr>
              <w:t>Кадровые</w:t>
            </w:r>
            <w:r>
              <w:rPr>
                <w:spacing w:val="-5"/>
                <w:sz w:val="28"/>
              </w:rPr>
              <w:t xml:space="preserve"> </w:t>
            </w:r>
            <w:r>
              <w:rPr>
                <w:sz w:val="28"/>
              </w:rPr>
              <w:t>условия</w:t>
            </w:r>
            <w:r>
              <w:rPr>
                <w:spacing w:val="-5"/>
                <w:sz w:val="28"/>
              </w:rPr>
              <w:t xml:space="preserve"> </w:t>
            </w:r>
            <w:r>
              <w:rPr>
                <w:sz w:val="28"/>
              </w:rPr>
              <w:t>реализации</w:t>
            </w:r>
            <w:r>
              <w:rPr>
                <w:spacing w:val="-4"/>
                <w:sz w:val="28"/>
              </w:rPr>
              <w:t xml:space="preserve"> </w:t>
            </w:r>
            <w:r>
              <w:rPr>
                <w:spacing w:val="-2"/>
                <w:sz w:val="28"/>
              </w:rPr>
              <w:t>Программы</w:t>
            </w:r>
          </w:p>
        </w:tc>
        <w:tc>
          <w:tcPr>
            <w:tcW w:w="851" w:type="dxa"/>
          </w:tcPr>
          <w:p w14:paraId="18534C9C">
            <w:pPr>
              <w:pStyle w:val="10"/>
              <w:spacing w:line="297" w:lineRule="exact"/>
              <w:rPr>
                <w:sz w:val="28"/>
              </w:rPr>
            </w:pPr>
            <w:r>
              <w:rPr>
                <w:spacing w:val="-5"/>
                <w:sz w:val="28"/>
              </w:rPr>
              <w:t>117</w:t>
            </w:r>
          </w:p>
        </w:tc>
      </w:tr>
      <w:tr w14:paraId="01E15649">
        <w:tblPrEx>
          <w:tblCellMar>
            <w:top w:w="0" w:type="dxa"/>
            <w:left w:w="0" w:type="dxa"/>
            <w:bottom w:w="0" w:type="dxa"/>
            <w:right w:w="0" w:type="dxa"/>
          </w:tblCellMar>
        </w:tblPrEx>
        <w:trPr>
          <w:trHeight w:val="321" w:hRule="atLeast"/>
        </w:trPr>
        <w:tc>
          <w:tcPr>
            <w:tcW w:w="959" w:type="dxa"/>
          </w:tcPr>
          <w:p w14:paraId="525D0023">
            <w:pPr>
              <w:pStyle w:val="10"/>
              <w:spacing w:line="297" w:lineRule="exact"/>
              <w:ind w:left="107"/>
              <w:jc w:val="left"/>
              <w:rPr>
                <w:sz w:val="28"/>
              </w:rPr>
            </w:pPr>
            <w:r>
              <w:rPr>
                <w:spacing w:val="-2"/>
                <w:sz w:val="28"/>
              </w:rPr>
              <w:t>3.5.5</w:t>
            </w:r>
          </w:p>
        </w:tc>
        <w:tc>
          <w:tcPr>
            <w:tcW w:w="8221" w:type="dxa"/>
          </w:tcPr>
          <w:p w14:paraId="6EB9CFFC">
            <w:pPr>
              <w:pStyle w:val="10"/>
              <w:spacing w:line="297" w:lineRule="exact"/>
              <w:ind w:left="108"/>
              <w:jc w:val="left"/>
              <w:rPr>
                <w:sz w:val="28"/>
              </w:rPr>
            </w:pPr>
            <w:r>
              <w:rPr>
                <w:sz w:val="28"/>
              </w:rPr>
              <w:t>Финансовые</w:t>
            </w:r>
            <w:r>
              <w:rPr>
                <w:spacing w:val="-6"/>
                <w:sz w:val="28"/>
              </w:rPr>
              <w:t xml:space="preserve"> </w:t>
            </w:r>
            <w:r>
              <w:rPr>
                <w:sz w:val="28"/>
              </w:rPr>
              <w:t>условия</w:t>
            </w:r>
            <w:r>
              <w:rPr>
                <w:spacing w:val="-6"/>
                <w:sz w:val="28"/>
              </w:rPr>
              <w:t xml:space="preserve"> </w:t>
            </w:r>
            <w:r>
              <w:rPr>
                <w:sz w:val="28"/>
              </w:rPr>
              <w:t>реализации</w:t>
            </w:r>
            <w:r>
              <w:rPr>
                <w:spacing w:val="-5"/>
                <w:sz w:val="28"/>
              </w:rPr>
              <w:t xml:space="preserve"> </w:t>
            </w:r>
            <w:r>
              <w:rPr>
                <w:spacing w:val="-2"/>
                <w:sz w:val="28"/>
              </w:rPr>
              <w:t>Программы</w:t>
            </w:r>
          </w:p>
        </w:tc>
        <w:tc>
          <w:tcPr>
            <w:tcW w:w="851" w:type="dxa"/>
          </w:tcPr>
          <w:p w14:paraId="1507ED38">
            <w:pPr>
              <w:pStyle w:val="10"/>
              <w:spacing w:line="297" w:lineRule="exact"/>
              <w:rPr>
                <w:sz w:val="28"/>
              </w:rPr>
            </w:pPr>
            <w:r>
              <w:rPr>
                <w:spacing w:val="-5"/>
                <w:sz w:val="28"/>
              </w:rPr>
              <w:t>117</w:t>
            </w:r>
          </w:p>
        </w:tc>
      </w:tr>
    </w:tbl>
    <w:p w14:paraId="41AB6D82">
      <w:pPr>
        <w:pStyle w:val="10"/>
        <w:spacing w:after="0" w:line="297" w:lineRule="exact"/>
        <w:rPr>
          <w:sz w:val="28"/>
        </w:rPr>
        <w:sectPr>
          <w:type w:val="continuous"/>
          <w:pgSz w:w="11910" w:h="16840"/>
          <w:pgMar w:top="1100" w:right="425" w:bottom="280" w:left="708" w:header="720" w:footer="720" w:gutter="0"/>
          <w:cols w:space="720" w:num="1"/>
        </w:sectPr>
      </w:pPr>
    </w:p>
    <w:p w14:paraId="545D2087">
      <w:pPr>
        <w:pStyle w:val="2"/>
        <w:numPr>
          <w:ilvl w:val="0"/>
          <w:numId w:val="1"/>
        </w:numPr>
        <w:tabs>
          <w:tab w:val="left" w:pos="1272"/>
        </w:tabs>
        <w:spacing w:before="76" w:after="0" w:line="240" w:lineRule="auto"/>
        <w:ind w:left="1272" w:right="0" w:hanging="280"/>
        <w:jc w:val="both"/>
      </w:pPr>
      <w:r>
        <w:t>ЦЕЛЕВОЙ</w:t>
      </w:r>
      <w:r>
        <w:rPr>
          <w:spacing w:val="-1"/>
        </w:rPr>
        <w:t xml:space="preserve"> </w:t>
      </w:r>
      <w:r>
        <w:rPr>
          <w:spacing w:val="-2"/>
        </w:rPr>
        <w:t>РАЗДЕЛ</w:t>
      </w:r>
    </w:p>
    <w:p w14:paraId="351ECCDE">
      <w:pPr>
        <w:pStyle w:val="9"/>
        <w:numPr>
          <w:ilvl w:val="1"/>
          <w:numId w:val="1"/>
        </w:numPr>
        <w:tabs>
          <w:tab w:val="left" w:pos="1482"/>
        </w:tabs>
        <w:spacing w:before="276" w:after="0" w:line="240" w:lineRule="auto"/>
        <w:ind w:left="1482" w:right="0" w:hanging="490"/>
        <w:jc w:val="both"/>
        <w:rPr>
          <w:b/>
          <w:sz w:val="28"/>
        </w:rPr>
      </w:pPr>
      <w:r>
        <w:rPr>
          <w:b/>
          <w:sz w:val="28"/>
        </w:rPr>
        <w:t>ПОЯСНИТЕЛЬНАЯ</w:t>
      </w:r>
      <w:r>
        <w:rPr>
          <w:b/>
          <w:spacing w:val="-5"/>
          <w:sz w:val="28"/>
        </w:rPr>
        <w:t xml:space="preserve"> </w:t>
      </w:r>
      <w:r>
        <w:rPr>
          <w:b/>
          <w:spacing w:val="-2"/>
          <w:sz w:val="28"/>
        </w:rPr>
        <w:t>ЗАПИСКА</w:t>
      </w:r>
    </w:p>
    <w:p w14:paraId="0DE46EBA">
      <w:pPr>
        <w:pStyle w:val="3"/>
        <w:numPr>
          <w:ilvl w:val="2"/>
          <w:numId w:val="1"/>
        </w:numPr>
        <w:tabs>
          <w:tab w:val="left" w:pos="1692"/>
        </w:tabs>
        <w:spacing w:before="322" w:after="0" w:line="240" w:lineRule="auto"/>
        <w:ind w:left="1692" w:right="0" w:hanging="700"/>
        <w:jc w:val="both"/>
      </w:pPr>
      <w:r>
        <w:t>Цели</w:t>
      </w:r>
      <w:r>
        <w:rPr>
          <w:spacing w:val="-1"/>
        </w:rPr>
        <w:t xml:space="preserve"> </w:t>
      </w:r>
      <w:r>
        <w:t>и</w:t>
      </w:r>
      <w:r>
        <w:rPr>
          <w:spacing w:val="-1"/>
        </w:rPr>
        <w:t xml:space="preserve"> </w:t>
      </w:r>
      <w:r>
        <w:t>задачи</w:t>
      </w:r>
      <w:r>
        <w:rPr>
          <w:spacing w:val="-1"/>
        </w:rPr>
        <w:t xml:space="preserve"> </w:t>
      </w:r>
      <w:r>
        <w:rPr>
          <w:spacing w:val="-2"/>
        </w:rPr>
        <w:t>Программы</w:t>
      </w:r>
    </w:p>
    <w:p w14:paraId="35F5B042">
      <w:pPr>
        <w:pStyle w:val="7"/>
        <w:ind w:right="710" w:firstLine="0"/>
      </w:pPr>
      <w:r>
        <w:t>Адаптированная образовательная программа начального общего образования</w:t>
      </w:r>
      <w:r>
        <w:rPr>
          <w:spacing w:val="17"/>
        </w:rPr>
        <w:t xml:space="preserve"> </w:t>
      </w:r>
      <w:r>
        <w:t>для</w:t>
      </w:r>
      <w:r>
        <w:rPr>
          <w:spacing w:val="18"/>
        </w:rPr>
        <w:t xml:space="preserve"> </w:t>
      </w:r>
      <w:r>
        <w:t>обучающихся</w:t>
      </w:r>
      <w:r>
        <w:rPr>
          <w:spacing w:val="17"/>
        </w:rPr>
        <w:t xml:space="preserve"> </w:t>
      </w:r>
      <w:r>
        <w:t>с</w:t>
      </w:r>
      <w:r>
        <w:rPr>
          <w:spacing w:val="18"/>
        </w:rPr>
        <w:t xml:space="preserve"> </w:t>
      </w:r>
      <w:r>
        <w:t>ЗПР,</w:t>
      </w:r>
      <w:r>
        <w:rPr>
          <w:spacing w:val="18"/>
        </w:rPr>
        <w:t xml:space="preserve"> </w:t>
      </w:r>
      <w:r>
        <w:t>вариант</w:t>
      </w:r>
      <w:r>
        <w:rPr>
          <w:spacing w:val="17"/>
        </w:rPr>
        <w:t xml:space="preserve"> </w:t>
      </w:r>
      <w:r>
        <w:t>7.2.</w:t>
      </w:r>
      <w:r>
        <w:rPr>
          <w:spacing w:val="18"/>
        </w:rPr>
        <w:t xml:space="preserve"> </w:t>
      </w:r>
      <w:r>
        <w:t>(далее</w:t>
      </w:r>
      <w:r>
        <w:rPr>
          <w:spacing w:val="17"/>
        </w:rPr>
        <w:t xml:space="preserve"> </w:t>
      </w:r>
      <w:r>
        <w:t>-</w:t>
      </w:r>
      <w:r>
        <w:rPr>
          <w:spacing w:val="18"/>
        </w:rPr>
        <w:t xml:space="preserve"> </w:t>
      </w:r>
      <w:r>
        <w:t>Программа)</w:t>
      </w:r>
      <w:r>
        <w:rPr>
          <w:spacing w:val="18"/>
        </w:rPr>
        <w:t xml:space="preserve"> </w:t>
      </w:r>
      <w:r>
        <w:rPr>
          <w:spacing w:val="-4"/>
          <w:lang w:val="ru-RU"/>
        </w:rPr>
        <w:t>МБОУ</w:t>
      </w:r>
      <w:r>
        <w:rPr>
          <w:rFonts w:hint="default"/>
          <w:spacing w:val="-4"/>
          <w:lang w:val="ru-RU"/>
        </w:rPr>
        <w:t xml:space="preserve"> «Основная общеобразовательная Курская школа» </w:t>
      </w:r>
      <w:r>
        <w:t xml:space="preserve">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14:paraId="4EADF8C3">
      <w:pPr>
        <w:pStyle w:val="7"/>
        <w:ind w:right="711"/>
      </w:pPr>
      <w: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14:paraId="4C259B81">
      <w:pPr>
        <w:pStyle w:val="7"/>
        <w:ind w:right="711"/>
      </w:pPr>
      <w:r>
        <w:rPr>
          <w:b/>
          <w:i/>
        </w:rPr>
        <w:t xml:space="preserve">Цель Программы: </w:t>
      </w:r>
      <w: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1FBE9726">
      <w:pPr>
        <w:pStyle w:val="4"/>
      </w:pPr>
      <w:r>
        <w:t>Задачи</w:t>
      </w:r>
      <w:r>
        <w:rPr>
          <w:spacing w:val="-3"/>
        </w:rPr>
        <w:t xml:space="preserve"> </w:t>
      </w:r>
      <w:r>
        <w:rPr>
          <w:spacing w:val="-2"/>
        </w:rPr>
        <w:t>Программы:</w:t>
      </w:r>
    </w:p>
    <w:p w14:paraId="7AF09607">
      <w:pPr>
        <w:pStyle w:val="9"/>
        <w:numPr>
          <w:ilvl w:val="0"/>
          <w:numId w:val="2"/>
        </w:numPr>
        <w:tabs>
          <w:tab w:val="left" w:pos="1155"/>
        </w:tabs>
        <w:spacing w:before="0" w:after="0" w:line="240" w:lineRule="auto"/>
        <w:ind w:left="425" w:right="713" w:firstLine="567"/>
        <w:jc w:val="both"/>
        <w:rPr>
          <w:sz w:val="28"/>
        </w:rPr>
      </w:pPr>
      <w:r>
        <w:rPr>
          <w:sz w:val="28"/>
        </w:rPr>
        <w:t>формирование общей культуры, обеспечивающей разностороннее развитие личности обучающихся с ЗПР (нравственное, эстетическое,</w:t>
      </w:r>
      <w:r>
        <w:rPr>
          <w:spacing w:val="40"/>
          <w:sz w:val="28"/>
        </w:rPr>
        <w:t xml:space="preserve"> </w:t>
      </w:r>
      <w:r>
        <w:rPr>
          <w:sz w:val="28"/>
        </w:rPr>
        <w:t>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7C571AB1">
      <w:pPr>
        <w:pStyle w:val="9"/>
        <w:numPr>
          <w:ilvl w:val="0"/>
          <w:numId w:val="2"/>
        </w:numPr>
        <w:tabs>
          <w:tab w:val="left" w:pos="1155"/>
        </w:tabs>
        <w:spacing w:before="0" w:after="0" w:line="240" w:lineRule="auto"/>
        <w:ind w:left="425" w:right="713" w:firstLine="567"/>
        <w:jc w:val="both"/>
        <w:rPr>
          <w:sz w:val="28"/>
        </w:rPr>
      </w:pPr>
      <w:r>
        <w:rPr>
          <w:sz w:val="28"/>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43498922">
      <w:pPr>
        <w:pStyle w:val="9"/>
        <w:numPr>
          <w:ilvl w:val="0"/>
          <w:numId w:val="2"/>
        </w:numPr>
        <w:tabs>
          <w:tab w:val="left" w:pos="1155"/>
        </w:tabs>
        <w:spacing w:before="0" w:after="0" w:line="240" w:lineRule="auto"/>
        <w:ind w:left="425" w:right="713" w:firstLine="567"/>
        <w:jc w:val="both"/>
        <w:rPr>
          <w:sz w:val="28"/>
        </w:rPr>
      </w:pPr>
      <w:r>
        <w:rPr>
          <w:sz w:val="28"/>
        </w:rPr>
        <w:t>создание благоприятных условий для удовлетворения особых образовательных потребностей обучающихся с ЗПР;</w:t>
      </w:r>
    </w:p>
    <w:p w14:paraId="3D445534">
      <w:pPr>
        <w:pStyle w:val="9"/>
        <w:numPr>
          <w:ilvl w:val="0"/>
          <w:numId w:val="2"/>
        </w:numPr>
        <w:tabs>
          <w:tab w:val="left" w:pos="1155"/>
        </w:tabs>
        <w:spacing w:before="0" w:after="0" w:line="240" w:lineRule="auto"/>
        <w:ind w:left="425" w:right="713" w:firstLine="567"/>
        <w:jc w:val="both"/>
        <w:rPr>
          <w:sz w:val="28"/>
        </w:rPr>
      </w:pPr>
      <w:r>
        <w:rPr>
          <w:sz w:val="28"/>
        </w:rPr>
        <w:t>минимизация негативного влияния особенностей познавательной деятельности обучающихся с ЗПР для освоения ими ФАОП НОО;</w:t>
      </w:r>
    </w:p>
    <w:p w14:paraId="5C17889B">
      <w:pPr>
        <w:pStyle w:val="9"/>
        <w:numPr>
          <w:ilvl w:val="0"/>
          <w:numId w:val="2"/>
        </w:numPr>
        <w:tabs>
          <w:tab w:val="left" w:pos="1155"/>
        </w:tabs>
        <w:spacing w:before="0" w:after="0" w:line="240" w:lineRule="auto"/>
        <w:ind w:left="1155" w:right="0" w:hanging="163"/>
        <w:jc w:val="both"/>
        <w:rPr>
          <w:sz w:val="28"/>
        </w:rPr>
      </w:pPr>
      <w:r>
        <w:rPr>
          <w:sz w:val="28"/>
        </w:rPr>
        <w:t>обеспечение</w:t>
      </w:r>
      <w:r>
        <w:rPr>
          <w:spacing w:val="-6"/>
          <w:sz w:val="28"/>
        </w:rPr>
        <w:t xml:space="preserve"> </w:t>
      </w:r>
      <w:r>
        <w:rPr>
          <w:sz w:val="28"/>
        </w:rPr>
        <w:t>доступности</w:t>
      </w:r>
      <w:r>
        <w:rPr>
          <w:spacing w:val="-4"/>
          <w:sz w:val="28"/>
        </w:rPr>
        <w:t xml:space="preserve"> </w:t>
      </w:r>
      <w:r>
        <w:rPr>
          <w:sz w:val="28"/>
        </w:rPr>
        <w:t>получения</w:t>
      </w:r>
      <w:r>
        <w:rPr>
          <w:spacing w:val="-4"/>
          <w:sz w:val="28"/>
        </w:rPr>
        <w:t xml:space="preserve"> </w:t>
      </w:r>
      <w:r>
        <w:rPr>
          <w:sz w:val="28"/>
        </w:rPr>
        <w:t>начального</w:t>
      </w:r>
      <w:r>
        <w:rPr>
          <w:spacing w:val="-4"/>
          <w:sz w:val="28"/>
        </w:rPr>
        <w:t xml:space="preserve"> </w:t>
      </w:r>
      <w:r>
        <w:rPr>
          <w:sz w:val="28"/>
        </w:rPr>
        <w:t>общего</w:t>
      </w:r>
      <w:r>
        <w:rPr>
          <w:spacing w:val="-4"/>
          <w:sz w:val="28"/>
        </w:rPr>
        <w:t xml:space="preserve"> </w:t>
      </w:r>
      <w:r>
        <w:rPr>
          <w:spacing w:val="-2"/>
          <w:sz w:val="28"/>
        </w:rPr>
        <w:t>образования;</w:t>
      </w:r>
    </w:p>
    <w:p w14:paraId="7A28F18F">
      <w:pPr>
        <w:pStyle w:val="9"/>
        <w:numPr>
          <w:ilvl w:val="0"/>
          <w:numId w:val="2"/>
        </w:numPr>
        <w:tabs>
          <w:tab w:val="left" w:pos="1155"/>
        </w:tabs>
        <w:spacing w:before="0" w:after="0" w:line="240" w:lineRule="auto"/>
        <w:ind w:left="425" w:right="712" w:firstLine="567"/>
        <w:jc w:val="both"/>
        <w:rPr>
          <w:sz w:val="28"/>
        </w:rPr>
      </w:pPr>
      <w:r>
        <w:rPr>
          <w:sz w:val="28"/>
        </w:rPr>
        <w:t xml:space="preserve">обеспечение преемственности начального общего и основного общего </w:t>
      </w:r>
      <w:r>
        <w:rPr>
          <w:spacing w:val="-2"/>
          <w:sz w:val="28"/>
        </w:rPr>
        <w:t>образования;</w:t>
      </w:r>
    </w:p>
    <w:p w14:paraId="091DFD11">
      <w:pPr>
        <w:pStyle w:val="9"/>
        <w:numPr>
          <w:ilvl w:val="0"/>
          <w:numId w:val="2"/>
        </w:numPr>
        <w:tabs>
          <w:tab w:val="left" w:pos="1155"/>
        </w:tabs>
        <w:spacing w:before="0" w:after="0" w:line="240" w:lineRule="auto"/>
        <w:ind w:left="425" w:right="713" w:firstLine="567"/>
        <w:jc w:val="both"/>
        <w:rPr>
          <w:sz w:val="28"/>
        </w:rPr>
      </w:pPr>
      <w:r>
        <w:rPr>
          <w:sz w:val="28"/>
        </w:rPr>
        <w:t>использование в образовательном процессе современных образовательных технологий деятельностного типа;</w:t>
      </w:r>
    </w:p>
    <w:p w14:paraId="3A85EEA0">
      <w:pPr>
        <w:pStyle w:val="9"/>
        <w:numPr>
          <w:ilvl w:val="0"/>
          <w:numId w:val="2"/>
        </w:numPr>
        <w:tabs>
          <w:tab w:val="left" w:pos="1155"/>
        </w:tabs>
        <w:spacing w:before="0" w:after="0" w:line="240" w:lineRule="auto"/>
        <w:ind w:left="425" w:right="712" w:firstLine="567"/>
        <w:jc w:val="both"/>
        <w:rPr>
          <w:sz w:val="28"/>
        </w:rPr>
      </w:pPr>
      <w:r>
        <w:rPr>
          <w:sz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1A686A14">
      <w:pPr>
        <w:pStyle w:val="9"/>
        <w:numPr>
          <w:ilvl w:val="0"/>
          <w:numId w:val="2"/>
        </w:numPr>
        <w:tabs>
          <w:tab w:val="left" w:pos="1155"/>
        </w:tabs>
        <w:spacing w:before="0" w:after="0" w:line="240" w:lineRule="auto"/>
        <w:ind w:left="1155" w:right="0" w:hanging="163"/>
        <w:jc w:val="both"/>
        <w:rPr>
          <w:sz w:val="28"/>
        </w:rPr>
      </w:pPr>
      <w:r>
        <w:rPr>
          <w:sz w:val="28"/>
        </w:rPr>
        <w:t>участие</w:t>
      </w:r>
      <w:r>
        <w:rPr>
          <w:spacing w:val="69"/>
          <w:sz w:val="28"/>
        </w:rPr>
        <w:t xml:space="preserve">  </w:t>
      </w:r>
      <w:r>
        <w:rPr>
          <w:sz w:val="28"/>
        </w:rPr>
        <w:t>педагогических</w:t>
      </w:r>
      <w:r>
        <w:rPr>
          <w:spacing w:val="69"/>
          <w:sz w:val="28"/>
        </w:rPr>
        <w:t xml:space="preserve">  </w:t>
      </w:r>
      <w:r>
        <w:rPr>
          <w:sz w:val="28"/>
        </w:rPr>
        <w:t>работников,</w:t>
      </w:r>
      <w:r>
        <w:rPr>
          <w:spacing w:val="69"/>
          <w:sz w:val="28"/>
        </w:rPr>
        <w:t xml:space="preserve">  </w:t>
      </w:r>
      <w:r>
        <w:rPr>
          <w:sz w:val="28"/>
        </w:rPr>
        <w:t>обучающихся,</w:t>
      </w:r>
      <w:r>
        <w:rPr>
          <w:spacing w:val="69"/>
          <w:sz w:val="28"/>
        </w:rPr>
        <w:t xml:space="preserve">  </w:t>
      </w:r>
      <w:r>
        <w:rPr>
          <w:sz w:val="28"/>
        </w:rPr>
        <w:t>их</w:t>
      </w:r>
      <w:r>
        <w:rPr>
          <w:spacing w:val="69"/>
          <w:sz w:val="28"/>
        </w:rPr>
        <w:t xml:space="preserve">  </w:t>
      </w:r>
      <w:r>
        <w:rPr>
          <w:spacing w:val="-2"/>
          <w:sz w:val="28"/>
        </w:rPr>
        <w:t>родителей</w:t>
      </w:r>
    </w:p>
    <w:p w14:paraId="609D0BFB">
      <w:pPr>
        <w:pStyle w:val="9"/>
        <w:spacing w:after="0" w:line="240" w:lineRule="auto"/>
        <w:jc w:val="both"/>
        <w:rPr>
          <w:sz w:val="28"/>
        </w:rPr>
        <w:sectPr>
          <w:pgSz w:w="11910" w:h="16840"/>
          <w:pgMar w:top="1040" w:right="425" w:bottom="280" w:left="708" w:header="720" w:footer="720" w:gutter="0"/>
          <w:cols w:space="720" w:num="1"/>
        </w:sectPr>
      </w:pPr>
    </w:p>
    <w:p w14:paraId="7C4D98E3">
      <w:pPr>
        <w:pStyle w:val="7"/>
        <w:spacing w:before="76"/>
        <w:ind w:right="714" w:firstLine="0"/>
      </w:pPr>
      <w:r>
        <w:t>(законных представителей) и общественности в проектировании и развитии внутришкольной социальной среды.</w:t>
      </w:r>
    </w:p>
    <w:p w14:paraId="160EE7DC">
      <w:pPr>
        <w:pStyle w:val="3"/>
        <w:numPr>
          <w:ilvl w:val="2"/>
          <w:numId w:val="1"/>
        </w:numPr>
        <w:tabs>
          <w:tab w:val="left" w:pos="1692"/>
        </w:tabs>
        <w:spacing w:before="0" w:after="0" w:line="240" w:lineRule="auto"/>
        <w:ind w:left="1692" w:right="0" w:hanging="700"/>
        <w:jc w:val="both"/>
      </w:pPr>
      <w:r>
        <w:t>Принципы</w:t>
      </w:r>
      <w:r>
        <w:rPr>
          <w:spacing w:val="-6"/>
        </w:rPr>
        <w:t xml:space="preserve"> </w:t>
      </w:r>
      <w:r>
        <w:t>и</w:t>
      </w:r>
      <w:r>
        <w:rPr>
          <w:spacing w:val="-4"/>
        </w:rPr>
        <w:t xml:space="preserve"> </w:t>
      </w:r>
      <w:r>
        <w:t>подходы</w:t>
      </w:r>
      <w:r>
        <w:rPr>
          <w:spacing w:val="-4"/>
        </w:rPr>
        <w:t xml:space="preserve"> </w:t>
      </w:r>
      <w:r>
        <w:t>к</w:t>
      </w:r>
      <w:r>
        <w:rPr>
          <w:spacing w:val="-4"/>
        </w:rPr>
        <w:t xml:space="preserve"> </w:t>
      </w:r>
      <w:r>
        <w:t>формированию</w:t>
      </w:r>
      <w:r>
        <w:rPr>
          <w:spacing w:val="-4"/>
        </w:rPr>
        <w:t xml:space="preserve"> </w:t>
      </w:r>
      <w:r>
        <w:rPr>
          <w:spacing w:val="-2"/>
        </w:rPr>
        <w:t>Программы</w:t>
      </w:r>
    </w:p>
    <w:p w14:paraId="4F49590B">
      <w:pPr>
        <w:pStyle w:val="4"/>
      </w:pPr>
      <w:r>
        <w:t>Подходы</w:t>
      </w:r>
      <w:r>
        <w:rPr>
          <w:spacing w:val="-5"/>
        </w:rPr>
        <w:t xml:space="preserve"> </w:t>
      </w:r>
      <w:r>
        <w:t>к</w:t>
      </w:r>
      <w:r>
        <w:rPr>
          <w:spacing w:val="-3"/>
        </w:rPr>
        <w:t xml:space="preserve"> </w:t>
      </w:r>
      <w:r>
        <w:t>формированию</w:t>
      </w:r>
      <w:r>
        <w:rPr>
          <w:spacing w:val="-3"/>
        </w:rPr>
        <w:t xml:space="preserve"> </w:t>
      </w:r>
      <w:r>
        <w:t>АОП</w:t>
      </w:r>
      <w:r>
        <w:rPr>
          <w:spacing w:val="-3"/>
        </w:rPr>
        <w:t xml:space="preserve"> </w:t>
      </w:r>
      <w:r>
        <w:t>НОО</w:t>
      </w:r>
      <w:r>
        <w:rPr>
          <w:spacing w:val="-3"/>
        </w:rPr>
        <w:t xml:space="preserve"> </w:t>
      </w:r>
      <w:r>
        <w:t>для</w:t>
      </w:r>
      <w:r>
        <w:rPr>
          <w:spacing w:val="-3"/>
        </w:rPr>
        <w:t xml:space="preserve"> </w:t>
      </w:r>
      <w:r>
        <w:t>обучающихся</w:t>
      </w:r>
      <w:r>
        <w:rPr>
          <w:spacing w:val="-3"/>
        </w:rPr>
        <w:t xml:space="preserve"> </w:t>
      </w:r>
      <w:r>
        <w:t>с</w:t>
      </w:r>
      <w:r>
        <w:rPr>
          <w:spacing w:val="-3"/>
        </w:rPr>
        <w:t xml:space="preserve"> </w:t>
      </w:r>
      <w:r>
        <w:rPr>
          <w:spacing w:val="-5"/>
        </w:rPr>
        <w:t>ЗПР</w:t>
      </w:r>
    </w:p>
    <w:p w14:paraId="6810BA7F">
      <w:pPr>
        <w:pStyle w:val="7"/>
        <w:ind w:right="712"/>
      </w:pPr>
      <w:r>
        <w:t>В основу реализации Программы заложены дифференцированный и деятельностный подходы.</w:t>
      </w:r>
    </w:p>
    <w:p w14:paraId="0078B1E0">
      <w:pPr>
        <w:pStyle w:val="7"/>
        <w:ind w:right="710"/>
      </w:pPr>
      <w:r>
        <w:rPr>
          <w:i/>
        </w:rPr>
        <w:t xml:space="preserve">Дифференцированный подход </w:t>
      </w:r>
      <w:r>
        <w:t>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w:t>
      </w:r>
    </w:p>
    <w:p w14:paraId="3680BB14">
      <w:pPr>
        <w:pStyle w:val="7"/>
        <w:ind w:right="712"/>
      </w:pPr>
      <w: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w:t>
      </w:r>
      <w:r>
        <w:rPr>
          <w:spacing w:val="-2"/>
        </w:rPr>
        <w:t>развития.</w:t>
      </w:r>
    </w:p>
    <w:p w14:paraId="1EE4E287">
      <w:pPr>
        <w:pStyle w:val="7"/>
        <w:ind w:right="711"/>
      </w:pPr>
      <w:r>
        <w:rPr>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14:paraId="66A5477D">
      <w:pPr>
        <w:pStyle w:val="7"/>
        <w:ind w:right="712"/>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познавательной</w:t>
      </w:r>
      <w:r>
        <w:rPr>
          <w:spacing w:val="-3"/>
        </w:rPr>
        <w:t xml:space="preserve"> </w:t>
      </w:r>
      <w:r>
        <w:t>и</w:t>
      </w:r>
      <w:r>
        <w:rPr>
          <w:spacing w:val="-3"/>
        </w:rPr>
        <w:t xml:space="preserve"> </w:t>
      </w:r>
      <w:r>
        <w:t>предметно-практической</w:t>
      </w:r>
      <w:r>
        <w:rPr>
          <w:spacing w:val="-3"/>
        </w:rPr>
        <w:t xml:space="preserve"> </w:t>
      </w:r>
      <w:r>
        <w:t>деятельности</w:t>
      </w:r>
      <w:r>
        <w:rPr>
          <w:spacing w:val="-3"/>
        </w:rPr>
        <w:t xml:space="preserve"> </w:t>
      </w:r>
      <w:r>
        <w:t>обучающихся,</w:t>
      </w:r>
      <w:r>
        <w:rPr>
          <w:spacing w:val="-3"/>
        </w:rPr>
        <w:t xml:space="preserve"> </w:t>
      </w:r>
      <w:r>
        <w:t>в</w:t>
      </w:r>
      <w:r>
        <w:rPr>
          <w:spacing w:val="-3"/>
        </w:rPr>
        <w:t xml:space="preserve"> </w:t>
      </w:r>
      <w:r>
        <w:t>т.ч.</w:t>
      </w:r>
      <w:r>
        <w:rPr>
          <w:spacing w:val="-3"/>
        </w:rPr>
        <w:t xml:space="preserve"> </w:t>
      </w:r>
      <w:r>
        <w:t>за счёт специальных учебных предметов, чем обеспечивается овладение содержанием образования.</w:t>
      </w:r>
    </w:p>
    <w:p w14:paraId="777A82F1">
      <w:pPr>
        <w:pStyle w:val="4"/>
      </w:pPr>
      <w:r>
        <w:t>Принципы</w:t>
      </w:r>
      <w:r>
        <w:rPr>
          <w:spacing w:val="-8"/>
        </w:rPr>
        <w:t xml:space="preserve"> </w:t>
      </w:r>
      <w:r>
        <w:t>формирования</w:t>
      </w:r>
      <w:r>
        <w:rPr>
          <w:spacing w:val="-7"/>
        </w:rPr>
        <w:t xml:space="preserve"> </w:t>
      </w:r>
      <w:r>
        <w:rPr>
          <w:spacing w:val="-2"/>
        </w:rPr>
        <w:t>Программы:</w:t>
      </w:r>
    </w:p>
    <w:p w14:paraId="2F312A57">
      <w:pPr>
        <w:pStyle w:val="7"/>
        <w:ind w:right="709"/>
      </w:pPr>
      <w:r>
        <w:t>а)</w:t>
      </w:r>
      <w:r>
        <w:rPr>
          <w:spacing w:val="-4"/>
        </w:rPr>
        <w:t xml:space="preserve"> </w:t>
      </w:r>
      <w:r>
        <w:rPr>
          <w:i/>
        </w:rPr>
        <w:t xml:space="preserve">принципы государственной политики </w:t>
      </w:r>
      <w:r>
        <w:t>Российской Федерации в области образования (гуманистический характер образования, единство образовательного</w:t>
      </w:r>
      <w:r>
        <w:rPr>
          <w:spacing w:val="-5"/>
        </w:rPr>
        <w:t xml:space="preserve"> </w:t>
      </w:r>
      <w:r>
        <w:t>пространства</w:t>
      </w:r>
      <w:r>
        <w:rPr>
          <w:spacing w:val="-5"/>
        </w:rPr>
        <w:t xml:space="preserve"> </w:t>
      </w:r>
      <w:r>
        <w:t>на</w:t>
      </w:r>
      <w:r>
        <w:rPr>
          <w:spacing w:val="-5"/>
        </w:rPr>
        <w:t xml:space="preserve"> </w:t>
      </w:r>
      <w:r>
        <w:t>территории</w:t>
      </w:r>
      <w:r>
        <w:rPr>
          <w:spacing w:val="-5"/>
        </w:rPr>
        <w:t xml:space="preserve"> </w:t>
      </w:r>
      <w:r>
        <w:t>Российской</w:t>
      </w:r>
      <w:r>
        <w:rPr>
          <w:spacing w:val="-5"/>
        </w:rPr>
        <w:t xml:space="preserve"> </w:t>
      </w:r>
      <w:r>
        <w:t>Федерации,</w:t>
      </w:r>
      <w:r>
        <w:rPr>
          <w:spacing w:val="-5"/>
        </w:rPr>
        <w:t xml:space="preserve"> </w:t>
      </w:r>
      <w:r>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w:t>
      </w:r>
      <w:r>
        <w:rPr>
          <w:spacing w:val="-2"/>
        </w:rPr>
        <w:t>воспитанников);</w:t>
      </w:r>
    </w:p>
    <w:p w14:paraId="56FD6600">
      <w:pPr>
        <w:spacing w:before="0"/>
        <w:ind w:left="425" w:right="715" w:firstLine="567"/>
        <w:jc w:val="both"/>
        <w:rPr>
          <w:sz w:val="28"/>
        </w:rPr>
      </w:pPr>
      <w:r>
        <w:rPr>
          <w:sz w:val="28"/>
        </w:rPr>
        <w:t>б)</w:t>
      </w:r>
      <w:r>
        <w:rPr>
          <w:spacing w:val="-3"/>
          <w:sz w:val="28"/>
        </w:rPr>
        <w:t xml:space="preserve"> </w:t>
      </w:r>
      <w:r>
        <w:rPr>
          <w:i/>
          <w:sz w:val="28"/>
        </w:rPr>
        <w:t>принцип учета типологических и индивидуальных образовательных потребностей обучающихся</w:t>
      </w:r>
      <w:r>
        <w:rPr>
          <w:sz w:val="28"/>
        </w:rPr>
        <w:t>;</w:t>
      </w:r>
    </w:p>
    <w:p w14:paraId="1CDEE61D">
      <w:pPr>
        <w:spacing w:before="0"/>
        <w:ind w:left="992" w:right="0" w:firstLine="0"/>
        <w:jc w:val="both"/>
        <w:rPr>
          <w:sz w:val="28"/>
        </w:rPr>
      </w:pPr>
      <w:r>
        <w:rPr>
          <w:sz w:val="28"/>
        </w:rPr>
        <w:t>в)</w:t>
      </w:r>
      <w:r>
        <w:rPr>
          <w:spacing w:val="-7"/>
          <w:sz w:val="28"/>
        </w:rPr>
        <w:t xml:space="preserve"> </w:t>
      </w:r>
      <w:r>
        <w:rPr>
          <w:i/>
          <w:sz w:val="28"/>
        </w:rPr>
        <w:t>принцип</w:t>
      </w:r>
      <w:r>
        <w:rPr>
          <w:i/>
          <w:spacing w:val="-4"/>
          <w:sz w:val="28"/>
        </w:rPr>
        <w:t xml:space="preserve"> </w:t>
      </w:r>
      <w:r>
        <w:rPr>
          <w:i/>
          <w:sz w:val="28"/>
        </w:rPr>
        <w:t>коррекционной</w:t>
      </w:r>
      <w:r>
        <w:rPr>
          <w:i/>
          <w:spacing w:val="-4"/>
          <w:sz w:val="28"/>
        </w:rPr>
        <w:t xml:space="preserve"> </w:t>
      </w:r>
      <w:r>
        <w:rPr>
          <w:i/>
          <w:sz w:val="28"/>
        </w:rPr>
        <w:t>направленности</w:t>
      </w:r>
      <w:r>
        <w:rPr>
          <w:i/>
          <w:spacing w:val="-4"/>
          <w:sz w:val="28"/>
        </w:rPr>
        <w:t xml:space="preserve"> </w:t>
      </w:r>
      <w:r>
        <w:rPr>
          <w:i/>
          <w:sz w:val="28"/>
        </w:rPr>
        <w:t>образовательного</w:t>
      </w:r>
      <w:r>
        <w:rPr>
          <w:i/>
          <w:spacing w:val="-4"/>
          <w:sz w:val="28"/>
        </w:rPr>
        <w:t xml:space="preserve"> </w:t>
      </w:r>
      <w:r>
        <w:rPr>
          <w:i/>
          <w:spacing w:val="-2"/>
          <w:sz w:val="28"/>
        </w:rPr>
        <w:t>процесса</w:t>
      </w:r>
      <w:r>
        <w:rPr>
          <w:spacing w:val="-2"/>
          <w:sz w:val="28"/>
        </w:rPr>
        <w:t>;</w:t>
      </w:r>
    </w:p>
    <w:p w14:paraId="21EF68C7">
      <w:pPr>
        <w:spacing w:before="0"/>
        <w:ind w:left="425" w:right="707" w:firstLine="567"/>
        <w:jc w:val="both"/>
        <w:rPr>
          <w:sz w:val="28"/>
        </w:rPr>
      </w:pPr>
      <w:r>
        <w:rPr>
          <w:sz w:val="28"/>
        </w:rPr>
        <w:t>г)</w:t>
      </w:r>
      <w:r>
        <w:rPr>
          <w:spacing w:val="-3"/>
          <w:sz w:val="28"/>
        </w:rPr>
        <w:t xml:space="preserve"> </w:t>
      </w:r>
      <w:r>
        <w:rPr>
          <w:i/>
          <w:sz w:val="28"/>
        </w:rPr>
        <w:t>принцип развивающей направленности образовательного процесса</w:t>
      </w:r>
      <w:r>
        <w:rPr>
          <w:sz w:val="28"/>
        </w:rPr>
        <w:t>, ориентирующий</w:t>
      </w:r>
      <w:r>
        <w:rPr>
          <w:spacing w:val="40"/>
          <w:sz w:val="28"/>
        </w:rPr>
        <w:t xml:space="preserve"> </w:t>
      </w:r>
      <w:r>
        <w:rPr>
          <w:sz w:val="28"/>
        </w:rPr>
        <w:t>его</w:t>
      </w:r>
      <w:r>
        <w:rPr>
          <w:spacing w:val="40"/>
          <w:sz w:val="28"/>
        </w:rPr>
        <w:t xml:space="preserve"> </w:t>
      </w:r>
      <w:r>
        <w:rPr>
          <w:sz w:val="28"/>
        </w:rPr>
        <w:t>на</w:t>
      </w:r>
      <w:r>
        <w:rPr>
          <w:spacing w:val="40"/>
          <w:sz w:val="28"/>
        </w:rPr>
        <w:t xml:space="preserve"> </w:t>
      </w:r>
      <w:r>
        <w:rPr>
          <w:sz w:val="28"/>
        </w:rPr>
        <w:t>развитие</w:t>
      </w:r>
      <w:r>
        <w:rPr>
          <w:spacing w:val="40"/>
          <w:sz w:val="28"/>
        </w:rPr>
        <w:t xml:space="preserve"> </w:t>
      </w:r>
      <w:r>
        <w:rPr>
          <w:sz w:val="28"/>
        </w:rPr>
        <w:t>личности</w:t>
      </w:r>
      <w:r>
        <w:rPr>
          <w:spacing w:val="40"/>
          <w:sz w:val="28"/>
        </w:rPr>
        <w:t xml:space="preserve"> </w:t>
      </w:r>
      <w:r>
        <w:rPr>
          <w:sz w:val="28"/>
        </w:rPr>
        <w:t>обучающегося</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его</w:t>
      </w:r>
    </w:p>
    <w:p w14:paraId="1A5CB640">
      <w:pPr>
        <w:spacing w:before="0"/>
        <w:ind w:left="992" w:right="846" w:hanging="567"/>
        <w:jc w:val="both"/>
        <w:rPr>
          <w:sz w:val="28"/>
        </w:rPr>
      </w:pPr>
      <w:r>
        <w:rPr>
          <w:sz w:val="28"/>
        </w:rPr>
        <w:t>«зоны</w:t>
      </w:r>
      <w:r>
        <w:rPr>
          <w:spacing w:val="-6"/>
          <w:sz w:val="28"/>
        </w:rPr>
        <w:t xml:space="preserve"> </w:t>
      </w:r>
      <w:r>
        <w:rPr>
          <w:sz w:val="28"/>
        </w:rPr>
        <w:t>ближайшего</w:t>
      </w:r>
      <w:r>
        <w:rPr>
          <w:spacing w:val="-6"/>
          <w:sz w:val="28"/>
        </w:rPr>
        <w:t xml:space="preserve"> </w:t>
      </w:r>
      <w:r>
        <w:rPr>
          <w:sz w:val="28"/>
        </w:rPr>
        <w:t>развития»</w:t>
      </w:r>
      <w:r>
        <w:rPr>
          <w:spacing w:val="-7"/>
          <w:sz w:val="28"/>
        </w:rPr>
        <w:t xml:space="preserve"> </w:t>
      </w:r>
      <w:r>
        <w:rPr>
          <w:sz w:val="28"/>
        </w:rPr>
        <w:t>с</w:t>
      </w:r>
      <w:r>
        <w:rPr>
          <w:spacing w:val="-6"/>
          <w:sz w:val="28"/>
        </w:rPr>
        <w:t xml:space="preserve"> </w:t>
      </w:r>
      <w:r>
        <w:rPr>
          <w:sz w:val="28"/>
        </w:rPr>
        <w:t>учетом</w:t>
      </w:r>
      <w:r>
        <w:rPr>
          <w:spacing w:val="-6"/>
          <w:sz w:val="28"/>
        </w:rPr>
        <w:t xml:space="preserve"> </w:t>
      </w:r>
      <w:r>
        <w:rPr>
          <w:sz w:val="28"/>
        </w:rPr>
        <w:t>особых</w:t>
      </w:r>
      <w:r>
        <w:rPr>
          <w:spacing w:val="-7"/>
          <w:sz w:val="28"/>
        </w:rPr>
        <w:t xml:space="preserve"> </w:t>
      </w:r>
      <w:r>
        <w:rPr>
          <w:sz w:val="28"/>
        </w:rPr>
        <w:t>образовательных</w:t>
      </w:r>
      <w:r>
        <w:rPr>
          <w:spacing w:val="-6"/>
          <w:sz w:val="28"/>
        </w:rPr>
        <w:t xml:space="preserve"> </w:t>
      </w:r>
      <w:r>
        <w:rPr>
          <w:sz w:val="28"/>
        </w:rPr>
        <w:t xml:space="preserve">потребностей; д) </w:t>
      </w:r>
      <w:r>
        <w:rPr>
          <w:i/>
          <w:sz w:val="28"/>
        </w:rPr>
        <w:t>онтогенетический принцип</w:t>
      </w:r>
      <w:r>
        <w:rPr>
          <w:sz w:val="28"/>
        </w:rPr>
        <w:t>;</w:t>
      </w:r>
    </w:p>
    <w:p w14:paraId="08A33F99">
      <w:pPr>
        <w:pStyle w:val="7"/>
        <w:ind w:right="710"/>
      </w:pPr>
      <w:r>
        <w:t>е)</w:t>
      </w:r>
      <w:r>
        <w:rPr>
          <w:spacing w:val="-5"/>
        </w:rPr>
        <w:t xml:space="preserve"> </w:t>
      </w:r>
      <w:r>
        <w:rPr>
          <w:i/>
        </w:rPr>
        <w:t>принцип преемственности</w:t>
      </w:r>
      <w: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14:paraId="4988B82C">
      <w:pPr>
        <w:pStyle w:val="7"/>
        <w:spacing w:after="0"/>
        <w:sectPr>
          <w:pgSz w:w="11910" w:h="16840"/>
          <w:pgMar w:top="1040" w:right="425" w:bottom="280" w:left="708" w:header="720" w:footer="720" w:gutter="0"/>
          <w:cols w:space="720" w:num="1"/>
        </w:sectPr>
      </w:pPr>
    </w:p>
    <w:p w14:paraId="5DE7B445">
      <w:pPr>
        <w:spacing w:before="76"/>
        <w:ind w:left="992" w:right="0" w:firstLine="0"/>
        <w:jc w:val="both"/>
        <w:rPr>
          <w:sz w:val="28"/>
        </w:rPr>
      </w:pPr>
      <w:r>
        <w:rPr>
          <w:sz w:val="28"/>
        </w:rPr>
        <w:t>ж)</w:t>
      </w:r>
      <w:r>
        <w:rPr>
          <w:spacing w:val="-5"/>
          <w:sz w:val="28"/>
        </w:rPr>
        <w:t xml:space="preserve"> </w:t>
      </w:r>
      <w:r>
        <w:rPr>
          <w:i/>
          <w:sz w:val="28"/>
        </w:rPr>
        <w:t>принцип</w:t>
      </w:r>
      <w:r>
        <w:rPr>
          <w:i/>
          <w:spacing w:val="-3"/>
          <w:sz w:val="28"/>
        </w:rPr>
        <w:t xml:space="preserve"> </w:t>
      </w:r>
      <w:r>
        <w:rPr>
          <w:i/>
          <w:sz w:val="28"/>
        </w:rPr>
        <w:t>целостности</w:t>
      </w:r>
      <w:r>
        <w:rPr>
          <w:i/>
          <w:spacing w:val="-3"/>
          <w:sz w:val="28"/>
        </w:rPr>
        <w:t xml:space="preserve"> </w:t>
      </w:r>
      <w:r>
        <w:rPr>
          <w:i/>
          <w:sz w:val="28"/>
        </w:rPr>
        <w:t>содержания</w:t>
      </w:r>
      <w:r>
        <w:rPr>
          <w:i/>
          <w:spacing w:val="-3"/>
          <w:sz w:val="28"/>
        </w:rPr>
        <w:t xml:space="preserve"> </w:t>
      </w:r>
      <w:r>
        <w:rPr>
          <w:i/>
          <w:spacing w:val="-2"/>
          <w:sz w:val="28"/>
        </w:rPr>
        <w:t>образования</w:t>
      </w:r>
      <w:r>
        <w:rPr>
          <w:spacing w:val="-2"/>
          <w:sz w:val="28"/>
        </w:rPr>
        <w:t>;</w:t>
      </w:r>
    </w:p>
    <w:p w14:paraId="147793E8">
      <w:pPr>
        <w:pStyle w:val="7"/>
        <w:ind w:right="707"/>
      </w:pPr>
      <w:r>
        <w:t>з)</w:t>
      </w:r>
      <w:r>
        <w:rPr>
          <w:spacing w:val="-4"/>
        </w:rPr>
        <w:t xml:space="preserve"> </w:t>
      </w:r>
      <w:r>
        <w:rPr>
          <w:i/>
        </w:rPr>
        <w:t>принцип направленности на формирование деятельности</w:t>
      </w:r>
      <w:r>
        <w:t>, обеспечивает возможность овладения обучающимися всеми видами доступной им</w:t>
      </w:r>
      <w:r>
        <w:rPr>
          <w:spacing w:val="40"/>
        </w:rPr>
        <w:t xml:space="preserve"> </w:t>
      </w:r>
      <w:r>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w:t>
      </w:r>
      <w:r>
        <w:rPr>
          <w:spacing w:val="-2"/>
        </w:rPr>
        <w:t>поведением;</w:t>
      </w:r>
    </w:p>
    <w:p w14:paraId="29C02111">
      <w:pPr>
        <w:spacing w:before="0"/>
        <w:ind w:left="425" w:right="711" w:firstLine="567"/>
        <w:jc w:val="both"/>
        <w:rPr>
          <w:sz w:val="28"/>
        </w:rPr>
      </w:pPr>
      <w:r>
        <w:rPr>
          <w:sz w:val="28"/>
        </w:rPr>
        <w:t>и)</w:t>
      </w:r>
      <w:r>
        <w:rPr>
          <w:spacing w:val="-2"/>
          <w:sz w:val="28"/>
        </w:rPr>
        <w:t xml:space="preserve"> </w:t>
      </w:r>
      <w:r>
        <w:rPr>
          <w:i/>
          <w:sz w:val="28"/>
        </w:rPr>
        <w:t xml:space="preserve">принцип переноса усвоенных знаний, умений, навыков и отношений, сформированных в условиях учебной ситуации, в различные жизненные ситуации, </w:t>
      </w:r>
      <w:r>
        <w:rPr>
          <w:sz w:val="28"/>
        </w:rPr>
        <w:t>что обеспечит готовность обучающегося к самостоятельной ориентировке и активной деятельности в реальном мире;</w:t>
      </w:r>
    </w:p>
    <w:p w14:paraId="18509191">
      <w:pPr>
        <w:spacing w:before="0"/>
        <w:ind w:left="992" w:right="0" w:firstLine="0"/>
        <w:jc w:val="both"/>
        <w:rPr>
          <w:sz w:val="28"/>
        </w:rPr>
      </w:pPr>
      <w:r>
        <w:rPr>
          <w:sz w:val="28"/>
        </w:rPr>
        <w:t>к)</w:t>
      </w:r>
      <w:r>
        <w:rPr>
          <w:spacing w:val="-2"/>
          <w:sz w:val="28"/>
        </w:rPr>
        <w:t xml:space="preserve"> </w:t>
      </w:r>
      <w:r>
        <w:rPr>
          <w:i/>
          <w:sz w:val="28"/>
        </w:rPr>
        <w:t>принцип</w:t>
      </w:r>
      <w:r>
        <w:rPr>
          <w:i/>
          <w:spacing w:val="-1"/>
          <w:sz w:val="28"/>
        </w:rPr>
        <w:t xml:space="preserve"> </w:t>
      </w:r>
      <w:r>
        <w:rPr>
          <w:i/>
          <w:sz w:val="28"/>
        </w:rPr>
        <w:t>сотрудничества</w:t>
      </w:r>
      <w:r>
        <w:rPr>
          <w:i/>
          <w:spacing w:val="-2"/>
          <w:sz w:val="28"/>
        </w:rPr>
        <w:t xml:space="preserve"> </w:t>
      </w:r>
      <w:r>
        <w:rPr>
          <w:i/>
          <w:sz w:val="28"/>
        </w:rPr>
        <w:t>с</w:t>
      </w:r>
      <w:r>
        <w:rPr>
          <w:i/>
          <w:spacing w:val="-1"/>
          <w:sz w:val="28"/>
        </w:rPr>
        <w:t xml:space="preserve"> </w:t>
      </w:r>
      <w:r>
        <w:rPr>
          <w:i/>
          <w:spacing w:val="-2"/>
          <w:sz w:val="28"/>
        </w:rPr>
        <w:t>семьей</w:t>
      </w:r>
      <w:r>
        <w:rPr>
          <w:spacing w:val="-2"/>
          <w:sz w:val="28"/>
        </w:rPr>
        <w:t>;</w:t>
      </w:r>
    </w:p>
    <w:p w14:paraId="37B57CF1">
      <w:pPr>
        <w:pStyle w:val="7"/>
        <w:ind w:right="710"/>
      </w:pPr>
      <w:r>
        <w:t>л)</w:t>
      </w:r>
      <w:r>
        <w:rPr>
          <w:spacing w:val="-2"/>
        </w:rPr>
        <w:t xml:space="preserve"> </w:t>
      </w:r>
      <w:r>
        <w:rPr>
          <w:i/>
        </w:rPr>
        <w:t xml:space="preserve">принцип здоровьесбережения: </w:t>
      </w:r>
      <w:r>
        <w:t>при организации образовательной деятельности не допускается использование технологий, которые могут</w:t>
      </w:r>
      <w:r>
        <w:rPr>
          <w:spacing w:val="40"/>
        </w:rPr>
        <w:t xml:space="preserve"> </w:t>
      </w:r>
      <w:r>
        <w:t>нанести вред физическому и (или) психическому здоровью обучающихся, приоритет использования здоровьесберегающих педагогических технологий.</w:t>
      </w:r>
    </w:p>
    <w:p w14:paraId="222246F7">
      <w:pPr>
        <w:pStyle w:val="7"/>
        <w:ind w:right="711"/>
      </w:pPr>
      <w:r>
        <w:t>Объем учебной нагрузки, организация учебных и внеурочных</w:t>
      </w:r>
      <w:r>
        <w:rPr>
          <w:spacing w:val="40"/>
        </w:rPr>
        <w:t xml:space="preserve"> </w:t>
      </w:r>
      <w:r>
        <w:t>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w:t>
      </w:r>
      <w:r>
        <w:rPr>
          <w:spacing w:val="-4"/>
        </w:rPr>
        <w:t xml:space="preserve"> </w:t>
      </w:r>
      <w:r>
        <w:t>факторов</w:t>
      </w:r>
      <w:r>
        <w:rPr>
          <w:spacing w:val="-4"/>
        </w:rPr>
        <w:t xml:space="preserve"> </w:t>
      </w:r>
      <w:r>
        <w:t>среды</w:t>
      </w:r>
      <w:r>
        <w:rPr>
          <w:spacing w:val="-4"/>
        </w:rPr>
        <w:t xml:space="preserve"> </w:t>
      </w:r>
      <w:r>
        <w:t>обитания»,</w:t>
      </w:r>
      <w:r>
        <w:rPr>
          <w:spacing w:val="-4"/>
        </w:rPr>
        <w:t xml:space="preserve"> </w:t>
      </w:r>
      <w:r>
        <w:t>утвержденными</w:t>
      </w:r>
      <w:r>
        <w:rPr>
          <w:spacing w:val="-4"/>
        </w:rPr>
        <w:t xml:space="preserve"> </w:t>
      </w:r>
      <w:r>
        <w:t>постановлением</w:t>
      </w:r>
      <w:r>
        <w:rPr>
          <w:spacing w:val="-4"/>
        </w:rPr>
        <w:t xml:space="preserve"> </w:t>
      </w:r>
      <w:r>
        <w:t>Главного государственного</w:t>
      </w:r>
      <w:r>
        <w:rPr>
          <w:spacing w:val="72"/>
        </w:rPr>
        <w:t xml:space="preserve"> </w:t>
      </w:r>
      <w:r>
        <w:t>санитарного</w:t>
      </w:r>
      <w:r>
        <w:rPr>
          <w:spacing w:val="73"/>
        </w:rPr>
        <w:t xml:space="preserve"> </w:t>
      </w:r>
      <w:r>
        <w:t>врача</w:t>
      </w:r>
      <w:r>
        <w:rPr>
          <w:spacing w:val="73"/>
        </w:rPr>
        <w:t xml:space="preserve"> </w:t>
      </w:r>
      <w:r>
        <w:t>Российской</w:t>
      </w:r>
      <w:r>
        <w:rPr>
          <w:spacing w:val="73"/>
        </w:rPr>
        <w:t xml:space="preserve"> </w:t>
      </w:r>
      <w:r>
        <w:t>Федерации</w:t>
      </w:r>
      <w:r>
        <w:rPr>
          <w:spacing w:val="73"/>
        </w:rPr>
        <w:t xml:space="preserve"> </w:t>
      </w:r>
      <w:r>
        <w:t>от</w:t>
      </w:r>
      <w:r>
        <w:rPr>
          <w:spacing w:val="73"/>
        </w:rPr>
        <w:t xml:space="preserve"> </w:t>
      </w:r>
      <w:r>
        <w:t>28.01.2021</w:t>
      </w:r>
      <w:r>
        <w:rPr>
          <w:spacing w:val="-1"/>
        </w:rPr>
        <w:t xml:space="preserve"> </w:t>
      </w:r>
      <w:r>
        <w:rPr>
          <w:spacing w:val="-5"/>
        </w:rPr>
        <w:t>г.</w:t>
      </w:r>
    </w:p>
    <w:p w14:paraId="5A8F2439">
      <w:pPr>
        <w:pStyle w:val="7"/>
        <w:ind w:right="710" w:firstLine="0"/>
      </w:pPr>
      <w:r>
        <w:t>№</w:t>
      </w:r>
      <w:r>
        <w:rPr>
          <w:spacing w:val="-2"/>
        </w:rPr>
        <w:t xml:space="preserve"> </w:t>
      </w:r>
      <w:r>
        <w:t>2 (зарегистрировано Министерством юстиции Российской Федерации 29.01.2021</w:t>
      </w:r>
      <w:r>
        <w:rPr>
          <w:spacing w:val="-2"/>
        </w:rPr>
        <w:t xml:space="preserve"> </w:t>
      </w:r>
      <w:r>
        <w:t>г.,</w:t>
      </w:r>
      <w:r>
        <w:rPr>
          <w:spacing w:val="40"/>
        </w:rPr>
        <w:t xml:space="preserve"> </w:t>
      </w:r>
      <w:r>
        <w:t>регистрационный</w:t>
      </w:r>
      <w:r>
        <w:rPr>
          <w:spacing w:val="40"/>
        </w:rPr>
        <w:t xml:space="preserve"> </w:t>
      </w:r>
      <w:r>
        <w:t>№</w:t>
      </w:r>
      <w:r>
        <w:rPr>
          <w:spacing w:val="-2"/>
        </w:rPr>
        <w:t xml:space="preserve"> </w:t>
      </w:r>
      <w:r>
        <w:t>62296),</w:t>
      </w:r>
      <w:r>
        <w:rPr>
          <w:spacing w:val="40"/>
        </w:rPr>
        <w:t xml:space="preserve"> </w:t>
      </w:r>
      <w:r>
        <w:t>действующими</w:t>
      </w:r>
      <w:r>
        <w:rPr>
          <w:spacing w:val="40"/>
        </w:rPr>
        <w:t xml:space="preserve"> </w:t>
      </w:r>
      <w:r>
        <w:t>до</w:t>
      </w:r>
      <w:r>
        <w:rPr>
          <w:spacing w:val="40"/>
        </w:rPr>
        <w:t xml:space="preserve"> </w:t>
      </w:r>
      <w:r>
        <w:t>01.03.2027</w:t>
      </w:r>
      <w:r>
        <w:rPr>
          <w:spacing w:val="-2"/>
        </w:rPr>
        <w:t xml:space="preserve"> </w:t>
      </w:r>
      <w:r>
        <w:t>г. (далее</w:t>
      </w:r>
      <w:r>
        <w:rPr>
          <w:spacing w:val="9"/>
        </w:rPr>
        <w:t xml:space="preserve"> </w:t>
      </w:r>
      <w:r>
        <w:t>–</w:t>
      </w:r>
      <w:r>
        <w:rPr>
          <w:spacing w:val="12"/>
        </w:rPr>
        <w:t xml:space="preserve"> </w:t>
      </w:r>
      <w:r>
        <w:t>Гигиенические</w:t>
      </w:r>
      <w:r>
        <w:rPr>
          <w:spacing w:val="12"/>
        </w:rPr>
        <w:t xml:space="preserve"> </w:t>
      </w:r>
      <w:r>
        <w:t>нормативы),</w:t>
      </w:r>
      <w:r>
        <w:rPr>
          <w:spacing w:val="12"/>
        </w:rPr>
        <w:t xml:space="preserve"> </w:t>
      </w:r>
      <w:r>
        <w:t>и</w:t>
      </w:r>
      <w:r>
        <w:rPr>
          <w:spacing w:val="12"/>
        </w:rPr>
        <w:t xml:space="preserve"> </w:t>
      </w:r>
      <w:r>
        <w:t>санитарными</w:t>
      </w:r>
      <w:r>
        <w:rPr>
          <w:spacing w:val="12"/>
        </w:rPr>
        <w:t xml:space="preserve"> </w:t>
      </w:r>
      <w:r>
        <w:t>правилами</w:t>
      </w:r>
      <w:r>
        <w:rPr>
          <w:spacing w:val="12"/>
        </w:rPr>
        <w:t xml:space="preserve"> </w:t>
      </w:r>
      <w:r>
        <w:t>СП</w:t>
      </w:r>
      <w:r>
        <w:rPr>
          <w:spacing w:val="12"/>
        </w:rPr>
        <w:t xml:space="preserve"> </w:t>
      </w:r>
      <w:r>
        <w:t>2.4.3648-</w:t>
      </w:r>
      <w:r>
        <w:rPr>
          <w:spacing w:val="-5"/>
        </w:rPr>
        <w:t>20</w:t>
      </w:r>
    </w:p>
    <w:p w14:paraId="6759A358">
      <w:pPr>
        <w:pStyle w:val="7"/>
        <w:ind w:right="710" w:firstLine="0"/>
      </w:pP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w:t>
      </w:r>
      <w:r>
        <w:rPr>
          <w:spacing w:val="-3"/>
        </w:rPr>
        <w:t xml:space="preserve"> </w:t>
      </w:r>
      <w:r>
        <w:t>г. №</w:t>
      </w:r>
      <w:r>
        <w:rPr>
          <w:spacing w:val="-3"/>
        </w:rPr>
        <w:t xml:space="preserve"> </w:t>
      </w:r>
      <w:r>
        <w:t>28 (зарегистрировано Министерством юстиции Российской</w:t>
      </w:r>
      <w:r>
        <w:rPr>
          <w:spacing w:val="40"/>
        </w:rPr>
        <w:t xml:space="preserve"> </w:t>
      </w:r>
      <w:r>
        <w:t>Федерации</w:t>
      </w:r>
      <w:r>
        <w:rPr>
          <w:spacing w:val="40"/>
        </w:rPr>
        <w:t xml:space="preserve"> </w:t>
      </w:r>
      <w:r>
        <w:t>18.12.2020</w:t>
      </w:r>
      <w:r>
        <w:rPr>
          <w:spacing w:val="-2"/>
        </w:rPr>
        <w:t xml:space="preserve"> </w:t>
      </w:r>
      <w:r>
        <w:t>г.,</w:t>
      </w:r>
      <w:r>
        <w:rPr>
          <w:spacing w:val="40"/>
        </w:rPr>
        <w:t xml:space="preserve"> </w:t>
      </w:r>
      <w:r>
        <w:t>регистрационный</w:t>
      </w:r>
      <w:r>
        <w:rPr>
          <w:spacing w:val="40"/>
        </w:rPr>
        <w:t xml:space="preserve"> </w:t>
      </w:r>
      <w:r>
        <w:t>№</w:t>
      </w:r>
      <w:r>
        <w:rPr>
          <w:spacing w:val="-2"/>
        </w:rPr>
        <w:t xml:space="preserve"> </w:t>
      </w:r>
      <w:r>
        <w:t>61573), действующими до 01.01.2027</w:t>
      </w:r>
      <w:r>
        <w:rPr>
          <w:spacing w:val="-2"/>
        </w:rPr>
        <w:t xml:space="preserve"> </w:t>
      </w:r>
      <w:r>
        <w:t xml:space="preserve">г. (далее – Санитарно-эпидемиологические </w:t>
      </w:r>
      <w:r>
        <w:rPr>
          <w:spacing w:val="-2"/>
        </w:rPr>
        <w:t>требования).</w:t>
      </w:r>
    </w:p>
    <w:p w14:paraId="7269E037">
      <w:pPr>
        <w:pStyle w:val="3"/>
        <w:numPr>
          <w:ilvl w:val="2"/>
          <w:numId w:val="1"/>
        </w:numPr>
        <w:tabs>
          <w:tab w:val="left" w:pos="1692"/>
        </w:tabs>
        <w:spacing w:before="322" w:after="0" w:line="240" w:lineRule="auto"/>
        <w:ind w:left="1692" w:right="0" w:hanging="700"/>
        <w:jc w:val="left"/>
      </w:pPr>
      <w:r>
        <w:t>Общая</w:t>
      </w:r>
      <w:r>
        <w:rPr>
          <w:spacing w:val="-6"/>
        </w:rPr>
        <w:t xml:space="preserve"> </w:t>
      </w:r>
      <w:r>
        <w:t>характеристика</w:t>
      </w:r>
      <w:r>
        <w:rPr>
          <w:spacing w:val="-4"/>
        </w:rPr>
        <w:t xml:space="preserve"> </w:t>
      </w:r>
      <w:r>
        <w:rPr>
          <w:spacing w:val="-2"/>
        </w:rPr>
        <w:t>Программы</w:t>
      </w:r>
    </w:p>
    <w:p w14:paraId="17543B5C">
      <w:pPr>
        <w:pStyle w:val="9"/>
        <w:numPr>
          <w:ilvl w:val="3"/>
          <w:numId w:val="1"/>
        </w:numPr>
        <w:tabs>
          <w:tab w:val="left" w:pos="1902"/>
        </w:tabs>
        <w:spacing w:before="0" w:after="0" w:line="240" w:lineRule="auto"/>
        <w:ind w:left="425" w:right="711" w:firstLine="567"/>
        <w:jc w:val="right"/>
        <w:rPr>
          <w:sz w:val="28"/>
        </w:rPr>
      </w:pPr>
      <w:r>
        <w:rPr>
          <w:b/>
          <w:sz w:val="28"/>
        </w:rPr>
        <w:t>Психолого-педагогическая</w:t>
      </w:r>
      <w:r>
        <w:rPr>
          <w:b/>
          <w:spacing w:val="-7"/>
          <w:sz w:val="28"/>
        </w:rPr>
        <w:t xml:space="preserve"> </w:t>
      </w:r>
      <w:r>
        <w:rPr>
          <w:b/>
          <w:sz w:val="28"/>
        </w:rPr>
        <w:t>характеристика</w:t>
      </w:r>
      <w:r>
        <w:rPr>
          <w:b/>
          <w:spacing w:val="-7"/>
          <w:sz w:val="28"/>
        </w:rPr>
        <w:t xml:space="preserve"> </w:t>
      </w:r>
      <w:r>
        <w:rPr>
          <w:b/>
          <w:sz w:val="28"/>
        </w:rPr>
        <w:t>обучающихся</w:t>
      </w:r>
      <w:r>
        <w:rPr>
          <w:b/>
          <w:spacing w:val="-7"/>
          <w:sz w:val="28"/>
        </w:rPr>
        <w:t xml:space="preserve"> </w:t>
      </w:r>
      <w:r>
        <w:rPr>
          <w:b/>
          <w:sz w:val="28"/>
        </w:rPr>
        <w:t>с</w:t>
      </w:r>
      <w:r>
        <w:rPr>
          <w:b/>
          <w:spacing w:val="-7"/>
          <w:sz w:val="28"/>
        </w:rPr>
        <w:t xml:space="preserve"> </w:t>
      </w:r>
      <w:r>
        <w:rPr>
          <w:b/>
          <w:sz w:val="28"/>
        </w:rPr>
        <w:t xml:space="preserve">ЗПР </w:t>
      </w:r>
      <w:r>
        <w:rPr>
          <w:i/>
          <w:sz w:val="28"/>
        </w:rPr>
        <w:t xml:space="preserve">Обучающиеся с ЗПР </w:t>
      </w:r>
      <w:r>
        <w:rPr>
          <w:b/>
          <w:sz w:val="28"/>
        </w:rPr>
        <w:t xml:space="preserve">– </w:t>
      </w:r>
      <w:r>
        <w:rPr>
          <w:sz w:val="28"/>
        </w:rPr>
        <w:t>это дети, имеющее недостатки в психологическом</w:t>
      </w:r>
      <w:r>
        <w:rPr>
          <w:spacing w:val="80"/>
          <w:sz w:val="28"/>
        </w:rPr>
        <w:t xml:space="preserve"> </w:t>
      </w:r>
      <w:r>
        <w:rPr>
          <w:sz w:val="28"/>
        </w:rPr>
        <w:t>развитии,</w:t>
      </w:r>
      <w:r>
        <w:rPr>
          <w:spacing w:val="25"/>
          <w:sz w:val="28"/>
        </w:rPr>
        <w:t xml:space="preserve"> </w:t>
      </w:r>
      <w:r>
        <w:rPr>
          <w:sz w:val="28"/>
        </w:rPr>
        <w:t>подтвержденные</w:t>
      </w:r>
      <w:r>
        <w:rPr>
          <w:spacing w:val="28"/>
          <w:sz w:val="28"/>
        </w:rPr>
        <w:t xml:space="preserve"> </w:t>
      </w:r>
      <w:r>
        <w:rPr>
          <w:sz w:val="28"/>
        </w:rPr>
        <w:t>ПМПК</w:t>
      </w:r>
      <w:r>
        <w:rPr>
          <w:spacing w:val="27"/>
          <w:sz w:val="28"/>
        </w:rPr>
        <w:t xml:space="preserve"> </w:t>
      </w:r>
      <w:r>
        <w:rPr>
          <w:sz w:val="28"/>
        </w:rPr>
        <w:t>и</w:t>
      </w:r>
      <w:r>
        <w:rPr>
          <w:spacing w:val="28"/>
          <w:sz w:val="28"/>
        </w:rPr>
        <w:t xml:space="preserve"> </w:t>
      </w:r>
      <w:r>
        <w:rPr>
          <w:sz w:val="28"/>
        </w:rPr>
        <w:t>препятствующие</w:t>
      </w:r>
      <w:r>
        <w:rPr>
          <w:spacing w:val="27"/>
          <w:sz w:val="28"/>
        </w:rPr>
        <w:t xml:space="preserve"> </w:t>
      </w:r>
      <w:r>
        <w:rPr>
          <w:sz w:val="28"/>
        </w:rPr>
        <w:t>получению</w:t>
      </w:r>
      <w:r>
        <w:rPr>
          <w:spacing w:val="28"/>
          <w:sz w:val="28"/>
        </w:rPr>
        <w:t xml:space="preserve"> </w:t>
      </w:r>
      <w:r>
        <w:rPr>
          <w:spacing w:val="-2"/>
          <w:sz w:val="28"/>
        </w:rPr>
        <w:t>образования</w:t>
      </w:r>
    </w:p>
    <w:p w14:paraId="567D5CC6">
      <w:pPr>
        <w:pStyle w:val="7"/>
        <w:ind w:firstLine="0"/>
      </w:pPr>
      <w:r>
        <w:t>без</w:t>
      </w:r>
      <w:r>
        <w:rPr>
          <w:spacing w:val="-4"/>
        </w:rPr>
        <w:t xml:space="preserve"> </w:t>
      </w:r>
      <w:r>
        <w:t>создания</w:t>
      </w:r>
      <w:r>
        <w:rPr>
          <w:spacing w:val="-3"/>
        </w:rPr>
        <w:t xml:space="preserve"> </w:t>
      </w:r>
      <w:r>
        <w:t>специальных</w:t>
      </w:r>
      <w:r>
        <w:rPr>
          <w:spacing w:val="-3"/>
        </w:rPr>
        <w:t xml:space="preserve"> </w:t>
      </w:r>
      <w:r>
        <w:rPr>
          <w:spacing w:val="-2"/>
        </w:rPr>
        <w:t>условий.</w:t>
      </w:r>
    </w:p>
    <w:p w14:paraId="4F52CC2B">
      <w:pPr>
        <w:pStyle w:val="7"/>
        <w:ind w:right="710"/>
      </w:pPr>
      <w:r>
        <w:rPr>
          <w:i/>
        </w:rPr>
        <w:t xml:space="preserve">Категория обучающихся с ЗПР </w:t>
      </w:r>
      <w:r>
        <w:t>– наиболее многочисленная среди детей с ограниченными возможностями здоровья (ОВЗ) и неоднородная по составу группа школьников.</w:t>
      </w:r>
    </w:p>
    <w:p w14:paraId="465AE7DF">
      <w:pPr>
        <w:pStyle w:val="7"/>
        <w:ind w:right="710"/>
      </w:pPr>
      <w:r>
        <w:rPr>
          <w:i/>
        </w:rPr>
        <w:t xml:space="preserve">Среди причин возникновения ЗПР </w:t>
      </w:r>
      <w:r>
        <w:t>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w:t>
      </w:r>
    </w:p>
    <w:p w14:paraId="635734BE">
      <w:pPr>
        <w:pStyle w:val="7"/>
        <w:spacing w:after="0"/>
        <w:sectPr>
          <w:pgSz w:w="11910" w:h="16840"/>
          <w:pgMar w:top="1040" w:right="425" w:bottom="280" w:left="708" w:header="720" w:footer="720" w:gutter="0"/>
          <w:cols w:space="720" w:num="1"/>
        </w:sectPr>
      </w:pPr>
    </w:p>
    <w:p w14:paraId="50C8D3C5">
      <w:pPr>
        <w:pStyle w:val="7"/>
        <w:spacing w:before="76"/>
        <w:ind w:right="712" w:firstLine="0"/>
      </w:pPr>
      <w:r>
        <w:t>диапазон выраженности нарушений – от состояний, приближающихся к</w:t>
      </w:r>
      <w:r>
        <w:rPr>
          <w:spacing w:val="80"/>
        </w:rPr>
        <w:t xml:space="preserve"> </w:t>
      </w:r>
      <w:r>
        <w:t>уровню возрастной нормы, до состояний, требующих отграничения от умственной отсталости.</w:t>
      </w:r>
    </w:p>
    <w:p w14:paraId="04C85EF3">
      <w:pPr>
        <w:pStyle w:val="7"/>
        <w:ind w:right="710"/>
      </w:pPr>
      <w:r>
        <w:t xml:space="preserve">Все обучающиеся с ЗПР испытывают в той или иной степени выраженные </w:t>
      </w:r>
      <w:r>
        <w:rPr>
          <w:i/>
        </w:rPr>
        <w:t>затруднения в усвоении учебных программ</w:t>
      </w:r>
      <w:r>
        <w:t>,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14:paraId="5AEBA3D0">
      <w:pPr>
        <w:spacing w:before="0"/>
        <w:ind w:left="425" w:right="711" w:firstLine="567"/>
        <w:jc w:val="both"/>
        <w:rPr>
          <w:i/>
          <w:sz w:val="28"/>
        </w:rPr>
      </w:pPr>
      <w:r>
        <w:rPr>
          <w:sz w:val="28"/>
        </w:rPr>
        <w:t xml:space="preserve">Общими для всех обучающихся с ЗПР являются в разной степени </w:t>
      </w:r>
      <w:r>
        <w:rPr>
          <w:i/>
          <w:sz w:val="28"/>
        </w:rP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14:paraId="71A58429">
      <w:pPr>
        <w:spacing w:before="0"/>
        <w:ind w:left="425" w:right="710" w:firstLine="567"/>
        <w:jc w:val="both"/>
        <w:rPr>
          <w:i/>
          <w:sz w:val="28"/>
        </w:rPr>
      </w:pPr>
      <w:r>
        <w:rPr>
          <w:sz w:val="28"/>
        </w:rPr>
        <w:t xml:space="preserve">Достаточно часто у обучающихся </w:t>
      </w:r>
      <w:r>
        <w:rPr>
          <w:i/>
          <w:sz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02C616F9">
      <w:pPr>
        <w:pStyle w:val="7"/>
        <w:ind w:right="712"/>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39433554">
      <w:pPr>
        <w:spacing w:before="0"/>
        <w:ind w:left="992" w:right="0" w:firstLine="0"/>
        <w:jc w:val="both"/>
        <w:rPr>
          <w:i/>
          <w:sz w:val="28"/>
        </w:rPr>
      </w:pPr>
      <w:r>
        <w:rPr>
          <w:i/>
          <w:sz w:val="28"/>
        </w:rPr>
        <w:t>Диапазон</w:t>
      </w:r>
      <w:r>
        <w:rPr>
          <w:i/>
          <w:spacing w:val="-4"/>
          <w:sz w:val="28"/>
        </w:rPr>
        <w:t xml:space="preserve"> </w:t>
      </w:r>
      <w:r>
        <w:rPr>
          <w:i/>
          <w:sz w:val="28"/>
        </w:rPr>
        <w:t>различий</w:t>
      </w:r>
      <w:r>
        <w:rPr>
          <w:i/>
          <w:spacing w:val="-2"/>
          <w:sz w:val="28"/>
        </w:rPr>
        <w:t xml:space="preserve"> </w:t>
      </w:r>
      <w:r>
        <w:rPr>
          <w:i/>
          <w:sz w:val="28"/>
        </w:rPr>
        <w:t>в</w:t>
      </w:r>
      <w:r>
        <w:rPr>
          <w:i/>
          <w:spacing w:val="-2"/>
          <w:sz w:val="28"/>
        </w:rPr>
        <w:t xml:space="preserve"> </w:t>
      </w:r>
      <w:r>
        <w:rPr>
          <w:i/>
          <w:sz w:val="28"/>
        </w:rPr>
        <w:t>развитии</w:t>
      </w:r>
      <w:r>
        <w:rPr>
          <w:i/>
          <w:spacing w:val="-2"/>
          <w:sz w:val="28"/>
        </w:rPr>
        <w:t xml:space="preserve"> </w:t>
      </w:r>
      <w:r>
        <w:rPr>
          <w:i/>
          <w:sz w:val="28"/>
        </w:rPr>
        <w:t>обучающихся</w:t>
      </w:r>
      <w:r>
        <w:rPr>
          <w:i/>
          <w:spacing w:val="-2"/>
          <w:sz w:val="28"/>
        </w:rPr>
        <w:t xml:space="preserve"> </w:t>
      </w:r>
      <w:r>
        <w:rPr>
          <w:i/>
          <w:sz w:val="28"/>
        </w:rPr>
        <w:t>с</w:t>
      </w:r>
      <w:r>
        <w:rPr>
          <w:i/>
          <w:spacing w:val="-2"/>
          <w:sz w:val="28"/>
        </w:rPr>
        <w:t xml:space="preserve"> </w:t>
      </w:r>
      <w:r>
        <w:rPr>
          <w:i/>
          <w:sz w:val="28"/>
        </w:rPr>
        <w:t>ЗПР</w:t>
      </w:r>
      <w:r>
        <w:rPr>
          <w:i/>
          <w:spacing w:val="-2"/>
          <w:sz w:val="28"/>
        </w:rPr>
        <w:t xml:space="preserve"> </w:t>
      </w:r>
      <w:r>
        <w:rPr>
          <w:i/>
          <w:sz w:val="28"/>
        </w:rPr>
        <w:t>достаточно</w:t>
      </w:r>
      <w:r>
        <w:rPr>
          <w:i/>
          <w:spacing w:val="-1"/>
          <w:sz w:val="28"/>
        </w:rPr>
        <w:t xml:space="preserve"> </w:t>
      </w:r>
      <w:r>
        <w:rPr>
          <w:i/>
          <w:spacing w:val="-2"/>
          <w:sz w:val="28"/>
        </w:rPr>
        <w:t>велик:</w:t>
      </w:r>
    </w:p>
    <w:p w14:paraId="5D3AC71A">
      <w:pPr>
        <w:pStyle w:val="9"/>
        <w:numPr>
          <w:ilvl w:val="0"/>
          <w:numId w:val="3"/>
        </w:numPr>
        <w:tabs>
          <w:tab w:val="left" w:pos="1155"/>
        </w:tabs>
        <w:spacing w:before="0" w:after="0" w:line="240" w:lineRule="auto"/>
        <w:ind w:left="425" w:right="711" w:firstLine="567"/>
        <w:jc w:val="both"/>
        <w:rPr>
          <w:sz w:val="28"/>
        </w:rPr>
      </w:pPr>
      <w:r>
        <w:rPr>
          <w:sz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
    <w:p w14:paraId="6487A93D">
      <w:pPr>
        <w:pStyle w:val="9"/>
        <w:numPr>
          <w:ilvl w:val="0"/>
          <w:numId w:val="3"/>
        </w:numPr>
        <w:tabs>
          <w:tab w:val="left" w:pos="1155"/>
        </w:tabs>
        <w:spacing w:before="0" w:after="0" w:line="240" w:lineRule="auto"/>
        <w:ind w:left="425" w:right="711" w:firstLine="567"/>
        <w:jc w:val="both"/>
        <w:rPr>
          <w:sz w:val="28"/>
        </w:rPr>
      </w:pPr>
      <w:r>
        <w:rPr>
          <w:sz w:val="28"/>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14:paraId="5F8A051B">
      <w:pPr>
        <w:spacing w:before="0"/>
        <w:ind w:left="425" w:right="712" w:firstLine="567"/>
        <w:jc w:val="both"/>
        <w:rPr>
          <w:sz w:val="28"/>
        </w:rPr>
      </w:pPr>
      <w:r>
        <w:rPr>
          <w:sz w:val="28"/>
        </w:rPr>
        <w:t xml:space="preserve">Различие структуры нарушения психического развития у обучающихся с ЗПР определяет </w:t>
      </w:r>
      <w:r>
        <w:rPr>
          <w:i/>
          <w:sz w:val="28"/>
        </w:rPr>
        <w:t>необходимость многообразия специальной поддержки в получении образования</w:t>
      </w:r>
      <w:r>
        <w:rPr>
          <w:sz w:val="28"/>
        </w:rPr>
        <w:t>.</w:t>
      </w:r>
    </w:p>
    <w:p w14:paraId="56626E0C">
      <w:pPr>
        <w:pStyle w:val="3"/>
        <w:numPr>
          <w:ilvl w:val="3"/>
          <w:numId w:val="1"/>
        </w:numPr>
        <w:tabs>
          <w:tab w:val="left" w:pos="1902"/>
        </w:tabs>
        <w:spacing w:before="322" w:after="0" w:line="240" w:lineRule="auto"/>
        <w:ind w:left="1902" w:right="0" w:hanging="910"/>
        <w:jc w:val="both"/>
      </w:pPr>
      <w:r>
        <w:t>Особые</w:t>
      </w:r>
      <w:r>
        <w:rPr>
          <w:spacing w:val="-6"/>
        </w:rPr>
        <w:t xml:space="preserve"> </w:t>
      </w:r>
      <w:r>
        <w:t>образовательные</w:t>
      </w:r>
      <w:r>
        <w:rPr>
          <w:spacing w:val="-6"/>
        </w:rPr>
        <w:t xml:space="preserve"> </w:t>
      </w:r>
      <w:r>
        <w:t>потребности</w:t>
      </w:r>
      <w:r>
        <w:rPr>
          <w:spacing w:val="-5"/>
        </w:rPr>
        <w:t xml:space="preserve"> </w:t>
      </w:r>
      <w:r>
        <w:t>обучающихся</w:t>
      </w:r>
      <w:r>
        <w:rPr>
          <w:spacing w:val="-6"/>
        </w:rPr>
        <w:t xml:space="preserve"> </w:t>
      </w:r>
      <w:r>
        <w:t>с</w:t>
      </w:r>
      <w:r>
        <w:rPr>
          <w:spacing w:val="-5"/>
        </w:rPr>
        <w:t xml:space="preserve"> ЗПР</w:t>
      </w:r>
    </w:p>
    <w:p w14:paraId="1646EE88">
      <w:pPr>
        <w:pStyle w:val="7"/>
        <w:ind w:right="713"/>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323C4D7E">
      <w:pPr>
        <w:pStyle w:val="4"/>
      </w:pPr>
      <w:r>
        <w:t>К</w:t>
      </w:r>
      <w:r>
        <w:rPr>
          <w:spacing w:val="-4"/>
        </w:rPr>
        <w:t xml:space="preserve"> </w:t>
      </w:r>
      <w:r>
        <w:t>общим</w:t>
      </w:r>
      <w:r>
        <w:rPr>
          <w:spacing w:val="-4"/>
        </w:rPr>
        <w:t xml:space="preserve"> </w:t>
      </w:r>
      <w:r>
        <w:t>потребностям</w:t>
      </w:r>
      <w:r>
        <w:rPr>
          <w:spacing w:val="-3"/>
        </w:rPr>
        <w:t xml:space="preserve"> </w:t>
      </w:r>
      <w:r>
        <w:rPr>
          <w:spacing w:val="-2"/>
        </w:rPr>
        <w:t>относятся:</w:t>
      </w:r>
    </w:p>
    <w:p w14:paraId="13DC4CDF">
      <w:pPr>
        <w:pStyle w:val="9"/>
        <w:numPr>
          <w:ilvl w:val="4"/>
          <w:numId w:val="1"/>
        </w:numPr>
        <w:tabs>
          <w:tab w:val="left" w:pos="1155"/>
        </w:tabs>
        <w:spacing w:before="0" w:after="0" w:line="240" w:lineRule="auto"/>
        <w:ind w:left="425" w:right="892" w:firstLine="567"/>
        <w:jc w:val="both"/>
        <w:rPr>
          <w:sz w:val="28"/>
        </w:rPr>
      </w:pPr>
      <w:r>
        <w:rPr>
          <w:sz w:val="28"/>
        </w:rPr>
        <w:t>получение</w:t>
      </w:r>
      <w:r>
        <w:rPr>
          <w:spacing w:val="-6"/>
          <w:sz w:val="28"/>
        </w:rPr>
        <w:t xml:space="preserve"> </w:t>
      </w:r>
      <w:r>
        <w:rPr>
          <w:sz w:val="28"/>
        </w:rPr>
        <w:t>специальной</w:t>
      </w:r>
      <w:r>
        <w:rPr>
          <w:spacing w:val="-6"/>
          <w:sz w:val="28"/>
        </w:rPr>
        <w:t xml:space="preserve"> </w:t>
      </w:r>
      <w:r>
        <w:rPr>
          <w:sz w:val="28"/>
        </w:rPr>
        <w:t>помощи</w:t>
      </w:r>
      <w:r>
        <w:rPr>
          <w:spacing w:val="-6"/>
          <w:sz w:val="28"/>
        </w:rPr>
        <w:t xml:space="preserve"> </w:t>
      </w:r>
      <w:r>
        <w:rPr>
          <w:sz w:val="28"/>
        </w:rPr>
        <w:t>средствами</w:t>
      </w:r>
      <w:r>
        <w:rPr>
          <w:spacing w:val="-6"/>
          <w:sz w:val="28"/>
        </w:rPr>
        <w:t xml:space="preserve"> </w:t>
      </w:r>
      <w:r>
        <w:rPr>
          <w:sz w:val="28"/>
        </w:rPr>
        <w:t>образования</w:t>
      </w:r>
      <w:r>
        <w:rPr>
          <w:spacing w:val="-6"/>
          <w:sz w:val="28"/>
        </w:rPr>
        <w:t xml:space="preserve"> </w:t>
      </w:r>
      <w:r>
        <w:rPr>
          <w:sz w:val="28"/>
        </w:rPr>
        <w:t>сразу</w:t>
      </w:r>
      <w:r>
        <w:rPr>
          <w:spacing w:val="-6"/>
          <w:sz w:val="28"/>
        </w:rPr>
        <w:t xml:space="preserve"> </w:t>
      </w:r>
      <w:r>
        <w:rPr>
          <w:sz w:val="28"/>
        </w:rPr>
        <w:t>же</w:t>
      </w:r>
      <w:r>
        <w:rPr>
          <w:spacing w:val="-6"/>
          <w:sz w:val="28"/>
        </w:rPr>
        <w:t xml:space="preserve"> </w:t>
      </w:r>
      <w:r>
        <w:rPr>
          <w:sz w:val="28"/>
        </w:rPr>
        <w:t>после выявления первичного нарушения развития;</w:t>
      </w:r>
    </w:p>
    <w:p w14:paraId="48B46F12">
      <w:pPr>
        <w:pStyle w:val="9"/>
        <w:numPr>
          <w:ilvl w:val="4"/>
          <w:numId w:val="1"/>
        </w:numPr>
        <w:tabs>
          <w:tab w:val="left" w:pos="1155"/>
        </w:tabs>
        <w:spacing w:before="0" w:after="0" w:line="240" w:lineRule="auto"/>
        <w:ind w:left="425" w:right="868" w:firstLine="567"/>
        <w:jc w:val="both"/>
        <w:rPr>
          <w:sz w:val="28"/>
        </w:rPr>
      </w:pPr>
      <w:r>
        <w:rPr>
          <w:sz w:val="28"/>
        </w:rPr>
        <w:t>выделение</w:t>
      </w:r>
      <w:r>
        <w:rPr>
          <w:spacing w:val="-8"/>
          <w:sz w:val="28"/>
        </w:rPr>
        <w:t xml:space="preserve"> </w:t>
      </w:r>
      <w:r>
        <w:rPr>
          <w:sz w:val="28"/>
        </w:rPr>
        <w:t>пропедевтического</w:t>
      </w:r>
      <w:r>
        <w:rPr>
          <w:spacing w:val="-8"/>
          <w:sz w:val="28"/>
        </w:rPr>
        <w:t xml:space="preserve"> </w:t>
      </w:r>
      <w:r>
        <w:rPr>
          <w:sz w:val="28"/>
        </w:rPr>
        <w:t>периода</w:t>
      </w:r>
      <w:r>
        <w:rPr>
          <w:spacing w:val="-8"/>
          <w:sz w:val="28"/>
        </w:rPr>
        <w:t xml:space="preserve"> </w:t>
      </w:r>
      <w:r>
        <w:rPr>
          <w:sz w:val="28"/>
        </w:rPr>
        <w:t>в</w:t>
      </w:r>
      <w:r>
        <w:rPr>
          <w:spacing w:val="-8"/>
          <w:sz w:val="28"/>
        </w:rPr>
        <w:t xml:space="preserve"> </w:t>
      </w:r>
      <w:r>
        <w:rPr>
          <w:sz w:val="28"/>
        </w:rPr>
        <w:t>образовании,</w:t>
      </w:r>
      <w:r>
        <w:rPr>
          <w:spacing w:val="-8"/>
          <w:sz w:val="28"/>
        </w:rPr>
        <w:t xml:space="preserve"> </w:t>
      </w:r>
      <w:r>
        <w:rPr>
          <w:sz w:val="28"/>
        </w:rPr>
        <w:t>обеспечивающего преемственность между дошкольным и школьным этапами;</w:t>
      </w:r>
    </w:p>
    <w:p w14:paraId="74CF154E">
      <w:pPr>
        <w:pStyle w:val="9"/>
        <w:spacing w:after="0" w:line="240" w:lineRule="auto"/>
        <w:jc w:val="both"/>
        <w:rPr>
          <w:sz w:val="28"/>
        </w:rPr>
        <w:sectPr>
          <w:pgSz w:w="11910" w:h="16840"/>
          <w:pgMar w:top="1040" w:right="425" w:bottom="280" w:left="708" w:header="720" w:footer="720" w:gutter="0"/>
          <w:cols w:space="720" w:num="1"/>
        </w:sectPr>
      </w:pPr>
    </w:p>
    <w:p w14:paraId="5A062636">
      <w:pPr>
        <w:pStyle w:val="9"/>
        <w:numPr>
          <w:ilvl w:val="4"/>
          <w:numId w:val="1"/>
        </w:numPr>
        <w:tabs>
          <w:tab w:val="left" w:pos="1155"/>
        </w:tabs>
        <w:spacing w:before="76" w:after="0" w:line="240" w:lineRule="auto"/>
        <w:ind w:left="425" w:right="959" w:firstLine="567"/>
        <w:jc w:val="left"/>
        <w:rPr>
          <w:sz w:val="28"/>
        </w:rPr>
      </w:pPr>
      <w:r>
        <w:rPr>
          <w:sz w:val="28"/>
        </w:rPr>
        <w:t>получение</w:t>
      </w:r>
      <w:r>
        <w:rPr>
          <w:spacing w:val="-7"/>
          <w:sz w:val="28"/>
        </w:rPr>
        <w:t xml:space="preserve"> </w:t>
      </w:r>
      <w:r>
        <w:rPr>
          <w:sz w:val="28"/>
        </w:rPr>
        <w:t>начального</w:t>
      </w:r>
      <w:r>
        <w:rPr>
          <w:spacing w:val="-7"/>
          <w:sz w:val="28"/>
        </w:rPr>
        <w:t xml:space="preserve"> </w:t>
      </w:r>
      <w:r>
        <w:rPr>
          <w:sz w:val="28"/>
        </w:rPr>
        <w:t>общего</w:t>
      </w:r>
      <w:r>
        <w:rPr>
          <w:spacing w:val="-7"/>
          <w:sz w:val="28"/>
        </w:rPr>
        <w:t xml:space="preserve"> </w:t>
      </w:r>
      <w:r>
        <w:rPr>
          <w:sz w:val="28"/>
        </w:rPr>
        <w:t>образования</w:t>
      </w:r>
      <w:r>
        <w:rPr>
          <w:spacing w:val="-7"/>
          <w:sz w:val="28"/>
        </w:rPr>
        <w:t xml:space="preserve"> </w:t>
      </w:r>
      <w:r>
        <w:rPr>
          <w:sz w:val="28"/>
        </w:rPr>
        <w:t>в</w:t>
      </w:r>
      <w:r>
        <w:rPr>
          <w:spacing w:val="-7"/>
          <w:sz w:val="28"/>
        </w:rPr>
        <w:t xml:space="preserve"> </w:t>
      </w:r>
      <w:r>
        <w:rPr>
          <w:sz w:val="28"/>
        </w:rPr>
        <w:t>условиях</w:t>
      </w:r>
      <w:r>
        <w:rPr>
          <w:spacing w:val="-7"/>
          <w:sz w:val="28"/>
        </w:rPr>
        <w:t xml:space="preserve"> </w:t>
      </w:r>
      <w:r>
        <w:rPr>
          <w:sz w:val="28"/>
        </w:rPr>
        <w:t>образовательных организаций общего или специального типа, адекватного образовательным потребностям обучающегося с ОВЗ;</w:t>
      </w:r>
    </w:p>
    <w:p w14:paraId="228D714B">
      <w:pPr>
        <w:pStyle w:val="9"/>
        <w:numPr>
          <w:ilvl w:val="4"/>
          <w:numId w:val="1"/>
        </w:numPr>
        <w:tabs>
          <w:tab w:val="left" w:pos="1155"/>
        </w:tabs>
        <w:spacing w:before="0" w:after="0" w:line="240" w:lineRule="auto"/>
        <w:ind w:left="425" w:right="1100" w:firstLine="567"/>
        <w:jc w:val="left"/>
        <w:rPr>
          <w:sz w:val="28"/>
        </w:rPr>
      </w:pPr>
      <w:r>
        <w:rPr>
          <w:sz w:val="28"/>
        </w:rPr>
        <w:t>обязательность</w:t>
      </w:r>
      <w:r>
        <w:rPr>
          <w:spacing w:val="-14"/>
          <w:sz w:val="28"/>
        </w:rPr>
        <w:t xml:space="preserve"> </w:t>
      </w:r>
      <w:r>
        <w:rPr>
          <w:sz w:val="28"/>
        </w:rPr>
        <w:t>непрерывности</w:t>
      </w:r>
      <w:r>
        <w:rPr>
          <w:spacing w:val="-14"/>
          <w:sz w:val="28"/>
        </w:rPr>
        <w:t xml:space="preserve"> </w:t>
      </w:r>
      <w:r>
        <w:rPr>
          <w:sz w:val="28"/>
        </w:rPr>
        <w:t>коррекционно-развивающего</w:t>
      </w:r>
      <w:r>
        <w:rPr>
          <w:spacing w:val="-14"/>
          <w:sz w:val="28"/>
        </w:rPr>
        <w:t xml:space="preserve"> </w:t>
      </w:r>
      <w:r>
        <w:rPr>
          <w:sz w:val="28"/>
        </w:rPr>
        <w:t>процесса, реализуемого, как через содержание предметных областей, так и в процессе индивидуальной работы;</w:t>
      </w:r>
    </w:p>
    <w:p w14:paraId="4F714EB9">
      <w:pPr>
        <w:pStyle w:val="9"/>
        <w:numPr>
          <w:ilvl w:val="4"/>
          <w:numId w:val="1"/>
        </w:numPr>
        <w:tabs>
          <w:tab w:val="left" w:pos="1155"/>
        </w:tabs>
        <w:spacing w:before="0" w:after="0" w:line="240" w:lineRule="auto"/>
        <w:ind w:left="425" w:right="1448" w:firstLine="567"/>
        <w:jc w:val="left"/>
        <w:rPr>
          <w:sz w:val="28"/>
        </w:rPr>
      </w:pPr>
      <w:r>
        <w:rPr>
          <w:sz w:val="28"/>
        </w:rPr>
        <w:t>психологическое</w:t>
      </w:r>
      <w:r>
        <w:rPr>
          <w:spacing w:val="-14"/>
          <w:sz w:val="28"/>
        </w:rPr>
        <w:t xml:space="preserve"> </w:t>
      </w:r>
      <w:r>
        <w:rPr>
          <w:sz w:val="28"/>
        </w:rPr>
        <w:t>сопровождение,</w:t>
      </w:r>
      <w:r>
        <w:rPr>
          <w:spacing w:val="-14"/>
          <w:sz w:val="28"/>
        </w:rPr>
        <w:t xml:space="preserve"> </w:t>
      </w:r>
      <w:r>
        <w:rPr>
          <w:sz w:val="28"/>
        </w:rPr>
        <w:t>оптимизирующее</w:t>
      </w:r>
      <w:r>
        <w:rPr>
          <w:spacing w:val="-14"/>
          <w:sz w:val="28"/>
        </w:rPr>
        <w:t xml:space="preserve"> </w:t>
      </w:r>
      <w:r>
        <w:rPr>
          <w:sz w:val="28"/>
        </w:rPr>
        <w:t>взаимодействие обучающегося с педагогическими работниками и одноклассниками;</w:t>
      </w:r>
    </w:p>
    <w:p w14:paraId="6C1A2E22">
      <w:pPr>
        <w:pStyle w:val="9"/>
        <w:numPr>
          <w:ilvl w:val="4"/>
          <w:numId w:val="1"/>
        </w:numPr>
        <w:tabs>
          <w:tab w:val="left" w:pos="1155"/>
        </w:tabs>
        <w:spacing w:before="0" w:after="0" w:line="240" w:lineRule="auto"/>
        <w:ind w:left="425" w:right="1841" w:firstLine="567"/>
        <w:jc w:val="left"/>
        <w:rPr>
          <w:sz w:val="28"/>
        </w:rPr>
      </w:pPr>
      <w:r>
        <w:rPr>
          <w:sz w:val="28"/>
        </w:rPr>
        <w:t>психологическое</w:t>
      </w:r>
      <w:r>
        <w:rPr>
          <w:spacing w:val="-11"/>
          <w:sz w:val="28"/>
        </w:rPr>
        <w:t xml:space="preserve"> </w:t>
      </w:r>
      <w:r>
        <w:rPr>
          <w:sz w:val="28"/>
        </w:rPr>
        <w:t>сопровождение,</w:t>
      </w:r>
      <w:r>
        <w:rPr>
          <w:spacing w:val="-11"/>
          <w:sz w:val="28"/>
        </w:rPr>
        <w:t xml:space="preserve"> </w:t>
      </w:r>
      <w:r>
        <w:rPr>
          <w:sz w:val="28"/>
        </w:rPr>
        <w:t>направленное</w:t>
      </w:r>
      <w:r>
        <w:rPr>
          <w:spacing w:val="-11"/>
          <w:sz w:val="28"/>
        </w:rPr>
        <w:t xml:space="preserve"> </w:t>
      </w:r>
      <w:r>
        <w:rPr>
          <w:sz w:val="28"/>
        </w:rPr>
        <w:t>на</w:t>
      </w:r>
      <w:r>
        <w:rPr>
          <w:spacing w:val="-11"/>
          <w:sz w:val="28"/>
        </w:rPr>
        <w:t xml:space="preserve"> </w:t>
      </w:r>
      <w:r>
        <w:rPr>
          <w:sz w:val="28"/>
        </w:rPr>
        <w:t>установление взаимодействия семьи и образовательной организации;</w:t>
      </w:r>
    </w:p>
    <w:p w14:paraId="47BD4D2F">
      <w:pPr>
        <w:pStyle w:val="9"/>
        <w:numPr>
          <w:ilvl w:val="4"/>
          <w:numId w:val="1"/>
        </w:numPr>
        <w:tabs>
          <w:tab w:val="left" w:pos="1155"/>
        </w:tabs>
        <w:spacing w:before="0" w:after="0" w:line="240" w:lineRule="auto"/>
        <w:ind w:left="425" w:right="854" w:firstLine="567"/>
        <w:jc w:val="left"/>
        <w:rPr>
          <w:sz w:val="28"/>
        </w:rPr>
      </w:pPr>
      <w:r>
        <w:rPr>
          <w:sz w:val="28"/>
        </w:rPr>
        <w:t>постепенное</w:t>
      </w:r>
      <w:r>
        <w:rPr>
          <w:spacing w:val="-9"/>
          <w:sz w:val="28"/>
        </w:rPr>
        <w:t xml:space="preserve"> </w:t>
      </w:r>
      <w:r>
        <w:rPr>
          <w:sz w:val="28"/>
        </w:rPr>
        <w:t>расширение</w:t>
      </w:r>
      <w:r>
        <w:rPr>
          <w:spacing w:val="-9"/>
          <w:sz w:val="28"/>
        </w:rPr>
        <w:t xml:space="preserve"> </w:t>
      </w:r>
      <w:r>
        <w:rPr>
          <w:sz w:val="28"/>
        </w:rPr>
        <w:t>образовательного</w:t>
      </w:r>
      <w:r>
        <w:rPr>
          <w:spacing w:val="-9"/>
          <w:sz w:val="28"/>
        </w:rPr>
        <w:t xml:space="preserve"> </w:t>
      </w:r>
      <w:r>
        <w:rPr>
          <w:sz w:val="28"/>
        </w:rPr>
        <w:t>пространства,</w:t>
      </w:r>
      <w:r>
        <w:rPr>
          <w:spacing w:val="-9"/>
          <w:sz w:val="28"/>
        </w:rPr>
        <w:t xml:space="preserve"> </w:t>
      </w:r>
      <w:r>
        <w:rPr>
          <w:sz w:val="28"/>
        </w:rPr>
        <w:t>выходящего</w:t>
      </w:r>
      <w:r>
        <w:rPr>
          <w:spacing w:val="-9"/>
          <w:sz w:val="28"/>
        </w:rPr>
        <w:t xml:space="preserve"> </w:t>
      </w:r>
      <w:r>
        <w:rPr>
          <w:sz w:val="28"/>
        </w:rPr>
        <w:t>за пределы образовательной организации.</w:t>
      </w:r>
    </w:p>
    <w:p w14:paraId="25DD1E1A">
      <w:pPr>
        <w:pStyle w:val="4"/>
        <w:tabs>
          <w:tab w:val="left" w:pos="1504"/>
          <w:tab w:val="left" w:pos="2755"/>
          <w:tab w:val="left" w:pos="5304"/>
          <w:tab w:val="left" w:pos="7585"/>
          <w:tab w:val="left" w:pos="9631"/>
        </w:tabs>
        <w:ind w:left="425" w:right="712" w:firstLine="567"/>
        <w:jc w:val="left"/>
      </w:pPr>
      <w:r>
        <w:rPr>
          <w:spacing w:val="-10"/>
        </w:rPr>
        <w:t>К</w:t>
      </w:r>
      <w:r>
        <w:tab/>
      </w:r>
      <w:r>
        <w:rPr>
          <w:spacing w:val="-2"/>
        </w:rPr>
        <w:t>особым</w:t>
      </w:r>
      <w:r>
        <w:tab/>
      </w:r>
      <w:r>
        <w:rPr>
          <w:spacing w:val="-2"/>
        </w:rPr>
        <w:t>образовательным</w:t>
      </w:r>
      <w:r>
        <w:tab/>
      </w:r>
      <w:r>
        <w:rPr>
          <w:spacing w:val="-2"/>
        </w:rPr>
        <w:t>потребностям,</w:t>
      </w:r>
      <w:r>
        <w:tab/>
      </w:r>
      <w:r>
        <w:rPr>
          <w:spacing w:val="-2"/>
        </w:rPr>
        <w:t>характерным</w:t>
      </w:r>
      <w:r>
        <w:tab/>
      </w:r>
      <w:r>
        <w:rPr>
          <w:spacing w:val="-4"/>
        </w:rPr>
        <w:t xml:space="preserve">для </w:t>
      </w:r>
      <w:r>
        <w:t>обучающихся с ЗПР, относятся:</w:t>
      </w:r>
    </w:p>
    <w:p w14:paraId="715166FC">
      <w:pPr>
        <w:pStyle w:val="9"/>
        <w:numPr>
          <w:ilvl w:val="4"/>
          <w:numId w:val="1"/>
        </w:numPr>
        <w:tabs>
          <w:tab w:val="left" w:pos="1155"/>
        </w:tabs>
        <w:spacing w:before="0" w:after="0" w:line="240" w:lineRule="auto"/>
        <w:ind w:left="425" w:right="712" w:firstLine="567"/>
        <w:jc w:val="both"/>
        <w:rPr>
          <w:sz w:val="28"/>
        </w:rPr>
      </w:pPr>
      <w:r>
        <w:rPr>
          <w:sz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3DBC3831">
      <w:pPr>
        <w:pStyle w:val="9"/>
        <w:numPr>
          <w:ilvl w:val="4"/>
          <w:numId w:val="1"/>
        </w:numPr>
        <w:tabs>
          <w:tab w:val="left" w:pos="1155"/>
        </w:tabs>
        <w:spacing w:before="0" w:after="0" w:line="240" w:lineRule="auto"/>
        <w:ind w:left="425" w:right="713" w:firstLine="567"/>
        <w:jc w:val="both"/>
        <w:rPr>
          <w:sz w:val="28"/>
        </w:rPr>
      </w:pPr>
      <w:r>
        <w:rPr>
          <w:sz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506585CA">
      <w:pPr>
        <w:pStyle w:val="9"/>
        <w:numPr>
          <w:ilvl w:val="4"/>
          <w:numId w:val="1"/>
        </w:numPr>
        <w:tabs>
          <w:tab w:val="left" w:pos="1155"/>
        </w:tabs>
        <w:spacing w:before="0" w:after="0" w:line="240" w:lineRule="auto"/>
        <w:ind w:left="425" w:right="711" w:firstLine="567"/>
        <w:jc w:val="both"/>
        <w:rPr>
          <w:sz w:val="28"/>
        </w:rPr>
      </w:pPr>
      <w:r>
        <w:rPr>
          <w:sz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26E1EC41">
      <w:pPr>
        <w:pStyle w:val="9"/>
        <w:numPr>
          <w:ilvl w:val="4"/>
          <w:numId w:val="1"/>
        </w:numPr>
        <w:tabs>
          <w:tab w:val="left" w:pos="1155"/>
        </w:tabs>
        <w:spacing w:before="0" w:after="0" w:line="240" w:lineRule="auto"/>
        <w:ind w:left="425" w:right="712" w:firstLine="567"/>
        <w:jc w:val="both"/>
        <w:rPr>
          <w:sz w:val="28"/>
        </w:rPr>
      </w:pPr>
      <w:r>
        <w:rPr>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54DBF463">
      <w:pPr>
        <w:pStyle w:val="9"/>
        <w:numPr>
          <w:ilvl w:val="4"/>
          <w:numId w:val="1"/>
        </w:numPr>
        <w:tabs>
          <w:tab w:val="left" w:pos="1155"/>
        </w:tabs>
        <w:spacing w:before="0" w:after="0" w:line="240" w:lineRule="auto"/>
        <w:ind w:left="1155" w:right="0" w:hanging="163"/>
        <w:jc w:val="both"/>
        <w:rPr>
          <w:sz w:val="28"/>
        </w:rPr>
      </w:pPr>
      <w:r>
        <w:rPr>
          <w:sz w:val="28"/>
        </w:rPr>
        <w:t>профилактика</w:t>
      </w:r>
      <w:r>
        <w:rPr>
          <w:spacing w:val="-5"/>
          <w:sz w:val="28"/>
        </w:rPr>
        <w:t xml:space="preserve"> </w:t>
      </w:r>
      <w:r>
        <w:rPr>
          <w:sz w:val="28"/>
        </w:rPr>
        <w:t>и</w:t>
      </w:r>
      <w:r>
        <w:rPr>
          <w:spacing w:val="-5"/>
          <w:sz w:val="28"/>
        </w:rPr>
        <w:t xml:space="preserve"> </w:t>
      </w:r>
      <w:r>
        <w:rPr>
          <w:sz w:val="28"/>
        </w:rPr>
        <w:t>коррекция</w:t>
      </w:r>
      <w:r>
        <w:rPr>
          <w:spacing w:val="-5"/>
          <w:sz w:val="28"/>
        </w:rPr>
        <w:t xml:space="preserve"> </w:t>
      </w:r>
      <w:r>
        <w:rPr>
          <w:sz w:val="28"/>
        </w:rPr>
        <w:t>социокультурной</w:t>
      </w:r>
      <w:r>
        <w:rPr>
          <w:spacing w:val="-5"/>
          <w:sz w:val="28"/>
        </w:rPr>
        <w:t xml:space="preserve"> </w:t>
      </w:r>
      <w:r>
        <w:rPr>
          <w:sz w:val="28"/>
        </w:rPr>
        <w:t>и</w:t>
      </w:r>
      <w:r>
        <w:rPr>
          <w:spacing w:val="-5"/>
          <w:sz w:val="28"/>
        </w:rPr>
        <w:t xml:space="preserve"> </w:t>
      </w:r>
      <w:r>
        <w:rPr>
          <w:sz w:val="28"/>
        </w:rPr>
        <w:t>школьной</w:t>
      </w:r>
      <w:r>
        <w:rPr>
          <w:spacing w:val="-5"/>
          <w:sz w:val="28"/>
        </w:rPr>
        <w:t xml:space="preserve"> </w:t>
      </w:r>
      <w:r>
        <w:rPr>
          <w:spacing w:val="-2"/>
          <w:sz w:val="28"/>
        </w:rPr>
        <w:t>дезадаптации;</w:t>
      </w:r>
    </w:p>
    <w:p w14:paraId="07E6263A">
      <w:pPr>
        <w:pStyle w:val="9"/>
        <w:numPr>
          <w:ilvl w:val="4"/>
          <w:numId w:val="1"/>
        </w:numPr>
        <w:tabs>
          <w:tab w:val="left" w:pos="1155"/>
        </w:tabs>
        <w:spacing w:before="0" w:after="0" w:line="240" w:lineRule="auto"/>
        <w:ind w:left="425" w:right="714" w:firstLine="567"/>
        <w:jc w:val="both"/>
        <w:rPr>
          <w:sz w:val="28"/>
        </w:rPr>
      </w:pPr>
      <w:r>
        <w:rPr>
          <w:sz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0A96C78A">
      <w:pPr>
        <w:pStyle w:val="9"/>
        <w:numPr>
          <w:ilvl w:val="4"/>
          <w:numId w:val="1"/>
        </w:numPr>
        <w:tabs>
          <w:tab w:val="left" w:pos="1155"/>
        </w:tabs>
        <w:spacing w:before="0" w:after="0" w:line="240" w:lineRule="auto"/>
        <w:ind w:left="425" w:right="712" w:firstLine="567"/>
        <w:jc w:val="both"/>
        <w:rPr>
          <w:sz w:val="28"/>
        </w:rPr>
      </w:pPr>
      <w:r>
        <w:rPr>
          <w:sz w:val="28"/>
        </w:rPr>
        <w:t xml:space="preserve">обеспечение непрерывного контроля за становлением учебно- познавательной деятельности обучающегося с ЗПР, продолжающегося до достижения уровня, позволяющего справляться с учебными заданиями </w:t>
      </w:r>
      <w:r>
        <w:rPr>
          <w:spacing w:val="-2"/>
          <w:sz w:val="28"/>
        </w:rPr>
        <w:t>самостоятельно;</w:t>
      </w:r>
    </w:p>
    <w:p w14:paraId="75308866">
      <w:pPr>
        <w:pStyle w:val="9"/>
        <w:numPr>
          <w:ilvl w:val="4"/>
          <w:numId w:val="1"/>
        </w:numPr>
        <w:tabs>
          <w:tab w:val="left" w:pos="1155"/>
        </w:tabs>
        <w:spacing w:before="0" w:after="0" w:line="240" w:lineRule="auto"/>
        <w:ind w:left="425" w:right="715" w:firstLine="567"/>
        <w:jc w:val="both"/>
        <w:rPr>
          <w:sz w:val="28"/>
        </w:rPr>
      </w:pPr>
      <w:r>
        <w:rPr>
          <w:sz w:val="28"/>
        </w:rPr>
        <w:t>постоянное стимулирование познавательной активности, побуждение интереса к себе, окружающему предметному и социальному миру;</w:t>
      </w:r>
    </w:p>
    <w:p w14:paraId="042AB95F">
      <w:pPr>
        <w:pStyle w:val="9"/>
        <w:numPr>
          <w:ilvl w:val="4"/>
          <w:numId w:val="1"/>
        </w:numPr>
        <w:tabs>
          <w:tab w:val="left" w:pos="1155"/>
        </w:tabs>
        <w:spacing w:before="0" w:after="0" w:line="240" w:lineRule="auto"/>
        <w:ind w:left="425" w:right="712" w:firstLine="567"/>
        <w:jc w:val="both"/>
        <w:rPr>
          <w:sz w:val="28"/>
        </w:rPr>
      </w:pPr>
      <w:r>
        <w:rPr>
          <w:sz w:val="28"/>
        </w:rPr>
        <w:t>постоянная помощь в осмыслении и расширении контекста усваиваемых знаний, в закреплении и совершенствовании освоенных умений;</w:t>
      </w:r>
    </w:p>
    <w:p w14:paraId="18FA5B53">
      <w:pPr>
        <w:pStyle w:val="9"/>
        <w:numPr>
          <w:ilvl w:val="4"/>
          <w:numId w:val="1"/>
        </w:numPr>
        <w:tabs>
          <w:tab w:val="left" w:pos="1155"/>
        </w:tabs>
        <w:spacing w:before="0" w:after="0" w:line="240" w:lineRule="auto"/>
        <w:ind w:left="425" w:right="713" w:firstLine="567"/>
        <w:jc w:val="both"/>
        <w:rPr>
          <w:sz w:val="28"/>
        </w:rPr>
      </w:pPr>
      <w:r>
        <w:rPr>
          <w:sz w:val="28"/>
        </w:rPr>
        <w:t>специальное обучение «переносу» сформированных знаний и умений в новые ситуации взаимодействия с действительностью;</w:t>
      </w:r>
    </w:p>
    <w:p w14:paraId="5DBB91CF">
      <w:pPr>
        <w:pStyle w:val="9"/>
        <w:numPr>
          <w:ilvl w:val="4"/>
          <w:numId w:val="1"/>
        </w:numPr>
        <w:tabs>
          <w:tab w:val="left" w:pos="1155"/>
        </w:tabs>
        <w:spacing w:before="0" w:after="0" w:line="240" w:lineRule="auto"/>
        <w:ind w:left="1155" w:right="0" w:hanging="163"/>
        <w:jc w:val="both"/>
        <w:rPr>
          <w:sz w:val="28"/>
        </w:rPr>
      </w:pPr>
      <w:r>
        <w:rPr>
          <w:sz w:val="28"/>
        </w:rPr>
        <w:t>постоянная</w:t>
      </w:r>
      <w:r>
        <w:rPr>
          <w:spacing w:val="14"/>
          <w:sz w:val="28"/>
        </w:rPr>
        <w:t xml:space="preserve"> </w:t>
      </w:r>
      <w:r>
        <w:rPr>
          <w:sz w:val="28"/>
        </w:rPr>
        <w:t>актуализация</w:t>
      </w:r>
      <w:r>
        <w:rPr>
          <w:spacing w:val="14"/>
          <w:sz w:val="28"/>
        </w:rPr>
        <w:t xml:space="preserve"> </w:t>
      </w:r>
      <w:r>
        <w:rPr>
          <w:sz w:val="28"/>
        </w:rPr>
        <w:t>знаний,</w:t>
      </w:r>
      <w:r>
        <w:rPr>
          <w:spacing w:val="14"/>
          <w:sz w:val="28"/>
        </w:rPr>
        <w:t xml:space="preserve"> </w:t>
      </w:r>
      <w:r>
        <w:rPr>
          <w:sz w:val="28"/>
        </w:rPr>
        <w:t>умений</w:t>
      </w:r>
      <w:r>
        <w:rPr>
          <w:spacing w:val="15"/>
          <w:sz w:val="28"/>
        </w:rPr>
        <w:t xml:space="preserve"> </w:t>
      </w:r>
      <w:r>
        <w:rPr>
          <w:sz w:val="28"/>
        </w:rPr>
        <w:t>и</w:t>
      </w:r>
      <w:r>
        <w:rPr>
          <w:spacing w:val="14"/>
          <w:sz w:val="28"/>
        </w:rPr>
        <w:t xml:space="preserve"> </w:t>
      </w:r>
      <w:r>
        <w:rPr>
          <w:sz w:val="28"/>
        </w:rPr>
        <w:t>одобряемых</w:t>
      </w:r>
      <w:r>
        <w:rPr>
          <w:spacing w:val="14"/>
          <w:sz w:val="28"/>
        </w:rPr>
        <w:t xml:space="preserve"> </w:t>
      </w:r>
      <w:r>
        <w:rPr>
          <w:sz w:val="28"/>
        </w:rPr>
        <w:t>обществом</w:t>
      </w:r>
      <w:r>
        <w:rPr>
          <w:spacing w:val="15"/>
          <w:sz w:val="28"/>
        </w:rPr>
        <w:t xml:space="preserve"> </w:t>
      </w:r>
      <w:r>
        <w:rPr>
          <w:spacing w:val="-4"/>
          <w:sz w:val="28"/>
        </w:rPr>
        <w:t>норм</w:t>
      </w:r>
    </w:p>
    <w:p w14:paraId="0D1D7E88">
      <w:pPr>
        <w:pStyle w:val="9"/>
        <w:spacing w:after="0" w:line="240" w:lineRule="auto"/>
        <w:jc w:val="both"/>
        <w:rPr>
          <w:sz w:val="28"/>
        </w:rPr>
        <w:sectPr>
          <w:pgSz w:w="11910" w:h="16840"/>
          <w:pgMar w:top="1040" w:right="425" w:bottom="280" w:left="708" w:header="720" w:footer="720" w:gutter="0"/>
          <w:cols w:space="720" w:num="1"/>
        </w:sectPr>
      </w:pPr>
    </w:p>
    <w:p w14:paraId="096A25FB">
      <w:pPr>
        <w:pStyle w:val="7"/>
        <w:spacing w:before="76"/>
        <w:ind w:firstLine="0"/>
        <w:jc w:val="left"/>
      </w:pPr>
      <w:r>
        <w:rPr>
          <w:spacing w:val="-2"/>
        </w:rPr>
        <w:t>поведения;</w:t>
      </w:r>
    </w:p>
    <w:p w14:paraId="3ADB2201">
      <w:pPr>
        <w:pStyle w:val="9"/>
        <w:numPr>
          <w:ilvl w:val="4"/>
          <w:numId w:val="1"/>
        </w:numPr>
        <w:tabs>
          <w:tab w:val="left" w:pos="1155"/>
        </w:tabs>
        <w:spacing w:before="0" w:after="0" w:line="240" w:lineRule="auto"/>
        <w:ind w:left="425" w:right="714" w:firstLine="567"/>
        <w:jc w:val="both"/>
        <w:rPr>
          <w:sz w:val="28"/>
        </w:rPr>
      </w:pPr>
      <w:r>
        <w:rPr>
          <w:sz w:val="28"/>
        </w:rPr>
        <w:t>использование преимущественно позитивных средств стимуляции деятельности и поведения;</w:t>
      </w:r>
    </w:p>
    <w:p w14:paraId="473423FB">
      <w:pPr>
        <w:pStyle w:val="9"/>
        <w:numPr>
          <w:ilvl w:val="4"/>
          <w:numId w:val="1"/>
        </w:numPr>
        <w:tabs>
          <w:tab w:val="left" w:pos="1155"/>
        </w:tabs>
        <w:spacing w:before="0" w:after="0" w:line="240" w:lineRule="auto"/>
        <w:ind w:left="425" w:right="712" w:firstLine="567"/>
        <w:jc w:val="both"/>
        <w:rPr>
          <w:sz w:val="28"/>
        </w:rPr>
      </w:pPr>
      <w:r>
        <w:rPr>
          <w:sz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3A7D1B6D">
      <w:pPr>
        <w:pStyle w:val="9"/>
        <w:numPr>
          <w:ilvl w:val="4"/>
          <w:numId w:val="1"/>
        </w:numPr>
        <w:tabs>
          <w:tab w:val="left" w:pos="1155"/>
        </w:tabs>
        <w:spacing w:before="0" w:after="0" w:line="240" w:lineRule="auto"/>
        <w:ind w:left="425" w:right="713" w:firstLine="567"/>
        <w:jc w:val="both"/>
        <w:rPr>
          <w:sz w:val="28"/>
        </w:rPr>
      </w:pPr>
      <w:r>
        <w:rPr>
          <w:sz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B376E1F">
      <w:pPr>
        <w:pStyle w:val="9"/>
        <w:numPr>
          <w:ilvl w:val="4"/>
          <w:numId w:val="1"/>
        </w:numPr>
        <w:tabs>
          <w:tab w:val="left" w:pos="1155"/>
        </w:tabs>
        <w:spacing w:before="0" w:after="0" w:line="240" w:lineRule="auto"/>
        <w:ind w:left="425" w:right="712" w:firstLine="567"/>
        <w:jc w:val="both"/>
        <w:rPr>
          <w:sz w:val="28"/>
        </w:rPr>
      </w:pPr>
      <w:r>
        <w:rPr>
          <w:sz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73731DFC">
      <w:pPr>
        <w:pStyle w:val="3"/>
        <w:numPr>
          <w:ilvl w:val="3"/>
          <w:numId w:val="1"/>
        </w:numPr>
        <w:tabs>
          <w:tab w:val="left" w:pos="1902"/>
        </w:tabs>
        <w:spacing w:before="322" w:after="0" w:line="240" w:lineRule="auto"/>
        <w:ind w:left="1902" w:right="0" w:hanging="910"/>
        <w:jc w:val="both"/>
      </w:pPr>
      <w:r>
        <w:t>Особенности</w:t>
      </w:r>
      <w:r>
        <w:rPr>
          <w:spacing w:val="-5"/>
        </w:rPr>
        <w:t xml:space="preserve"> </w:t>
      </w:r>
      <w:r>
        <w:t>образования</w:t>
      </w:r>
      <w:r>
        <w:rPr>
          <w:spacing w:val="-4"/>
        </w:rPr>
        <w:t xml:space="preserve"> </w:t>
      </w:r>
      <w:r>
        <w:t>обучающихся</w:t>
      </w:r>
      <w:r>
        <w:rPr>
          <w:spacing w:val="-5"/>
        </w:rPr>
        <w:t xml:space="preserve"> </w:t>
      </w:r>
      <w:r>
        <w:t>с</w:t>
      </w:r>
      <w:r>
        <w:rPr>
          <w:spacing w:val="-4"/>
        </w:rPr>
        <w:t xml:space="preserve"> </w:t>
      </w:r>
      <w:r>
        <w:rPr>
          <w:spacing w:val="-5"/>
        </w:rPr>
        <w:t>ЗПР</w:t>
      </w:r>
    </w:p>
    <w:p w14:paraId="537D8A62">
      <w:pPr>
        <w:spacing w:before="0"/>
        <w:ind w:left="425" w:right="712" w:firstLine="567"/>
        <w:jc w:val="both"/>
        <w:rPr>
          <w:i/>
          <w:sz w:val="28"/>
        </w:rPr>
      </w:pPr>
      <w:r>
        <w:rPr>
          <w:i/>
          <w:sz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7C683DC7">
      <w:pPr>
        <w:spacing w:before="0"/>
        <w:ind w:left="992" w:right="0" w:firstLine="0"/>
        <w:jc w:val="both"/>
        <w:rPr>
          <w:i/>
          <w:sz w:val="28"/>
        </w:rPr>
      </w:pPr>
      <w:r>
        <w:rPr>
          <w:i/>
          <w:sz w:val="28"/>
        </w:rPr>
        <w:t>Сроки</w:t>
      </w:r>
      <w:r>
        <w:rPr>
          <w:i/>
          <w:spacing w:val="-4"/>
          <w:sz w:val="28"/>
        </w:rPr>
        <w:t xml:space="preserve"> </w:t>
      </w:r>
      <w:r>
        <w:rPr>
          <w:i/>
          <w:sz w:val="28"/>
        </w:rPr>
        <w:t>получения</w:t>
      </w:r>
      <w:r>
        <w:rPr>
          <w:i/>
          <w:spacing w:val="-3"/>
          <w:sz w:val="28"/>
        </w:rPr>
        <w:t xml:space="preserve"> </w:t>
      </w:r>
      <w:r>
        <w:rPr>
          <w:i/>
          <w:sz w:val="28"/>
        </w:rPr>
        <w:t>начального</w:t>
      </w:r>
      <w:r>
        <w:rPr>
          <w:i/>
          <w:spacing w:val="-4"/>
          <w:sz w:val="28"/>
        </w:rPr>
        <w:t xml:space="preserve"> </w:t>
      </w:r>
      <w:r>
        <w:rPr>
          <w:i/>
          <w:sz w:val="28"/>
        </w:rPr>
        <w:t>общего</w:t>
      </w:r>
      <w:r>
        <w:rPr>
          <w:i/>
          <w:spacing w:val="-3"/>
          <w:sz w:val="28"/>
        </w:rPr>
        <w:t xml:space="preserve"> </w:t>
      </w:r>
      <w:r>
        <w:rPr>
          <w:i/>
          <w:sz w:val="28"/>
        </w:rPr>
        <w:t>образования</w:t>
      </w:r>
      <w:r>
        <w:rPr>
          <w:i/>
          <w:spacing w:val="-4"/>
          <w:sz w:val="28"/>
        </w:rPr>
        <w:t xml:space="preserve"> </w:t>
      </w:r>
      <w:r>
        <w:rPr>
          <w:i/>
          <w:sz w:val="28"/>
        </w:rPr>
        <w:t>составляют</w:t>
      </w:r>
      <w:r>
        <w:rPr>
          <w:i/>
          <w:spacing w:val="-3"/>
          <w:sz w:val="28"/>
        </w:rPr>
        <w:t xml:space="preserve"> </w:t>
      </w:r>
      <w:r>
        <w:rPr>
          <w:i/>
          <w:sz w:val="28"/>
        </w:rPr>
        <w:t>5</w:t>
      </w:r>
      <w:r>
        <w:rPr>
          <w:i/>
          <w:spacing w:val="-3"/>
          <w:sz w:val="28"/>
        </w:rPr>
        <w:t xml:space="preserve"> </w:t>
      </w:r>
      <w:r>
        <w:rPr>
          <w:i/>
          <w:spacing w:val="-4"/>
          <w:sz w:val="28"/>
        </w:rPr>
        <w:t>лет.</w:t>
      </w:r>
    </w:p>
    <w:p w14:paraId="47A1E6DA">
      <w:pPr>
        <w:pStyle w:val="7"/>
        <w:ind w:right="711"/>
      </w:pPr>
      <w:r>
        <w:t xml:space="preserve">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Pr>
          <w:spacing w:val="-2"/>
        </w:rPr>
        <w:t>деятельности).</w:t>
      </w:r>
    </w:p>
    <w:p w14:paraId="05328A39">
      <w:pPr>
        <w:pStyle w:val="7"/>
        <w:ind w:right="712"/>
      </w:pPr>
      <w:r>
        <w:t>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3132582F">
      <w:pPr>
        <w:pStyle w:val="7"/>
        <w:ind w:right="712"/>
      </w:pPr>
      <w:r>
        <w:t>Произвольность, самоконтроль, саморегуляция в поведении и деятельности, как правило, сформированы недостаточно.</w:t>
      </w:r>
    </w:p>
    <w:p w14:paraId="54BB821F">
      <w:pPr>
        <w:pStyle w:val="7"/>
        <w:ind w:right="713"/>
      </w:pPr>
      <w:r>
        <w:t>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14:paraId="5CFC2FCB">
      <w:pPr>
        <w:pStyle w:val="7"/>
        <w:ind w:right="713"/>
      </w:pPr>
      <w:r>
        <w:t xml:space="preserve">Возможна неадаптивность поведения, связанная как с недостаточным пониманием социальных норм, так и с нарушением эмоциональной регуляции, </w:t>
      </w:r>
      <w:r>
        <w:rPr>
          <w:spacing w:val="-2"/>
        </w:rPr>
        <w:t>гиперактивностью.</w:t>
      </w:r>
    </w:p>
    <w:p w14:paraId="1D3CB93E">
      <w:pPr>
        <w:spacing w:before="0"/>
        <w:ind w:left="425" w:right="711" w:firstLine="567"/>
        <w:jc w:val="both"/>
        <w:rPr>
          <w:i/>
          <w:sz w:val="28"/>
        </w:rPr>
      </w:pPr>
      <w:r>
        <w:rPr>
          <w:i/>
          <w:sz w:val="28"/>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6387A5E7">
      <w:pPr>
        <w:pStyle w:val="7"/>
        <w:ind w:right="712"/>
      </w:pPr>
      <w:r>
        <w:t>Неспособность обучающегося с ЗПР полноценно освоить отдельный предмет</w:t>
      </w:r>
      <w:r>
        <w:rPr>
          <w:spacing w:val="53"/>
        </w:rPr>
        <w:t xml:space="preserve"> </w:t>
      </w:r>
      <w:r>
        <w:t>в</w:t>
      </w:r>
      <w:r>
        <w:rPr>
          <w:spacing w:val="55"/>
        </w:rPr>
        <w:t xml:space="preserve"> </w:t>
      </w:r>
      <w:r>
        <w:t>структуре</w:t>
      </w:r>
      <w:r>
        <w:rPr>
          <w:spacing w:val="55"/>
        </w:rPr>
        <w:t xml:space="preserve"> </w:t>
      </w:r>
      <w:r>
        <w:t>АОП</w:t>
      </w:r>
      <w:r>
        <w:rPr>
          <w:spacing w:val="56"/>
        </w:rPr>
        <w:t xml:space="preserve"> </w:t>
      </w:r>
      <w:r>
        <w:t>НОО</w:t>
      </w:r>
      <w:r>
        <w:rPr>
          <w:spacing w:val="55"/>
        </w:rPr>
        <w:t xml:space="preserve"> </w:t>
      </w:r>
      <w:r>
        <w:t>(вариант</w:t>
      </w:r>
      <w:r>
        <w:rPr>
          <w:spacing w:val="55"/>
        </w:rPr>
        <w:t xml:space="preserve"> </w:t>
      </w:r>
      <w:r>
        <w:t>7.2)</w:t>
      </w:r>
      <w:r>
        <w:rPr>
          <w:spacing w:val="56"/>
        </w:rPr>
        <w:t xml:space="preserve"> </w:t>
      </w:r>
      <w:r>
        <w:t>не</w:t>
      </w:r>
      <w:r>
        <w:rPr>
          <w:spacing w:val="55"/>
        </w:rPr>
        <w:t xml:space="preserve"> </w:t>
      </w:r>
      <w:r>
        <w:t>является</w:t>
      </w:r>
      <w:r>
        <w:rPr>
          <w:spacing w:val="55"/>
        </w:rPr>
        <w:t xml:space="preserve"> </w:t>
      </w:r>
      <w:r>
        <w:t>препятствием</w:t>
      </w:r>
      <w:r>
        <w:rPr>
          <w:spacing w:val="56"/>
        </w:rPr>
        <w:t xml:space="preserve"> </w:t>
      </w:r>
      <w:r>
        <w:rPr>
          <w:spacing w:val="-5"/>
        </w:rPr>
        <w:t>для</w:t>
      </w:r>
    </w:p>
    <w:p w14:paraId="1D09435C">
      <w:pPr>
        <w:pStyle w:val="7"/>
        <w:spacing w:after="0"/>
        <w:sectPr>
          <w:pgSz w:w="11910" w:h="16840"/>
          <w:pgMar w:top="1040" w:right="425" w:bottom="280" w:left="708" w:header="720" w:footer="720" w:gutter="0"/>
          <w:cols w:space="720" w:num="1"/>
        </w:sectPr>
      </w:pPr>
    </w:p>
    <w:p w14:paraId="5463EF42">
      <w:pPr>
        <w:pStyle w:val="7"/>
        <w:spacing w:before="76"/>
        <w:ind w:right="712" w:firstLine="0"/>
      </w:pPr>
      <w:r>
        <w:t>продолжения освоения данного варианта программы, поскольку у</w:t>
      </w:r>
      <w:r>
        <w:rPr>
          <w:spacing w:val="40"/>
        </w:rPr>
        <w:t xml:space="preserve"> </w:t>
      </w:r>
      <w:r>
        <w:t>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w:t>
      </w:r>
    </w:p>
    <w:p w14:paraId="3BE41BDA">
      <w:pPr>
        <w:pStyle w:val="7"/>
        <w:ind w:right="712" w:firstLine="720"/>
      </w:pPr>
      <w:r>
        <w:t>При возникновении трудностей в освоении обучающимся с ЗПР содержания АОП НОО (вариант 7.2) специалисты, осуществляющие</w:t>
      </w:r>
      <w:r>
        <w:rPr>
          <w:spacing w:val="80"/>
        </w:rPr>
        <w:t xml:space="preserve"> </w:t>
      </w:r>
      <w:r>
        <w:t xml:space="preserve">психолого-педагогическое сопровождение, должны оперативно дополнить структуру программы коррекционной работы соответствующим направлением </w:t>
      </w:r>
      <w:r>
        <w:rPr>
          <w:spacing w:val="-2"/>
        </w:rPr>
        <w:t>работы.</w:t>
      </w:r>
    </w:p>
    <w:p w14:paraId="5D84DE4F">
      <w:pPr>
        <w:pStyle w:val="7"/>
        <w:ind w:right="711" w:firstLine="720"/>
      </w:pPr>
      <w:r>
        <w:t>Для обеспечения возможности освоения обучающимися АОП НОО, вариант 7.2, может быть реализована сетевая форма реализации образовательных программ.</w:t>
      </w:r>
    </w:p>
    <w:p w14:paraId="72F957C2">
      <w:pPr>
        <w:pStyle w:val="7"/>
        <w:spacing w:after="0"/>
        <w:sectPr>
          <w:pgSz w:w="11910" w:h="16840"/>
          <w:pgMar w:top="1040" w:right="425" w:bottom="280" w:left="708" w:header="720" w:footer="720" w:gutter="0"/>
          <w:cols w:space="720" w:num="1"/>
        </w:sectPr>
      </w:pPr>
    </w:p>
    <w:p w14:paraId="4A59CC0D">
      <w:pPr>
        <w:pStyle w:val="2"/>
        <w:numPr>
          <w:ilvl w:val="1"/>
          <w:numId w:val="1"/>
        </w:numPr>
        <w:tabs>
          <w:tab w:val="left" w:pos="1482"/>
        </w:tabs>
        <w:spacing w:before="76" w:after="0" w:line="240" w:lineRule="auto"/>
        <w:ind w:left="1482" w:right="0" w:hanging="490"/>
        <w:jc w:val="both"/>
      </w:pPr>
      <w:r>
        <w:t>ПЛАНИРУЕМЫЕ</w:t>
      </w:r>
      <w:r>
        <w:rPr>
          <w:spacing w:val="-4"/>
        </w:rPr>
        <w:t xml:space="preserve"> </w:t>
      </w:r>
      <w:r>
        <w:t>РЕЗУЛЬТАТЫ</w:t>
      </w:r>
      <w:r>
        <w:rPr>
          <w:spacing w:val="-2"/>
        </w:rPr>
        <w:t xml:space="preserve"> </w:t>
      </w:r>
      <w:r>
        <w:t>ОСВОЕНИЯ</w:t>
      </w:r>
      <w:r>
        <w:rPr>
          <w:spacing w:val="-2"/>
        </w:rPr>
        <w:t xml:space="preserve"> ПРОГРАММЫ</w:t>
      </w:r>
    </w:p>
    <w:p w14:paraId="4A921755">
      <w:pPr>
        <w:pStyle w:val="4"/>
        <w:spacing w:before="322"/>
        <w:ind w:left="425" w:right="710" w:firstLine="567"/>
        <w:jc w:val="left"/>
      </w:pPr>
      <w:r>
        <w:t>Самым</w:t>
      </w:r>
      <w:r>
        <w:rPr>
          <w:spacing w:val="-5"/>
        </w:rPr>
        <w:t xml:space="preserve"> </w:t>
      </w:r>
      <w:r>
        <w:t>общим</w:t>
      </w:r>
      <w:r>
        <w:rPr>
          <w:spacing w:val="-5"/>
        </w:rPr>
        <w:t xml:space="preserve"> </w:t>
      </w:r>
      <w:r>
        <w:t>результатом</w:t>
      </w:r>
      <w:r>
        <w:rPr>
          <w:spacing w:val="-5"/>
        </w:rPr>
        <w:t xml:space="preserve"> </w:t>
      </w:r>
      <w:r>
        <w:t>освоения</w:t>
      </w:r>
      <w:r>
        <w:rPr>
          <w:spacing w:val="-5"/>
        </w:rPr>
        <w:t xml:space="preserve"> </w:t>
      </w:r>
      <w:r>
        <w:t>АООП</w:t>
      </w:r>
      <w:r>
        <w:rPr>
          <w:spacing w:val="-5"/>
        </w:rPr>
        <w:t xml:space="preserve"> </w:t>
      </w:r>
      <w:r>
        <w:t>НОО</w:t>
      </w:r>
      <w:r>
        <w:rPr>
          <w:spacing w:val="-5"/>
        </w:rPr>
        <w:t xml:space="preserve"> </w:t>
      </w:r>
      <w:r>
        <w:t>обучающихся</w:t>
      </w:r>
      <w:r>
        <w:rPr>
          <w:spacing w:val="-5"/>
        </w:rPr>
        <w:t xml:space="preserve"> </w:t>
      </w:r>
      <w:r>
        <w:t>с</w:t>
      </w:r>
      <w:r>
        <w:rPr>
          <w:spacing w:val="-5"/>
        </w:rPr>
        <w:t xml:space="preserve"> </w:t>
      </w:r>
      <w:r>
        <w:t>ЗПР должно стать полноценное начальное общее образование, развитие социальных (жизненных) компетенций.</w:t>
      </w:r>
    </w:p>
    <w:p w14:paraId="3A66AF5D">
      <w:pPr>
        <w:pStyle w:val="7"/>
        <w:ind w:right="712"/>
      </w:pPr>
      <w:r>
        <w:t>Планируемые результаты освоения Программы соответствуют современным целям начального общего образования, представленным во</w:t>
      </w:r>
      <w:r>
        <w:rPr>
          <w:spacing w:val="40"/>
        </w:rPr>
        <w:t xml:space="preserve"> </w:t>
      </w:r>
      <w:r>
        <w:t>ФГОС НОО как система личностных, метапредметных и предметных достижений обучающегося.</w:t>
      </w:r>
    </w:p>
    <w:p w14:paraId="7A45C85B">
      <w:pPr>
        <w:spacing w:before="322"/>
        <w:ind w:left="992" w:right="0" w:firstLine="0"/>
        <w:jc w:val="both"/>
        <w:rPr>
          <w:b/>
          <w:sz w:val="28"/>
        </w:rPr>
      </w:pPr>
      <w:r>
        <w:rPr>
          <w:b/>
          <w:sz w:val="28"/>
          <w:u w:val="single"/>
        </w:rPr>
        <w:t>Личностные</w:t>
      </w:r>
      <w:r>
        <w:rPr>
          <w:b/>
          <w:spacing w:val="-6"/>
          <w:sz w:val="28"/>
          <w:u w:val="single"/>
        </w:rPr>
        <w:t xml:space="preserve"> </w:t>
      </w:r>
      <w:r>
        <w:rPr>
          <w:b/>
          <w:spacing w:val="-2"/>
          <w:sz w:val="28"/>
          <w:u w:val="single"/>
        </w:rPr>
        <w:t>результаты</w:t>
      </w:r>
    </w:p>
    <w:p w14:paraId="68F45EB6">
      <w:pPr>
        <w:pStyle w:val="7"/>
        <w:ind w:right="712"/>
      </w:pPr>
      <w:r>
        <w:t>Личностные результаты освоения АОП НОО для обучающихся с ЗПР (вариант 7.2)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AAABB7">
      <w:pPr>
        <w:pStyle w:val="7"/>
        <w:ind w:right="710"/>
      </w:pPr>
      <w:r>
        <w:t>Личностные результаты включают ценностные отношения обучающегося</w:t>
      </w:r>
      <w:r>
        <w:rPr>
          <w:spacing w:val="40"/>
        </w:rPr>
        <w:t xml:space="preserve"> </w:t>
      </w:r>
      <w:r>
        <w:t>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7C1553F3">
      <w:pPr>
        <w:pStyle w:val="4"/>
        <w:ind w:left="425" w:right="711" w:firstLine="567"/>
      </w:pPr>
      <w:r>
        <w:t>В соответствии с ФГОС НОО обучающихся с ОВЗ личностные результаты освоения АООП НОО обучающимися с ЗПР (с учетом индивидуальных возможностей и особых образовательных потребностей) должны отражать:</w:t>
      </w:r>
    </w:p>
    <w:p w14:paraId="1E660A94">
      <w:pPr>
        <w:pStyle w:val="9"/>
        <w:numPr>
          <w:ilvl w:val="0"/>
          <w:numId w:val="4"/>
        </w:numPr>
        <w:tabs>
          <w:tab w:val="left" w:pos="1305"/>
        </w:tabs>
        <w:spacing w:before="0" w:after="0" w:line="240" w:lineRule="auto"/>
        <w:ind w:left="425" w:right="712" w:firstLine="567"/>
        <w:jc w:val="both"/>
        <w:rPr>
          <w:sz w:val="28"/>
        </w:rPr>
      </w:pPr>
      <w:r>
        <w:rPr>
          <w:sz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2C3A083B">
      <w:pPr>
        <w:pStyle w:val="9"/>
        <w:numPr>
          <w:ilvl w:val="0"/>
          <w:numId w:val="4"/>
        </w:numPr>
        <w:tabs>
          <w:tab w:val="left" w:pos="1308"/>
        </w:tabs>
        <w:spacing w:before="0" w:after="0" w:line="240" w:lineRule="auto"/>
        <w:ind w:left="425" w:right="713" w:firstLine="567"/>
        <w:jc w:val="both"/>
        <w:rPr>
          <w:sz w:val="28"/>
        </w:rPr>
      </w:pPr>
      <w:r>
        <w:rPr>
          <w:sz w:val="28"/>
        </w:rPr>
        <w:t>формирование целостного, социально ориентированного взгляда на мир в его органичном единстве природной и социальной частей;</w:t>
      </w:r>
    </w:p>
    <w:p w14:paraId="40D22B2D">
      <w:pPr>
        <w:pStyle w:val="9"/>
        <w:numPr>
          <w:ilvl w:val="0"/>
          <w:numId w:val="4"/>
        </w:numPr>
        <w:tabs>
          <w:tab w:val="left" w:pos="1340"/>
        </w:tabs>
        <w:spacing w:before="0" w:after="0" w:line="240" w:lineRule="auto"/>
        <w:ind w:left="425" w:right="712" w:firstLine="567"/>
        <w:jc w:val="both"/>
        <w:rPr>
          <w:sz w:val="28"/>
        </w:rPr>
      </w:pPr>
      <w:r>
        <w:rPr>
          <w:sz w:val="28"/>
        </w:rPr>
        <w:t>формирование уважительного отношения к иному мнению, истории и культуре других народов;</w:t>
      </w:r>
    </w:p>
    <w:p w14:paraId="1881DC41">
      <w:pPr>
        <w:pStyle w:val="9"/>
        <w:numPr>
          <w:ilvl w:val="0"/>
          <w:numId w:val="4"/>
        </w:numPr>
        <w:tabs>
          <w:tab w:val="left" w:pos="1602"/>
        </w:tabs>
        <w:spacing w:before="0" w:after="0" w:line="240" w:lineRule="auto"/>
        <w:ind w:left="425" w:right="710" w:firstLine="567"/>
        <w:jc w:val="both"/>
        <w:rPr>
          <w:sz w:val="28"/>
        </w:rPr>
      </w:pPr>
      <w:r>
        <w:rPr>
          <w:sz w:val="28"/>
        </w:rPr>
        <w:t>овладение начальными навыками адаптации в динамично изменяющемся и развивающемся мире;</w:t>
      </w:r>
    </w:p>
    <w:p w14:paraId="787D22D6">
      <w:pPr>
        <w:pStyle w:val="9"/>
        <w:numPr>
          <w:ilvl w:val="0"/>
          <w:numId w:val="4"/>
        </w:numPr>
        <w:tabs>
          <w:tab w:val="left" w:pos="1326"/>
        </w:tabs>
        <w:spacing w:before="0" w:after="0" w:line="240" w:lineRule="auto"/>
        <w:ind w:left="425" w:right="714" w:firstLine="567"/>
        <w:jc w:val="both"/>
        <w:rPr>
          <w:sz w:val="28"/>
        </w:rPr>
      </w:pPr>
      <w:r>
        <w:rPr>
          <w:sz w:val="28"/>
        </w:rPr>
        <w:t>принятие и освоение социальной роли обучающегося, формирование и развитие социально значимых мотивов учебной деятельности;</w:t>
      </w:r>
    </w:p>
    <w:p w14:paraId="48DA7C3D">
      <w:pPr>
        <w:pStyle w:val="9"/>
        <w:numPr>
          <w:ilvl w:val="0"/>
          <w:numId w:val="4"/>
        </w:numPr>
        <w:tabs>
          <w:tab w:val="left" w:pos="1295"/>
        </w:tabs>
        <w:spacing w:before="0" w:after="0" w:line="240" w:lineRule="auto"/>
        <w:ind w:left="992" w:right="797" w:firstLine="0"/>
        <w:jc w:val="both"/>
        <w:rPr>
          <w:sz w:val="28"/>
        </w:rPr>
      </w:pPr>
      <w:r>
        <w:rPr>
          <w:sz w:val="28"/>
        </w:rPr>
        <w:t>способность</w:t>
      </w:r>
      <w:r>
        <w:rPr>
          <w:spacing w:val="-5"/>
          <w:sz w:val="28"/>
        </w:rPr>
        <w:t xml:space="preserve"> </w:t>
      </w:r>
      <w:r>
        <w:rPr>
          <w:sz w:val="28"/>
        </w:rPr>
        <w:t>к</w:t>
      </w:r>
      <w:r>
        <w:rPr>
          <w:spacing w:val="-5"/>
          <w:sz w:val="28"/>
        </w:rPr>
        <w:t xml:space="preserve"> </w:t>
      </w:r>
      <w:r>
        <w:rPr>
          <w:sz w:val="28"/>
        </w:rPr>
        <w:t>осмыслению</w:t>
      </w:r>
      <w:r>
        <w:rPr>
          <w:spacing w:val="-5"/>
          <w:sz w:val="28"/>
        </w:rPr>
        <w:t xml:space="preserve"> </w:t>
      </w:r>
      <w:r>
        <w:rPr>
          <w:sz w:val="28"/>
        </w:rPr>
        <w:t>социального</w:t>
      </w:r>
      <w:r>
        <w:rPr>
          <w:spacing w:val="-5"/>
          <w:sz w:val="28"/>
        </w:rPr>
        <w:t xml:space="preserve"> </w:t>
      </w:r>
      <w:r>
        <w:rPr>
          <w:sz w:val="28"/>
        </w:rPr>
        <w:t>окружения,</w:t>
      </w:r>
      <w:r>
        <w:rPr>
          <w:spacing w:val="-5"/>
          <w:sz w:val="28"/>
        </w:rPr>
        <w:t xml:space="preserve"> </w:t>
      </w:r>
      <w:r>
        <w:rPr>
          <w:sz w:val="28"/>
        </w:rPr>
        <w:t>своего</w:t>
      </w:r>
      <w:r>
        <w:rPr>
          <w:spacing w:val="-5"/>
          <w:sz w:val="28"/>
        </w:rPr>
        <w:t xml:space="preserve"> </w:t>
      </w:r>
      <w:r>
        <w:rPr>
          <w:sz w:val="28"/>
        </w:rPr>
        <w:t>места</w:t>
      </w:r>
      <w:r>
        <w:rPr>
          <w:spacing w:val="-5"/>
          <w:sz w:val="28"/>
        </w:rPr>
        <w:t xml:space="preserve"> </w:t>
      </w:r>
      <w:r>
        <w:rPr>
          <w:sz w:val="28"/>
        </w:rPr>
        <w:t>в</w:t>
      </w:r>
      <w:r>
        <w:rPr>
          <w:spacing w:val="-5"/>
          <w:sz w:val="28"/>
        </w:rPr>
        <w:t xml:space="preserve"> </w:t>
      </w:r>
      <w:r>
        <w:rPr>
          <w:sz w:val="28"/>
        </w:rPr>
        <w:t>нем, принятие соответствующих возрасту ценностей и социальных ролей;</w:t>
      </w:r>
    </w:p>
    <w:p w14:paraId="03DA260D">
      <w:pPr>
        <w:pStyle w:val="9"/>
        <w:numPr>
          <w:ilvl w:val="0"/>
          <w:numId w:val="4"/>
        </w:numPr>
        <w:tabs>
          <w:tab w:val="left" w:pos="1295"/>
        </w:tabs>
        <w:spacing w:before="0" w:after="0" w:line="240" w:lineRule="auto"/>
        <w:ind w:left="1295" w:right="0" w:hanging="303"/>
        <w:jc w:val="both"/>
        <w:rPr>
          <w:sz w:val="28"/>
        </w:rPr>
      </w:pPr>
      <w:r>
        <w:rPr>
          <w:sz w:val="28"/>
        </w:rPr>
        <w:t>формирование</w:t>
      </w:r>
      <w:r>
        <w:rPr>
          <w:spacing w:val="-7"/>
          <w:sz w:val="28"/>
        </w:rPr>
        <w:t xml:space="preserve"> </w:t>
      </w:r>
      <w:r>
        <w:rPr>
          <w:sz w:val="28"/>
        </w:rPr>
        <w:t>эстетических</w:t>
      </w:r>
      <w:r>
        <w:rPr>
          <w:spacing w:val="-5"/>
          <w:sz w:val="28"/>
        </w:rPr>
        <w:t xml:space="preserve"> </w:t>
      </w:r>
      <w:r>
        <w:rPr>
          <w:sz w:val="28"/>
        </w:rPr>
        <w:t>потребностей,</w:t>
      </w:r>
      <w:r>
        <w:rPr>
          <w:spacing w:val="-5"/>
          <w:sz w:val="28"/>
        </w:rPr>
        <w:t xml:space="preserve"> </w:t>
      </w:r>
      <w:r>
        <w:rPr>
          <w:sz w:val="28"/>
        </w:rPr>
        <w:t>ценностей</w:t>
      </w:r>
      <w:r>
        <w:rPr>
          <w:spacing w:val="-5"/>
          <w:sz w:val="28"/>
        </w:rPr>
        <w:t xml:space="preserve"> </w:t>
      </w:r>
      <w:r>
        <w:rPr>
          <w:sz w:val="28"/>
        </w:rPr>
        <w:t>и</w:t>
      </w:r>
      <w:r>
        <w:rPr>
          <w:spacing w:val="-4"/>
          <w:sz w:val="28"/>
        </w:rPr>
        <w:t xml:space="preserve"> </w:t>
      </w:r>
      <w:r>
        <w:rPr>
          <w:spacing w:val="-2"/>
          <w:sz w:val="28"/>
        </w:rPr>
        <w:t>чувств;</w:t>
      </w:r>
    </w:p>
    <w:p w14:paraId="6B914F98">
      <w:pPr>
        <w:pStyle w:val="9"/>
        <w:numPr>
          <w:ilvl w:val="0"/>
          <w:numId w:val="4"/>
        </w:numPr>
        <w:tabs>
          <w:tab w:val="left" w:pos="1437"/>
        </w:tabs>
        <w:spacing w:before="0" w:after="0" w:line="240" w:lineRule="auto"/>
        <w:ind w:left="425" w:right="713" w:firstLine="567"/>
        <w:jc w:val="both"/>
        <w:rPr>
          <w:sz w:val="28"/>
        </w:rPr>
      </w:pPr>
      <w:r>
        <w:rPr>
          <w:sz w:val="28"/>
        </w:rPr>
        <w:t xml:space="preserve">развитие этических чувств, доброжелательности и эмоционально- нравственной отзывчивости, понимания и сопереживания чувствам других </w:t>
      </w:r>
      <w:r>
        <w:rPr>
          <w:spacing w:val="-2"/>
          <w:sz w:val="28"/>
        </w:rPr>
        <w:t>людей;</w:t>
      </w:r>
    </w:p>
    <w:p w14:paraId="72251E56">
      <w:pPr>
        <w:pStyle w:val="9"/>
        <w:numPr>
          <w:ilvl w:val="0"/>
          <w:numId w:val="4"/>
        </w:numPr>
        <w:tabs>
          <w:tab w:val="left" w:pos="1400"/>
        </w:tabs>
        <w:spacing w:before="0" w:after="0" w:line="240" w:lineRule="auto"/>
        <w:ind w:left="425" w:right="713" w:firstLine="567"/>
        <w:jc w:val="both"/>
        <w:rPr>
          <w:sz w:val="28"/>
        </w:rPr>
      </w:pPr>
      <w:r>
        <w:rPr>
          <w:sz w:val="28"/>
        </w:rPr>
        <w:t>развитие навыков сотрудничества со взрослыми и сверстниками в разных социальных ситуациях;</w:t>
      </w:r>
    </w:p>
    <w:p w14:paraId="24B700A8">
      <w:pPr>
        <w:pStyle w:val="9"/>
        <w:spacing w:after="0" w:line="240" w:lineRule="auto"/>
        <w:jc w:val="both"/>
        <w:rPr>
          <w:sz w:val="28"/>
        </w:rPr>
        <w:sectPr>
          <w:pgSz w:w="11910" w:h="16840"/>
          <w:pgMar w:top="1040" w:right="425" w:bottom="280" w:left="708" w:header="720" w:footer="720" w:gutter="0"/>
          <w:cols w:space="720" w:num="1"/>
        </w:sectPr>
      </w:pPr>
    </w:p>
    <w:p w14:paraId="6D67BF5C">
      <w:pPr>
        <w:pStyle w:val="9"/>
        <w:numPr>
          <w:ilvl w:val="0"/>
          <w:numId w:val="4"/>
        </w:numPr>
        <w:tabs>
          <w:tab w:val="left" w:pos="1559"/>
        </w:tabs>
        <w:spacing w:before="76" w:after="0" w:line="240" w:lineRule="auto"/>
        <w:ind w:left="425" w:right="712" w:firstLine="567"/>
        <w:jc w:val="both"/>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F4CAC62">
      <w:pPr>
        <w:pStyle w:val="9"/>
        <w:numPr>
          <w:ilvl w:val="0"/>
          <w:numId w:val="4"/>
        </w:numPr>
        <w:tabs>
          <w:tab w:val="left" w:pos="1493"/>
        </w:tabs>
        <w:spacing w:before="0" w:after="0" w:line="240" w:lineRule="auto"/>
        <w:ind w:left="425" w:right="713" w:firstLine="567"/>
        <w:jc w:val="both"/>
        <w:rPr>
          <w:sz w:val="28"/>
        </w:rPr>
      </w:pPr>
      <w:r>
        <w:rPr>
          <w:sz w:val="28"/>
        </w:rPr>
        <w:t>развитие адекватных представлений о собственных возможностях, о насущно необходимом жизнеобеспечении;</w:t>
      </w:r>
    </w:p>
    <w:p w14:paraId="6132E910">
      <w:pPr>
        <w:pStyle w:val="9"/>
        <w:numPr>
          <w:ilvl w:val="0"/>
          <w:numId w:val="4"/>
        </w:numPr>
        <w:tabs>
          <w:tab w:val="left" w:pos="1683"/>
        </w:tabs>
        <w:spacing w:before="0" w:after="0" w:line="240" w:lineRule="auto"/>
        <w:ind w:left="425" w:right="713" w:firstLine="567"/>
        <w:jc w:val="both"/>
        <w:rPr>
          <w:sz w:val="28"/>
        </w:rPr>
      </w:pPr>
      <w:r>
        <w:rPr>
          <w:sz w:val="28"/>
        </w:rPr>
        <w:t>овладение социально-бытовыми умениями, используемыми в повседневной жизни;</w:t>
      </w:r>
    </w:p>
    <w:p w14:paraId="42F396AD">
      <w:pPr>
        <w:pStyle w:val="9"/>
        <w:numPr>
          <w:ilvl w:val="0"/>
          <w:numId w:val="4"/>
        </w:numPr>
        <w:tabs>
          <w:tab w:val="left" w:pos="1677"/>
        </w:tabs>
        <w:spacing w:before="0" w:after="0" w:line="240" w:lineRule="auto"/>
        <w:ind w:left="425" w:right="711" w:firstLine="567"/>
        <w:jc w:val="both"/>
        <w:rPr>
          <w:sz w:val="28"/>
        </w:rPr>
      </w:pPr>
      <w:r>
        <w:rPr>
          <w:sz w:val="28"/>
        </w:rPr>
        <w:t xml:space="preserve">владение навыками коммуникации и принятыми ритуалами социального взаимодействия, в том числе с использованием информационных </w:t>
      </w:r>
      <w:r>
        <w:rPr>
          <w:spacing w:val="-2"/>
          <w:sz w:val="28"/>
        </w:rPr>
        <w:t>технологий;</w:t>
      </w:r>
    </w:p>
    <w:p w14:paraId="432AFECD">
      <w:pPr>
        <w:pStyle w:val="9"/>
        <w:numPr>
          <w:ilvl w:val="0"/>
          <w:numId w:val="4"/>
        </w:numPr>
        <w:tabs>
          <w:tab w:val="left" w:pos="1541"/>
        </w:tabs>
        <w:spacing w:before="0" w:after="0" w:line="240" w:lineRule="auto"/>
        <w:ind w:left="425" w:right="711" w:firstLine="567"/>
        <w:jc w:val="both"/>
        <w:rPr>
          <w:sz w:val="28"/>
        </w:rPr>
      </w:pPr>
      <w:r>
        <w:rPr>
          <w:sz w:val="28"/>
        </w:rPr>
        <w:t>способность к осмыслению и дифференциации картины мира, ее временно-пространственной организации.</w:t>
      </w:r>
    </w:p>
    <w:p w14:paraId="076D155E">
      <w:pPr>
        <w:spacing w:before="322"/>
        <w:ind w:left="992" w:right="0" w:firstLine="0"/>
        <w:jc w:val="both"/>
        <w:rPr>
          <w:b/>
          <w:sz w:val="28"/>
        </w:rPr>
      </w:pPr>
      <w:r>
        <w:rPr>
          <w:b/>
          <w:sz w:val="28"/>
          <w:u w:val="single"/>
        </w:rPr>
        <w:t>Метапредметные</w:t>
      </w:r>
      <w:r>
        <w:rPr>
          <w:b/>
          <w:spacing w:val="-7"/>
          <w:sz w:val="28"/>
          <w:u w:val="single"/>
        </w:rPr>
        <w:t xml:space="preserve"> </w:t>
      </w:r>
      <w:r>
        <w:rPr>
          <w:b/>
          <w:spacing w:val="-2"/>
          <w:sz w:val="28"/>
          <w:u w:val="single"/>
        </w:rPr>
        <w:t>результаты</w:t>
      </w:r>
    </w:p>
    <w:p w14:paraId="2BDF2196">
      <w:pPr>
        <w:pStyle w:val="7"/>
        <w:ind w:right="712"/>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14:paraId="20C01BC5">
      <w:pPr>
        <w:pStyle w:val="7"/>
        <w:ind w:right="713"/>
      </w:pPr>
      <w:r>
        <w:t>В результате освоения Программы обучающиеся овладевают рядом междисциплинарных понятий, а также различными знаково-символическими средствами,</w:t>
      </w:r>
      <w:r>
        <w:rPr>
          <w:spacing w:val="-4"/>
        </w:rPr>
        <w:t xml:space="preserve"> </w:t>
      </w:r>
      <w:r>
        <w:t>которые</w:t>
      </w:r>
      <w:r>
        <w:rPr>
          <w:spacing w:val="-4"/>
        </w:rPr>
        <w:t xml:space="preserve"> </w:t>
      </w:r>
      <w:r>
        <w:t>помогают</w:t>
      </w:r>
      <w:r>
        <w:rPr>
          <w:spacing w:val="-4"/>
        </w:rPr>
        <w:t xml:space="preserve"> </w:t>
      </w:r>
      <w:r>
        <w:t>обучающимся</w:t>
      </w:r>
      <w:r>
        <w:rPr>
          <w:spacing w:val="-4"/>
        </w:rPr>
        <w:t xml:space="preserve"> </w:t>
      </w:r>
      <w:r>
        <w:t>применять</w:t>
      </w:r>
      <w:r>
        <w:rPr>
          <w:spacing w:val="-4"/>
        </w:rPr>
        <w:t xml:space="preserve"> </w:t>
      </w:r>
      <w:r>
        <w:t>знания,</w:t>
      </w:r>
      <w:r>
        <w:rPr>
          <w:spacing w:val="-4"/>
        </w:rPr>
        <w:t xml:space="preserve"> </w:t>
      </w:r>
      <w:r>
        <w:t>как</w:t>
      </w:r>
      <w:r>
        <w:rPr>
          <w:spacing w:val="-4"/>
        </w:rPr>
        <w:t xml:space="preserve"> </w:t>
      </w:r>
      <w:r>
        <w:t>в</w:t>
      </w:r>
      <w:r>
        <w:rPr>
          <w:spacing w:val="-4"/>
        </w:rPr>
        <w:t xml:space="preserve"> </w:t>
      </w:r>
      <w:r>
        <w:t>типовых, так и в новых, нестандартных учебных ситуациях.</w:t>
      </w:r>
    </w:p>
    <w:p w14:paraId="68504989">
      <w:pPr>
        <w:spacing w:before="0"/>
        <w:ind w:left="425" w:right="711" w:firstLine="567"/>
        <w:jc w:val="both"/>
        <w:rPr>
          <w:i/>
          <w:sz w:val="28"/>
        </w:rPr>
      </w:pPr>
      <w:r>
        <w:rPr>
          <w:i/>
          <w:sz w:val="28"/>
        </w:rPr>
        <w:t>В соответствии с ФГОС НОО обучающихся с ОВЗ метапредметные результаты освоения АОП НОО обучающимися с ЗПР (с учетом индивидуальных возможностей и особых образовательных потребностей) должны отражать:</w:t>
      </w:r>
    </w:p>
    <w:p w14:paraId="0D43780E">
      <w:pPr>
        <w:pStyle w:val="9"/>
        <w:numPr>
          <w:ilvl w:val="0"/>
          <w:numId w:val="5"/>
        </w:numPr>
        <w:tabs>
          <w:tab w:val="left" w:pos="1307"/>
        </w:tabs>
        <w:spacing w:before="0" w:after="0" w:line="240" w:lineRule="auto"/>
        <w:ind w:left="425" w:right="711" w:firstLine="567"/>
        <w:jc w:val="both"/>
        <w:rPr>
          <w:sz w:val="28"/>
        </w:rPr>
      </w:pPr>
      <w:r>
        <w:rPr>
          <w:sz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w:t>
      </w:r>
      <w:r>
        <w:rPr>
          <w:spacing w:val="-2"/>
          <w:sz w:val="28"/>
        </w:rPr>
        <w:t>осуществления;</w:t>
      </w:r>
    </w:p>
    <w:p w14:paraId="4933BE0C">
      <w:pPr>
        <w:pStyle w:val="9"/>
        <w:numPr>
          <w:ilvl w:val="0"/>
          <w:numId w:val="5"/>
        </w:numPr>
        <w:tabs>
          <w:tab w:val="left" w:pos="1454"/>
        </w:tabs>
        <w:spacing w:before="0" w:after="0" w:line="240" w:lineRule="auto"/>
        <w:ind w:left="425" w:right="712" w:firstLine="567"/>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spacing w:val="40"/>
          <w:sz w:val="28"/>
        </w:rPr>
        <w:t xml:space="preserve"> </w:t>
      </w:r>
      <w:r>
        <w:rPr>
          <w:spacing w:val="-2"/>
          <w:sz w:val="28"/>
        </w:rPr>
        <w:t>результата;</w:t>
      </w:r>
    </w:p>
    <w:p w14:paraId="032522B9">
      <w:pPr>
        <w:pStyle w:val="9"/>
        <w:numPr>
          <w:ilvl w:val="0"/>
          <w:numId w:val="5"/>
        </w:numPr>
        <w:tabs>
          <w:tab w:val="left" w:pos="1361"/>
        </w:tabs>
        <w:spacing w:before="0" w:after="0" w:line="240" w:lineRule="auto"/>
        <w:ind w:left="425" w:right="713" w:firstLine="567"/>
        <w:jc w:val="both"/>
        <w:rPr>
          <w:sz w:val="28"/>
        </w:rPr>
      </w:pPr>
      <w:r>
        <w:rPr>
          <w:sz w:val="28"/>
        </w:rPr>
        <w:t xml:space="preserve">формирование умения понимать причины успеха (неуспеха) учебной деятельности и способности конструктивно действовать даже в ситуациях </w:t>
      </w:r>
      <w:r>
        <w:rPr>
          <w:spacing w:val="-2"/>
          <w:sz w:val="28"/>
        </w:rPr>
        <w:t>неуспеха;</w:t>
      </w:r>
    </w:p>
    <w:p w14:paraId="31B306A3">
      <w:pPr>
        <w:pStyle w:val="9"/>
        <w:numPr>
          <w:ilvl w:val="0"/>
          <w:numId w:val="5"/>
        </w:numPr>
        <w:tabs>
          <w:tab w:val="left" w:pos="1487"/>
        </w:tabs>
        <w:spacing w:before="0" w:after="0" w:line="240" w:lineRule="auto"/>
        <w:ind w:left="425" w:right="712" w:firstLine="567"/>
        <w:jc w:val="both"/>
        <w:rPr>
          <w:sz w:val="28"/>
        </w:rPr>
      </w:pPr>
      <w:r>
        <w:rPr>
          <w:sz w:val="28"/>
        </w:rPr>
        <w:t>использование речевых средств и средств информационных и коммуникационных</w:t>
      </w:r>
      <w:r>
        <w:rPr>
          <w:spacing w:val="-4"/>
          <w:sz w:val="28"/>
        </w:rPr>
        <w:t xml:space="preserve"> </w:t>
      </w:r>
      <w:r>
        <w:rPr>
          <w:sz w:val="28"/>
        </w:rPr>
        <w:t>технологий</w:t>
      </w:r>
      <w:r>
        <w:rPr>
          <w:spacing w:val="-4"/>
          <w:sz w:val="28"/>
        </w:rPr>
        <w:t xml:space="preserve"> </w:t>
      </w:r>
      <w:r>
        <w:rPr>
          <w:sz w:val="28"/>
        </w:rPr>
        <w:t>(далее</w:t>
      </w:r>
      <w:r>
        <w:rPr>
          <w:spacing w:val="-4"/>
          <w:sz w:val="28"/>
        </w:rPr>
        <w:t xml:space="preserve"> </w:t>
      </w:r>
      <w:r>
        <w:rPr>
          <w:sz w:val="28"/>
        </w:rPr>
        <w:t>-</w:t>
      </w:r>
      <w:r>
        <w:rPr>
          <w:spacing w:val="-4"/>
          <w:sz w:val="28"/>
        </w:rPr>
        <w:t xml:space="preserve"> </w:t>
      </w:r>
      <w:r>
        <w:rPr>
          <w:sz w:val="28"/>
        </w:rPr>
        <w:t>ИКТ)</w:t>
      </w:r>
      <w:r>
        <w:rPr>
          <w:spacing w:val="-4"/>
          <w:sz w:val="28"/>
        </w:rPr>
        <w:t xml:space="preserve"> </w:t>
      </w:r>
      <w:r>
        <w:rPr>
          <w:sz w:val="28"/>
        </w:rPr>
        <w:t>для</w:t>
      </w:r>
      <w:r>
        <w:rPr>
          <w:spacing w:val="-4"/>
          <w:sz w:val="28"/>
        </w:rPr>
        <w:t xml:space="preserve"> </w:t>
      </w:r>
      <w:r>
        <w:rPr>
          <w:sz w:val="28"/>
        </w:rPr>
        <w:t>решения</w:t>
      </w:r>
      <w:r>
        <w:rPr>
          <w:spacing w:val="-4"/>
          <w:sz w:val="28"/>
        </w:rPr>
        <w:t xml:space="preserve"> </w:t>
      </w:r>
      <w:r>
        <w:rPr>
          <w:sz w:val="28"/>
        </w:rPr>
        <w:t>коммуникативных</w:t>
      </w:r>
      <w:r>
        <w:rPr>
          <w:spacing w:val="-4"/>
          <w:sz w:val="28"/>
        </w:rPr>
        <w:t xml:space="preserve"> </w:t>
      </w:r>
      <w:r>
        <w:rPr>
          <w:sz w:val="28"/>
        </w:rPr>
        <w:t>и познавательных задач;</w:t>
      </w:r>
    </w:p>
    <w:p w14:paraId="5822DA41">
      <w:pPr>
        <w:pStyle w:val="9"/>
        <w:numPr>
          <w:ilvl w:val="0"/>
          <w:numId w:val="5"/>
        </w:numPr>
        <w:tabs>
          <w:tab w:val="left" w:pos="1344"/>
        </w:tabs>
        <w:spacing w:before="0" w:after="0" w:line="240" w:lineRule="auto"/>
        <w:ind w:left="425" w:right="711" w:firstLine="567"/>
        <w:jc w:val="both"/>
        <w:rPr>
          <w:sz w:val="28"/>
        </w:rPr>
      </w:pPr>
      <w:r>
        <w:rPr>
          <w:sz w:val="28"/>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EDA5145">
      <w:pPr>
        <w:pStyle w:val="9"/>
        <w:numPr>
          <w:ilvl w:val="0"/>
          <w:numId w:val="5"/>
        </w:numPr>
        <w:tabs>
          <w:tab w:val="left" w:pos="1458"/>
        </w:tabs>
        <w:spacing w:before="0" w:after="0" w:line="240" w:lineRule="auto"/>
        <w:ind w:left="425" w:right="713" w:firstLine="567"/>
        <w:jc w:val="both"/>
        <w:rPr>
          <w:sz w:val="28"/>
        </w:rPr>
      </w:pPr>
      <w:r>
        <w:rPr>
          <w:sz w:val="28"/>
        </w:rPr>
        <w:t>овладение логическими действиями сравнения, анализа, синтеза, обобщения,</w:t>
      </w:r>
      <w:r>
        <w:rPr>
          <w:spacing w:val="-5"/>
          <w:sz w:val="28"/>
        </w:rPr>
        <w:t xml:space="preserve"> </w:t>
      </w:r>
      <w:r>
        <w:rPr>
          <w:sz w:val="28"/>
        </w:rPr>
        <w:t>классификации</w:t>
      </w:r>
      <w:r>
        <w:rPr>
          <w:spacing w:val="-5"/>
          <w:sz w:val="28"/>
        </w:rPr>
        <w:t xml:space="preserve"> </w:t>
      </w:r>
      <w:r>
        <w:rPr>
          <w:sz w:val="28"/>
        </w:rPr>
        <w:t>по</w:t>
      </w:r>
      <w:r>
        <w:rPr>
          <w:spacing w:val="-5"/>
          <w:sz w:val="28"/>
        </w:rPr>
        <w:t xml:space="preserve"> </w:t>
      </w:r>
      <w:r>
        <w:rPr>
          <w:sz w:val="28"/>
        </w:rPr>
        <w:t>родовидовым</w:t>
      </w:r>
      <w:r>
        <w:rPr>
          <w:spacing w:val="-5"/>
          <w:sz w:val="28"/>
        </w:rPr>
        <w:t xml:space="preserve"> </w:t>
      </w:r>
      <w:r>
        <w:rPr>
          <w:sz w:val="28"/>
        </w:rPr>
        <w:t>признакам,</w:t>
      </w:r>
      <w:r>
        <w:rPr>
          <w:spacing w:val="-5"/>
          <w:sz w:val="28"/>
        </w:rPr>
        <w:t xml:space="preserve"> </w:t>
      </w:r>
      <w:r>
        <w:rPr>
          <w:sz w:val="28"/>
        </w:rPr>
        <w:t>установления</w:t>
      </w:r>
      <w:r>
        <w:rPr>
          <w:spacing w:val="-5"/>
          <w:sz w:val="28"/>
        </w:rPr>
        <w:t xml:space="preserve"> </w:t>
      </w:r>
      <w:r>
        <w:rPr>
          <w:sz w:val="28"/>
        </w:rPr>
        <w:t>аналогий</w:t>
      </w:r>
    </w:p>
    <w:p w14:paraId="67D7F2D5">
      <w:pPr>
        <w:pStyle w:val="9"/>
        <w:spacing w:after="0" w:line="240" w:lineRule="auto"/>
        <w:jc w:val="both"/>
        <w:rPr>
          <w:sz w:val="28"/>
        </w:rPr>
        <w:sectPr>
          <w:pgSz w:w="11910" w:h="16840"/>
          <w:pgMar w:top="1040" w:right="425" w:bottom="280" w:left="708" w:header="720" w:footer="720" w:gutter="0"/>
          <w:cols w:space="720" w:num="1"/>
        </w:sectPr>
      </w:pPr>
    </w:p>
    <w:p w14:paraId="61F9517C">
      <w:pPr>
        <w:pStyle w:val="7"/>
        <w:spacing w:before="76"/>
        <w:ind w:right="714" w:firstLine="0"/>
      </w:pPr>
      <w:r>
        <w:t xml:space="preserve">и причинно-следственных связей, построения рассуждений, отнесения к известным понятиям на уровне, соответствующем индивидуальным </w:t>
      </w:r>
      <w:r>
        <w:rPr>
          <w:spacing w:val="-2"/>
        </w:rPr>
        <w:t>возможностям;</w:t>
      </w:r>
    </w:p>
    <w:p w14:paraId="1B747429">
      <w:pPr>
        <w:pStyle w:val="9"/>
        <w:numPr>
          <w:ilvl w:val="0"/>
          <w:numId w:val="5"/>
        </w:numPr>
        <w:tabs>
          <w:tab w:val="left" w:pos="1314"/>
        </w:tabs>
        <w:spacing w:before="0" w:after="0" w:line="240" w:lineRule="auto"/>
        <w:ind w:left="425" w:right="714" w:firstLine="567"/>
        <w:jc w:val="both"/>
        <w:rPr>
          <w:sz w:val="28"/>
        </w:rPr>
      </w:pPr>
      <w:r>
        <w:rPr>
          <w:sz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Pr>
          <w:spacing w:val="-2"/>
          <w:sz w:val="28"/>
        </w:rPr>
        <w:t>событий;</w:t>
      </w:r>
    </w:p>
    <w:p w14:paraId="2EF14C7F">
      <w:pPr>
        <w:pStyle w:val="9"/>
        <w:numPr>
          <w:ilvl w:val="0"/>
          <w:numId w:val="5"/>
        </w:numPr>
        <w:tabs>
          <w:tab w:val="left" w:pos="1302"/>
        </w:tabs>
        <w:spacing w:before="0" w:after="0" w:line="240" w:lineRule="auto"/>
        <w:ind w:left="425" w:right="711" w:firstLine="567"/>
        <w:jc w:val="both"/>
        <w:rPr>
          <w:sz w:val="28"/>
        </w:rPr>
      </w:pPr>
      <w:r>
        <w:rPr>
          <w:sz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EA52F9D">
      <w:pPr>
        <w:pStyle w:val="9"/>
        <w:numPr>
          <w:ilvl w:val="0"/>
          <w:numId w:val="5"/>
        </w:numPr>
        <w:tabs>
          <w:tab w:val="left" w:pos="1391"/>
        </w:tabs>
        <w:spacing w:before="0" w:after="0" w:line="240" w:lineRule="auto"/>
        <w:ind w:left="425" w:right="714" w:firstLine="567"/>
        <w:jc w:val="both"/>
        <w:rPr>
          <w:sz w:val="28"/>
        </w:rPr>
      </w:pPr>
      <w:r>
        <w:rPr>
          <w:sz w:val="28"/>
        </w:rPr>
        <w:t>готовность конструктивно разрешать конфликты посредством учета интересов сторон и сотрудничества;</w:t>
      </w:r>
    </w:p>
    <w:p w14:paraId="39FCBCD0">
      <w:pPr>
        <w:pStyle w:val="9"/>
        <w:numPr>
          <w:ilvl w:val="0"/>
          <w:numId w:val="5"/>
        </w:numPr>
        <w:tabs>
          <w:tab w:val="left" w:pos="1581"/>
        </w:tabs>
        <w:spacing w:before="0" w:after="0" w:line="240" w:lineRule="auto"/>
        <w:ind w:left="425" w:right="712" w:firstLine="567"/>
        <w:jc w:val="both"/>
        <w:rPr>
          <w:sz w:val="28"/>
        </w:rPr>
      </w:pPr>
      <w:r>
        <w:rPr>
          <w:sz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1D719FF9">
      <w:pPr>
        <w:pStyle w:val="9"/>
        <w:numPr>
          <w:ilvl w:val="0"/>
          <w:numId w:val="5"/>
        </w:numPr>
        <w:tabs>
          <w:tab w:val="left" w:pos="1515"/>
        </w:tabs>
        <w:spacing w:before="0" w:after="0" w:line="240" w:lineRule="auto"/>
        <w:ind w:left="425" w:right="712" w:firstLine="567"/>
        <w:jc w:val="both"/>
        <w:rPr>
          <w:sz w:val="28"/>
        </w:rPr>
      </w:pPr>
      <w:r>
        <w:rPr>
          <w:sz w:val="2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352C7EE">
      <w:pPr>
        <w:spacing w:before="322"/>
        <w:ind w:left="992" w:right="0" w:firstLine="0"/>
        <w:jc w:val="both"/>
        <w:rPr>
          <w:b/>
          <w:sz w:val="28"/>
        </w:rPr>
      </w:pPr>
      <w:r>
        <w:rPr>
          <w:b/>
          <w:sz w:val="28"/>
          <w:u w:val="single"/>
        </w:rPr>
        <w:t>Предметные</w:t>
      </w:r>
      <w:r>
        <w:rPr>
          <w:b/>
          <w:spacing w:val="-4"/>
          <w:sz w:val="28"/>
          <w:u w:val="single"/>
        </w:rPr>
        <w:t xml:space="preserve"> </w:t>
      </w:r>
      <w:r>
        <w:rPr>
          <w:b/>
          <w:spacing w:val="-2"/>
          <w:sz w:val="28"/>
          <w:u w:val="single"/>
        </w:rPr>
        <w:t>результаты</w:t>
      </w:r>
    </w:p>
    <w:p w14:paraId="5FCB95AF">
      <w:pPr>
        <w:pStyle w:val="7"/>
        <w:ind w:right="713"/>
      </w:pPr>
      <w:r>
        <w:t>сформулированы в деятельностной форме с усилением акцента на применение знаний и конкретных умений;</w:t>
      </w:r>
    </w:p>
    <w:p w14:paraId="3F0299C2">
      <w:pPr>
        <w:pStyle w:val="7"/>
        <w:ind w:right="711"/>
      </w:pPr>
      <w:r>
        <w:t xml:space="preserve">определяют содержание НОО в логике изучения каждого учебного </w:t>
      </w:r>
      <w:r>
        <w:rPr>
          <w:spacing w:val="-2"/>
        </w:rPr>
        <w:t>предмета;</w:t>
      </w:r>
    </w:p>
    <w:p w14:paraId="55CCABEB">
      <w:pPr>
        <w:pStyle w:val="7"/>
        <w:ind w:right="713"/>
      </w:pPr>
      <w:r>
        <w:t>усиливают акценты на изучение явлений и процессов современной России и мира в целом, современного состояния науки.</w:t>
      </w:r>
    </w:p>
    <w:p w14:paraId="73C8523C">
      <w:pPr>
        <w:spacing w:before="0"/>
        <w:ind w:left="425" w:right="711" w:firstLine="567"/>
        <w:jc w:val="both"/>
        <w:rPr>
          <w:i/>
          <w:sz w:val="28"/>
        </w:rPr>
      </w:pPr>
      <w:r>
        <w:rPr>
          <w:i/>
          <w:sz w:val="28"/>
        </w:rPr>
        <w:t>В соответствии с ФГОС НОО обучающихся с ОВЗ предметные результаты освоения АОП НОО обучающимися с ЗПР (с учетом индивидуальных возможностей и особых образовательных потребностей) должны отражать:</w:t>
      </w:r>
    </w:p>
    <w:p w14:paraId="58A22EDC">
      <w:pPr>
        <w:pStyle w:val="3"/>
        <w:jc w:val="left"/>
      </w:pPr>
      <w:r>
        <w:rPr>
          <w:spacing w:val="-2"/>
        </w:rPr>
        <w:t>Филология</w:t>
      </w:r>
    </w:p>
    <w:p w14:paraId="35E14876">
      <w:pPr>
        <w:pStyle w:val="4"/>
        <w:jc w:val="left"/>
      </w:pPr>
      <w:r>
        <w:t>Русский</w:t>
      </w:r>
      <w:r>
        <w:rPr>
          <w:spacing w:val="-3"/>
        </w:rPr>
        <w:t xml:space="preserve"> </w:t>
      </w:r>
      <w:r>
        <w:t>язык.</w:t>
      </w:r>
      <w:r>
        <w:rPr>
          <w:spacing w:val="-2"/>
        </w:rPr>
        <w:t xml:space="preserve"> </w:t>
      </w:r>
      <w:r>
        <w:t>Родной</w:t>
      </w:r>
      <w:r>
        <w:rPr>
          <w:spacing w:val="-2"/>
        </w:rPr>
        <w:t xml:space="preserve"> язык:</w:t>
      </w:r>
    </w:p>
    <w:p w14:paraId="2EFCD08E">
      <w:pPr>
        <w:pStyle w:val="9"/>
        <w:numPr>
          <w:ilvl w:val="0"/>
          <w:numId w:val="6"/>
        </w:numPr>
        <w:tabs>
          <w:tab w:val="left" w:pos="1555"/>
        </w:tabs>
        <w:spacing w:before="0" w:after="0" w:line="240" w:lineRule="auto"/>
        <w:ind w:left="425" w:right="711" w:firstLine="567"/>
        <w:jc w:val="both"/>
        <w:rPr>
          <w:sz w:val="28"/>
        </w:rPr>
      </w:pPr>
      <w:r>
        <w:rPr>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398FB18">
      <w:pPr>
        <w:pStyle w:val="9"/>
        <w:numPr>
          <w:ilvl w:val="0"/>
          <w:numId w:val="6"/>
        </w:numPr>
        <w:tabs>
          <w:tab w:val="left" w:pos="1295"/>
        </w:tabs>
        <w:spacing w:before="0" w:after="0" w:line="240" w:lineRule="auto"/>
        <w:ind w:left="1295" w:right="0" w:hanging="303"/>
        <w:jc w:val="both"/>
        <w:rPr>
          <w:sz w:val="28"/>
        </w:rPr>
      </w:pPr>
      <w:r>
        <w:rPr>
          <w:sz w:val="28"/>
        </w:rPr>
        <w:t>формирование</w:t>
      </w:r>
      <w:r>
        <w:rPr>
          <w:spacing w:val="-4"/>
          <w:sz w:val="28"/>
        </w:rPr>
        <w:t xml:space="preserve"> </w:t>
      </w:r>
      <w:r>
        <w:rPr>
          <w:sz w:val="28"/>
        </w:rPr>
        <w:t>интереса</w:t>
      </w:r>
      <w:r>
        <w:rPr>
          <w:spacing w:val="-4"/>
          <w:sz w:val="28"/>
        </w:rPr>
        <w:t xml:space="preserve"> </w:t>
      </w:r>
      <w:r>
        <w:rPr>
          <w:sz w:val="28"/>
        </w:rPr>
        <w:t>к</w:t>
      </w:r>
      <w:r>
        <w:rPr>
          <w:spacing w:val="-3"/>
          <w:sz w:val="28"/>
        </w:rPr>
        <w:t xml:space="preserve"> </w:t>
      </w:r>
      <w:r>
        <w:rPr>
          <w:sz w:val="28"/>
        </w:rPr>
        <w:t>изучению</w:t>
      </w:r>
      <w:r>
        <w:rPr>
          <w:spacing w:val="-4"/>
          <w:sz w:val="28"/>
        </w:rPr>
        <w:t xml:space="preserve"> </w:t>
      </w:r>
      <w:r>
        <w:rPr>
          <w:sz w:val="28"/>
        </w:rPr>
        <w:t>русского</w:t>
      </w:r>
      <w:r>
        <w:rPr>
          <w:spacing w:val="-4"/>
          <w:sz w:val="28"/>
        </w:rPr>
        <w:t xml:space="preserve"> </w:t>
      </w:r>
      <w:r>
        <w:rPr>
          <w:sz w:val="28"/>
        </w:rPr>
        <w:t>(родного)</w:t>
      </w:r>
      <w:r>
        <w:rPr>
          <w:spacing w:val="-3"/>
          <w:sz w:val="28"/>
        </w:rPr>
        <w:t xml:space="preserve"> </w:t>
      </w:r>
      <w:r>
        <w:rPr>
          <w:spacing w:val="-2"/>
          <w:sz w:val="28"/>
        </w:rPr>
        <w:t>языка;</w:t>
      </w:r>
    </w:p>
    <w:p w14:paraId="38D30325">
      <w:pPr>
        <w:pStyle w:val="9"/>
        <w:numPr>
          <w:ilvl w:val="0"/>
          <w:numId w:val="6"/>
        </w:numPr>
        <w:tabs>
          <w:tab w:val="left" w:pos="1402"/>
        </w:tabs>
        <w:spacing w:before="0" w:after="0" w:line="240" w:lineRule="auto"/>
        <w:ind w:left="425" w:right="711" w:firstLine="567"/>
        <w:jc w:val="both"/>
        <w:rPr>
          <w:sz w:val="28"/>
        </w:rPr>
      </w:pPr>
      <w:r>
        <w:rPr>
          <w:sz w:val="28"/>
        </w:rPr>
        <w:t xml:space="preserve">сформированность позитивного отношения к правильной устной и письменной речи как показателям общей культуры и гражданской позиции </w:t>
      </w:r>
      <w:r>
        <w:rPr>
          <w:spacing w:val="-2"/>
          <w:sz w:val="28"/>
        </w:rPr>
        <w:t>человека;</w:t>
      </w:r>
    </w:p>
    <w:p w14:paraId="77CBAAE3">
      <w:pPr>
        <w:pStyle w:val="9"/>
        <w:numPr>
          <w:ilvl w:val="0"/>
          <w:numId w:val="6"/>
        </w:numPr>
        <w:tabs>
          <w:tab w:val="left" w:pos="1404"/>
        </w:tabs>
        <w:spacing w:before="0" w:after="0" w:line="240" w:lineRule="auto"/>
        <w:ind w:left="425" w:right="713" w:firstLine="567"/>
        <w:jc w:val="both"/>
        <w:rPr>
          <w:sz w:val="28"/>
        </w:rPr>
      </w:pPr>
      <w:r>
        <w:rPr>
          <w:sz w:val="28"/>
        </w:rPr>
        <w:t xml:space="preserve">овладение первоначальными представлениями о правилах речевого </w:t>
      </w:r>
      <w:r>
        <w:rPr>
          <w:spacing w:val="-2"/>
          <w:sz w:val="28"/>
        </w:rPr>
        <w:t>этикета;</w:t>
      </w:r>
    </w:p>
    <w:p w14:paraId="7E3D6FCA">
      <w:pPr>
        <w:pStyle w:val="9"/>
        <w:numPr>
          <w:ilvl w:val="0"/>
          <w:numId w:val="6"/>
        </w:numPr>
        <w:tabs>
          <w:tab w:val="left" w:pos="1295"/>
        </w:tabs>
        <w:spacing w:before="0" w:after="0" w:line="240" w:lineRule="auto"/>
        <w:ind w:left="1295" w:right="0" w:hanging="303"/>
        <w:jc w:val="both"/>
        <w:rPr>
          <w:sz w:val="28"/>
        </w:rPr>
      </w:pPr>
      <w:r>
        <w:rPr>
          <w:sz w:val="28"/>
        </w:rPr>
        <w:t>овладение</w:t>
      </w:r>
      <w:r>
        <w:rPr>
          <w:spacing w:val="-4"/>
          <w:sz w:val="28"/>
        </w:rPr>
        <w:t xml:space="preserve"> </w:t>
      </w:r>
      <w:r>
        <w:rPr>
          <w:sz w:val="28"/>
        </w:rPr>
        <w:t>основами</w:t>
      </w:r>
      <w:r>
        <w:rPr>
          <w:spacing w:val="-4"/>
          <w:sz w:val="28"/>
        </w:rPr>
        <w:t xml:space="preserve"> </w:t>
      </w:r>
      <w:r>
        <w:rPr>
          <w:sz w:val="28"/>
        </w:rPr>
        <w:t>грамотного</w:t>
      </w:r>
      <w:r>
        <w:rPr>
          <w:spacing w:val="-3"/>
          <w:sz w:val="28"/>
        </w:rPr>
        <w:t xml:space="preserve"> </w:t>
      </w:r>
      <w:r>
        <w:rPr>
          <w:spacing w:val="-2"/>
          <w:sz w:val="28"/>
        </w:rPr>
        <w:t>письма;</w:t>
      </w:r>
    </w:p>
    <w:p w14:paraId="6B6FBE46">
      <w:pPr>
        <w:pStyle w:val="9"/>
        <w:numPr>
          <w:ilvl w:val="0"/>
          <w:numId w:val="6"/>
        </w:numPr>
        <w:tabs>
          <w:tab w:val="left" w:pos="1526"/>
        </w:tabs>
        <w:spacing w:before="0" w:after="0" w:line="240" w:lineRule="auto"/>
        <w:ind w:left="1526" w:right="0" w:hanging="534"/>
        <w:jc w:val="both"/>
        <w:rPr>
          <w:sz w:val="28"/>
        </w:rPr>
      </w:pPr>
      <w:r>
        <w:rPr>
          <w:sz w:val="28"/>
        </w:rPr>
        <w:t>овладение</w:t>
      </w:r>
      <w:r>
        <w:rPr>
          <w:spacing w:val="76"/>
          <w:sz w:val="28"/>
        </w:rPr>
        <w:t xml:space="preserve">  </w:t>
      </w:r>
      <w:r>
        <w:rPr>
          <w:sz w:val="28"/>
        </w:rPr>
        <w:t>обучающимися</w:t>
      </w:r>
      <w:r>
        <w:rPr>
          <w:spacing w:val="77"/>
          <w:sz w:val="28"/>
        </w:rPr>
        <w:t xml:space="preserve">  </w:t>
      </w:r>
      <w:r>
        <w:rPr>
          <w:sz w:val="28"/>
        </w:rPr>
        <w:t>коммуникативно-речевыми</w:t>
      </w:r>
      <w:r>
        <w:rPr>
          <w:spacing w:val="77"/>
          <w:sz w:val="28"/>
        </w:rPr>
        <w:t xml:space="preserve">  </w:t>
      </w:r>
      <w:r>
        <w:rPr>
          <w:spacing w:val="-2"/>
          <w:sz w:val="28"/>
        </w:rPr>
        <w:t>умениями,</w:t>
      </w:r>
    </w:p>
    <w:p w14:paraId="4C6116C5">
      <w:pPr>
        <w:pStyle w:val="9"/>
        <w:spacing w:after="0" w:line="240" w:lineRule="auto"/>
        <w:jc w:val="both"/>
        <w:rPr>
          <w:sz w:val="28"/>
        </w:rPr>
        <w:sectPr>
          <w:pgSz w:w="11910" w:h="16840"/>
          <w:pgMar w:top="1040" w:right="425" w:bottom="280" w:left="708" w:header="720" w:footer="720" w:gutter="0"/>
          <w:cols w:space="720" w:num="1"/>
        </w:sectPr>
      </w:pPr>
    </w:p>
    <w:p w14:paraId="56960C5B">
      <w:pPr>
        <w:pStyle w:val="7"/>
        <w:spacing w:before="76"/>
        <w:ind w:firstLine="0"/>
      </w:pPr>
      <w:r>
        <w:t>необходимыми</w:t>
      </w:r>
      <w:r>
        <w:rPr>
          <w:spacing w:val="-6"/>
        </w:rPr>
        <w:t xml:space="preserve"> </w:t>
      </w:r>
      <w:r>
        <w:t>для</w:t>
      </w:r>
      <w:r>
        <w:rPr>
          <w:spacing w:val="-4"/>
        </w:rPr>
        <w:t xml:space="preserve"> </w:t>
      </w:r>
      <w:r>
        <w:t>совершенствования</w:t>
      </w:r>
      <w:r>
        <w:rPr>
          <w:spacing w:val="-4"/>
        </w:rPr>
        <w:t xml:space="preserve"> </w:t>
      </w:r>
      <w:r>
        <w:t>их</w:t>
      </w:r>
      <w:r>
        <w:rPr>
          <w:spacing w:val="-4"/>
        </w:rPr>
        <w:t xml:space="preserve"> </w:t>
      </w:r>
      <w:r>
        <w:t>речевой</w:t>
      </w:r>
      <w:r>
        <w:rPr>
          <w:spacing w:val="-4"/>
        </w:rPr>
        <w:t xml:space="preserve"> </w:t>
      </w:r>
      <w:r>
        <w:rPr>
          <w:spacing w:val="-2"/>
        </w:rPr>
        <w:t>практики;</w:t>
      </w:r>
    </w:p>
    <w:p w14:paraId="63AC8CA2">
      <w:pPr>
        <w:pStyle w:val="9"/>
        <w:numPr>
          <w:ilvl w:val="0"/>
          <w:numId w:val="6"/>
        </w:numPr>
        <w:tabs>
          <w:tab w:val="left" w:pos="1373"/>
        </w:tabs>
        <w:spacing w:before="0" w:after="0" w:line="240" w:lineRule="auto"/>
        <w:ind w:left="425" w:right="713" w:firstLine="567"/>
        <w:jc w:val="both"/>
        <w:rPr>
          <w:sz w:val="28"/>
        </w:rPr>
      </w:pPr>
      <w:r>
        <w:rPr>
          <w:sz w:val="28"/>
        </w:rPr>
        <w:t>использование знаний в области русского языка и сформированных грамматико-орфографических умений для решения практических задач</w:t>
      </w:r>
    </w:p>
    <w:p w14:paraId="031F3BBB">
      <w:pPr>
        <w:pStyle w:val="4"/>
      </w:pPr>
      <w:r>
        <w:t>Литературное</w:t>
      </w:r>
      <w:r>
        <w:rPr>
          <w:spacing w:val="-6"/>
        </w:rPr>
        <w:t xml:space="preserve"> </w:t>
      </w:r>
      <w:r>
        <w:t>чтение.</w:t>
      </w:r>
      <w:r>
        <w:rPr>
          <w:spacing w:val="-4"/>
        </w:rPr>
        <w:t xml:space="preserve"> </w:t>
      </w:r>
      <w:r>
        <w:t>Литературное</w:t>
      </w:r>
      <w:r>
        <w:rPr>
          <w:spacing w:val="-4"/>
        </w:rPr>
        <w:t xml:space="preserve"> </w:t>
      </w:r>
      <w:r>
        <w:t>чтение</w:t>
      </w:r>
      <w:r>
        <w:rPr>
          <w:spacing w:val="-4"/>
        </w:rPr>
        <w:t xml:space="preserve"> </w:t>
      </w:r>
      <w:r>
        <w:t>на</w:t>
      </w:r>
      <w:r>
        <w:rPr>
          <w:spacing w:val="-4"/>
        </w:rPr>
        <w:t xml:space="preserve"> </w:t>
      </w:r>
      <w:r>
        <w:t>родном</w:t>
      </w:r>
      <w:r>
        <w:rPr>
          <w:spacing w:val="-3"/>
        </w:rPr>
        <w:t xml:space="preserve"> </w:t>
      </w:r>
      <w:r>
        <w:rPr>
          <w:spacing w:val="-2"/>
        </w:rPr>
        <w:t>языке:</w:t>
      </w:r>
    </w:p>
    <w:p w14:paraId="20242E03">
      <w:pPr>
        <w:pStyle w:val="9"/>
        <w:numPr>
          <w:ilvl w:val="0"/>
          <w:numId w:val="7"/>
        </w:numPr>
        <w:tabs>
          <w:tab w:val="left" w:pos="1313"/>
        </w:tabs>
        <w:spacing w:before="0" w:after="0" w:line="240" w:lineRule="auto"/>
        <w:ind w:left="425" w:right="714" w:firstLine="567"/>
        <w:jc w:val="both"/>
        <w:rPr>
          <w:sz w:val="28"/>
        </w:rPr>
      </w:pPr>
      <w:r>
        <w:rPr>
          <w:sz w:val="28"/>
        </w:rPr>
        <w:t>понимание литературы как явления национальной и мировой культуры, средства сохранения и передачи нравственных ценностей и традиций;</w:t>
      </w:r>
    </w:p>
    <w:p w14:paraId="4B54B17D">
      <w:pPr>
        <w:pStyle w:val="9"/>
        <w:numPr>
          <w:ilvl w:val="0"/>
          <w:numId w:val="7"/>
        </w:numPr>
        <w:tabs>
          <w:tab w:val="left" w:pos="1389"/>
        </w:tabs>
        <w:spacing w:before="0" w:after="0" w:line="240" w:lineRule="auto"/>
        <w:ind w:left="425" w:right="713" w:firstLine="567"/>
        <w:jc w:val="both"/>
        <w:rPr>
          <w:sz w:val="28"/>
        </w:rPr>
      </w:pPr>
      <w:r>
        <w:rPr>
          <w:sz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1574ECCB">
      <w:pPr>
        <w:pStyle w:val="9"/>
        <w:numPr>
          <w:ilvl w:val="0"/>
          <w:numId w:val="7"/>
        </w:numPr>
        <w:tabs>
          <w:tab w:val="left" w:pos="1295"/>
        </w:tabs>
        <w:spacing w:before="0" w:after="0" w:line="240" w:lineRule="auto"/>
        <w:ind w:left="1295" w:right="0" w:hanging="303"/>
        <w:jc w:val="both"/>
        <w:rPr>
          <w:sz w:val="28"/>
        </w:rPr>
      </w:pPr>
      <w:r>
        <w:rPr>
          <w:sz w:val="28"/>
        </w:rPr>
        <w:t>понимание</w:t>
      </w:r>
      <w:r>
        <w:rPr>
          <w:spacing w:val="-7"/>
          <w:sz w:val="28"/>
        </w:rPr>
        <w:t xml:space="preserve"> </w:t>
      </w:r>
      <w:r>
        <w:rPr>
          <w:sz w:val="28"/>
        </w:rPr>
        <w:t>роли</w:t>
      </w:r>
      <w:r>
        <w:rPr>
          <w:spacing w:val="-5"/>
          <w:sz w:val="28"/>
        </w:rPr>
        <w:t xml:space="preserve"> </w:t>
      </w:r>
      <w:r>
        <w:rPr>
          <w:sz w:val="28"/>
        </w:rPr>
        <w:t>чтения,</w:t>
      </w:r>
      <w:r>
        <w:rPr>
          <w:spacing w:val="-4"/>
          <w:sz w:val="28"/>
        </w:rPr>
        <w:t xml:space="preserve"> </w:t>
      </w:r>
      <w:r>
        <w:rPr>
          <w:sz w:val="28"/>
        </w:rPr>
        <w:t>использование</w:t>
      </w:r>
      <w:r>
        <w:rPr>
          <w:spacing w:val="-5"/>
          <w:sz w:val="28"/>
        </w:rPr>
        <w:t xml:space="preserve"> </w:t>
      </w:r>
      <w:r>
        <w:rPr>
          <w:sz w:val="28"/>
        </w:rPr>
        <w:t>разных</w:t>
      </w:r>
      <w:r>
        <w:rPr>
          <w:spacing w:val="-5"/>
          <w:sz w:val="28"/>
        </w:rPr>
        <w:t xml:space="preserve"> </w:t>
      </w:r>
      <w:r>
        <w:rPr>
          <w:sz w:val="28"/>
        </w:rPr>
        <w:t>видов</w:t>
      </w:r>
      <w:r>
        <w:rPr>
          <w:spacing w:val="-4"/>
          <w:sz w:val="28"/>
        </w:rPr>
        <w:t xml:space="preserve"> </w:t>
      </w:r>
      <w:r>
        <w:rPr>
          <w:spacing w:val="-2"/>
          <w:sz w:val="28"/>
        </w:rPr>
        <w:t>чтения;</w:t>
      </w:r>
    </w:p>
    <w:p w14:paraId="03BA6926">
      <w:pPr>
        <w:pStyle w:val="9"/>
        <w:numPr>
          <w:ilvl w:val="0"/>
          <w:numId w:val="7"/>
        </w:numPr>
        <w:tabs>
          <w:tab w:val="left" w:pos="1457"/>
        </w:tabs>
        <w:spacing w:before="0" w:after="0" w:line="240" w:lineRule="auto"/>
        <w:ind w:left="425" w:right="712" w:firstLine="567"/>
        <w:jc w:val="both"/>
        <w:rPr>
          <w:sz w:val="28"/>
        </w:rPr>
      </w:pPr>
      <w:r>
        <w:rPr>
          <w:sz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rPr>
          <w:spacing w:val="-2"/>
          <w:sz w:val="28"/>
        </w:rPr>
        <w:t>текстов;</w:t>
      </w:r>
    </w:p>
    <w:p w14:paraId="627FF830">
      <w:pPr>
        <w:pStyle w:val="9"/>
        <w:numPr>
          <w:ilvl w:val="0"/>
          <w:numId w:val="7"/>
        </w:numPr>
        <w:tabs>
          <w:tab w:val="left" w:pos="1295"/>
        </w:tabs>
        <w:spacing w:before="0" w:after="0" w:line="240" w:lineRule="auto"/>
        <w:ind w:left="1295" w:right="0" w:hanging="303"/>
        <w:jc w:val="both"/>
        <w:rPr>
          <w:sz w:val="28"/>
        </w:rPr>
      </w:pPr>
      <w:r>
        <w:rPr>
          <w:sz w:val="28"/>
        </w:rPr>
        <w:t>умение</w:t>
      </w:r>
      <w:r>
        <w:rPr>
          <w:spacing w:val="-6"/>
          <w:sz w:val="28"/>
        </w:rPr>
        <w:t xml:space="preserve"> </w:t>
      </w:r>
      <w:r>
        <w:rPr>
          <w:sz w:val="28"/>
        </w:rPr>
        <w:t>выбирать</w:t>
      </w:r>
      <w:r>
        <w:rPr>
          <w:spacing w:val="-4"/>
          <w:sz w:val="28"/>
        </w:rPr>
        <w:t xml:space="preserve"> </w:t>
      </w:r>
      <w:r>
        <w:rPr>
          <w:sz w:val="28"/>
        </w:rPr>
        <w:t>с</w:t>
      </w:r>
      <w:r>
        <w:rPr>
          <w:spacing w:val="-4"/>
          <w:sz w:val="28"/>
        </w:rPr>
        <w:t xml:space="preserve"> </w:t>
      </w:r>
      <w:r>
        <w:rPr>
          <w:sz w:val="28"/>
        </w:rPr>
        <w:t>помощью</w:t>
      </w:r>
      <w:r>
        <w:rPr>
          <w:spacing w:val="-4"/>
          <w:sz w:val="28"/>
        </w:rPr>
        <w:t xml:space="preserve"> </w:t>
      </w:r>
      <w:r>
        <w:rPr>
          <w:sz w:val="28"/>
        </w:rPr>
        <w:t>взрослого</w:t>
      </w:r>
      <w:r>
        <w:rPr>
          <w:spacing w:val="-4"/>
          <w:sz w:val="28"/>
        </w:rPr>
        <w:t xml:space="preserve"> </w:t>
      </w:r>
      <w:r>
        <w:rPr>
          <w:sz w:val="28"/>
        </w:rPr>
        <w:t>интересующую</w:t>
      </w:r>
      <w:r>
        <w:rPr>
          <w:spacing w:val="-4"/>
          <w:sz w:val="28"/>
        </w:rPr>
        <w:t xml:space="preserve"> </w:t>
      </w:r>
      <w:r>
        <w:rPr>
          <w:spacing w:val="-2"/>
          <w:sz w:val="28"/>
        </w:rPr>
        <w:t>литературу;</w:t>
      </w:r>
    </w:p>
    <w:p w14:paraId="0D767423">
      <w:pPr>
        <w:pStyle w:val="9"/>
        <w:numPr>
          <w:ilvl w:val="0"/>
          <w:numId w:val="7"/>
        </w:numPr>
        <w:tabs>
          <w:tab w:val="left" w:pos="1409"/>
        </w:tabs>
        <w:spacing w:before="0" w:after="0" w:line="240" w:lineRule="auto"/>
        <w:ind w:left="425" w:right="713" w:firstLine="567"/>
        <w:jc w:val="both"/>
        <w:rPr>
          <w:sz w:val="28"/>
        </w:rPr>
      </w:pPr>
      <w:r>
        <w:rPr>
          <w:sz w:val="28"/>
        </w:rPr>
        <w:t>осознанное, правильное, плавное чтение вслух целыми словами с использованием некоторых средств устной выразительности речи;</w:t>
      </w:r>
    </w:p>
    <w:p w14:paraId="2E5C40A7">
      <w:pPr>
        <w:pStyle w:val="9"/>
        <w:numPr>
          <w:ilvl w:val="0"/>
          <w:numId w:val="7"/>
        </w:numPr>
        <w:tabs>
          <w:tab w:val="left" w:pos="1299"/>
        </w:tabs>
        <w:spacing w:before="0" w:after="0" w:line="240" w:lineRule="auto"/>
        <w:ind w:left="425" w:right="712" w:firstLine="567"/>
        <w:jc w:val="both"/>
        <w:rPr>
          <w:sz w:val="28"/>
        </w:rPr>
      </w:pPr>
      <w:r>
        <w:rPr>
          <w:sz w:val="28"/>
        </w:rPr>
        <w:t>формирование</w:t>
      </w:r>
      <w:r>
        <w:rPr>
          <w:spacing w:val="-2"/>
          <w:sz w:val="28"/>
        </w:rPr>
        <w:t xml:space="preserve"> </w:t>
      </w:r>
      <w:r>
        <w:rPr>
          <w:sz w:val="28"/>
        </w:rPr>
        <w:t>умения</w:t>
      </w:r>
      <w:r>
        <w:rPr>
          <w:spacing w:val="-3"/>
          <w:sz w:val="28"/>
        </w:rPr>
        <w:t xml:space="preserve"> </w:t>
      </w:r>
      <w:r>
        <w:rPr>
          <w:sz w:val="28"/>
        </w:rPr>
        <w:t>осознанно</w:t>
      </w:r>
      <w:r>
        <w:rPr>
          <w:spacing w:val="-2"/>
          <w:sz w:val="28"/>
        </w:rPr>
        <w:t xml:space="preserve"> </w:t>
      </w:r>
      <w:r>
        <w:rPr>
          <w:sz w:val="28"/>
        </w:rPr>
        <w:t>воспринимать</w:t>
      </w:r>
      <w:r>
        <w:rPr>
          <w:spacing w:val="-3"/>
          <w:sz w:val="28"/>
        </w:rPr>
        <w:t xml:space="preserve"> </w:t>
      </w:r>
      <w:r>
        <w:rPr>
          <w:sz w:val="28"/>
        </w:rPr>
        <w:t>и</w:t>
      </w:r>
      <w:r>
        <w:rPr>
          <w:spacing w:val="-2"/>
          <w:sz w:val="28"/>
        </w:rPr>
        <w:t xml:space="preserve"> </w:t>
      </w:r>
      <w:r>
        <w:rPr>
          <w:sz w:val="28"/>
        </w:rPr>
        <w:t>оценивать</w:t>
      </w:r>
      <w:r>
        <w:rPr>
          <w:spacing w:val="-3"/>
          <w:sz w:val="28"/>
        </w:rPr>
        <w:t xml:space="preserve"> </w:t>
      </w:r>
      <w:r>
        <w:rPr>
          <w:sz w:val="28"/>
        </w:rPr>
        <w:t>содержание текстов, участие в обсуждении прочитанных произведений, умение</w:t>
      </w:r>
      <w:r>
        <w:rPr>
          <w:spacing w:val="40"/>
          <w:sz w:val="28"/>
        </w:rPr>
        <w:t xml:space="preserve"> </w:t>
      </w:r>
      <w:r>
        <w:rPr>
          <w:sz w:val="28"/>
        </w:rPr>
        <w:t>высказывать отношение к поступкам героев, оценивать поступки героев и мотивы поступков с учетом принятых в обществе норм и правил;</w:t>
      </w:r>
    </w:p>
    <w:p w14:paraId="2A0E6A66">
      <w:pPr>
        <w:pStyle w:val="9"/>
        <w:numPr>
          <w:ilvl w:val="0"/>
          <w:numId w:val="7"/>
        </w:numPr>
        <w:tabs>
          <w:tab w:val="left" w:pos="1295"/>
        </w:tabs>
        <w:spacing w:before="0" w:after="0" w:line="240" w:lineRule="auto"/>
        <w:ind w:left="1295" w:right="0" w:hanging="303"/>
        <w:jc w:val="both"/>
        <w:rPr>
          <w:sz w:val="28"/>
        </w:rPr>
      </w:pPr>
      <w:r>
        <w:rPr>
          <w:sz w:val="28"/>
        </w:rPr>
        <w:t>формирование</w:t>
      </w:r>
      <w:r>
        <w:rPr>
          <w:spacing w:val="-7"/>
          <w:sz w:val="28"/>
        </w:rPr>
        <w:t xml:space="preserve"> </w:t>
      </w:r>
      <w:r>
        <w:rPr>
          <w:sz w:val="28"/>
        </w:rPr>
        <w:t>потребности</w:t>
      </w:r>
      <w:r>
        <w:rPr>
          <w:spacing w:val="-5"/>
          <w:sz w:val="28"/>
        </w:rPr>
        <w:t xml:space="preserve"> </w:t>
      </w:r>
      <w:r>
        <w:rPr>
          <w:sz w:val="28"/>
        </w:rPr>
        <w:t>в</w:t>
      </w:r>
      <w:r>
        <w:rPr>
          <w:spacing w:val="-5"/>
          <w:sz w:val="28"/>
        </w:rPr>
        <w:t xml:space="preserve"> </w:t>
      </w:r>
      <w:r>
        <w:rPr>
          <w:sz w:val="28"/>
        </w:rPr>
        <w:t>систематическом</w:t>
      </w:r>
      <w:r>
        <w:rPr>
          <w:spacing w:val="-5"/>
          <w:sz w:val="28"/>
        </w:rPr>
        <w:t xml:space="preserve"> </w:t>
      </w:r>
      <w:r>
        <w:rPr>
          <w:spacing w:val="-2"/>
          <w:sz w:val="28"/>
        </w:rPr>
        <w:t>чтении.</w:t>
      </w:r>
    </w:p>
    <w:p w14:paraId="5693CCC9">
      <w:pPr>
        <w:pStyle w:val="3"/>
      </w:pPr>
      <w:r>
        <w:t>Иностранный</w:t>
      </w:r>
      <w:r>
        <w:rPr>
          <w:spacing w:val="-7"/>
        </w:rPr>
        <w:t xml:space="preserve"> </w:t>
      </w:r>
      <w:r>
        <w:rPr>
          <w:spacing w:val="-2"/>
        </w:rPr>
        <w:t>язык:</w:t>
      </w:r>
    </w:p>
    <w:p w14:paraId="77302AFB">
      <w:pPr>
        <w:pStyle w:val="9"/>
        <w:numPr>
          <w:ilvl w:val="0"/>
          <w:numId w:val="8"/>
        </w:numPr>
        <w:tabs>
          <w:tab w:val="left" w:pos="1346"/>
        </w:tabs>
        <w:spacing w:before="0" w:after="0" w:line="240" w:lineRule="auto"/>
        <w:ind w:left="425" w:right="713" w:firstLine="567"/>
        <w:jc w:val="both"/>
        <w:rPr>
          <w:sz w:val="28"/>
        </w:rPr>
      </w:pPr>
      <w:r>
        <w:rPr>
          <w:sz w:val="28"/>
        </w:rPr>
        <w:t>приобретение начальных элементарных навыков восприятия устной и письменной</w:t>
      </w:r>
      <w:r>
        <w:rPr>
          <w:spacing w:val="-3"/>
          <w:sz w:val="28"/>
        </w:rPr>
        <w:t xml:space="preserve"> </w:t>
      </w:r>
      <w:r>
        <w:rPr>
          <w:sz w:val="28"/>
        </w:rPr>
        <w:t>речи</w:t>
      </w:r>
      <w:r>
        <w:rPr>
          <w:spacing w:val="-3"/>
          <w:sz w:val="28"/>
        </w:rPr>
        <w:t xml:space="preserve"> </w:t>
      </w:r>
      <w:r>
        <w:rPr>
          <w:sz w:val="28"/>
        </w:rPr>
        <w:t>на</w:t>
      </w:r>
      <w:r>
        <w:rPr>
          <w:spacing w:val="-3"/>
          <w:sz w:val="28"/>
        </w:rPr>
        <w:t xml:space="preserve"> </w:t>
      </w:r>
      <w:r>
        <w:rPr>
          <w:sz w:val="28"/>
        </w:rPr>
        <w:t>иностранном</w:t>
      </w:r>
      <w:r>
        <w:rPr>
          <w:spacing w:val="-3"/>
          <w:sz w:val="28"/>
        </w:rPr>
        <w:t xml:space="preserve"> </w:t>
      </w:r>
      <w:r>
        <w:rPr>
          <w:sz w:val="28"/>
        </w:rPr>
        <w:t>языке</w:t>
      </w:r>
      <w:r>
        <w:rPr>
          <w:spacing w:val="-3"/>
          <w:sz w:val="28"/>
        </w:rPr>
        <w:t xml:space="preserve"> </w:t>
      </w:r>
      <w:r>
        <w:rPr>
          <w:sz w:val="28"/>
        </w:rPr>
        <w:t>на</w:t>
      </w:r>
      <w:r>
        <w:rPr>
          <w:spacing w:val="-3"/>
          <w:sz w:val="28"/>
        </w:rPr>
        <w:t xml:space="preserve"> </w:t>
      </w:r>
      <w:r>
        <w:rPr>
          <w:sz w:val="28"/>
        </w:rPr>
        <w:t>основе</w:t>
      </w:r>
      <w:r>
        <w:rPr>
          <w:spacing w:val="-3"/>
          <w:sz w:val="28"/>
        </w:rPr>
        <w:t xml:space="preserve"> </w:t>
      </w:r>
      <w:r>
        <w:rPr>
          <w:sz w:val="28"/>
        </w:rPr>
        <w:t>своих</w:t>
      </w:r>
      <w:r>
        <w:rPr>
          <w:spacing w:val="-3"/>
          <w:sz w:val="28"/>
        </w:rPr>
        <w:t xml:space="preserve"> </w:t>
      </w:r>
      <w:r>
        <w:rPr>
          <w:sz w:val="28"/>
        </w:rPr>
        <w:t>речевых</w:t>
      </w:r>
      <w:r>
        <w:rPr>
          <w:spacing w:val="-3"/>
          <w:sz w:val="28"/>
        </w:rPr>
        <w:t xml:space="preserve"> </w:t>
      </w:r>
      <w:r>
        <w:rPr>
          <w:sz w:val="28"/>
        </w:rPr>
        <w:t>возможностей и потребностей;</w:t>
      </w:r>
    </w:p>
    <w:p w14:paraId="775A7205">
      <w:pPr>
        <w:pStyle w:val="9"/>
        <w:numPr>
          <w:ilvl w:val="0"/>
          <w:numId w:val="8"/>
        </w:numPr>
        <w:tabs>
          <w:tab w:val="left" w:pos="1313"/>
        </w:tabs>
        <w:spacing w:before="0" w:after="0" w:line="240" w:lineRule="auto"/>
        <w:ind w:left="425" w:right="713" w:firstLine="567"/>
        <w:jc w:val="both"/>
        <w:rPr>
          <w:sz w:val="28"/>
        </w:rPr>
      </w:pPr>
      <w:r>
        <w:rPr>
          <w:sz w:val="28"/>
        </w:rPr>
        <w:t>освоение начальных лингвистических представлений, необходимых для восприятия</w:t>
      </w:r>
      <w:r>
        <w:rPr>
          <w:spacing w:val="-1"/>
          <w:sz w:val="28"/>
        </w:rPr>
        <w:t xml:space="preserve"> </w:t>
      </w:r>
      <w:r>
        <w:rPr>
          <w:sz w:val="28"/>
        </w:rPr>
        <w:t>на</w:t>
      </w:r>
      <w:r>
        <w:rPr>
          <w:spacing w:val="-1"/>
          <w:sz w:val="28"/>
        </w:rPr>
        <w:t xml:space="preserve"> </w:t>
      </w:r>
      <w:r>
        <w:rPr>
          <w:sz w:val="28"/>
        </w:rPr>
        <w:t>элементарном</w:t>
      </w:r>
      <w:r>
        <w:rPr>
          <w:spacing w:val="-1"/>
          <w:sz w:val="28"/>
        </w:rPr>
        <w:t xml:space="preserve"> </w:t>
      </w:r>
      <w:r>
        <w:rPr>
          <w:sz w:val="28"/>
        </w:rPr>
        <w:t>уровне</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на</w:t>
      </w:r>
      <w:r>
        <w:rPr>
          <w:spacing w:val="-1"/>
          <w:sz w:val="28"/>
        </w:rPr>
        <w:t xml:space="preserve"> </w:t>
      </w:r>
      <w:r>
        <w:rPr>
          <w:sz w:val="28"/>
        </w:rPr>
        <w:t xml:space="preserve">иностранном </w:t>
      </w:r>
      <w:r>
        <w:rPr>
          <w:spacing w:val="-2"/>
          <w:sz w:val="28"/>
        </w:rPr>
        <w:t>языке,</w:t>
      </w:r>
    </w:p>
    <w:p w14:paraId="7968B0BD">
      <w:pPr>
        <w:pStyle w:val="9"/>
        <w:numPr>
          <w:ilvl w:val="0"/>
          <w:numId w:val="8"/>
        </w:numPr>
        <w:tabs>
          <w:tab w:val="left" w:pos="1333"/>
        </w:tabs>
        <w:spacing w:before="0" w:after="0" w:line="240" w:lineRule="auto"/>
        <w:ind w:left="425" w:right="712" w:firstLine="567"/>
        <w:jc w:val="both"/>
        <w:rPr>
          <w:sz w:val="28"/>
        </w:rPr>
      </w:pPr>
      <w:r>
        <w:rPr>
          <w:sz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5A823FC5">
      <w:pPr>
        <w:pStyle w:val="3"/>
      </w:pPr>
      <w:r>
        <w:t>Математика</w:t>
      </w:r>
      <w:r>
        <w:rPr>
          <w:spacing w:val="-1"/>
        </w:rPr>
        <w:t xml:space="preserve"> </w:t>
      </w:r>
      <w:r>
        <w:t>и</w:t>
      </w:r>
      <w:r>
        <w:rPr>
          <w:spacing w:val="-1"/>
        </w:rPr>
        <w:t xml:space="preserve"> </w:t>
      </w:r>
      <w:r>
        <w:rPr>
          <w:spacing w:val="-2"/>
        </w:rPr>
        <w:t>информатика:</w:t>
      </w:r>
    </w:p>
    <w:p w14:paraId="1AA67360">
      <w:pPr>
        <w:pStyle w:val="9"/>
        <w:numPr>
          <w:ilvl w:val="0"/>
          <w:numId w:val="9"/>
        </w:numPr>
        <w:tabs>
          <w:tab w:val="left" w:pos="1398"/>
        </w:tabs>
        <w:spacing w:before="0" w:after="0" w:line="240" w:lineRule="auto"/>
        <w:ind w:left="425" w:right="711" w:firstLine="567"/>
        <w:jc w:val="both"/>
        <w:rPr>
          <w:sz w:val="28"/>
        </w:rPr>
      </w:pPr>
      <w:r>
        <w:rPr>
          <w:sz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000CECBB">
      <w:pPr>
        <w:pStyle w:val="9"/>
        <w:numPr>
          <w:ilvl w:val="0"/>
          <w:numId w:val="9"/>
        </w:numPr>
        <w:tabs>
          <w:tab w:val="left" w:pos="1373"/>
        </w:tabs>
        <w:spacing w:before="0" w:after="0" w:line="240" w:lineRule="auto"/>
        <w:ind w:left="425" w:right="712" w:firstLine="567"/>
        <w:jc w:val="both"/>
        <w:rPr>
          <w:sz w:val="28"/>
        </w:rPr>
      </w:pPr>
      <w:r>
        <w:rPr>
          <w:sz w:val="28"/>
        </w:rPr>
        <w:t>приобретение начального опыта применения математических знаний для решения учебно-познавательных и учебно-практических задач;</w:t>
      </w:r>
    </w:p>
    <w:p w14:paraId="047DC1EB">
      <w:pPr>
        <w:pStyle w:val="9"/>
        <w:numPr>
          <w:ilvl w:val="0"/>
          <w:numId w:val="9"/>
        </w:numPr>
        <w:tabs>
          <w:tab w:val="left" w:pos="1400"/>
        </w:tabs>
        <w:spacing w:before="0" w:after="0" w:line="240" w:lineRule="auto"/>
        <w:ind w:left="425" w:right="712" w:firstLine="567"/>
        <w:jc w:val="both"/>
        <w:rPr>
          <w:sz w:val="28"/>
        </w:rPr>
      </w:pPr>
      <w:r>
        <w:rPr>
          <w:sz w:val="28"/>
        </w:rPr>
        <w:t>умение выполнять устно и письменно арифметические действия с числами и числовыми выражениями, решать текстовые задачи, умение действовать</w:t>
      </w:r>
      <w:r>
        <w:rPr>
          <w:spacing w:val="80"/>
          <w:w w:val="150"/>
          <w:sz w:val="28"/>
        </w:rPr>
        <w:t xml:space="preserve"> </w:t>
      </w:r>
      <w:r>
        <w:rPr>
          <w:sz w:val="28"/>
        </w:rPr>
        <w:t>в</w:t>
      </w:r>
      <w:r>
        <w:rPr>
          <w:spacing w:val="80"/>
          <w:w w:val="150"/>
          <w:sz w:val="28"/>
        </w:rPr>
        <w:t xml:space="preserve"> </w:t>
      </w:r>
      <w:r>
        <w:rPr>
          <w:sz w:val="28"/>
        </w:rPr>
        <w:t>соответствии</w:t>
      </w:r>
      <w:r>
        <w:rPr>
          <w:spacing w:val="80"/>
          <w:w w:val="150"/>
          <w:sz w:val="28"/>
        </w:rPr>
        <w:t xml:space="preserve"> </w:t>
      </w:r>
      <w:r>
        <w:rPr>
          <w:sz w:val="28"/>
        </w:rPr>
        <w:t>с</w:t>
      </w:r>
      <w:r>
        <w:rPr>
          <w:spacing w:val="80"/>
          <w:w w:val="150"/>
          <w:sz w:val="28"/>
        </w:rPr>
        <w:t xml:space="preserve"> </w:t>
      </w:r>
      <w:r>
        <w:rPr>
          <w:sz w:val="28"/>
        </w:rPr>
        <w:t>алгоритмом</w:t>
      </w:r>
      <w:r>
        <w:rPr>
          <w:spacing w:val="80"/>
          <w:w w:val="150"/>
          <w:sz w:val="28"/>
        </w:rPr>
        <w:t xml:space="preserve"> </w:t>
      </w:r>
      <w:r>
        <w:rPr>
          <w:sz w:val="28"/>
        </w:rPr>
        <w:t>и</w:t>
      </w:r>
      <w:r>
        <w:rPr>
          <w:spacing w:val="80"/>
          <w:w w:val="150"/>
          <w:sz w:val="28"/>
        </w:rPr>
        <w:t xml:space="preserve"> </w:t>
      </w:r>
      <w:r>
        <w:rPr>
          <w:sz w:val="28"/>
        </w:rPr>
        <w:t>исследовать,</w:t>
      </w:r>
      <w:r>
        <w:rPr>
          <w:spacing w:val="80"/>
          <w:w w:val="150"/>
          <w:sz w:val="28"/>
        </w:rPr>
        <w:t xml:space="preserve"> </w:t>
      </w:r>
      <w:r>
        <w:rPr>
          <w:sz w:val="28"/>
        </w:rPr>
        <w:t>распознавать</w:t>
      </w:r>
      <w:r>
        <w:rPr>
          <w:spacing w:val="80"/>
          <w:w w:val="150"/>
          <w:sz w:val="28"/>
        </w:rPr>
        <w:t xml:space="preserve"> </w:t>
      </w:r>
      <w:r>
        <w:rPr>
          <w:sz w:val="28"/>
        </w:rPr>
        <w:t>и</w:t>
      </w:r>
    </w:p>
    <w:p w14:paraId="7897674F">
      <w:pPr>
        <w:pStyle w:val="9"/>
        <w:spacing w:after="0" w:line="240" w:lineRule="auto"/>
        <w:jc w:val="both"/>
        <w:rPr>
          <w:sz w:val="28"/>
        </w:rPr>
        <w:sectPr>
          <w:pgSz w:w="11910" w:h="16840"/>
          <w:pgMar w:top="1040" w:right="425" w:bottom="280" w:left="708" w:header="720" w:footer="720" w:gutter="0"/>
          <w:cols w:space="720" w:num="1"/>
        </w:sectPr>
      </w:pPr>
    </w:p>
    <w:p w14:paraId="4C0E1D12">
      <w:pPr>
        <w:pStyle w:val="7"/>
        <w:spacing w:before="76"/>
        <w:ind w:firstLine="0"/>
        <w:jc w:val="left"/>
      </w:pPr>
      <w:r>
        <w:t>изображать</w:t>
      </w:r>
      <w:r>
        <w:rPr>
          <w:spacing w:val="-6"/>
        </w:rPr>
        <w:t xml:space="preserve"> </w:t>
      </w:r>
      <w:r>
        <w:t>геометрические</w:t>
      </w:r>
      <w:r>
        <w:rPr>
          <w:spacing w:val="-5"/>
        </w:rPr>
        <w:t xml:space="preserve"> </w:t>
      </w:r>
      <w:r>
        <w:rPr>
          <w:spacing w:val="-2"/>
        </w:rPr>
        <w:t>фигуры.</w:t>
      </w:r>
    </w:p>
    <w:p w14:paraId="78380693">
      <w:pPr>
        <w:pStyle w:val="3"/>
        <w:spacing w:before="322"/>
      </w:pPr>
      <w:r>
        <w:t>Обществознание</w:t>
      </w:r>
      <w:r>
        <w:rPr>
          <w:spacing w:val="-7"/>
        </w:rPr>
        <w:t xml:space="preserve"> </w:t>
      </w:r>
      <w:r>
        <w:t>и</w:t>
      </w:r>
      <w:r>
        <w:rPr>
          <w:spacing w:val="-6"/>
        </w:rPr>
        <w:t xml:space="preserve"> </w:t>
      </w:r>
      <w:r>
        <w:t>естествознание</w:t>
      </w:r>
      <w:r>
        <w:rPr>
          <w:spacing w:val="-7"/>
        </w:rPr>
        <w:t xml:space="preserve"> </w:t>
      </w:r>
      <w:r>
        <w:t>(Окружающий</w:t>
      </w:r>
      <w:r>
        <w:rPr>
          <w:spacing w:val="-6"/>
        </w:rPr>
        <w:t xml:space="preserve"> </w:t>
      </w:r>
      <w:r>
        <w:rPr>
          <w:spacing w:val="-2"/>
        </w:rPr>
        <w:t>мир):</w:t>
      </w:r>
    </w:p>
    <w:p w14:paraId="520CBE3C">
      <w:pPr>
        <w:pStyle w:val="9"/>
        <w:numPr>
          <w:ilvl w:val="0"/>
          <w:numId w:val="10"/>
        </w:numPr>
        <w:tabs>
          <w:tab w:val="left" w:pos="1299"/>
        </w:tabs>
        <w:spacing w:before="0" w:after="0" w:line="240" w:lineRule="auto"/>
        <w:ind w:left="425" w:right="712" w:firstLine="567"/>
        <w:jc w:val="both"/>
        <w:rPr>
          <w:sz w:val="28"/>
        </w:rPr>
      </w:pPr>
      <w:r>
        <w:rPr>
          <w:sz w:val="28"/>
        </w:rPr>
        <w:t>усвоение</w:t>
      </w:r>
      <w:r>
        <w:rPr>
          <w:spacing w:val="-3"/>
          <w:sz w:val="28"/>
        </w:rPr>
        <w:t xml:space="preserve"> </w:t>
      </w:r>
      <w:r>
        <w:rPr>
          <w:sz w:val="28"/>
        </w:rPr>
        <w:t>простейших</w:t>
      </w:r>
      <w:r>
        <w:rPr>
          <w:spacing w:val="-3"/>
          <w:sz w:val="28"/>
        </w:rPr>
        <w:t xml:space="preserve"> </w:t>
      </w:r>
      <w:r>
        <w:rPr>
          <w:sz w:val="28"/>
        </w:rPr>
        <w:t>взаимосвязей</w:t>
      </w:r>
      <w:r>
        <w:rPr>
          <w:spacing w:val="-3"/>
          <w:sz w:val="28"/>
        </w:rPr>
        <w:t xml:space="preserve"> </w:t>
      </w:r>
      <w:r>
        <w:rPr>
          <w:sz w:val="28"/>
        </w:rPr>
        <w:t>и</w:t>
      </w:r>
      <w:r>
        <w:rPr>
          <w:spacing w:val="-3"/>
          <w:sz w:val="28"/>
        </w:rPr>
        <w:t xml:space="preserve"> </w:t>
      </w:r>
      <w:r>
        <w:rPr>
          <w:sz w:val="28"/>
        </w:rPr>
        <w:t>взаимозависимостей</w:t>
      </w:r>
      <w:r>
        <w:rPr>
          <w:spacing w:val="-3"/>
          <w:sz w:val="28"/>
        </w:rPr>
        <w:t xml:space="preserve"> </w:t>
      </w:r>
      <w:r>
        <w:rPr>
          <w:sz w:val="28"/>
        </w:rPr>
        <w:t>между</w:t>
      </w:r>
      <w:r>
        <w:rPr>
          <w:spacing w:val="-3"/>
          <w:sz w:val="28"/>
        </w:rPr>
        <w:t xml:space="preserve"> </w:t>
      </w:r>
      <w:r>
        <w:rPr>
          <w:sz w:val="28"/>
        </w:rPr>
        <w:t>миром живой и неживой природы, между деятельностью человека и происходящими изменениями в окружающей среде;</w:t>
      </w:r>
    </w:p>
    <w:p w14:paraId="4096CC41">
      <w:pPr>
        <w:pStyle w:val="9"/>
        <w:numPr>
          <w:ilvl w:val="0"/>
          <w:numId w:val="10"/>
        </w:numPr>
        <w:tabs>
          <w:tab w:val="left" w:pos="1324"/>
        </w:tabs>
        <w:spacing w:before="0" w:after="0" w:line="240" w:lineRule="auto"/>
        <w:ind w:left="425" w:right="713" w:firstLine="567"/>
        <w:jc w:val="both"/>
        <w:rPr>
          <w:sz w:val="28"/>
        </w:rPr>
      </w:pPr>
      <w:r>
        <w:rPr>
          <w:sz w:val="28"/>
        </w:rPr>
        <w:t>сформированность уважительного отношения к России, родному краю, своей семье, истории, культуре, природе нашей страны, ее современной жизни;</w:t>
      </w:r>
    </w:p>
    <w:p w14:paraId="42BE88B8">
      <w:pPr>
        <w:pStyle w:val="9"/>
        <w:numPr>
          <w:ilvl w:val="0"/>
          <w:numId w:val="10"/>
        </w:numPr>
        <w:tabs>
          <w:tab w:val="left" w:pos="1419"/>
        </w:tabs>
        <w:spacing w:before="0" w:after="0" w:line="240" w:lineRule="auto"/>
        <w:ind w:left="425" w:right="712" w:firstLine="567"/>
        <w:jc w:val="both"/>
        <w:rPr>
          <w:sz w:val="28"/>
        </w:rPr>
      </w:pPr>
      <w:r>
        <w:rPr>
          <w:sz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w:t>
      </w:r>
      <w:r>
        <w:rPr>
          <w:spacing w:val="40"/>
          <w:sz w:val="28"/>
        </w:rPr>
        <w:t xml:space="preserve"> </w:t>
      </w:r>
      <w:r>
        <w:rPr>
          <w:sz w:val="28"/>
        </w:rPr>
        <w:t>здоровьесберегающего поведения в природной и социальной среде;</w:t>
      </w:r>
    </w:p>
    <w:p w14:paraId="7AB9A544">
      <w:pPr>
        <w:pStyle w:val="9"/>
        <w:numPr>
          <w:ilvl w:val="0"/>
          <w:numId w:val="10"/>
        </w:numPr>
        <w:tabs>
          <w:tab w:val="left" w:pos="1376"/>
        </w:tabs>
        <w:spacing w:before="0" w:after="0" w:line="240" w:lineRule="auto"/>
        <w:ind w:left="425" w:right="714" w:firstLine="567"/>
        <w:jc w:val="both"/>
        <w:rPr>
          <w:sz w:val="28"/>
        </w:rPr>
      </w:pPr>
      <w:r>
        <w:rPr>
          <w:sz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0ECC6131">
      <w:pPr>
        <w:pStyle w:val="3"/>
      </w:pPr>
      <w:r>
        <w:t>Основы</w:t>
      </w:r>
      <w:r>
        <w:rPr>
          <w:spacing w:val="-6"/>
        </w:rPr>
        <w:t xml:space="preserve"> </w:t>
      </w:r>
      <w:r>
        <w:t>религиозных</w:t>
      </w:r>
      <w:r>
        <w:rPr>
          <w:spacing w:val="-4"/>
        </w:rPr>
        <w:t xml:space="preserve"> </w:t>
      </w:r>
      <w:r>
        <w:t>культур</w:t>
      </w:r>
      <w:r>
        <w:rPr>
          <w:spacing w:val="-4"/>
        </w:rPr>
        <w:t xml:space="preserve"> </w:t>
      </w:r>
      <w:r>
        <w:t>и</w:t>
      </w:r>
      <w:r>
        <w:rPr>
          <w:spacing w:val="-4"/>
        </w:rPr>
        <w:t xml:space="preserve"> </w:t>
      </w:r>
      <w:r>
        <w:t>светской</w:t>
      </w:r>
      <w:r>
        <w:rPr>
          <w:spacing w:val="-3"/>
        </w:rPr>
        <w:t xml:space="preserve"> </w:t>
      </w:r>
      <w:r>
        <w:rPr>
          <w:spacing w:val="-2"/>
        </w:rPr>
        <w:t>этики:</w:t>
      </w:r>
    </w:p>
    <w:p w14:paraId="656120C1">
      <w:pPr>
        <w:pStyle w:val="9"/>
        <w:numPr>
          <w:ilvl w:val="0"/>
          <w:numId w:val="11"/>
        </w:numPr>
        <w:tabs>
          <w:tab w:val="left" w:pos="1386"/>
        </w:tabs>
        <w:spacing w:before="0" w:after="0" w:line="240" w:lineRule="auto"/>
        <w:ind w:left="425" w:right="711" w:firstLine="567"/>
        <w:jc w:val="both"/>
        <w:rPr>
          <w:sz w:val="28"/>
        </w:rPr>
      </w:pPr>
      <w:r>
        <w:rPr>
          <w:sz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Pr>
          <w:spacing w:val="-2"/>
          <w:sz w:val="28"/>
        </w:rPr>
        <w:t>обществе;</w:t>
      </w:r>
    </w:p>
    <w:p w14:paraId="0A9725CE">
      <w:pPr>
        <w:pStyle w:val="9"/>
        <w:numPr>
          <w:ilvl w:val="0"/>
          <w:numId w:val="11"/>
        </w:numPr>
        <w:tabs>
          <w:tab w:val="left" w:pos="1318"/>
        </w:tabs>
        <w:spacing w:before="0" w:after="0" w:line="240" w:lineRule="auto"/>
        <w:ind w:left="425" w:right="713" w:firstLine="567"/>
        <w:jc w:val="both"/>
        <w:rPr>
          <w:sz w:val="28"/>
        </w:rPr>
      </w:pPr>
      <w:r>
        <w:rPr>
          <w:sz w:val="28"/>
        </w:rPr>
        <w:t>понимание значения нравственности, веры и религии в жизни человека</w:t>
      </w:r>
      <w:r>
        <w:rPr>
          <w:spacing w:val="40"/>
          <w:sz w:val="28"/>
        </w:rPr>
        <w:t xml:space="preserve"> </w:t>
      </w:r>
      <w:r>
        <w:rPr>
          <w:sz w:val="28"/>
        </w:rPr>
        <w:t>и общества;</w:t>
      </w:r>
    </w:p>
    <w:p w14:paraId="744EC013">
      <w:pPr>
        <w:pStyle w:val="9"/>
        <w:numPr>
          <w:ilvl w:val="0"/>
          <w:numId w:val="11"/>
        </w:numPr>
        <w:tabs>
          <w:tab w:val="left" w:pos="1409"/>
        </w:tabs>
        <w:spacing w:before="0" w:after="0" w:line="240" w:lineRule="auto"/>
        <w:ind w:left="425" w:right="713" w:firstLine="567"/>
        <w:jc w:val="both"/>
        <w:rPr>
          <w:sz w:val="28"/>
        </w:rPr>
      </w:pPr>
      <w:r>
        <w:rPr>
          <w:sz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6A1CD2D8">
      <w:pPr>
        <w:pStyle w:val="9"/>
        <w:numPr>
          <w:ilvl w:val="0"/>
          <w:numId w:val="11"/>
        </w:numPr>
        <w:tabs>
          <w:tab w:val="left" w:pos="1295"/>
        </w:tabs>
        <w:spacing w:before="0" w:after="0" w:line="240" w:lineRule="auto"/>
        <w:ind w:left="1295" w:right="0" w:hanging="303"/>
        <w:jc w:val="both"/>
        <w:rPr>
          <w:sz w:val="28"/>
        </w:rPr>
      </w:pPr>
      <w:r>
        <w:rPr>
          <w:sz w:val="28"/>
        </w:rPr>
        <w:t>осознание</w:t>
      </w:r>
      <w:r>
        <w:rPr>
          <w:spacing w:val="-7"/>
          <w:sz w:val="28"/>
        </w:rPr>
        <w:t xml:space="preserve"> </w:t>
      </w:r>
      <w:r>
        <w:rPr>
          <w:sz w:val="28"/>
        </w:rPr>
        <w:t>ценности</w:t>
      </w:r>
      <w:r>
        <w:rPr>
          <w:spacing w:val="-5"/>
          <w:sz w:val="28"/>
        </w:rPr>
        <w:t xml:space="preserve"> </w:t>
      </w:r>
      <w:r>
        <w:rPr>
          <w:sz w:val="28"/>
        </w:rPr>
        <w:t>человеческой</w:t>
      </w:r>
      <w:r>
        <w:rPr>
          <w:spacing w:val="-5"/>
          <w:sz w:val="28"/>
        </w:rPr>
        <w:t xml:space="preserve"> </w:t>
      </w:r>
      <w:r>
        <w:rPr>
          <w:spacing w:val="-2"/>
          <w:sz w:val="28"/>
        </w:rPr>
        <w:t>жизни.</w:t>
      </w:r>
    </w:p>
    <w:p w14:paraId="6179207A">
      <w:pPr>
        <w:pStyle w:val="3"/>
        <w:jc w:val="left"/>
      </w:pPr>
      <w:r>
        <w:rPr>
          <w:spacing w:val="-2"/>
        </w:rPr>
        <w:t>Искусство</w:t>
      </w:r>
    </w:p>
    <w:p w14:paraId="2C83CA17">
      <w:pPr>
        <w:pStyle w:val="4"/>
        <w:jc w:val="left"/>
      </w:pPr>
      <w:r>
        <w:t>Изобразительное</w:t>
      </w:r>
      <w:r>
        <w:rPr>
          <w:spacing w:val="-11"/>
        </w:rPr>
        <w:t xml:space="preserve"> </w:t>
      </w:r>
      <w:r>
        <w:rPr>
          <w:spacing w:val="-2"/>
        </w:rPr>
        <w:t>искусство:</w:t>
      </w:r>
    </w:p>
    <w:p w14:paraId="55EAE12B">
      <w:pPr>
        <w:pStyle w:val="9"/>
        <w:numPr>
          <w:ilvl w:val="0"/>
          <w:numId w:val="12"/>
        </w:numPr>
        <w:tabs>
          <w:tab w:val="left" w:pos="1649"/>
        </w:tabs>
        <w:spacing w:before="0" w:after="0" w:line="240" w:lineRule="auto"/>
        <w:ind w:left="425" w:right="710" w:firstLine="567"/>
        <w:jc w:val="both"/>
        <w:rPr>
          <w:sz w:val="28"/>
        </w:rPr>
      </w:pPr>
      <w:r>
        <w:rPr>
          <w:sz w:val="28"/>
        </w:rP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14:paraId="79F4C54C">
      <w:pPr>
        <w:pStyle w:val="9"/>
        <w:numPr>
          <w:ilvl w:val="0"/>
          <w:numId w:val="12"/>
        </w:numPr>
        <w:tabs>
          <w:tab w:val="left" w:pos="1380"/>
        </w:tabs>
        <w:spacing w:before="0" w:after="0" w:line="240" w:lineRule="auto"/>
        <w:ind w:left="425" w:right="712" w:firstLine="567"/>
        <w:jc w:val="both"/>
        <w:rPr>
          <w:sz w:val="28"/>
        </w:rPr>
      </w:pPr>
      <w:r>
        <w:rPr>
          <w:sz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w:t>
      </w:r>
    </w:p>
    <w:p w14:paraId="2D317EC1">
      <w:pPr>
        <w:pStyle w:val="7"/>
        <w:ind w:right="713"/>
      </w:pPr>
      <w:r>
        <w:t>воспитание активного эмоционально-эстетического отношения к произведениям искусства;</w:t>
      </w:r>
    </w:p>
    <w:p w14:paraId="3A9121C8">
      <w:pPr>
        <w:pStyle w:val="9"/>
        <w:numPr>
          <w:ilvl w:val="0"/>
          <w:numId w:val="12"/>
        </w:numPr>
        <w:tabs>
          <w:tab w:val="left" w:pos="1456"/>
        </w:tabs>
        <w:spacing w:before="0" w:after="0" w:line="240" w:lineRule="auto"/>
        <w:ind w:left="425" w:right="711" w:firstLine="567"/>
        <w:jc w:val="both"/>
        <w:rPr>
          <w:sz w:val="28"/>
        </w:rPr>
      </w:pPr>
      <w:r>
        <w:rPr>
          <w:sz w:val="28"/>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w:t>
      </w:r>
      <w:r>
        <w:rPr>
          <w:spacing w:val="-2"/>
          <w:sz w:val="28"/>
        </w:rPr>
        <w:t>отношение;</w:t>
      </w:r>
    </w:p>
    <w:p w14:paraId="362026C6">
      <w:pPr>
        <w:pStyle w:val="9"/>
        <w:numPr>
          <w:ilvl w:val="0"/>
          <w:numId w:val="12"/>
        </w:numPr>
        <w:tabs>
          <w:tab w:val="left" w:pos="1401"/>
        </w:tabs>
        <w:spacing w:before="0" w:after="0" w:line="240" w:lineRule="auto"/>
        <w:ind w:left="425" w:right="712" w:firstLine="567"/>
        <w:jc w:val="both"/>
        <w:rPr>
          <w:sz w:val="28"/>
        </w:rPr>
      </w:pPr>
      <w:r>
        <w:rPr>
          <w:sz w:val="28"/>
        </w:rPr>
        <w:t>овладение элементарными практическими умениями и навыками в различных видах художественной деятельности (изобразительной,</w:t>
      </w:r>
      <w:r>
        <w:rPr>
          <w:spacing w:val="40"/>
          <w:sz w:val="28"/>
        </w:rPr>
        <w:t xml:space="preserve"> </w:t>
      </w:r>
      <w:r>
        <w:rPr>
          <w:sz w:val="28"/>
        </w:rPr>
        <w:t xml:space="preserve">декоративно-прикладной и народного искусства, скульптуры, дизайна и </w:t>
      </w:r>
      <w:r>
        <w:rPr>
          <w:spacing w:val="-2"/>
          <w:sz w:val="28"/>
        </w:rPr>
        <w:t>других);</w:t>
      </w:r>
    </w:p>
    <w:p w14:paraId="563FD6F0">
      <w:pPr>
        <w:pStyle w:val="9"/>
        <w:numPr>
          <w:ilvl w:val="0"/>
          <w:numId w:val="12"/>
        </w:numPr>
        <w:tabs>
          <w:tab w:val="left" w:pos="1491"/>
        </w:tabs>
        <w:spacing w:before="0" w:after="0" w:line="240" w:lineRule="auto"/>
        <w:ind w:left="425" w:right="712" w:firstLine="567"/>
        <w:jc w:val="both"/>
        <w:rPr>
          <w:sz w:val="28"/>
        </w:rPr>
      </w:pPr>
      <w:r>
        <w:rPr>
          <w:sz w:val="28"/>
        </w:rPr>
        <w:t>овладение практическими умениями самовыражения средствами изобразительного искусства.</w:t>
      </w:r>
    </w:p>
    <w:p w14:paraId="22FE9F8C">
      <w:pPr>
        <w:pStyle w:val="9"/>
        <w:spacing w:after="0" w:line="240" w:lineRule="auto"/>
        <w:jc w:val="both"/>
        <w:rPr>
          <w:sz w:val="28"/>
        </w:rPr>
        <w:sectPr>
          <w:pgSz w:w="11910" w:h="16840"/>
          <w:pgMar w:top="1040" w:right="425" w:bottom="280" w:left="708" w:header="720" w:footer="720" w:gutter="0"/>
          <w:cols w:space="720" w:num="1"/>
        </w:sectPr>
      </w:pPr>
    </w:p>
    <w:p w14:paraId="7E7966C3">
      <w:pPr>
        <w:pStyle w:val="4"/>
        <w:spacing w:before="76"/>
        <w:jc w:val="left"/>
      </w:pPr>
      <w:r>
        <w:rPr>
          <w:spacing w:val="-2"/>
        </w:rPr>
        <w:t>Музыка:</w:t>
      </w:r>
    </w:p>
    <w:p w14:paraId="3AEAF98E">
      <w:pPr>
        <w:pStyle w:val="9"/>
        <w:numPr>
          <w:ilvl w:val="0"/>
          <w:numId w:val="13"/>
        </w:numPr>
        <w:tabs>
          <w:tab w:val="left" w:pos="1380"/>
        </w:tabs>
        <w:spacing w:before="0" w:after="0" w:line="240" w:lineRule="auto"/>
        <w:ind w:left="425" w:right="712" w:firstLine="567"/>
        <w:jc w:val="both"/>
        <w:rPr>
          <w:sz w:val="28"/>
        </w:rPr>
      </w:pPr>
      <w:r>
        <w:rPr>
          <w:sz w:val="28"/>
        </w:rPr>
        <w:t>сформированность первоначальных представлений о роли музыки в жизни человека, ее роли в духовно-нравственном развитии человека;</w:t>
      </w:r>
    </w:p>
    <w:p w14:paraId="25CD7FFB">
      <w:pPr>
        <w:pStyle w:val="9"/>
        <w:numPr>
          <w:ilvl w:val="0"/>
          <w:numId w:val="13"/>
        </w:numPr>
        <w:tabs>
          <w:tab w:val="left" w:pos="1452"/>
        </w:tabs>
        <w:spacing w:before="0" w:after="0" w:line="240" w:lineRule="auto"/>
        <w:ind w:left="425" w:right="712" w:firstLine="567"/>
        <w:jc w:val="both"/>
        <w:rPr>
          <w:sz w:val="28"/>
        </w:rPr>
      </w:pPr>
      <w:r>
        <w:rPr>
          <w:sz w:val="28"/>
        </w:rPr>
        <w:t>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14:paraId="0EE78A1E">
      <w:pPr>
        <w:pStyle w:val="9"/>
        <w:numPr>
          <w:ilvl w:val="0"/>
          <w:numId w:val="13"/>
        </w:numPr>
        <w:tabs>
          <w:tab w:val="left" w:pos="1435"/>
        </w:tabs>
        <w:spacing w:before="0" w:after="0" w:line="240" w:lineRule="auto"/>
        <w:ind w:left="425" w:right="712" w:firstLine="567"/>
        <w:jc w:val="both"/>
        <w:rPr>
          <w:sz w:val="28"/>
        </w:rPr>
      </w:pPr>
      <w:r>
        <w:rPr>
          <w:sz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57E64744">
      <w:pPr>
        <w:pStyle w:val="9"/>
        <w:numPr>
          <w:ilvl w:val="0"/>
          <w:numId w:val="13"/>
        </w:numPr>
        <w:tabs>
          <w:tab w:val="left" w:pos="1319"/>
        </w:tabs>
        <w:spacing w:before="0" w:after="0" w:line="240" w:lineRule="auto"/>
        <w:ind w:left="425" w:right="714" w:firstLine="567"/>
        <w:jc w:val="both"/>
        <w:rPr>
          <w:sz w:val="28"/>
        </w:rPr>
      </w:pPr>
      <w:r>
        <w:rPr>
          <w:sz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0C9CB19C">
      <w:pPr>
        <w:pStyle w:val="9"/>
        <w:numPr>
          <w:ilvl w:val="0"/>
          <w:numId w:val="13"/>
        </w:numPr>
        <w:tabs>
          <w:tab w:val="left" w:pos="1327"/>
        </w:tabs>
        <w:spacing w:before="0" w:after="0" w:line="240" w:lineRule="auto"/>
        <w:ind w:left="425" w:right="713" w:firstLine="567"/>
        <w:jc w:val="both"/>
        <w:rPr>
          <w:sz w:val="28"/>
        </w:rPr>
      </w:pPr>
      <w:r>
        <w:rPr>
          <w:sz w:val="28"/>
        </w:rPr>
        <w:t>формирование эстетических чувств в процессе слушания музыкальных произведений различных жанров.</w:t>
      </w:r>
    </w:p>
    <w:p w14:paraId="3FFB5793">
      <w:pPr>
        <w:pStyle w:val="3"/>
        <w:jc w:val="left"/>
      </w:pPr>
      <w:r>
        <w:rPr>
          <w:spacing w:val="-2"/>
        </w:rPr>
        <w:t>Технология:</w:t>
      </w:r>
    </w:p>
    <w:p w14:paraId="5DB33628">
      <w:pPr>
        <w:pStyle w:val="9"/>
        <w:numPr>
          <w:ilvl w:val="0"/>
          <w:numId w:val="14"/>
        </w:numPr>
        <w:tabs>
          <w:tab w:val="left" w:pos="1298"/>
        </w:tabs>
        <w:spacing w:before="0" w:after="0" w:line="240" w:lineRule="auto"/>
        <w:ind w:left="425" w:right="712" w:firstLine="567"/>
        <w:jc w:val="both"/>
        <w:rPr>
          <w:sz w:val="28"/>
        </w:rPr>
      </w:pPr>
      <w:r>
        <w:rPr>
          <w:sz w:val="28"/>
        </w:rPr>
        <w:t>формирование</w:t>
      </w:r>
      <w:r>
        <w:rPr>
          <w:spacing w:val="-2"/>
          <w:sz w:val="28"/>
        </w:rPr>
        <w:t xml:space="preserve"> </w:t>
      </w:r>
      <w:r>
        <w:rPr>
          <w:sz w:val="28"/>
        </w:rPr>
        <w:t>умений</w:t>
      </w:r>
      <w:r>
        <w:rPr>
          <w:spacing w:val="-2"/>
          <w:sz w:val="28"/>
        </w:rPr>
        <w:t xml:space="preserve"> </w:t>
      </w:r>
      <w:r>
        <w:rPr>
          <w:sz w:val="28"/>
        </w:rPr>
        <w:t>работать</w:t>
      </w:r>
      <w:r>
        <w:rPr>
          <w:spacing w:val="-2"/>
          <w:sz w:val="28"/>
        </w:rPr>
        <w:t xml:space="preserve"> </w:t>
      </w:r>
      <w:r>
        <w:rPr>
          <w:sz w:val="28"/>
        </w:rPr>
        <w:t>с</w:t>
      </w:r>
      <w:r>
        <w:rPr>
          <w:spacing w:val="-2"/>
          <w:sz w:val="28"/>
        </w:rPr>
        <w:t xml:space="preserve"> </w:t>
      </w:r>
      <w:r>
        <w:rPr>
          <w:sz w:val="28"/>
        </w:rPr>
        <w:t>разными</w:t>
      </w:r>
      <w:r>
        <w:rPr>
          <w:spacing w:val="-2"/>
          <w:sz w:val="28"/>
        </w:rPr>
        <w:t xml:space="preserve"> </w:t>
      </w:r>
      <w:r>
        <w:rPr>
          <w:sz w:val="28"/>
        </w:rPr>
        <w:t>видами</w:t>
      </w:r>
      <w:r>
        <w:rPr>
          <w:spacing w:val="-2"/>
          <w:sz w:val="28"/>
        </w:rPr>
        <w:t xml:space="preserve"> </w:t>
      </w:r>
      <w:r>
        <w:rPr>
          <w:sz w:val="28"/>
        </w:rPr>
        <w:t>материалов</w:t>
      </w:r>
      <w:r>
        <w:rPr>
          <w:spacing w:val="-2"/>
          <w:sz w:val="28"/>
        </w:rPr>
        <w:t xml:space="preserve"> </w:t>
      </w:r>
      <w:r>
        <w:rPr>
          <w:sz w:val="28"/>
        </w:rPr>
        <w:t>(бумагой, тканями, пластилином, природным материалом и т.д.); выбирать способы их обработки в зависимости от их свойств;</w:t>
      </w:r>
    </w:p>
    <w:p w14:paraId="67E3493C">
      <w:pPr>
        <w:pStyle w:val="9"/>
        <w:numPr>
          <w:ilvl w:val="0"/>
          <w:numId w:val="14"/>
        </w:numPr>
        <w:tabs>
          <w:tab w:val="left" w:pos="1541"/>
        </w:tabs>
        <w:spacing w:before="0" w:after="0" w:line="240" w:lineRule="auto"/>
        <w:ind w:left="425" w:right="713" w:firstLine="567"/>
        <w:jc w:val="both"/>
        <w:rPr>
          <w:sz w:val="28"/>
        </w:rPr>
      </w:pPr>
      <w:r>
        <w:rPr>
          <w:sz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75A4FA29">
      <w:pPr>
        <w:pStyle w:val="9"/>
        <w:numPr>
          <w:ilvl w:val="0"/>
          <w:numId w:val="14"/>
        </w:numPr>
        <w:tabs>
          <w:tab w:val="left" w:pos="1433"/>
        </w:tabs>
        <w:spacing w:before="0" w:after="0" w:line="240" w:lineRule="auto"/>
        <w:ind w:left="425" w:right="713" w:firstLine="567"/>
        <w:jc w:val="both"/>
        <w:rPr>
          <w:sz w:val="28"/>
        </w:rPr>
      </w:pPr>
      <w:r>
        <w:rPr>
          <w:sz w:val="28"/>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050F17B1">
      <w:pPr>
        <w:pStyle w:val="9"/>
        <w:numPr>
          <w:ilvl w:val="0"/>
          <w:numId w:val="14"/>
        </w:numPr>
        <w:tabs>
          <w:tab w:val="left" w:pos="1495"/>
        </w:tabs>
        <w:spacing w:before="0" w:after="0" w:line="240" w:lineRule="auto"/>
        <w:ind w:left="425" w:right="713" w:firstLine="567"/>
        <w:jc w:val="both"/>
        <w:rPr>
          <w:sz w:val="28"/>
        </w:rPr>
      </w:pPr>
      <w:r>
        <w:rPr>
          <w:sz w:val="28"/>
        </w:rPr>
        <w:t>использование приобретенных знаний и умений для решения практических задач;</w:t>
      </w:r>
    </w:p>
    <w:p w14:paraId="2C6209FD">
      <w:pPr>
        <w:pStyle w:val="9"/>
        <w:numPr>
          <w:ilvl w:val="0"/>
          <w:numId w:val="14"/>
        </w:numPr>
        <w:tabs>
          <w:tab w:val="left" w:pos="1451"/>
        </w:tabs>
        <w:spacing w:before="0" w:after="0" w:line="240" w:lineRule="auto"/>
        <w:ind w:left="425" w:right="713" w:firstLine="567"/>
        <w:jc w:val="both"/>
        <w:rPr>
          <w:sz w:val="28"/>
        </w:rPr>
      </w:pPr>
      <w:r>
        <w:rPr>
          <w:sz w:val="28"/>
        </w:rPr>
        <w:t>приобретение первоначальных навыков совместной продуктивной деятельности, сотрудничества, взаимопомощи, планирования и организации.</w:t>
      </w:r>
    </w:p>
    <w:p w14:paraId="7A49D8CA">
      <w:pPr>
        <w:pStyle w:val="3"/>
      </w:pPr>
      <w:r>
        <w:t>Физическая</w:t>
      </w:r>
      <w:r>
        <w:rPr>
          <w:spacing w:val="-2"/>
        </w:rPr>
        <w:t xml:space="preserve"> культура:</w:t>
      </w:r>
    </w:p>
    <w:p w14:paraId="2755B20A">
      <w:pPr>
        <w:pStyle w:val="9"/>
        <w:numPr>
          <w:ilvl w:val="0"/>
          <w:numId w:val="15"/>
        </w:numPr>
        <w:tabs>
          <w:tab w:val="left" w:pos="1341"/>
        </w:tabs>
        <w:spacing w:before="0" w:after="0" w:line="240" w:lineRule="auto"/>
        <w:ind w:left="425" w:right="713" w:firstLine="567"/>
        <w:jc w:val="both"/>
        <w:rPr>
          <w:sz w:val="28"/>
        </w:rPr>
      </w:pPr>
      <w:r>
        <w:rPr>
          <w:sz w:val="28"/>
        </w:rPr>
        <w:t>формирование первоначальных представлений о значении физической культуры</w:t>
      </w:r>
      <w:r>
        <w:rPr>
          <w:spacing w:val="-5"/>
          <w:sz w:val="28"/>
        </w:rPr>
        <w:t xml:space="preserve"> </w:t>
      </w:r>
      <w:r>
        <w:rPr>
          <w:sz w:val="28"/>
        </w:rPr>
        <w:t>для</w:t>
      </w:r>
      <w:r>
        <w:rPr>
          <w:spacing w:val="-5"/>
          <w:sz w:val="28"/>
        </w:rPr>
        <w:t xml:space="preserve"> </w:t>
      </w:r>
      <w:r>
        <w:rPr>
          <w:sz w:val="28"/>
        </w:rPr>
        <w:t>укрепления</w:t>
      </w:r>
      <w:r>
        <w:rPr>
          <w:spacing w:val="-5"/>
          <w:sz w:val="28"/>
        </w:rPr>
        <w:t xml:space="preserve"> </w:t>
      </w:r>
      <w:r>
        <w:rPr>
          <w:sz w:val="28"/>
        </w:rPr>
        <w:t>здоровья</w:t>
      </w:r>
      <w:r>
        <w:rPr>
          <w:spacing w:val="-5"/>
          <w:sz w:val="28"/>
        </w:rPr>
        <w:t xml:space="preserve"> </w:t>
      </w:r>
      <w:r>
        <w:rPr>
          <w:sz w:val="28"/>
        </w:rPr>
        <w:t>человека,</w:t>
      </w:r>
      <w:r>
        <w:rPr>
          <w:spacing w:val="-5"/>
          <w:sz w:val="28"/>
        </w:rPr>
        <w:t xml:space="preserve"> </w:t>
      </w:r>
      <w:r>
        <w:rPr>
          <w:sz w:val="28"/>
        </w:rPr>
        <w:t>физического</w:t>
      </w:r>
      <w:r>
        <w:rPr>
          <w:spacing w:val="-5"/>
          <w:sz w:val="28"/>
        </w:rPr>
        <w:t xml:space="preserve"> </w:t>
      </w:r>
      <w:r>
        <w:rPr>
          <w:sz w:val="28"/>
        </w:rPr>
        <w:t>развития,</w:t>
      </w:r>
      <w:r>
        <w:rPr>
          <w:spacing w:val="-5"/>
          <w:sz w:val="28"/>
        </w:rPr>
        <w:t xml:space="preserve"> </w:t>
      </w:r>
      <w:r>
        <w:rPr>
          <w:sz w:val="28"/>
        </w:rPr>
        <w:t xml:space="preserve">повышения </w:t>
      </w:r>
      <w:r>
        <w:rPr>
          <w:spacing w:val="-2"/>
          <w:sz w:val="28"/>
        </w:rPr>
        <w:t>работоспособности;</w:t>
      </w:r>
    </w:p>
    <w:p w14:paraId="3A28689E">
      <w:pPr>
        <w:pStyle w:val="9"/>
        <w:numPr>
          <w:ilvl w:val="0"/>
          <w:numId w:val="15"/>
        </w:numPr>
        <w:tabs>
          <w:tab w:val="left" w:pos="1673"/>
        </w:tabs>
        <w:spacing w:before="0" w:after="0" w:line="240" w:lineRule="auto"/>
        <w:ind w:left="425" w:right="713" w:firstLine="567"/>
        <w:jc w:val="both"/>
        <w:rPr>
          <w:sz w:val="28"/>
        </w:rPr>
      </w:pPr>
      <w:r>
        <w:rPr>
          <w:sz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30F7D840">
      <w:pPr>
        <w:pStyle w:val="9"/>
        <w:numPr>
          <w:ilvl w:val="0"/>
          <w:numId w:val="15"/>
        </w:numPr>
        <w:tabs>
          <w:tab w:val="left" w:pos="1429"/>
        </w:tabs>
        <w:spacing w:before="0" w:after="0" w:line="240" w:lineRule="auto"/>
        <w:ind w:left="425" w:right="713" w:firstLine="567"/>
        <w:jc w:val="both"/>
        <w:rPr>
          <w:sz w:val="28"/>
        </w:rPr>
      </w:pPr>
      <w:r>
        <w:rPr>
          <w:sz w:val="28"/>
        </w:rPr>
        <w:t>формирование умения следить за своим физическим состоянием, величиной физических нагрузок.</w:t>
      </w:r>
    </w:p>
    <w:p w14:paraId="245A1230">
      <w:pPr>
        <w:spacing w:before="322"/>
        <w:ind w:left="992" w:right="0" w:firstLine="0"/>
        <w:jc w:val="both"/>
        <w:rPr>
          <w:b/>
          <w:sz w:val="28"/>
        </w:rPr>
      </w:pPr>
      <w:r>
        <w:rPr>
          <w:b/>
          <w:sz w:val="28"/>
          <w:u w:val="single"/>
        </w:rPr>
        <w:t>Результаты</w:t>
      </w:r>
      <w:r>
        <w:rPr>
          <w:b/>
          <w:spacing w:val="-7"/>
          <w:sz w:val="28"/>
          <w:u w:val="single"/>
        </w:rPr>
        <w:t xml:space="preserve"> </w:t>
      </w:r>
      <w:r>
        <w:rPr>
          <w:b/>
          <w:sz w:val="28"/>
          <w:u w:val="single"/>
        </w:rPr>
        <w:t>освоения</w:t>
      </w:r>
      <w:r>
        <w:rPr>
          <w:b/>
          <w:spacing w:val="-7"/>
          <w:sz w:val="28"/>
          <w:u w:val="single"/>
        </w:rPr>
        <w:t xml:space="preserve"> </w:t>
      </w:r>
      <w:r>
        <w:rPr>
          <w:b/>
          <w:sz w:val="28"/>
          <w:u w:val="single"/>
        </w:rPr>
        <w:t>программы</w:t>
      </w:r>
      <w:r>
        <w:rPr>
          <w:b/>
          <w:spacing w:val="-7"/>
          <w:sz w:val="28"/>
          <w:u w:val="single"/>
        </w:rPr>
        <w:t xml:space="preserve"> </w:t>
      </w:r>
      <w:r>
        <w:rPr>
          <w:b/>
          <w:sz w:val="28"/>
          <w:u w:val="single"/>
        </w:rPr>
        <w:t>коррекционной</w:t>
      </w:r>
      <w:r>
        <w:rPr>
          <w:b/>
          <w:spacing w:val="-6"/>
          <w:sz w:val="28"/>
          <w:u w:val="single"/>
        </w:rPr>
        <w:t xml:space="preserve"> </w:t>
      </w:r>
      <w:r>
        <w:rPr>
          <w:b/>
          <w:spacing w:val="-2"/>
          <w:sz w:val="28"/>
          <w:u w:val="single"/>
        </w:rPr>
        <w:t>работы</w:t>
      </w:r>
    </w:p>
    <w:p w14:paraId="052A4312">
      <w:pPr>
        <w:pStyle w:val="7"/>
        <w:ind w:right="713"/>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756592AC">
      <w:pPr>
        <w:pStyle w:val="7"/>
        <w:ind w:right="714"/>
      </w:pPr>
      <w:r>
        <w:t xml:space="preserve">Результаты освоения коррекционно-развивающей области АООП НОО </w:t>
      </w:r>
      <w:r>
        <w:rPr>
          <w:spacing w:val="-2"/>
        </w:rPr>
        <w:t>отражают:</w:t>
      </w:r>
    </w:p>
    <w:p w14:paraId="2A8AE16B">
      <w:pPr>
        <w:pStyle w:val="7"/>
        <w:spacing w:after="0"/>
        <w:sectPr>
          <w:pgSz w:w="11910" w:h="16840"/>
          <w:pgMar w:top="1040" w:right="425" w:bottom="280" w:left="708" w:header="720" w:footer="720" w:gutter="0"/>
          <w:cols w:space="720" w:num="1"/>
        </w:sectPr>
      </w:pPr>
    </w:p>
    <w:p w14:paraId="4F74F489">
      <w:pPr>
        <w:pStyle w:val="3"/>
        <w:spacing w:before="76"/>
      </w:pPr>
      <w:r>
        <w:t>Коррекционный</w:t>
      </w:r>
      <w:r>
        <w:rPr>
          <w:spacing w:val="-7"/>
        </w:rPr>
        <w:t xml:space="preserve"> </w:t>
      </w:r>
      <w:r>
        <w:t>курс</w:t>
      </w:r>
      <w:r>
        <w:rPr>
          <w:spacing w:val="-6"/>
        </w:rPr>
        <w:t xml:space="preserve"> </w:t>
      </w:r>
      <w:r>
        <w:rPr>
          <w:spacing w:val="-2"/>
        </w:rPr>
        <w:t>«Ритмика»:</w:t>
      </w:r>
    </w:p>
    <w:p w14:paraId="3C427F46">
      <w:pPr>
        <w:pStyle w:val="9"/>
        <w:numPr>
          <w:ilvl w:val="0"/>
          <w:numId w:val="16"/>
        </w:numPr>
        <w:tabs>
          <w:tab w:val="left" w:pos="1155"/>
        </w:tabs>
        <w:spacing w:before="0" w:after="0" w:line="240" w:lineRule="auto"/>
        <w:ind w:left="425" w:right="712" w:firstLine="567"/>
        <w:jc w:val="both"/>
        <w:rPr>
          <w:sz w:val="28"/>
        </w:rPr>
      </w:pPr>
      <w:r>
        <w:rPr>
          <w:sz w:val="28"/>
        </w:rPr>
        <w:t>развитие чувства ритма, связи движений с музыкой, двигательной активности, координации движений, двигательных умений и навыков;</w:t>
      </w:r>
    </w:p>
    <w:p w14:paraId="5614802B">
      <w:pPr>
        <w:pStyle w:val="9"/>
        <w:numPr>
          <w:ilvl w:val="0"/>
          <w:numId w:val="16"/>
        </w:numPr>
        <w:tabs>
          <w:tab w:val="left" w:pos="1155"/>
        </w:tabs>
        <w:spacing w:before="0" w:after="0" w:line="240" w:lineRule="auto"/>
        <w:ind w:left="425" w:right="713" w:firstLine="567"/>
        <w:jc w:val="both"/>
        <w:rPr>
          <w:sz w:val="28"/>
        </w:rPr>
      </w:pPr>
      <w:r>
        <w:rPr>
          <w:sz w:val="28"/>
        </w:rPr>
        <w:t>формирование умения дифференцировать движения по степени мышечных усилий;</w:t>
      </w:r>
    </w:p>
    <w:p w14:paraId="3D5DF7FD">
      <w:pPr>
        <w:pStyle w:val="9"/>
        <w:numPr>
          <w:ilvl w:val="0"/>
          <w:numId w:val="16"/>
        </w:numPr>
        <w:tabs>
          <w:tab w:val="left" w:pos="1155"/>
        </w:tabs>
        <w:spacing w:before="0" w:after="0" w:line="240" w:lineRule="auto"/>
        <w:ind w:left="425" w:right="713" w:firstLine="567"/>
        <w:jc w:val="both"/>
        <w:rPr>
          <w:sz w:val="28"/>
        </w:rPr>
      </w:pPr>
      <w:r>
        <w:rPr>
          <w:sz w:val="28"/>
        </w:rPr>
        <w:t>овладение специальными ритмическими упражнениями (ритмичная ходьба,</w:t>
      </w:r>
      <w:r>
        <w:rPr>
          <w:spacing w:val="-4"/>
          <w:sz w:val="28"/>
        </w:rPr>
        <w:t xml:space="preserve"> </w:t>
      </w:r>
      <w:r>
        <w:rPr>
          <w:sz w:val="28"/>
        </w:rPr>
        <w:t>упражнения</w:t>
      </w:r>
      <w:r>
        <w:rPr>
          <w:spacing w:val="-4"/>
          <w:sz w:val="28"/>
        </w:rPr>
        <w:t xml:space="preserve"> </w:t>
      </w:r>
      <w:r>
        <w:rPr>
          <w:sz w:val="28"/>
        </w:rPr>
        <w:t>с</w:t>
      </w:r>
      <w:r>
        <w:rPr>
          <w:spacing w:val="-4"/>
          <w:sz w:val="28"/>
        </w:rPr>
        <w:t xml:space="preserve"> </w:t>
      </w:r>
      <w:r>
        <w:rPr>
          <w:sz w:val="28"/>
        </w:rPr>
        <w:t>движениями</w:t>
      </w:r>
      <w:r>
        <w:rPr>
          <w:spacing w:val="-4"/>
          <w:sz w:val="28"/>
        </w:rPr>
        <w:t xml:space="preserve"> </w:t>
      </w:r>
      <w:r>
        <w:rPr>
          <w:sz w:val="28"/>
        </w:rPr>
        <w:t>рук</w:t>
      </w:r>
      <w:r>
        <w:rPr>
          <w:spacing w:val="-4"/>
          <w:sz w:val="28"/>
        </w:rPr>
        <w:t xml:space="preserve"> </w:t>
      </w:r>
      <w:r>
        <w:rPr>
          <w:sz w:val="28"/>
        </w:rPr>
        <w:t>и</w:t>
      </w:r>
      <w:r>
        <w:rPr>
          <w:spacing w:val="-4"/>
          <w:sz w:val="28"/>
        </w:rPr>
        <w:t xml:space="preserve"> </w:t>
      </w:r>
      <w:r>
        <w:rPr>
          <w:sz w:val="28"/>
        </w:rPr>
        <w:t>туловища,</w:t>
      </w:r>
      <w:r>
        <w:rPr>
          <w:spacing w:val="-4"/>
          <w:sz w:val="28"/>
        </w:rPr>
        <w:t xml:space="preserve"> </w:t>
      </w:r>
      <w:r>
        <w:rPr>
          <w:sz w:val="28"/>
        </w:rPr>
        <w:t>с</w:t>
      </w:r>
      <w:r>
        <w:rPr>
          <w:spacing w:val="-4"/>
          <w:sz w:val="28"/>
        </w:rPr>
        <w:t xml:space="preserve"> </w:t>
      </w:r>
      <w:r>
        <w:rPr>
          <w:sz w:val="28"/>
        </w:rPr>
        <w:t>проговариванием</w:t>
      </w:r>
      <w:r>
        <w:rPr>
          <w:spacing w:val="-4"/>
          <w:sz w:val="28"/>
        </w:rPr>
        <w:t xml:space="preserve"> </w:t>
      </w:r>
      <w:r>
        <w:rPr>
          <w:sz w:val="28"/>
        </w:rPr>
        <w:t>стихов</w:t>
      </w:r>
      <w:r>
        <w:rPr>
          <w:spacing w:val="-4"/>
          <w:sz w:val="28"/>
        </w:rPr>
        <w:t xml:space="preserve"> </w:t>
      </w:r>
      <w:r>
        <w:rPr>
          <w:sz w:val="28"/>
        </w:rPr>
        <w:t>и т.д.), упражнениями на связь движений с музыкой;</w:t>
      </w:r>
    </w:p>
    <w:p w14:paraId="526C5732">
      <w:pPr>
        <w:pStyle w:val="9"/>
        <w:numPr>
          <w:ilvl w:val="0"/>
          <w:numId w:val="16"/>
        </w:numPr>
        <w:tabs>
          <w:tab w:val="left" w:pos="1155"/>
        </w:tabs>
        <w:spacing w:before="0" w:after="0" w:line="240" w:lineRule="auto"/>
        <w:ind w:left="425" w:right="713" w:firstLine="567"/>
        <w:jc w:val="both"/>
        <w:rPr>
          <w:sz w:val="28"/>
        </w:rPr>
      </w:pPr>
      <w:r>
        <w:rPr>
          <w:sz w:val="28"/>
        </w:rPr>
        <w:t xml:space="preserve">развитие двигательных качеств и устранение недостатков физического </w:t>
      </w:r>
      <w:r>
        <w:rPr>
          <w:spacing w:val="-2"/>
          <w:sz w:val="28"/>
        </w:rPr>
        <w:t>развития;</w:t>
      </w:r>
    </w:p>
    <w:p w14:paraId="67DE64AD">
      <w:pPr>
        <w:pStyle w:val="9"/>
        <w:numPr>
          <w:ilvl w:val="0"/>
          <w:numId w:val="16"/>
        </w:numPr>
        <w:tabs>
          <w:tab w:val="left" w:pos="1155"/>
        </w:tabs>
        <w:spacing w:before="0" w:after="0" w:line="240" w:lineRule="auto"/>
        <w:ind w:left="425" w:right="713" w:firstLine="567"/>
        <w:jc w:val="both"/>
        <w:rPr>
          <w:sz w:val="28"/>
        </w:rPr>
      </w:pPr>
      <w:r>
        <w:rPr>
          <w:sz w:val="28"/>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14:paraId="778BBDEE">
      <w:pPr>
        <w:pStyle w:val="9"/>
        <w:numPr>
          <w:ilvl w:val="0"/>
          <w:numId w:val="16"/>
        </w:numPr>
        <w:tabs>
          <w:tab w:val="left" w:pos="1155"/>
        </w:tabs>
        <w:spacing w:before="0" w:after="0" w:line="240" w:lineRule="auto"/>
        <w:ind w:left="1155" w:right="0" w:hanging="163"/>
        <w:jc w:val="both"/>
        <w:rPr>
          <w:sz w:val="28"/>
        </w:rPr>
      </w:pPr>
      <w:r>
        <w:rPr>
          <w:sz w:val="28"/>
        </w:rPr>
        <w:t>развитие</w:t>
      </w:r>
      <w:r>
        <w:rPr>
          <w:spacing w:val="-5"/>
          <w:sz w:val="28"/>
        </w:rPr>
        <w:t xml:space="preserve"> </w:t>
      </w:r>
      <w:r>
        <w:rPr>
          <w:sz w:val="28"/>
        </w:rPr>
        <w:t>выразительности</w:t>
      </w:r>
      <w:r>
        <w:rPr>
          <w:spacing w:val="-5"/>
          <w:sz w:val="28"/>
        </w:rPr>
        <w:t xml:space="preserve"> </w:t>
      </w:r>
      <w:r>
        <w:rPr>
          <w:sz w:val="28"/>
        </w:rPr>
        <w:t>движений</w:t>
      </w:r>
      <w:r>
        <w:rPr>
          <w:spacing w:val="-5"/>
          <w:sz w:val="28"/>
        </w:rPr>
        <w:t xml:space="preserve"> </w:t>
      </w:r>
      <w:r>
        <w:rPr>
          <w:sz w:val="28"/>
        </w:rPr>
        <w:t>и</w:t>
      </w:r>
      <w:r>
        <w:rPr>
          <w:spacing w:val="-5"/>
          <w:sz w:val="28"/>
        </w:rPr>
        <w:t xml:space="preserve"> </w:t>
      </w:r>
      <w:r>
        <w:rPr>
          <w:spacing w:val="-2"/>
          <w:sz w:val="28"/>
        </w:rPr>
        <w:t>самовыражения;</w:t>
      </w:r>
    </w:p>
    <w:p w14:paraId="45B3853D">
      <w:pPr>
        <w:pStyle w:val="9"/>
        <w:numPr>
          <w:ilvl w:val="0"/>
          <w:numId w:val="16"/>
        </w:numPr>
        <w:tabs>
          <w:tab w:val="left" w:pos="1155"/>
        </w:tabs>
        <w:spacing w:before="0" w:after="0" w:line="240" w:lineRule="auto"/>
        <w:ind w:left="1155" w:right="0" w:hanging="163"/>
        <w:jc w:val="both"/>
        <w:rPr>
          <w:sz w:val="28"/>
        </w:rPr>
      </w:pPr>
      <w:r>
        <w:rPr>
          <w:sz w:val="28"/>
        </w:rPr>
        <w:t>развитие</w:t>
      </w:r>
      <w:r>
        <w:rPr>
          <w:spacing w:val="-6"/>
          <w:sz w:val="28"/>
        </w:rPr>
        <w:t xml:space="preserve"> </w:t>
      </w:r>
      <w:r>
        <w:rPr>
          <w:spacing w:val="-2"/>
          <w:sz w:val="28"/>
        </w:rPr>
        <w:t>мобильности.</w:t>
      </w:r>
    </w:p>
    <w:p w14:paraId="464D1873">
      <w:pPr>
        <w:pStyle w:val="3"/>
      </w:pPr>
      <w:r>
        <w:t>Коррекционный</w:t>
      </w:r>
      <w:r>
        <w:rPr>
          <w:spacing w:val="-12"/>
        </w:rPr>
        <w:t xml:space="preserve"> </w:t>
      </w:r>
      <w:r>
        <w:t>курс</w:t>
      </w:r>
      <w:r>
        <w:rPr>
          <w:spacing w:val="-12"/>
        </w:rPr>
        <w:t xml:space="preserve"> </w:t>
      </w:r>
      <w:r>
        <w:t>«Коррекционно-развивающие</w:t>
      </w:r>
      <w:r>
        <w:rPr>
          <w:spacing w:val="-11"/>
        </w:rPr>
        <w:t xml:space="preserve"> </w:t>
      </w:r>
      <w:r>
        <w:rPr>
          <w:spacing w:val="-2"/>
        </w:rPr>
        <w:t>занятия»</w:t>
      </w:r>
    </w:p>
    <w:p w14:paraId="7801148F">
      <w:pPr>
        <w:pStyle w:val="4"/>
      </w:pPr>
      <w:r>
        <w:t>Логопедические</w:t>
      </w:r>
      <w:r>
        <w:rPr>
          <w:spacing w:val="-8"/>
        </w:rPr>
        <w:t xml:space="preserve"> </w:t>
      </w:r>
      <w:r>
        <w:rPr>
          <w:spacing w:val="-2"/>
        </w:rPr>
        <w:t>занятия:</w:t>
      </w:r>
    </w:p>
    <w:p w14:paraId="2FB71191">
      <w:pPr>
        <w:pStyle w:val="9"/>
        <w:numPr>
          <w:ilvl w:val="0"/>
          <w:numId w:val="16"/>
        </w:numPr>
        <w:tabs>
          <w:tab w:val="left" w:pos="1155"/>
        </w:tabs>
        <w:spacing w:before="0" w:after="0" w:line="240" w:lineRule="auto"/>
        <w:ind w:left="425" w:right="713" w:firstLine="567"/>
        <w:jc w:val="both"/>
        <w:rPr>
          <w:sz w:val="28"/>
        </w:rPr>
      </w:pPr>
      <w:r>
        <w:rPr>
          <w:sz w:val="28"/>
        </w:rPr>
        <w:t>формирование и развитие различных видов устной речи (разговорно- диалогической, описательно-повествовательной) на основе обогащения знаний об окружающей действительности;</w:t>
      </w:r>
    </w:p>
    <w:p w14:paraId="0A89CAAA">
      <w:pPr>
        <w:pStyle w:val="9"/>
        <w:numPr>
          <w:ilvl w:val="0"/>
          <w:numId w:val="16"/>
        </w:numPr>
        <w:tabs>
          <w:tab w:val="left" w:pos="1155"/>
        </w:tabs>
        <w:spacing w:before="0" w:after="0" w:line="240" w:lineRule="auto"/>
        <w:ind w:left="425" w:right="715" w:firstLine="567"/>
        <w:jc w:val="both"/>
        <w:rPr>
          <w:sz w:val="28"/>
        </w:rPr>
      </w:pPr>
      <w:r>
        <w:rPr>
          <w:sz w:val="28"/>
        </w:rPr>
        <w:t>обогащение и развитие словаря, уточнение значения слова, развитие лексической системности, формирование семантических полей;</w:t>
      </w:r>
    </w:p>
    <w:p w14:paraId="6730A325">
      <w:pPr>
        <w:pStyle w:val="9"/>
        <w:numPr>
          <w:ilvl w:val="0"/>
          <w:numId w:val="16"/>
        </w:numPr>
        <w:tabs>
          <w:tab w:val="left" w:pos="1155"/>
        </w:tabs>
        <w:spacing w:before="0" w:after="0" w:line="240" w:lineRule="auto"/>
        <w:ind w:left="425" w:right="713" w:firstLine="567"/>
        <w:jc w:val="both"/>
        <w:rPr>
          <w:sz w:val="28"/>
        </w:rPr>
      </w:pPr>
      <w:r>
        <w:rPr>
          <w:sz w:val="28"/>
        </w:rPr>
        <w:t>развитие и совершенствование грамматического строя речи, связной</w:t>
      </w:r>
      <w:r>
        <w:rPr>
          <w:spacing w:val="40"/>
          <w:sz w:val="28"/>
        </w:rPr>
        <w:t xml:space="preserve"> </w:t>
      </w:r>
      <w:r>
        <w:rPr>
          <w:spacing w:val="-4"/>
          <w:sz w:val="28"/>
        </w:rPr>
        <w:t>речи;</w:t>
      </w:r>
    </w:p>
    <w:p w14:paraId="55CF42FC">
      <w:pPr>
        <w:pStyle w:val="9"/>
        <w:numPr>
          <w:ilvl w:val="0"/>
          <w:numId w:val="16"/>
        </w:numPr>
        <w:tabs>
          <w:tab w:val="left" w:pos="1155"/>
        </w:tabs>
        <w:spacing w:before="0" w:after="0" w:line="240" w:lineRule="auto"/>
        <w:ind w:left="1155" w:right="0" w:hanging="163"/>
        <w:jc w:val="both"/>
        <w:rPr>
          <w:sz w:val="28"/>
        </w:rPr>
      </w:pPr>
      <w:r>
        <w:rPr>
          <w:sz w:val="28"/>
        </w:rPr>
        <w:t>коррекция</w:t>
      </w:r>
      <w:r>
        <w:rPr>
          <w:spacing w:val="-6"/>
          <w:sz w:val="28"/>
        </w:rPr>
        <w:t xml:space="preserve"> </w:t>
      </w:r>
      <w:r>
        <w:rPr>
          <w:sz w:val="28"/>
        </w:rPr>
        <w:t>недостатков</w:t>
      </w:r>
      <w:r>
        <w:rPr>
          <w:spacing w:val="-3"/>
          <w:sz w:val="28"/>
        </w:rPr>
        <w:t xml:space="preserve"> </w:t>
      </w:r>
      <w:r>
        <w:rPr>
          <w:sz w:val="28"/>
        </w:rPr>
        <w:t>письменной</w:t>
      </w:r>
      <w:r>
        <w:rPr>
          <w:spacing w:val="-4"/>
          <w:sz w:val="28"/>
        </w:rPr>
        <w:t xml:space="preserve"> </w:t>
      </w:r>
      <w:r>
        <w:rPr>
          <w:sz w:val="28"/>
        </w:rPr>
        <w:t>речи</w:t>
      </w:r>
      <w:r>
        <w:rPr>
          <w:spacing w:val="-3"/>
          <w:sz w:val="28"/>
        </w:rPr>
        <w:t xml:space="preserve"> </w:t>
      </w:r>
      <w:r>
        <w:rPr>
          <w:sz w:val="28"/>
        </w:rPr>
        <w:t>(чтения</w:t>
      </w:r>
      <w:r>
        <w:rPr>
          <w:spacing w:val="-4"/>
          <w:sz w:val="28"/>
        </w:rPr>
        <w:t xml:space="preserve"> </w:t>
      </w:r>
      <w:r>
        <w:rPr>
          <w:sz w:val="28"/>
        </w:rPr>
        <w:t>и</w:t>
      </w:r>
      <w:r>
        <w:rPr>
          <w:spacing w:val="-3"/>
          <w:sz w:val="28"/>
        </w:rPr>
        <w:t xml:space="preserve"> </w:t>
      </w:r>
      <w:r>
        <w:rPr>
          <w:spacing w:val="-2"/>
          <w:sz w:val="28"/>
        </w:rPr>
        <w:t>письма).</w:t>
      </w:r>
    </w:p>
    <w:p w14:paraId="33C4B8F6">
      <w:pPr>
        <w:pStyle w:val="4"/>
      </w:pPr>
      <w:r>
        <w:t>Психокоррекционные</w:t>
      </w:r>
      <w:r>
        <w:rPr>
          <w:spacing w:val="-11"/>
        </w:rPr>
        <w:t xml:space="preserve"> </w:t>
      </w:r>
      <w:r>
        <w:rPr>
          <w:spacing w:val="-2"/>
        </w:rPr>
        <w:t>занятия:</w:t>
      </w:r>
    </w:p>
    <w:p w14:paraId="24FD2E7A">
      <w:pPr>
        <w:pStyle w:val="9"/>
        <w:numPr>
          <w:ilvl w:val="0"/>
          <w:numId w:val="16"/>
        </w:numPr>
        <w:tabs>
          <w:tab w:val="left" w:pos="1155"/>
        </w:tabs>
        <w:spacing w:before="0" w:after="0" w:line="240" w:lineRule="auto"/>
        <w:ind w:left="425" w:right="715" w:firstLine="567"/>
        <w:jc w:val="both"/>
        <w:rPr>
          <w:sz w:val="28"/>
        </w:rPr>
      </w:pPr>
      <w:r>
        <w:rPr>
          <w:sz w:val="28"/>
        </w:rPr>
        <w:t>формирование учебной мотивации, стимуляция сенсорно-перцептивных, мнемических и интеллектуальных процессов;</w:t>
      </w:r>
    </w:p>
    <w:p w14:paraId="482D188F">
      <w:pPr>
        <w:pStyle w:val="9"/>
        <w:numPr>
          <w:ilvl w:val="0"/>
          <w:numId w:val="16"/>
        </w:numPr>
        <w:tabs>
          <w:tab w:val="left" w:pos="1155"/>
        </w:tabs>
        <w:spacing w:before="0" w:after="0" w:line="240" w:lineRule="auto"/>
        <w:ind w:left="425" w:right="714" w:firstLine="567"/>
        <w:jc w:val="both"/>
        <w:rPr>
          <w:sz w:val="28"/>
        </w:rPr>
      </w:pPr>
      <w:r>
        <w:rPr>
          <w:sz w:val="28"/>
        </w:rPr>
        <w:t>гармонизация психоэмоционального состояния, формирование 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«Я»,</w:t>
      </w:r>
      <w:r>
        <w:rPr>
          <w:spacing w:val="-1"/>
          <w:sz w:val="28"/>
        </w:rPr>
        <w:t xml:space="preserve"> </w:t>
      </w:r>
      <w:r>
        <w:rPr>
          <w:sz w:val="28"/>
        </w:rPr>
        <w:t>повышение</w:t>
      </w:r>
      <w:r>
        <w:rPr>
          <w:spacing w:val="-1"/>
          <w:sz w:val="28"/>
        </w:rPr>
        <w:t xml:space="preserve"> </w:t>
      </w:r>
      <w:r>
        <w:rPr>
          <w:sz w:val="28"/>
        </w:rPr>
        <w:t>уверенности</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развитие самостоятельности, формирование навыков самоконтроля;</w:t>
      </w:r>
    </w:p>
    <w:p w14:paraId="1713ACCD">
      <w:pPr>
        <w:pStyle w:val="9"/>
        <w:numPr>
          <w:ilvl w:val="0"/>
          <w:numId w:val="16"/>
        </w:numPr>
        <w:tabs>
          <w:tab w:val="left" w:pos="1155"/>
        </w:tabs>
        <w:spacing w:before="0" w:after="0" w:line="240" w:lineRule="auto"/>
        <w:ind w:left="1155" w:right="0" w:hanging="163"/>
        <w:jc w:val="both"/>
        <w:rPr>
          <w:sz w:val="28"/>
        </w:rPr>
      </w:pPr>
      <w:r>
        <w:rPr>
          <w:sz w:val="28"/>
        </w:rPr>
        <w:t>развитие</w:t>
      </w:r>
      <w:r>
        <w:rPr>
          <w:spacing w:val="-4"/>
          <w:sz w:val="28"/>
        </w:rPr>
        <w:t xml:space="preserve"> </w:t>
      </w:r>
      <w:r>
        <w:rPr>
          <w:sz w:val="28"/>
        </w:rPr>
        <w:t>способности</w:t>
      </w:r>
      <w:r>
        <w:rPr>
          <w:spacing w:val="-3"/>
          <w:sz w:val="28"/>
        </w:rPr>
        <w:t xml:space="preserve"> </w:t>
      </w:r>
      <w:r>
        <w:rPr>
          <w:sz w:val="28"/>
        </w:rPr>
        <w:t>к</w:t>
      </w:r>
      <w:r>
        <w:rPr>
          <w:spacing w:val="-4"/>
          <w:sz w:val="28"/>
        </w:rPr>
        <w:t xml:space="preserve"> </w:t>
      </w:r>
      <w:r>
        <w:rPr>
          <w:sz w:val="28"/>
        </w:rPr>
        <w:t>эмпатии,</w:t>
      </w:r>
      <w:r>
        <w:rPr>
          <w:spacing w:val="-3"/>
          <w:sz w:val="28"/>
        </w:rPr>
        <w:t xml:space="preserve"> </w:t>
      </w:r>
      <w:r>
        <w:rPr>
          <w:spacing w:val="-2"/>
          <w:sz w:val="28"/>
        </w:rPr>
        <w:t>сопереживанию;</w:t>
      </w:r>
    </w:p>
    <w:p w14:paraId="250AEE2C">
      <w:pPr>
        <w:pStyle w:val="9"/>
        <w:numPr>
          <w:ilvl w:val="0"/>
          <w:numId w:val="16"/>
        </w:numPr>
        <w:tabs>
          <w:tab w:val="left" w:pos="1155"/>
        </w:tabs>
        <w:spacing w:before="0" w:after="0" w:line="240" w:lineRule="auto"/>
        <w:ind w:left="425" w:right="714" w:firstLine="567"/>
        <w:jc w:val="both"/>
        <w:rPr>
          <w:sz w:val="28"/>
        </w:rPr>
      </w:pPr>
      <w:r>
        <w:rPr>
          <w:sz w:val="28"/>
        </w:rPr>
        <w:t>формирование</w:t>
      </w:r>
      <w:r>
        <w:rPr>
          <w:spacing w:val="-5"/>
          <w:sz w:val="28"/>
        </w:rPr>
        <w:t xml:space="preserve"> </w:t>
      </w:r>
      <w:r>
        <w:rPr>
          <w:sz w:val="28"/>
        </w:rPr>
        <w:t>продуктивных</w:t>
      </w:r>
      <w:r>
        <w:rPr>
          <w:spacing w:val="-5"/>
          <w:sz w:val="28"/>
        </w:rPr>
        <w:t xml:space="preserve"> </w:t>
      </w:r>
      <w:r>
        <w:rPr>
          <w:sz w:val="28"/>
        </w:rPr>
        <w:t>видов</w:t>
      </w:r>
      <w:r>
        <w:rPr>
          <w:spacing w:val="-5"/>
          <w:sz w:val="28"/>
        </w:rPr>
        <w:t xml:space="preserve"> </w:t>
      </w:r>
      <w:r>
        <w:rPr>
          <w:sz w:val="28"/>
        </w:rPr>
        <w:t>взаимоотношений</w:t>
      </w:r>
      <w:r>
        <w:rPr>
          <w:spacing w:val="-5"/>
          <w:sz w:val="28"/>
        </w:rPr>
        <w:t xml:space="preserve"> </w:t>
      </w:r>
      <w:r>
        <w:rPr>
          <w:sz w:val="28"/>
        </w:rPr>
        <w:t>с</w:t>
      </w:r>
      <w:r>
        <w:rPr>
          <w:spacing w:val="-5"/>
          <w:sz w:val="28"/>
        </w:rPr>
        <w:t xml:space="preserve"> </w:t>
      </w:r>
      <w:r>
        <w:rPr>
          <w:sz w:val="28"/>
        </w:rPr>
        <w:t>окружающими</w:t>
      </w:r>
      <w:r>
        <w:rPr>
          <w:spacing w:val="-5"/>
          <w:sz w:val="28"/>
        </w:rPr>
        <w:t xml:space="preserve"> </w:t>
      </w:r>
      <w:r>
        <w:rPr>
          <w:sz w:val="28"/>
        </w:rPr>
        <w:t>(в семье, классе), повышение социального статуса ребенка в коллективе.</w:t>
      </w:r>
    </w:p>
    <w:p w14:paraId="1CCCCEC5">
      <w:pPr>
        <w:pStyle w:val="7"/>
        <w:ind w:right="712"/>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31F802F4">
      <w:pPr>
        <w:pStyle w:val="7"/>
        <w:spacing w:after="0"/>
        <w:sectPr>
          <w:pgSz w:w="11910" w:h="16840"/>
          <w:pgMar w:top="1040" w:right="425" w:bottom="280" w:left="708" w:header="720" w:footer="720" w:gutter="0"/>
          <w:cols w:space="720" w:num="1"/>
        </w:sectPr>
      </w:pPr>
    </w:p>
    <w:p w14:paraId="40771085">
      <w:pPr>
        <w:pStyle w:val="2"/>
        <w:numPr>
          <w:ilvl w:val="1"/>
          <w:numId w:val="1"/>
        </w:numPr>
        <w:tabs>
          <w:tab w:val="left" w:pos="1482"/>
          <w:tab w:val="left" w:pos="3401"/>
          <w:tab w:val="left" w:pos="5118"/>
          <w:tab w:val="left" w:pos="7693"/>
        </w:tabs>
        <w:spacing w:before="76" w:after="0" w:line="240" w:lineRule="auto"/>
        <w:ind w:left="425" w:right="708" w:firstLine="567"/>
        <w:jc w:val="left"/>
      </w:pPr>
      <w:r>
        <w:rPr>
          <w:spacing w:val="-2"/>
        </w:rPr>
        <w:t>СИСТЕМА</w:t>
      </w:r>
      <w:r>
        <w:tab/>
      </w:r>
      <w:r>
        <w:rPr>
          <w:spacing w:val="-2"/>
        </w:rPr>
        <w:t>ОЦЕНКИ</w:t>
      </w:r>
      <w:r>
        <w:tab/>
      </w:r>
      <w:r>
        <w:rPr>
          <w:spacing w:val="-2"/>
        </w:rPr>
        <w:t>ДОСТИЖЕНИЯ</w:t>
      </w:r>
      <w:r>
        <w:tab/>
      </w:r>
      <w:r>
        <w:rPr>
          <w:spacing w:val="-2"/>
        </w:rPr>
        <w:t xml:space="preserve">ПЛАНИРУЕМЫХ </w:t>
      </w:r>
      <w:r>
        <w:t>РЕЗУЛЬТАТОВ ОСВОЕНИЯ ПРОГРАММЫ</w:t>
      </w:r>
    </w:p>
    <w:p w14:paraId="1D53E164">
      <w:pPr>
        <w:spacing w:before="322"/>
        <w:ind w:left="425" w:right="711" w:firstLine="567"/>
        <w:jc w:val="both"/>
        <w:rPr>
          <w:i/>
          <w:sz w:val="28"/>
        </w:rPr>
      </w:pPr>
      <w:r>
        <w:rPr>
          <w:sz w:val="28"/>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 что предполагает </w:t>
      </w:r>
      <w:r>
        <w:rPr>
          <w:i/>
          <w:sz w:val="28"/>
        </w:rPr>
        <w:t xml:space="preserve">вовлечённость в оценочную деятельность как педагогических работников, так и обучающихся и их родителей (законных </w:t>
      </w:r>
      <w:r>
        <w:rPr>
          <w:i/>
          <w:spacing w:val="-2"/>
          <w:sz w:val="28"/>
        </w:rPr>
        <w:t>представителей).</w:t>
      </w:r>
    </w:p>
    <w:p w14:paraId="27B05FB6">
      <w:pPr>
        <w:spacing w:before="0"/>
        <w:ind w:left="425" w:right="708" w:firstLine="567"/>
        <w:jc w:val="both"/>
        <w:rPr>
          <w:i/>
          <w:sz w:val="28"/>
        </w:rPr>
      </w:pPr>
      <w:r>
        <w:rPr>
          <w:sz w:val="28"/>
        </w:rPr>
        <w:t xml:space="preserve">В соответствии с ФГОС НОО обучающихся с ОВЗ </w:t>
      </w:r>
      <w:r>
        <w:rPr>
          <w:i/>
          <w:sz w:val="28"/>
        </w:rPr>
        <w:t>основным объектом системы оценки, её содержательной и критериальной базой выступают планируемые результаты освоения обучающимися АОП НОО.</w:t>
      </w:r>
    </w:p>
    <w:p w14:paraId="62891138">
      <w:pPr>
        <w:pStyle w:val="7"/>
        <w:ind w:right="712"/>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АОП НОО и обеспечение эффективной обратной связи, позволяющей осуществлять управление образовательным процессом.</w:t>
      </w:r>
    </w:p>
    <w:p w14:paraId="5178F5C8">
      <w:pPr>
        <w:pStyle w:val="7"/>
        <w:ind w:right="712"/>
      </w:pPr>
      <w:r>
        <w:t>Основными направлениями и целями оценочной деятельности в соответствии с требованиями ФГОС НОО обучающихся с ОВЗ являются</w:t>
      </w:r>
      <w:r>
        <w:rPr>
          <w:spacing w:val="40"/>
        </w:rPr>
        <w:t xml:space="preserve"> </w:t>
      </w:r>
      <w: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9E4C8E7">
      <w:pPr>
        <w:spacing w:before="0"/>
        <w:ind w:left="425" w:right="713" w:firstLine="567"/>
        <w:jc w:val="both"/>
        <w:rPr>
          <w:i/>
          <w:sz w:val="28"/>
        </w:rPr>
      </w:pPr>
      <w:r>
        <w:rPr>
          <w:i/>
          <w:sz w:val="28"/>
        </w:rPr>
        <w:t>Система оценки достижения обучающимися с ЗПР планируемых результатов освоения АОП НОО призвана решить следующие задачи:</w:t>
      </w:r>
    </w:p>
    <w:p w14:paraId="5AA2536B">
      <w:pPr>
        <w:pStyle w:val="9"/>
        <w:numPr>
          <w:ilvl w:val="0"/>
          <w:numId w:val="17"/>
        </w:numPr>
        <w:tabs>
          <w:tab w:val="left" w:pos="1155"/>
        </w:tabs>
        <w:spacing w:before="0" w:after="0" w:line="240" w:lineRule="auto"/>
        <w:ind w:left="425" w:right="712" w:firstLine="567"/>
        <w:jc w:val="both"/>
        <w:rPr>
          <w:sz w:val="28"/>
        </w:rPr>
      </w:pPr>
      <w:r>
        <w:rPr>
          <w:sz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74CF7080">
      <w:pPr>
        <w:pStyle w:val="9"/>
        <w:numPr>
          <w:ilvl w:val="0"/>
          <w:numId w:val="17"/>
        </w:numPr>
        <w:tabs>
          <w:tab w:val="left" w:pos="1155"/>
        </w:tabs>
        <w:spacing w:before="0" w:after="0" w:line="240" w:lineRule="auto"/>
        <w:ind w:left="425" w:right="715" w:firstLine="567"/>
        <w:jc w:val="both"/>
        <w:rPr>
          <w:sz w:val="28"/>
        </w:rPr>
      </w:pPr>
      <w:r>
        <w:rPr>
          <w:sz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602905D5">
      <w:pPr>
        <w:pStyle w:val="9"/>
        <w:numPr>
          <w:ilvl w:val="0"/>
          <w:numId w:val="17"/>
        </w:numPr>
        <w:tabs>
          <w:tab w:val="left" w:pos="1155"/>
        </w:tabs>
        <w:spacing w:before="0" w:after="0" w:line="240" w:lineRule="auto"/>
        <w:ind w:left="425" w:right="713" w:firstLine="567"/>
        <w:jc w:val="both"/>
        <w:rPr>
          <w:sz w:val="28"/>
        </w:rPr>
      </w:pPr>
      <w:r>
        <w:rPr>
          <w:sz w:val="28"/>
        </w:rPr>
        <w:t xml:space="preserve">обеспечивать комплексный подход к оценке результатов освоения АОП НОО, позволяющий вести оценку личностных, метапредметных и предметных </w:t>
      </w:r>
      <w:r>
        <w:rPr>
          <w:spacing w:val="-2"/>
          <w:sz w:val="28"/>
        </w:rPr>
        <w:t>результатов;</w:t>
      </w:r>
    </w:p>
    <w:p w14:paraId="551A969C">
      <w:pPr>
        <w:pStyle w:val="9"/>
        <w:numPr>
          <w:ilvl w:val="0"/>
          <w:numId w:val="17"/>
        </w:numPr>
        <w:tabs>
          <w:tab w:val="left" w:pos="1155"/>
        </w:tabs>
        <w:spacing w:before="0" w:after="0" w:line="240" w:lineRule="auto"/>
        <w:ind w:left="425" w:right="712" w:firstLine="567"/>
        <w:jc w:val="both"/>
        <w:rPr>
          <w:sz w:val="28"/>
        </w:rPr>
      </w:pPr>
      <w:r>
        <w:rPr>
          <w:sz w:val="28"/>
        </w:rPr>
        <w:t>предусматривать оценку достижений обучающихся и оценку эффективности деятельности образовательной организации;</w:t>
      </w:r>
    </w:p>
    <w:p w14:paraId="7F2B4305">
      <w:pPr>
        <w:pStyle w:val="9"/>
        <w:numPr>
          <w:ilvl w:val="0"/>
          <w:numId w:val="17"/>
        </w:numPr>
        <w:tabs>
          <w:tab w:val="left" w:pos="1155"/>
        </w:tabs>
        <w:spacing w:before="0" w:after="0" w:line="240" w:lineRule="auto"/>
        <w:ind w:left="425" w:right="712" w:firstLine="567"/>
        <w:jc w:val="both"/>
        <w:rPr>
          <w:sz w:val="28"/>
        </w:rPr>
      </w:pPr>
      <w:r>
        <w:rPr>
          <w:sz w:val="28"/>
        </w:rPr>
        <w:t>позволять осуществлять оценку динамики учебных достижений обучающихся и развития их социальной (жизненной) компетенции.</w:t>
      </w:r>
    </w:p>
    <w:p w14:paraId="4C04DA51">
      <w:pPr>
        <w:spacing w:before="0"/>
        <w:ind w:left="425" w:right="708" w:firstLine="567"/>
        <w:jc w:val="both"/>
        <w:rPr>
          <w:sz w:val="28"/>
        </w:rPr>
      </w:pPr>
      <w:r>
        <w:rPr>
          <w:i/>
          <w:sz w:val="28"/>
        </w:rPr>
        <w:t xml:space="preserve">Показатель динамики образовательных достижений </w:t>
      </w:r>
      <w:r>
        <w:rPr>
          <w:sz w:val="28"/>
        </w:rPr>
        <w:t>- один из основных показателей в оценке достижений обучающихся с ЗПР.</w:t>
      </w:r>
    </w:p>
    <w:p w14:paraId="71B95570">
      <w:pPr>
        <w:pStyle w:val="7"/>
        <w:ind w:left="992" w:firstLine="0"/>
      </w:pPr>
      <w:r>
        <w:t>На</w:t>
      </w:r>
      <w:r>
        <w:rPr>
          <w:spacing w:val="58"/>
        </w:rPr>
        <w:t xml:space="preserve"> </w:t>
      </w:r>
      <w:r>
        <w:t>основе</w:t>
      </w:r>
      <w:r>
        <w:rPr>
          <w:spacing w:val="61"/>
        </w:rPr>
        <w:t xml:space="preserve"> </w:t>
      </w:r>
      <w:r>
        <w:t>выявления</w:t>
      </w:r>
      <w:r>
        <w:rPr>
          <w:spacing w:val="61"/>
        </w:rPr>
        <w:t xml:space="preserve"> </w:t>
      </w:r>
      <w:r>
        <w:t>характера</w:t>
      </w:r>
      <w:r>
        <w:rPr>
          <w:spacing w:val="60"/>
        </w:rPr>
        <w:t xml:space="preserve"> </w:t>
      </w:r>
      <w:r>
        <w:t>динамики</w:t>
      </w:r>
      <w:r>
        <w:rPr>
          <w:spacing w:val="61"/>
        </w:rPr>
        <w:t xml:space="preserve"> </w:t>
      </w:r>
      <w:r>
        <w:t>образовательных</w:t>
      </w:r>
      <w:r>
        <w:rPr>
          <w:spacing w:val="61"/>
        </w:rPr>
        <w:t xml:space="preserve"> </w:t>
      </w:r>
      <w:r>
        <w:rPr>
          <w:spacing w:val="-2"/>
        </w:rPr>
        <w:t>достижений</w:t>
      </w:r>
    </w:p>
    <w:p w14:paraId="05B2B504">
      <w:pPr>
        <w:pStyle w:val="7"/>
        <w:spacing w:after="0"/>
        <w:sectPr>
          <w:pgSz w:w="11910" w:h="16840"/>
          <w:pgMar w:top="1040" w:right="425" w:bottom="280" w:left="708" w:header="720" w:footer="720" w:gutter="0"/>
          <w:cols w:space="720" w:num="1"/>
        </w:sectPr>
      </w:pPr>
    </w:p>
    <w:p w14:paraId="77DD4245">
      <w:pPr>
        <w:pStyle w:val="7"/>
        <w:spacing w:before="76"/>
        <w:ind w:right="710" w:firstLine="0"/>
        <w:jc w:val="left"/>
      </w:pPr>
      <w:r>
        <w:t>обучающихся</w:t>
      </w:r>
      <w:r>
        <w:rPr>
          <w:spacing w:val="33"/>
        </w:rPr>
        <w:t xml:space="preserve"> </w:t>
      </w:r>
      <w:r>
        <w:t>оценивается</w:t>
      </w:r>
      <w:r>
        <w:rPr>
          <w:spacing w:val="33"/>
        </w:rPr>
        <w:t xml:space="preserve"> </w:t>
      </w:r>
      <w:r>
        <w:t>эффективность</w:t>
      </w:r>
      <w:r>
        <w:rPr>
          <w:spacing w:val="33"/>
        </w:rPr>
        <w:t xml:space="preserve"> </w:t>
      </w:r>
      <w:r>
        <w:t>учебного</w:t>
      </w:r>
      <w:r>
        <w:rPr>
          <w:spacing w:val="33"/>
        </w:rPr>
        <w:t xml:space="preserve"> </w:t>
      </w:r>
      <w:r>
        <w:t>процесса,</w:t>
      </w:r>
      <w:r>
        <w:rPr>
          <w:spacing w:val="33"/>
        </w:rPr>
        <w:t xml:space="preserve"> </w:t>
      </w:r>
      <w:r>
        <w:t>работы</w:t>
      </w:r>
      <w:r>
        <w:rPr>
          <w:spacing w:val="33"/>
        </w:rPr>
        <w:t xml:space="preserve"> </w:t>
      </w:r>
      <w:r>
        <w:t>учителя или образовательной организации.</w:t>
      </w:r>
    </w:p>
    <w:p w14:paraId="544A3723">
      <w:pPr>
        <w:spacing w:before="0"/>
        <w:ind w:left="425" w:right="710" w:firstLine="567"/>
        <w:jc w:val="left"/>
        <w:rPr>
          <w:i/>
          <w:sz w:val="28"/>
        </w:rPr>
      </w:pPr>
      <w:r>
        <w:rPr>
          <w:i/>
          <w:sz w:val="28"/>
        </w:rPr>
        <w:t>Результаты</w:t>
      </w:r>
      <w:r>
        <w:rPr>
          <w:i/>
          <w:spacing w:val="40"/>
          <w:sz w:val="28"/>
        </w:rPr>
        <w:t xml:space="preserve"> </w:t>
      </w:r>
      <w:r>
        <w:rPr>
          <w:i/>
          <w:sz w:val="28"/>
        </w:rPr>
        <w:t>достижений</w:t>
      </w:r>
      <w:r>
        <w:rPr>
          <w:i/>
          <w:spacing w:val="40"/>
          <w:sz w:val="28"/>
        </w:rPr>
        <w:t xml:space="preserve"> </w:t>
      </w:r>
      <w:r>
        <w:rPr>
          <w:i/>
          <w:sz w:val="28"/>
        </w:rPr>
        <w:t>обучающихся</w:t>
      </w:r>
      <w:r>
        <w:rPr>
          <w:i/>
          <w:spacing w:val="40"/>
          <w:sz w:val="28"/>
        </w:rPr>
        <w:t xml:space="preserve"> </w:t>
      </w:r>
      <w:r>
        <w:rPr>
          <w:i/>
          <w:sz w:val="28"/>
        </w:rPr>
        <w:t>с</w:t>
      </w:r>
      <w:r>
        <w:rPr>
          <w:i/>
          <w:spacing w:val="40"/>
          <w:sz w:val="28"/>
        </w:rPr>
        <w:t xml:space="preserve"> </w:t>
      </w:r>
      <w:r>
        <w:rPr>
          <w:i/>
          <w:sz w:val="28"/>
        </w:rPr>
        <w:t>ЗПР</w:t>
      </w:r>
      <w:r>
        <w:rPr>
          <w:i/>
          <w:spacing w:val="40"/>
          <w:sz w:val="28"/>
        </w:rPr>
        <w:t xml:space="preserve"> </w:t>
      </w:r>
      <w:r>
        <w:rPr>
          <w:i/>
          <w:sz w:val="28"/>
        </w:rPr>
        <w:t>в</w:t>
      </w:r>
      <w:r>
        <w:rPr>
          <w:i/>
          <w:spacing w:val="40"/>
          <w:sz w:val="28"/>
        </w:rPr>
        <w:t xml:space="preserve"> </w:t>
      </w:r>
      <w:r>
        <w:rPr>
          <w:i/>
          <w:sz w:val="28"/>
        </w:rPr>
        <w:t>овладении</w:t>
      </w:r>
      <w:r>
        <w:rPr>
          <w:i/>
          <w:spacing w:val="40"/>
          <w:sz w:val="28"/>
        </w:rPr>
        <w:t xml:space="preserve"> </w:t>
      </w:r>
      <w:r>
        <w:rPr>
          <w:i/>
          <w:sz w:val="28"/>
        </w:rPr>
        <w:t>АООП</w:t>
      </w:r>
      <w:r>
        <w:rPr>
          <w:i/>
          <w:spacing w:val="40"/>
          <w:sz w:val="28"/>
        </w:rPr>
        <w:t xml:space="preserve"> </w:t>
      </w:r>
      <w:r>
        <w:rPr>
          <w:i/>
          <w:sz w:val="28"/>
        </w:rPr>
        <w:t>НОО являются значимыми для оценки качества образования обучающихся.</w:t>
      </w:r>
    </w:p>
    <w:p w14:paraId="74926231">
      <w:pPr>
        <w:pStyle w:val="4"/>
        <w:jc w:val="left"/>
      </w:pPr>
      <w:r>
        <w:t>Принципы</w:t>
      </w:r>
      <w:r>
        <w:rPr>
          <w:spacing w:val="-9"/>
        </w:rPr>
        <w:t xml:space="preserve"> </w:t>
      </w:r>
      <w:r>
        <w:t>оценки</w:t>
      </w:r>
      <w:r>
        <w:rPr>
          <w:spacing w:val="-6"/>
        </w:rPr>
        <w:t xml:space="preserve"> </w:t>
      </w:r>
      <w:r>
        <w:t>образовательных</w:t>
      </w:r>
      <w:r>
        <w:rPr>
          <w:spacing w:val="-6"/>
        </w:rPr>
        <w:t xml:space="preserve"> </w:t>
      </w:r>
      <w:r>
        <w:rPr>
          <w:spacing w:val="-2"/>
        </w:rPr>
        <w:t>результатов</w:t>
      </w:r>
    </w:p>
    <w:p w14:paraId="266D0F9A">
      <w:pPr>
        <w:tabs>
          <w:tab w:val="left" w:pos="1746"/>
          <w:tab w:val="left" w:pos="3493"/>
          <w:tab w:val="left" w:pos="4853"/>
          <w:tab w:val="left" w:pos="5256"/>
          <w:tab w:val="left" w:pos="7422"/>
          <w:tab w:val="left" w:pos="8507"/>
        </w:tabs>
        <w:spacing w:before="0"/>
        <w:ind w:left="425" w:right="710" w:firstLine="567"/>
        <w:jc w:val="left"/>
        <w:rPr>
          <w:i/>
          <w:sz w:val="28"/>
        </w:rPr>
      </w:pPr>
      <w:r>
        <w:rPr>
          <w:i/>
          <w:spacing w:val="-4"/>
          <w:sz w:val="28"/>
        </w:rPr>
        <w:t>При</w:t>
      </w:r>
      <w:r>
        <w:rPr>
          <w:i/>
          <w:sz w:val="28"/>
        </w:rPr>
        <w:tab/>
      </w:r>
      <w:r>
        <w:rPr>
          <w:i/>
          <w:spacing w:val="-2"/>
          <w:sz w:val="28"/>
        </w:rPr>
        <w:t>определении</w:t>
      </w:r>
      <w:r>
        <w:rPr>
          <w:i/>
          <w:sz w:val="28"/>
        </w:rPr>
        <w:tab/>
      </w:r>
      <w:r>
        <w:rPr>
          <w:i/>
          <w:spacing w:val="-2"/>
          <w:sz w:val="28"/>
        </w:rPr>
        <w:t>подходов</w:t>
      </w:r>
      <w:r>
        <w:rPr>
          <w:i/>
          <w:sz w:val="28"/>
        </w:rPr>
        <w:tab/>
      </w:r>
      <w:r>
        <w:rPr>
          <w:i/>
          <w:spacing w:val="-10"/>
          <w:sz w:val="28"/>
        </w:rPr>
        <w:t>к</w:t>
      </w:r>
      <w:r>
        <w:rPr>
          <w:i/>
          <w:sz w:val="28"/>
        </w:rPr>
        <w:tab/>
      </w:r>
      <w:r>
        <w:rPr>
          <w:i/>
          <w:spacing w:val="-2"/>
          <w:sz w:val="28"/>
        </w:rPr>
        <w:t>осуществлению</w:t>
      </w:r>
      <w:r>
        <w:rPr>
          <w:i/>
          <w:sz w:val="28"/>
        </w:rPr>
        <w:tab/>
      </w:r>
      <w:r>
        <w:rPr>
          <w:i/>
          <w:spacing w:val="-2"/>
          <w:sz w:val="28"/>
        </w:rPr>
        <w:t>оценки</w:t>
      </w:r>
      <w:r>
        <w:rPr>
          <w:i/>
          <w:sz w:val="28"/>
        </w:rPr>
        <w:tab/>
      </w:r>
      <w:r>
        <w:rPr>
          <w:i/>
          <w:spacing w:val="-2"/>
          <w:sz w:val="28"/>
        </w:rPr>
        <w:t xml:space="preserve">результатов </w:t>
      </w:r>
      <w:r>
        <w:rPr>
          <w:i/>
          <w:sz w:val="28"/>
        </w:rPr>
        <w:t>целесообразно опираться на следующие принципы:</w:t>
      </w:r>
    </w:p>
    <w:p w14:paraId="5A007B97">
      <w:pPr>
        <w:pStyle w:val="9"/>
        <w:numPr>
          <w:ilvl w:val="0"/>
          <w:numId w:val="18"/>
        </w:numPr>
        <w:tabs>
          <w:tab w:val="left" w:pos="1295"/>
        </w:tabs>
        <w:spacing w:before="0" w:after="0" w:line="240" w:lineRule="auto"/>
        <w:ind w:left="425" w:right="709" w:firstLine="567"/>
        <w:jc w:val="both"/>
        <w:rPr>
          <w:sz w:val="28"/>
        </w:rPr>
      </w:pPr>
      <w:r>
        <w:rPr>
          <w:i/>
          <w:sz w:val="28"/>
        </w:rPr>
        <w:t xml:space="preserve">дифференциации оценки достижений </w:t>
      </w:r>
      <w:r>
        <w:rPr>
          <w:sz w:val="28"/>
        </w:rPr>
        <w:t>с учетом типологических и индивидуальных особенностей развития и особых образовательных потребностей обучающихся с ЗПР;</w:t>
      </w:r>
    </w:p>
    <w:p w14:paraId="2E7203F4">
      <w:pPr>
        <w:pStyle w:val="9"/>
        <w:numPr>
          <w:ilvl w:val="0"/>
          <w:numId w:val="18"/>
        </w:numPr>
        <w:tabs>
          <w:tab w:val="left" w:pos="1295"/>
        </w:tabs>
        <w:spacing w:before="0" w:after="0" w:line="240" w:lineRule="auto"/>
        <w:ind w:left="425" w:right="710" w:firstLine="567"/>
        <w:jc w:val="both"/>
        <w:rPr>
          <w:sz w:val="28"/>
        </w:rPr>
      </w:pPr>
      <w:r>
        <w:rPr>
          <w:i/>
          <w:sz w:val="28"/>
        </w:rPr>
        <w:t>динамичности оценки достижений</w:t>
      </w:r>
      <w:r>
        <w:rPr>
          <w:sz w:val="28"/>
        </w:rPr>
        <w:t>, предполагающей изучение изменений психического и социального развития, индивидуальных способностей и возможностей обучающихся;</w:t>
      </w:r>
    </w:p>
    <w:p w14:paraId="1EB5163F">
      <w:pPr>
        <w:pStyle w:val="9"/>
        <w:numPr>
          <w:ilvl w:val="0"/>
          <w:numId w:val="18"/>
        </w:numPr>
        <w:tabs>
          <w:tab w:val="left" w:pos="1295"/>
        </w:tabs>
        <w:spacing w:before="0" w:after="0" w:line="240" w:lineRule="auto"/>
        <w:ind w:left="425" w:right="709" w:firstLine="567"/>
        <w:jc w:val="both"/>
        <w:rPr>
          <w:sz w:val="28"/>
        </w:rPr>
      </w:pPr>
      <w:r>
        <w:rPr>
          <w:i/>
          <w:sz w:val="28"/>
        </w:rPr>
        <w:t xml:space="preserve">единства параметров, критериев и инструментария оценки достижений </w:t>
      </w:r>
      <w:r>
        <w:rPr>
          <w:sz w:val="28"/>
        </w:rPr>
        <w:t>в освоении содержания АОП НОО, что сможет обеспечить объективность оценки в разных образовательных организациях.</w:t>
      </w:r>
    </w:p>
    <w:p w14:paraId="798BF36E">
      <w:pPr>
        <w:pStyle w:val="7"/>
        <w:ind w:right="712"/>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26CCF501">
      <w:pPr>
        <w:pStyle w:val="7"/>
        <w:ind w:right="713"/>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0A5483CF">
      <w:pPr>
        <w:pStyle w:val="4"/>
      </w:pPr>
      <w:r>
        <w:t>Особенности</w:t>
      </w:r>
      <w:r>
        <w:rPr>
          <w:spacing w:val="-7"/>
        </w:rPr>
        <w:t xml:space="preserve"> </w:t>
      </w:r>
      <w:r>
        <w:t>оценки</w:t>
      </w:r>
      <w:r>
        <w:rPr>
          <w:spacing w:val="-5"/>
        </w:rPr>
        <w:t xml:space="preserve"> </w:t>
      </w:r>
      <w:r>
        <w:t>личностных</w:t>
      </w:r>
      <w:r>
        <w:rPr>
          <w:spacing w:val="-4"/>
        </w:rPr>
        <w:t xml:space="preserve"> </w:t>
      </w:r>
      <w:r>
        <w:rPr>
          <w:spacing w:val="-2"/>
        </w:rPr>
        <w:t>результатов</w:t>
      </w:r>
    </w:p>
    <w:p w14:paraId="67FD7CA1">
      <w:pPr>
        <w:pStyle w:val="7"/>
        <w:ind w:right="710"/>
      </w:pPr>
      <w:r>
        <w:rPr>
          <w:i/>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A929C30">
      <w:pPr>
        <w:spacing w:before="0"/>
        <w:ind w:left="425" w:right="710" w:firstLine="567"/>
        <w:jc w:val="both"/>
        <w:rPr>
          <w:sz w:val="28"/>
        </w:rPr>
      </w:pPr>
      <w:r>
        <w:rPr>
          <w:i/>
          <w:sz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w:t>
      </w:r>
      <w:r>
        <w:rPr>
          <w:sz w:val="28"/>
        </w:rPr>
        <w:t xml:space="preserve">, в конечном итоге, составляют основу этих </w:t>
      </w:r>
      <w:r>
        <w:rPr>
          <w:spacing w:val="-2"/>
          <w:sz w:val="28"/>
        </w:rPr>
        <w:t>результатов.</w:t>
      </w:r>
    </w:p>
    <w:p w14:paraId="4B78E85F">
      <w:pPr>
        <w:pStyle w:val="7"/>
        <w:ind w:right="713"/>
      </w:pPr>
      <w: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Pr>
          <w:spacing w:val="-2"/>
        </w:rPr>
        <w:t>потребностей.</w:t>
      </w:r>
    </w:p>
    <w:p w14:paraId="1DA6512C">
      <w:pPr>
        <w:pStyle w:val="7"/>
        <w:ind w:right="708"/>
      </w:pPr>
      <w:r>
        <w:t xml:space="preserve">Для оценки продвижения обучающегося с ЗПР в овладении социальными (жизненными) компетенциями может применяться </w:t>
      </w:r>
      <w:r>
        <w:rPr>
          <w:i/>
        </w:rPr>
        <w:t xml:space="preserve">метод экспертной оценки, </w:t>
      </w:r>
      <w:r>
        <w:t>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w:t>
      </w:r>
    </w:p>
    <w:p w14:paraId="66167B59">
      <w:pPr>
        <w:pStyle w:val="7"/>
        <w:spacing w:after="0"/>
        <w:sectPr>
          <w:pgSz w:w="11910" w:h="16840"/>
          <w:pgMar w:top="1040" w:right="425" w:bottom="280" w:left="708" w:header="720" w:footer="720" w:gutter="0"/>
          <w:cols w:space="720" w:num="1"/>
        </w:sectPr>
      </w:pPr>
    </w:p>
    <w:p w14:paraId="4F7EA5F2">
      <w:pPr>
        <w:pStyle w:val="7"/>
        <w:spacing w:before="76"/>
        <w:ind w:right="714" w:firstLine="0"/>
      </w:pPr>
      <w:r>
        <w:t>(учителей, учителей-дефектологов, учителей-логопедов, педагогов-психологов, социальных педагогов, педагогов дополнительного образования).</w:t>
      </w:r>
    </w:p>
    <w:p w14:paraId="11903A0E">
      <w:pPr>
        <w:pStyle w:val="7"/>
        <w:ind w:right="713"/>
        <w:jc w:val="right"/>
      </w:pPr>
      <w:r>
        <w:t>Для</w:t>
      </w:r>
      <w:r>
        <w:rPr>
          <w:spacing w:val="39"/>
        </w:rPr>
        <w:t xml:space="preserve"> </w:t>
      </w:r>
      <w:r>
        <w:t>полноты</w:t>
      </w:r>
      <w:r>
        <w:rPr>
          <w:spacing w:val="39"/>
        </w:rPr>
        <w:t xml:space="preserve"> </w:t>
      </w:r>
      <w:r>
        <w:t>оценки</w:t>
      </w:r>
      <w:r>
        <w:rPr>
          <w:spacing w:val="39"/>
        </w:rPr>
        <w:t xml:space="preserve"> </w:t>
      </w:r>
      <w:r>
        <w:t>личностных</w:t>
      </w:r>
      <w:r>
        <w:rPr>
          <w:spacing w:val="39"/>
        </w:rPr>
        <w:t xml:space="preserve"> </w:t>
      </w:r>
      <w:r>
        <w:t>результатов</w:t>
      </w:r>
      <w:r>
        <w:rPr>
          <w:spacing w:val="39"/>
        </w:rPr>
        <w:t xml:space="preserve"> </w:t>
      </w:r>
      <w:r>
        <w:t>освоения</w:t>
      </w:r>
      <w:r>
        <w:rPr>
          <w:spacing w:val="39"/>
        </w:rPr>
        <w:t xml:space="preserve"> </w:t>
      </w:r>
      <w:r>
        <w:t>обучающимися</w:t>
      </w:r>
      <w:r>
        <w:rPr>
          <w:spacing w:val="39"/>
        </w:rPr>
        <w:t xml:space="preserve"> </w:t>
      </w:r>
      <w:r>
        <w:t>с ЗПР</w:t>
      </w:r>
      <w:r>
        <w:rPr>
          <w:spacing w:val="40"/>
        </w:rPr>
        <w:t xml:space="preserve"> </w:t>
      </w:r>
      <w:r>
        <w:t>АОП</w:t>
      </w:r>
      <w:r>
        <w:rPr>
          <w:spacing w:val="40"/>
        </w:rPr>
        <w:t xml:space="preserve"> </w:t>
      </w:r>
      <w:r>
        <w:t>НОО</w:t>
      </w:r>
      <w:r>
        <w:rPr>
          <w:spacing w:val="40"/>
        </w:rPr>
        <w:t xml:space="preserve"> </w:t>
      </w:r>
      <w:r>
        <w:t>учитывается</w:t>
      </w:r>
      <w:r>
        <w:rPr>
          <w:spacing w:val="40"/>
        </w:rPr>
        <w:t xml:space="preserve"> </w:t>
      </w:r>
      <w:r>
        <w:t>мнение</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7BBCD814">
      <w:pPr>
        <w:pStyle w:val="7"/>
        <w:ind w:right="714"/>
      </w:pPr>
      <w:r>
        <w:t>Результаты анализа представляются в форме удобных и понятных всем членам экспертной группы условных единицах:</w:t>
      </w:r>
    </w:p>
    <w:p w14:paraId="4EDF9DEC">
      <w:pPr>
        <w:pStyle w:val="9"/>
        <w:numPr>
          <w:ilvl w:val="0"/>
          <w:numId w:val="19"/>
        </w:numPr>
        <w:tabs>
          <w:tab w:val="left" w:pos="1202"/>
        </w:tabs>
        <w:spacing w:before="0" w:after="0" w:line="240" w:lineRule="auto"/>
        <w:ind w:left="1202" w:right="0" w:hanging="210"/>
        <w:jc w:val="both"/>
        <w:rPr>
          <w:sz w:val="28"/>
        </w:rPr>
      </w:pPr>
      <w:r>
        <w:rPr>
          <w:sz w:val="28"/>
        </w:rPr>
        <w:t>баллов</w:t>
      </w:r>
      <w:r>
        <w:rPr>
          <w:spacing w:val="-2"/>
          <w:sz w:val="28"/>
        </w:rPr>
        <w:t xml:space="preserve"> </w:t>
      </w:r>
      <w:r>
        <w:rPr>
          <w:sz w:val="28"/>
        </w:rPr>
        <w:t>-</w:t>
      </w:r>
      <w:r>
        <w:rPr>
          <w:spacing w:val="-1"/>
          <w:sz w:val="28"/>
        </w:rPr>
        <w:t xml:space="preserve"> </w:t>
      </w:r>
      <w:r>
        <w:rPr>
          <w:sz w:val="28"/>
        </w:rPr>
        <w:t>нет</w:t>
      </w:r>
      <w:r>
        <w:rPr>
          <w:spacing w:val="-1"/>
          <w:sz w:val="28"/>
        </w:rPr>
        <w:t xml:space="preserve"> </w:t>
      </w:r>
      <w:r>
        <w:rPr>
          <w:spacing w:val="-2"/>
          <w:sz w:val="28"/>
        </w:rPr>
        <w:t>продвижения;</w:t>
      </w:r>
    </w:p>
    <w:p w14:paraId="1E0612C8">
      <w:pPr>
        <w:pStyle w:val="9"/>
        <w:numPr>
          <w:ilvl w:val="0"/>
          <w:numId w:val="19"/>
        </w:numPr>
        <w:tabs>
          <w:tab w:val="left" w:pos="1202"/>
        </w:tabs>
        <w:spacing w:before="0" w:after="0" w:line="240" w:lineRule="auto"/>
        <w:ind w:left="1202" w:right="0" w:hanging="210"/>
        <w:jc w:val="both"/>
        <w:rPr>
          <w:sz w:val="28"/>
        </w:rPr>
      </w:pPr>
      <w:r>
        <w:rPr>
          <w:sz w:val="28"/>
        </w:rPr>
        <w:t>балл</w:t>
      </w:r>
      <w:r>
        <w:rPr>
          <w:spacing w:val="-3"/>
          <w:sz w:val="28"/>
        </w:rPr>
        <w:t xml:space="preserve"> </w:t>
      </w:r>
      <w:r>
        <w:rPr>
          <w:sz w:val="28"/>
        </w:rPr>
        <w:t>-</w:t>
      </w:r>
      <w:r>
        <w:rPr>
          <w:spacing w:val="-2"/>
          <w:sz w:val="28"/>
        </w:rPr>
        <w:t xml:space="preserve"> </w:t>
      </w:r>
      <w:r>
        <w:rPr>
          <w:sz w:val="28"/>
        </w:rPr>
        <w:t>минимальное</w:t>
      </w:r>
      <w:r>
        <w:rPr>
          <w:spacing w:val="-2"/>
          <w:sz w:val="28"/>
        </w:rPr>
        <w:t xml:space="preserve"> продвижение;</w:t>
      </w:r>
    </w:p>
    <w:p w14:paraId="67E13597">
      <w:pPr>
        <w:pStyle w:val="9"/>
        <w:numPr>
          <w:ilvl w:val="0"/>
          <w:numId w:val="19"/>
        </w:numPr>
        <w:tabs>
          <w:tab w:val="left" w:pos="1202"/>
        </w:tabs>
        <w:spacing w:before="0" w:after="0" w:line="240" w:lineRule="auto"/>
        <w:ind w:left="1202" w:right="0" w:hanging="210"/>
        <w:jc w:val="both"/>
        <w:rPr>
          <w:sz w:val="28"/>
        </w:rPr>
      </w:pPr>
      <w:r>
        <w:rPr>
          <w:sz w:val="28"/>
        </w:rPr>
        <w:t>балла</w:t>
      </w:r>
      <w:r>
        <w:rPr>
          <w:spacing w:val="-2"/>
          <w:sz w:val="28"/>
        </w:rPr>
        <w:t xml:space="preserve"> </w:t>
      </w:r>
      <w:r>
        <w:rPr>
          <w:sz w:val="28"/>
        </w:rPr>
        <w:t>-</w:t>
      </w:r>
      <w:r>
        <w:rPr>
          <w:spacing w:val="-1"/>
          <w:sz w:val="28"/>
        </w:rPr>
        <w:t xml:space="preserve"> </w:t>
      </w:r>
      <w:r>
        <w:rPr>
          <w:sz w:val="28"/>
        </w:rPr>
        <w:t>среднее</w:t>
      </w:r>
      <w:r>
        <w:rPr>
          <w:spacing w:val="-1"/>
          <w:sz w:val="28"/>
        </w:rPr>
        <w:t xml:space="preserve"> </w:t>
      </w:r>
      <w:r>
        <w:rPr>
          <w:spacing w:val="-2"/>
          <w:sz w:val="28"/>
        </w:rPr>
        <w:t>продвижение;</w:t>
      </w:r>
    </w:p>
    <w:p w14:paraId="12D2B163">
      <w:pPr>
        <w:pStyle w:val="9"/>
        <w:numPr>
          <w:ilvl w:val="0"/>
          <w:numId w:val="19"/>
        </w:numPr>
        <w:tabs>
          <w:tab w:val="left" w:pos="1202"/>
        </w:tabs>
        <w:spacing w:before="0" w:after="0" w:line="240" w:lineRule="auto"/>
        <w:ind w:left="1202" w:right="0" w:hanging="210"/>
        <w:jc w:val="both"/>
        <w:rPr>
          <w:sz w:val="28"/>
        </w:rPr>
      </w:pPr>
      <w:r>
        <w:rPr>
          <w:sz w:val="28"/>
        </w:rPr>
        <w:t>балла</w:t>
      </w:r>
      <w:r>
        <w:rPr>
          <w:spacing w:val="-4"/>
          <w:sz w:val="28"/>
        </w:rPr>
        <w:t xml:space="preserve"> </w:t>
      </w:r>
      <w:r>
        <w:rPr>
          <w:sz w:val="28"/>
        </w:rPr>
        <w:t>-</w:t>
      </w:r>
      <w:r>
        <w:rPr>
          <w:spacing w:val="-3"/>
          <w:sz w:val="28"/>
        </w:rPr>
        <w:t xml:space="preserve"> </w:t>
      </w:r>
      <w:r>
        <w:rPr>
          <w:sz w:val="28"/>
        </w:rPr>
        <w:t>значительное</w:t>
      </w:r>
      <w:r>
        <w:rPr>
          <w:spacing w:val="-3"/>
          <w:sz w:val="28"/>
        </w:rPr>
        <w:t xml:space="preserve"> </w:t>
      </w:r>
      <w:r>
        <w:rPr>
          <w:spacing w:val="-2"/>
          <w:sz w:val="28"/>
        </w:rPr>
        <w:t>продвижение.</w:t>
      </w:r>
    </w:p>
    <w:p w14:paraId="2E2956FC">
      <w:pPr>
        <w:pStyle w:val="7"/>
        <w:ind w:right="712"/>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14:paraId="23A49AB8">
      <w:pPr>
        <w:spacing w:before="0"/>
        <w:ind w:left="425" w:right="713" w:firstLine="567"/>
        <w:jc w:val="both"/>
        <w:rPr>
          <w:i/>
          <w:sz w:val="28"/>
        </w:rPr>
      </w:pPr>
      <w:r>
        <w:rPr>
          <w:i/>
          <w:sz w:val="28"/>
        </w:rPr>
        <w:t>Результаты</w:t>
      </w:r>
      <w:r>
        <w:rPr>
          <w:i/>
          <w:spacing w:val="-4"/>
          <w:sz w:val="28"/>
        </w:rPr>
        <w:t xml:space="preserve"> </w:t>
      </w:r>
      <w:r>
        <w:rPr>
          <w:i/>
          <w:sz w:val="28"/>
        </w:rPr>
        <w:t>оценки</w:t>
      </w:r>
      <w:r>
        <w:rPr>
          <w:i/>
          <w:spacing w:val="-4"/>
          <w:sz w:val="28"/>
        </w:rPr>
        <w:t xml:space="preserve"> </w:t>
      </w:r>
      <w:r>
        <w:rPr>
          <w:i/>
          <w:sz w:val="28"/>
        </w:rPr>
        <w:t>личностных</w:t>
      </w:r>
      <w:r>
        <w:rPr>
          <w:i/>
          <w:spacing w:val="-4"/>
          <w:sz w:val="28"/>
        </w:rPr>
        <w:t xml:space="preserve"> </w:t>
      </w:r>
      <w:r>
        <w:rPr>
          <w:i/>
          <w:sz w:val="28"/>
        </w:rPr>
        <w:t>достижений</w:t>
      </w:r>
      <w:r>
        <w:rPr>
          <w:i/>
          <w:spacing w:val="-4"/>
          <w:sz w:val="28"/>
        </w:rPr>
        <w:t xml:space="preserve"> </w:t>
      </w:r>
      <w:r>
        <w:rPr>
          <w:i/>
          <w:sz w:val="28"/>
        </w:rPr>
        <w:t>заносятся</w:t>
      </w:r>
      <w:r>
        <w:rPr>
          <w:i/>
          <w:spacing w:val="-4"/>
          <w:sz w:val="28"/>
        </w:rPr>
        <w:t xml:space="preserve"> </w:t>
      </w:r>
      <w:r>
        <w:rPr>
          <w:i/>
          <w:sz w:val="28"/>
        </w:rPr>
        <w:t>в</w:t>
      </w:r>
      <w:r>
        <w:rPr>
          <w:i/>
          <w:spacing w:val="-4"/>
          <w:sz w:val="28"/>
        </w:rPr>
        <w:t xml:space="preserve"> </w:t>
      </w:r>
      <w:r>
        <w:rPr>
          <w:i/>
          <w:sz w:val="28"/>
        </w:rPr>
        <w:t>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76213310">
      <w:pPr>
        <w:pStyle w:val="7"/>
        <w:ind w:left="992" w:right="713" w:firstLine="0"/>
      </w:pPr>
      <w:r>
        <w:t>Основной формой работы участников экспертной группы является ППк.</w:t>
      </w:r>
      <w:r>
        <w:rPr>
          <w:spacing w:val="40"/>
        </w:rPr>
        <w:t xml:space="preserve"> </w:t>
      </w:r>
      <w:r>
        <w:t>На</w:t>
      </w:r>
      <w:r>
        <w:rPr>
          <w:spacing w:val="13"/>
        </w:rPr>
        <w:t xml:space="preserve"> </w:t>
      </w:r>
      <w:r>
        <w:t>основе</w:t>
      </w:r>
      <w:r>
        <w:rPr>
          <w:spacing w:val="13"/>
        </w:rPr>
        <w:t xml:space="preserve"> </w:t>
      </w:r>
      <w:r>
        <w:t>требований,</w:t>
      </w:r>
      <w:r>
        <w:rPr>
          <w:spacing w:val="13"/>
        </w:rPr>
        <w:t xml:space="preserve"> </w:t>
      </w:r>
      <w:r>
        <w:t>сформулированных</w:t>
      </w:r>
      <w:r>
        <w:rPr>
          <w:spacing w:val="14"/>
        </w:rPr>
        <w:t xml:space="preserve"> </w:t>
      </w:r>
      <w:r>
        <w:t>во</w:t>
      </w:r>
      <w:r>
        <w:rPr>
          <w:spacing w:val="13"/>
        </w:rPr>
        <w:t xml:space="preserve"> </w:t>
      </w:r>
      <w:r>
        <w:t>ФГОС</w:t>
      </w:r>
      <w:r>
        <w:rPr>
          <w:spacing w:val="13"/>
        </w:rPr>
        <w:t xml:space="preserve"> </w:t>
      </w:r>
      <w:r>
        <w:t>НОО</w:t>
      </w:r>
      <w:r>
        <w:rPr>
          <w:spacing w:val="13"/>
        </w:rPr>
        <w:t xml:space="preserve"> </w:t>
      </w:r>
      <w:r>
        <w:t>обучающихся</w:t>
      </w:r>
      <w:r>
        <w:rPr>
          <w:spacing w:val="14"/>
        </w:rPr>
        <w:t xml:space="preserve"> </w:t>
      </w:r>
      <w:r>
        <w:rPr>
          <w:spacing w:val="-10"/>
        </w:rPr>
        <w:t>с</w:t>
      </w:r>
    </w:p>
    <w:p w14:paraId="21BD9CDA">
      <w:pPr>
        <w:pStyle w:val="7"/>
        <w:ind w:right="713" w:firstLine="0"/>
      </w:pPr>
      <w:r>
        <w:t xml:space="preserve">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w:t>
      </w:r>
      <w:r>
        <w:rPr>
          <w:spacing w:val="-2"/>
        </w:rPr>
        <w:t>организации.</w:t>
      </w:r>
    </w:p>
    <w:p w14:paraId="211EACCE">
      <w:pPr>
        <w:spacing w:before="0"/>
        <w:ind w:left="992" w:right="0" w:firstLine="0"/>
        <w:jc w:val="both"/>
        <w:rPr>
          <w:i/>
          <w:sz w:val="28"/>
        </w:rPr>
      </w:pPr>
      <w:r>
        <w:rPr>
          <w:i/>
          <w:sz w:val="28"/>
        </w:rPr>
        <w:t>Программа</w:t>
      </w:r>
      <w:r>
        <w:rPr>
          <w:i/>
          <w:spacing w:val="-7"/>
          <w:sz w:val="28"/>
        </w:rPr>
        <w:t xml:space="preserve"> </w:t>
      </w:r>
      <w:r>
        <w:rPr>
          <w:i/>
          <w:sz w:val="28"/>
        </w:rPr>
        <w:t>оценки</w:t>
      </w:r>
      <w:r>
        <w:rPr>
          <w:i/>
          <w:spacing w:val="-5"/>
          <w:sz w:val="28"/>
        </w:rPr>
        <w:t xml:space="preserve"> </w:t>
      </w:r>
      <w:r>
        <w:rPr>
          <w:i/>
          <w:sz w:val="28"/>
        </w:rPr>
        <w:t>личностных</w:t>
      </w:r>
      <w:r>
        <w:rPr>
          <w:i/>
          <w:spacing w:val="-5"/>
          <w:sz w:val="28"/>
        </w:rPr>
        <w:t xml:space="preserve"> </w:t>
      </w:r>
      <w:r>
        <w:rPr>
          <w:i/>
          <w:sz w:val="28"/>
        </w:rPr>
        <w:t>результатов</w:t>
      </w:r>
      <w:r>
        <w:rPr>
          <w:i/>
          <w:spacing w:val="-4"/>
          <w:sz w:val="28"/>
        </w:rPr>
        <w:t xml:space="preserve"> </w:t>
      </w:r>
      <w:r>
        <w:rPr>
          <w:i/>
          <w:spacing w:val="-2"/>
          <w:sz w:val="28"/>
        </w:rPr>
        <w:t>включает:</w:t>
      </w:r>
    </w:p>
    <w:p w14:paraId="09D5D8B7">
      <w:pPr>
        <w:pStyle w:val="9"/>
        <w:numPr>
          <w:ilvl w:val="0"/>
          <w:numId w:val="20"/>
        </w:numPr>
        <w:tabs>
          <w:tab w:val="left" w:pos="1295"/>
        </w:tabs>
        <w:spacing w:before="0" w:after="0" w:line="240" w:lineRule="auto"/>
        <w:ind w:left="425" w:right="711" w:firstLine="567"/>
        <w:jc w:val="both"/>
        <w:rPr>
          <w:sz w:val="28"/>
        </w:rPr>
      </w:pPr>
      <w:r>
        <w:rPr>
          <w:sz w:val="28"/>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w:t>
      </w:r>
      <w:r>
        <w:rPr>
          <w:spacing w:val="-2"/>
          <w:sz w:val="28"/>
        </w:rPr>
        <w:t>организацией;</w:t>
      </w:r>
    </w:p>
    <w:p w14:paraId="3E7A763E">
      <w:pPr>
        <w:pStyle w:val="9"/>
        <w:numPr>
          <w:ilvl w:val="0"/>
          <w:numId w:val="20"/>
        </w:numPr>
        <w:tabs>
          <w:tab w:val="left" w:pos="1295"/>
        </w:tabs>
        <w:spacing w:before="0" w:after="0" w:line="240" w:lineRule="auto"/>
        <w:ind w:left="1295" w:right="0" w:hanging="303"/>
        <w:jc w:val="both"/>
        <w:rPr>
          <w:sz w:val="28"/>
        </w:rPr>
      </w:pPr>
      <w:r>
        <w:rPr>
          <w:sz w:val="28"/>
        </w:rPr>
        <w:t>перечень</w:t>
      </w:r>
      <w:r>
        <w:rPr>
          <w:spacing w:val="-5"/>
          <w:sz w:val="28"/>
        </w:rPr>
        <w:t xml:space="preserve"> </w:t>
      </w:r>
      <w:r>
        <w:rPr>
          <w:sz w:val="28"/>
        </w:rPr>
        <w:t>параметров</w:t>
      </w:r>
      <w:r>
        <w:rPr>
          <w:spacing w:val="-3"/>
          <w:sz w:val="28"/>
        </w:rPr>
        <w:t xml:space="preserve"> </w:t>
      </w:r>
      <w:r>
        <w:rPr>
          <w:sz w:val="28"/>
        </w:rPr>
        <w:t>и</w:t>
      </w:r>
      <w:r>
        <w:rPr>
          <w:spacing w:val="-3"/>
          <w:sz w:val="28"/>
        </w:rPr>
        <w:t xml:space="preserve"> </w:t>
      </w:r>
      <w:r>
        <w:rPr>
          <w:sz w:val="28"/>
        </w:rPr>
        <w:t>индикаторов</w:t>
      </w:r>
      <w:r>
        <w:rPr>
          <w:spacing w:val="-3"/>
          <w:sz w:val="28"/>
        </w:rPr>
        <w:t xml:space="preserve"> </w:t>
      </w:r>
      <w:r>
        <w:rPr>
          <w:sz w:val="28"/>
        </w:rPr>
        <w:t>оценки</w:t>
      </w:r>
      <w:r>
        <w:rPr>
          <w:spacing w:val="-3"/>
          <w:sz w:val="28"/>
        </w:rPr>
        <w:t xml:space="preserve"> </w:t>
      </w:r>
      <w:r>
        <w:rPr>
          <w:sz w:val="28"/>
        </w:rPr>
        <w:t>каждого</w:t>
      </w:r>
      <w:r>
        <w:rPr>
          <w:spacing w:val="-3"/>
          <w:sz w:val="28"/>
        </w:rPr>
        <w:t xml:space="preserve"> </w:t>
      </w:r>
      <w:r>
        <w:rPr>
          <w:spacing w:val="-2"/>
          <w:sz w:val="28"/>
        </w:rPr>
        <w:t>результата;</w:t>
      </w:r>
    </w:p>
    <w:p w14:paraId="0504C80C">
      <w:pPr>
        <w:pStyle w:val="9"/>
        <w:numPr>
          <w:ilvl w:val="0"/>
          <w:numId w:val="20"/>
        </w:numPr>
        <w:tabs>
          <w:tab w:val="left" w:pos="1295"/>
        </w:tabs>
        <w:spacing w:before="0" w:after="0" w:line="240" w:lineRule="auto"/>
        <w:ind w:left="1295" w:right="0" w:hanging="303"/>
        <w:jc w:val="both"/>
        <w:rPr>
          <w:sz w:val="28"/>
        </w:rPr>
      </w:pPr>
      <w:r>
        <w:rPr>
          <w:sz w:val="28"/>
        </w:rPr>
        <w:t>систему</w:t>
      </w:r>
      <w:r>
        <w:rPr>
          <w:spacing w:val="-4"/>
          <w:sz w:val="28"/>
        </w:rPr>
        <w:t xml:space="preserve"> </w:t>
      </w:r>
      <w:r>
        <w:rPr>
          <w:sz w:val="28"/>
        </w:rPr>
        <w:t>балльной</w:t>
      </w:r>
      <w:r>
        <w:rPr>
          <w:spacing w:val="-3"/>
          <w:sz w:val="28"/>
        </w:rPr>
        <w:t xml:space="preserve"> </w:t>
      </w:r>
      <w:r>
        <w:rPr>
          <w:sz w:val="28"/>
        </w:rPr>
        <w:t>оценки</w:t>
      </w:r>
      <w:r>
        <w:rPr>
          <w:spacing w:val="-3"/>
          <w:sz w:val="28"/>
        </w:rPr>
        <w:t xml:space="preserve"> </w:t>
      </w:r>
      <w:r>
        <w:rPr>
          <w:spacing w:val="-2"/>
          <w:sz w:val="28"/>
        </w:rPr>
        <w:t>результатов;</w:t>
      </w:r>
    </w:p>
    <w:p w14:paraId="49F37636">
      <w:pPr>
        <w:pStyle w:val="9"/>
        <w:numPr>
          <w:ilvl w:val="0"/>
          <w:numId w:val="20"/>
        </w:numPr>
        <w:tabs>
          <w:tab w:val="left" w:pos="1295"/>
        </w:tabs>
        <w:spacing w:before="0" w:after="0" w:line="240" w:lineRule="auto"/>
        <w:ind w:left="425" w:right="713" w:firstLine="567"/>
        <w:jc w:val="both"/>
        <w:rPr>
          <w:sz w:val="28"/>
        </w:rPr>
      </w:pPr>
      <w:r>
        <w:rPr>
          <w:sz w:val="28"/>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14:paraId="71C52A63">
      <w:pPr>
        <w:pStyle w:val="9"/>
        <w:numPr>
          <w:ilvl w:val="0"/>
          <w:numId w:val="20"/>
        </w:numPr>
        <w:tabs>
          <w:tab w:val="left" w:pos="1295"/>
        </w:tabs>
        <w:spacing w:before="0" w:after="0" w:line="240" w:lineRule="auto"/>
        <w:ind w:left="1295" w:right="0" w:hanging="303"/>
        <w:jc w:val="both"/>
        <w:rPr>
          <w:sz w:val="28"/>
        </w:rPr>
      </w:pPr>
      <w:r>
        <w:rPr>
          <w:sz w:val="28"/>
        </w:rPr>
        <w:t>материалы</w:t>
      </w:r>
      <w:r>
        <w:rPr>
          <w:spacing w:val="-7"/>
          <w:sz w:val="28"/>
        </w:rPr>
        <w:t xml:space="preserve"> </w:t>
      </w:r>
      <w:r>
        <w:rPr>
          <w:sz w:val="28"/>
        </w:rPr>
        <w:t>для</w:t>
      </w:r>
      <w:r>
        <w:rPr>
          <w:spacing w:val="-4"/>
          <w:sz w:val="28"/>
        </w:rPr>
        <w:t xml:space="preserve"> </w:t>
      </w:r>
      <w:r>
        <w:rPr>
          <w:sz w:val="28"/>
        </w:rPr>
        <w:t>проведения</w:t>
      </w:r>
      <w:r>
        <w:rPr>
          <w:spacing w:val="-4"/>
          <w:sz w:val="28"/>
        </w:rPr>
        <w:t xml:space="preserve"> </w:t>
      </w:r>
      <w:r>
        <w:rPr>
          <w:sz w:val="28"/>
        </w:rPr>
        <w:t>процедуры</w:t>
      </w:r>
      <w:r>
        <w:rPr>
          <w:spacing w:val="-5"/>
          <w:sz w:val="28"/>
        </w:rPr>
        <w:t xml:space="preserve"> </w:t>
      </w:r>
      <w:r>
        <w:rPr>
          <w:sz w:val="28"/>
        </w:rPr>
        <w:t>оценки</w:t>
      </w:r>
      <w:r>
        <w:rPr>
          <w:spacing w:val="-4"/>
          <w:sz w:val="28"/>
        </w:rPr>
        <w:t xml:space="preserve"> </w:t>
      </w:r>
      <w:r>
        <w:rPr>
          <w:sz w:val="28"/>
        </w:rPr>
        <w:t>личностных</w:t>
      </w:r>
      <w:r>
        <w:rPr>
          <w:spacing w:val="-4"/>
          <w:sz w:val="28"/>
        </w:rPr>
        <w:t xml:space="preserve"> </w:t>
      </w:r>
      <w:r>
        <w:rPr>
          <w:spacing w:val="-2"/>
          <w:sz w:val="28"/>
        </w:rPr>
        <w:t>результатов;</w:t>
      </w:r>
    </w:p>
    <w:p w14:paraId="7E6F3011">
      <w:pPr>
        <w:pStyle w:val="9"/>
        <w:numPr>
          <w:ilvl w:val="0"/>
          <w:numId w:val="20"/>
        </w:numPr>
        <w:tabs>
          <w:tab w:val="left" w:pos="1295"/>
        </w:tabs>
        <w:spacing w:before="0" w:after="0" w:line="240" w:lineRule="auto"/>
        <w:ind w:left="425" w:right="714" w:firstLine="567"/>
        <w:jc w:val="both"/>
        <w:rPr>
          <w:sz w:val="28"/>
        </w:rPr>
      </w:pPr>
      <w:r>
        <w:rPr>
          <w:sz w:val="28"/>
        </w:rPr>
        <w:t>локальные акты образовательной организации, регламентирующие все вопросы проведения оценки личностных результатов.</w:t>
      </w:r>
    </w:p>
    <w:p w14:paraId="7EB11913">
      <w:pPr>
        <w:pStyle w:val="4"/>
      </w:pPr>
      <w:r>
        <w:t>Особенности</w:t>
      </w:r>
      <w:r>
        <w:rPr>
          <w:spacing w:val="-8"/>
        </w:rPr>
        <w:t xml:space="preserve"> </w:t>
      </w:r>
      <w:r>
        <w:t>оценки</w:t>
      </w:r>
      <w:r>
        <w:rPr>
          <w:spacing w:val="-5"/>
        </w:rPr>
        <w:t xml:space="preserve"> </w:t>
      </w:r>
      <w:r>
        <w:t>метапредметных</w:t>
      </w:r>
      <w:r>
        <w:rPr>
          <w:spacing w:val="-5"/>
        </w:rPr>
        <w:t xml:space="preserve"> </w:t>
      </w:r>
      <w:r>
        <w:rPr>
          <w:spacing w:val="-2"/>
        </w:rPr>
        <w:t>результатов</w:t>
      </w:r>
    </w:p>
    <w:p w14:paraId="49F84437">
      <w:pPr>
        <w:pStyle w:val="7"/>
        <w:ind w:right="712"/>
      </w:pPr>
      <w: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w:t>
      </w:r>
      <w:r>
        <w:rPr>
          <w:spacing w:val="40"/>
        </w:rPr>
        <w:t xml:space="preserve"> </w:t>
      </w:r>
      <w:r>
        <w:t>учиться) и межпредметными знаниями, а также способность решать учебные и жизненные</w:t>
      </w:r>
      <w:r>
        <w:rPr>
          <w:spacing w:val="54"/>
        </w:rPr>
        <w:t xml:space="preserve"> </w:t>
      </w:r>
      <w:r>
        <w:t>задачи</w:t>
      </w:r>
      <w:r>
        <w:rPr>
          <w:spacing w:val="54"/>
        </w:rPr>
        <w:t xml:space="preserve"> </w:t>
      </w:r>
      <w:r>
        <w:t>и</w:t>
      </w:r>
      <w:r>
        <w:rPr>
          <w:spacing w:val="54"/>
        </w:rPr>
        <w:t xml:space="preserve"> </w:t>
      </w:r>
      <w:r>
        <w:t>готовность</w:t>
      </w:r>
      <w:r>
        <w:rPr>
          <w:spacing w:val="54"/>
        </w:rPr>
        <w:t xml:space="preserve"> </w:t>
      </w:r>
      <w:r>
        <w:t>к</w:t>
      </w:r>
      <w:r>
        <w:rPr>
          <w:spacing w:val="54"/>
        </w:rPr>
        <w:t xml:space="preserve"> </w:t>
      </w:r>
      <w:r>
        <w:t>овладению</w:t>
      </w:r>
      <w:r>
        <w:rPr>
          <w:spacing w:val="54"/>
        </w:rPr>
        <w:t xml:space="preserve"> </w:t>
      </w:r>
      <w:r>
        <w:t>в</w:t>
      </w:r>
      <w:r>
        <w:rPr>
          <w:spacing w:val="54"/>
        </w:rPr>
        <w:t xml:space="preserve"> </w:t>
      </w:r>
      <w:r>
        <w:t>дальнейшем</w:t>
      </w:r>
      <w:r>
        <w:rPr>
          <w:spacing w:val="54"/>
        </w:rPr>
        <w:t xml:space="preserve"> </w:t>
      </w:r>
      <w:r>
        <w:t>АОП</w:t>
      </w:r>
      <w:r>
        <w:rPr>
          <w:spacing w:val="55"/>
        </w:rPr>
        <w:t xml:space="preserve"> </w:t>
      </w:r>
      <w:r>
        <w:rPr>
          <w:spacing w:val="-2"/>
        </w:rPr>
        <w:t>основного</w:t>
      </w:r>
    </w:p>
    <w:p w14:paraId="453C2CEE">
      <w:pPr>
        <w:pStyle w:val="7"/>
        <w:spacing w:after="0"/>
        <w:sectPr>
          <w:pgSz w:w="11910" w:h="16840"/>
          <w:pgMar w:top="1040" w:right="425" w:bottom="280" w:left="708" w:header="720" w:footer="720" w:gutter="0"/>
          <w:cols w:space="720" w:num="1"/>
        </w:sectPr>
      </w:pPr>
    </w:p>
    <w:p w14:paraId="0627DB7E">
      <w:pPr>
        <w:pStyle w:val="7"/>
        <w:spacing w:before="76"/>
        <w:ind w:firstLine="0"/>
      </w:pPr>
      <w:r>
        <w:t>общего</w:t>
      </w:r>
      <w:r>
        <w:rPr>
          <w:spacing w:val="-2"/>
        </w:rPr>
        <w:t xml:space="preserve"> образования.</w:t>
      </w:r>
    </w:p>
    <w:p w14:paraId="7D05C666">
      <w:pPr>
        <w:spacing w:before="0"/>
        <w:ind w:left="425" w:right="709" w:firstLine="567"/>
        <w:jc w:val="both"/>
        <w:rPr>
          <w:i/>
          <w:sz w:val="28"/>
        </w:rPr>
      </w:pPr>
      <w:r>
        <w:rPr>
          <w:sz w:val="28"/>
        </w:rPr>
        <w:t xml:space="preserve">Оценка метапредметных результатов предполагает </w:t>
      </w:r>
      <w:r>
        <w:rPr>
          <w:i/>
          <w:sz w:val="28"/>
        </w:rPr>
        <w:t>оценку продвижения обучающегося с ЗПР в овладении регулятивными, коммуникативными и познавательными УУД.</w:t>
      </w:r>
    </w:p>
    <w:p w14:paraId="5EF9FC39">
      <w:pPr>
        <w:spacing w:before="0"/>
        <w:ind w:left="425" w:right="712" w:firstLine="567"/>
        <w:jc w:val="both"/>
        <w:rPr>
          <w:i/>
          <w:sz w:val="28"/>
        </w:rPr>
      </w:pPr>
      <w:r>
        <w:rPr>
          <w:i/>
          <w:sz w:val="28"/>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14:paraId="59A07074">
      <w:pPr>
        <w:pStyle w:val="9"/>
        <w:numPr>
          <w:ilvl w:val="0"/>
          <w:numId w:val="21"/>
        </w:numPr>
        <w:tabs>
          <w:tab w:val="left" w:pos="1155"/>
        </w:tabs>
        <w:spacing w:before="0" w:after="0" w:line="240" w:lineRule="auto"/>
        <w:ind w:left="425" w:right="713" w:firstLine="567"/>
        <w:jc w:val="both"/>
        <w:rPr>
          <w:sz w:val="28"/>
        </w:rPr>
      </w:pPr>
      <w:r>
        <w:rPr>
          <w:sz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27B1963B">
      <w:pPr>
        <w:pStyle w:val="9"/>
        <w:numPr>
          <w:ilvl w:val="0"/>
          <w:numId w:val="21"/>
        </w:numPr>
        <w:tabs>
          <w:tab w:val="left" w:pos="1155"/>
        </w:tabs>
        <w:spacing w:before="0" w:after="0" w:line="240" w:lineRule="auto"/>
        <w:ind w:left="425" w:right="712" w:firstLine="567"/>
        <w:jc w:val="both"/>
        <w:rPr>
          <w:sz w:val="28"/>
        </w:rPr>
      </w:pPr>
      <w:r>
        <w:rPr>
          <w:sz w:val="28"/>
        </w:rPr>
        <w:t>достижение метапредметных результатов может рассматриваться как инструментальная основа (или как средство решения) и как условие</w:t>
      </w:r>
      <w:r>
        <w:rPr>
          <w:spacing w:val="40"/>
          <w:sz w:val="28"/>
        </w:rPr>
        <w:t xml:space="preserve"> </w:t>
      </w:r>
      <w:r>
        <w:rPr>
          <w:sz w:val="28"/>
        </w:rPr>
        <w:t>успешности выполнения учебных и учебно-практических задач средствами учебных предметов;</w:t>
      </w:r>
    </w:p>
    <w:p w14:paraId="5A758966">
      <w:pPr>
        <w:pStyle w:val="9"/>
        <w:numPr>
          <w:ilvl w:val="0"/>
          <w:numId w:val="21"/>
        </w:numPr>
        <w:tabs>
          <w:tab w:val="left" w:pos="1155"/>
        </w:tabs>
        <w:spacing w:before="0" w:after="0" w:line="240" w:lineRule="auto"/>
        <w:ind w:left="425" w:right="712" w:firstLine="567"/>
        <w:jc w:val="both"/>
        <w:rPr>
          <w:sz w:val="28"/>
        </w:rPr>
      </w:pPr>
      <w:r>
        <w:rPr>
          <w:sz w:val="28"/>
        </w:rPr>
        <w:t>достижение метапредметных результатов может проявиться в</w:t>
      </w:r>
      <w:r>
        <w:rPr>
          <w:spacing w:val="40"/>
          <w:sz w:val="28"/>
        </w:rPr>
        <w:t xml:space="preserve"> </w:t>
      </w:r>
      <w:r>
        <w:rPr>
          <w:sz w:val="28"/>
        </w:rPr>
        <w:t>успешности выполнения комплексных заданий на межпредметной основе.</w:t>
      </w:r>
    </w:p>
    <w:p w14:paraId="31C8050D">
      <w:pPr>
        <w:pStyle w:val="4"/>
      </w:pPr>
      <w:r>
        <w:t>Особенности</w:t>
      </w:r>
      <w:r>
        <w:rPr>
          <w:spacing w:val="-7"/>
        </w:rPr>
        <w:t xml:space="preserve"> </w:t>
      </w:r>
      <w:r>
        <w:t>оценки</w:t>
      </w:r>
      <w:r>
        <w:rPr>
          <w:spacing w:val="-5"/>
        </w:rPr>
        <w:t xml:space="preserve"> </w:t>
      </w:r>
      <w:r>
        <w:t>предметных</w:t>
      </w:r>
      <w:r>
        <w:rPr>
          <w:spacing w:val="-4"/>
        </w:rPr>
        <w:t xml:space="preserve"> </w:t>
      </w:r>
      <w:r>
        <w:rPr>
          <w:spacing w:val="-2"/>
        </w:rPr>
        <w:t>результатов</w:t>
      </w:r>
    </w:p>
    <w:p w14:paraId="1601FEC3">
      <w:pPr>
        <w:pStyle w:val="7"/>
        <w:ind w:right="711"/>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1463EE6F">
      <w:pPr>
        <w:pStyle w:val="7"/>
        <w:ind w:right="711"/>
      </w:pPr>
      <w:r>
        <w:t>Оценка этой группы результатов начинается со 2-го класса, т.е. в тот период, когда у обучающихся уже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9D13A92">
      <w:pPr>
        <w:pStyle w:val="7"/>
        <w:ind w:right="713"/>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w:t>
      </w:r>
    </w:p>
    <w:p w14:paraId="6163FDCB">
      <w:pPr>
        <w:pStyle w:val="7"/>
        <w:ind w:right="713"/>
      </w:pPr>
      <w:r>
        <w:t>При этом не является принципиально важным, насколько обучающийся с ЗПР продвигается в освоении того или иного учебного предмета.</w:t>
      </w:r>
    </w:p>
    <w:p w14:paraId="1F36AC7B">
      <w:pPr>
        <w:pStyle w:val="7"/>
        <w:ind w:right="712"/>
      </w:pPr>
      <w: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0D1EF1E5">
      <w:pPr>
        <w:spacing w:before="0"/>
        <w:ind w:left="425" w:right="709" w:firstLine="567"/>
        <w:jc w:val="both"/>
        <w:rPr>
          <w:sz w:val="28"/>
        </w:rPr>
      </w:pPr>
      <w:r>
        <w:rPr>
          <w:sz w:val="28"/>
        </w:rPr>
        <w:t xml:space="preserve">В целом </w:t>
      </w:r>
      <w:r>
        <w:rPr>
          <w:i/>
          <w:sz w:val="28"/>
        </w:rPr>
        <w:t xml:space="preserve">оценка достижения обучающимися с ЗПР предметных результатов базируется на принципах индивидуального и дифференцированного подходов. </w:t>
      </w:r>
      <w:r>
        <w:rPr>
          <w:sz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w:t>
      </w:r>
      <w:r>
        <w:rPr>
          <w:spacing w:val="-1"/>
          <w:sz w:val="28"/>
        </w:rPr>
        <w:t xml:space="preserve"> </w:t>
      </w:r>
      <w:r>
        <w:rPr>
          <w:sz w:val="28"/>
        </w:rPr>
        <w:t>определенную</w:t>
      </w:r>
      <w:r>
        <w:rPr>
          <w:spacing w:val="-1"/>
          <w:sz w:val="28"/>
        </w:rPr>
        <w:t xml:space="preserve"> </w:t>
      </w:r>
      <w:r>
        <w:rPr>
          <w:sz w:val="28"/>
        </w:rPr>
        <w:t>роль</w:t>
      </w:r>
      <w:r>
        <w:rPr>
          <w:spacing w:val="-1"/>
          <w:sz w:val="28"/>
        </w:rPr>
        <w:t xml:space="preserve"> </w:t>
      </w:r>
      <w:r>
        <w:rPr>
          <w:sz w:val="28"/>
        </w:rPr>
        <w:t>в</w:t>
      </w:r>
      <w:r>
        <w:rPr>
          <w:spacing w:val="-1"/>
          <w:sz w:val="28"/>
        </w:rPr>
        <w:t xml:space="preserve"> </w:t>
      </w:r>
      <w:r>
        <w:rPr>
          <w:sz w:val="28"/>
        </w:rPr>
        <w:t>становлении</w:t>
      </w:r>
      <w:r>
        <w:rPr>
          <w:spacing w:val="-1"/>
          <w:sz w:val="28"/>
        </w:rPr>
        <w:t xml:space="preserve"> </w:t>
      </w:r>
      <w:r>
        <w:rPr>
          <w:sz w:val="28"/>
        </w:rPr>
        <w:t>личности</w:t>
      </w:r>
      <w:r>
        <w:rPr>
          <w:spacing w:val="-1"/>
          <w:sz w:val="28"/>
        </w:rPr>
        <w:t xml:space="preserve"> </w:t>
      </w:r>
      <w:r>
        <w:rPr>
          <w:sz w:val="28"/>
        </w:rPr>
        <w:t>обучающегося</w:t>
      </w:r>
      <w:r>
        <w:rPr>
          <w:spacing w:val="-1"/>
          <w:sz w:val="28"/>
        </w:rPr>
        <w:t xml:space="preserve"> </w:t>
      </w:r>
      <w:r>
        <w:rPr>
          <w:sz w:val="28"/>
        </w:rPr>
        <w:t>и</w:t>
      </w:r>
      <w:r>
        <w:rPr>
          <w:spacing w:val="-1"/>
          <w:sz w:val="28"/>
        </w:rPr>
        <w:t xml:space="preserve"> </w:t>
      </w:r>
      <w:r>
        <w:rPr>
          <w:sz w:val="28"/>
        </w:rPr>
        <w:t>овладении им социальным опытом.</w:t>
      </w:r>
    </w:p>
    <w:p w14:paraId="58511E7D">
      <w:pPr>
        <w:spacing w:before="0"/>
        <w:ind w:left="425" w:right="707" w:firstLine="567"/>
        <w:jc w:val="both"/>
        <w:rPr>
          <w:i/>
          <w:sz w:val="28"/>
        </w:rPr>
      </w:pPr>
      <w:r>
        <w:rPr>
          <w:sz w:val="28"/>
        </w:rPr>
        <w:t xml:space="preserve">Оценка достижения обучающимися предметных результатов ведётся как </w:t>
      </w:r>
      <w:r>
        <w:rPr>
          <w:i/>
          <w:sz w:val="28"/>
        </w:rPr>
        <w:t>в ходе</w:t>
      </w:r>
      <w:r>
        <w:rPr>
          <w:i/>
          <w:spacing w:val="70"/>
          <w:w w:val="150"/>
          <w:sz w:val="28"/>
        </w:rPr>
        <w:t xml:space="preserve"> </w:t>
      </w:r>
      <w:r>
        <w:rPr>
          <w:i/>
          <w:sz w:val="28"/>
        </w:rPr>
        <w:t>текущего</w:t>
      </w:r>
      <w:r>
        <w:rPr>
          <w:i/>
          <w:spacing w:val="72"/>
          <w:w w:val="150"/>
          <w:sz w:val="28"/>
        </w:rPr>
        <w:t xml:space="preserve"> </w:t>
      </w:r>
      <w:r>
        <w:rPr>
          <w:i/>
          <w:sz w:val="28"/>
        </w:rPr>
        <w:t>и</w:t>
      </w:r>
      <w:r>
        <w:rPr>
          <w:i/>
          <w:spacing w:val="72"/>
          <w:w w:val="150"/>
          <w:sz w:val="28"/>
        </w:rPr>
        <w:t xml:space="preserve"> </w:t>
      </w:r>
      <w:r>
        <w:rPr>
          <w:i/>
          <w:sz w:val="28"/>
        </w:rPr>
        <w:t>промежуточного</w:t>
      </w:r>
      <w:r>
        <w:rPr>
          <w:i/>
          <w:spacing w:val="72"/>
          <w:w w:val="150"/>
          <w:sz w:val="28"/>
        </w:rPr>
        <w:t xml:space="preserve"> </w:t>
      </w:r>
      <w:r>
        <w:rPr>
          <w:i/>
          <w:sz w:val="28"/>
        </w:rPr>
        <w:t>оценивания,</w:t>
      </w:r>
      <w:r>
        <w:rPr>
          <w:i/>
          <w:spacing w:val="72"/>
          <w:w w:val="150"/>
          <w:sz w:val="28"/>
        </w:rPr>
        <w:t xml:space="preserve"> </w:t>
      </w:r>
      <w:r>
        <w:rPr>
          <w:i/>
          <w:sz w:val="28"/>
        </w:rPr>
        <w:t>так</w:t>
      </w:r>
      <w:r>
        <w:rPr>
          <w:i/>
          <w:spacing w:val="72"/>
          <w:w w:val="150"/>
          <w:sz w:val="28"/>
        </w:rPr>
        <w:t xml:space="preserve"> </w:t>
      </w:r>
      <w:r>
        <w:rPr>
          <w:i/>
          <w:sz w:val="28"/>
        </w:rPr>
        <w:t>и</w:t>
      </w:r>
      <w:r>
        <w:rPr>
          <w:i/>
          <w:spacing w:val="72"/>
          <w:w w:val="150"/>
          <w:sz w:val="28"/>
        </w:rPr>
        <w:t xml:space="preserve"> </w:t>
      </w:r>
      <w:r>
        <w:rPr>
          <w:i/>
          <w:sz w:val="28"/>
        </w:rPr>
        <w:t>в</w:t>
      </w:r>
      <w:r>
        <w:rPr>
          <w:i/>
          <w:spacing w:val="72"/>
          <w:w w:val="150"/>
          <w:sz w:val="28"/>
        </w:rPr>
        <w:t xml:space="preserve"> </w:t>
      </w:r>
      <w:r>
        <w:rPr>
          <w:i/>
          <w:sz w:val="28"/>
        </w:rPr>
        <w:t>ходе</w:t>
      </w:r>
      <w:r>
        <w:rPr>
          <w:i/>
          <w:spacing w:val="72"/>
          <w:w w:val="150"/>
          <w:sz w:val="28"/>
        </w:rPr>
        <w:t xml:space="preserve"> </w:t>
      </w:r>
      <w:r>
        <w:rPr>
          <w:i/>
          <w:spacing w:val="-2"/>
          <w:sz w:val="28"/>
        </w:rPr>
        <w:t>выполнения</w:t>
      </w:r>
    </w:p>
    <w:p w14:paraId="68236FC2">
      <w:pPr>
        <w:spacing w:after="0"/>
        <w:jc w:val="both"/>
        <w:rPr>
          <w:i/>
          <w:sz w:val="28"/>
        </w:rPr>
        <w:sectPr>
          <w:pgSz w:w="11910" w:h="16840"/>
          <w:pgMar w:top="1040" w:right="425" w:bottom="280" w:left="708" w:header="720" w:footer="720" w:gutter="0"/>
          <w:cols w:space="720" w:num="1"/>
        </w:sectPr>
      </w:pPr>
    </w:p>
    <w:p w14:paraId="4279C5FD">
      <w:pPr>
        <w:spacing w:before="76"/>
        <w:ind w:left="425" w:right="0" w:firstLine="0"/>
        <w:jc w:val="both"/>
        <w:rPr>
          <w:i/>
          <w:sz w:val="28"/>
        </w:rPr>
      </w:pPr>
      <w:r>
        <w:rPr>
          <w:i/>
          <w:sz w:val="28"/>
        </w:rPr>
        <w:t>итоговых</w:t>
      </w:r>
      <w:r>
        <w:rPr>
          <w:i/>
          <w:spacing w:val="-8"/>
          <w:sz w:val="28"/>
        </w:rPr>
        <w:t xml:space="preserve"> </w:t>
      </w:r>
      <w:r>
        <w:rPr>
          <w:i/>
          <w:sz w:val="28"/>
        </w:rPr>
        <w:t>проверочных</w:t>
      </w:r>
      <w:r>
        <w:rPr>
          <w:i/>
          <w:spacing w:val="-8"/>
          <w:sz w:val="28"/>
        </w:rPr>
        <w:t xml:space="preserve"> </w:t>
      </w:r>
      <w:r>
        <w:rPr>
          <w:i/>
          <w:spacing w:val="-2"/>
          <w:sz w:val="28"/>
        </w:rPr>
        <w:t>работ.</w:t>
      </w:r>
    </w:p>
    <w:p w14:paraId="37FF1D7F">
      <w:pPr>
        <w:spacing w:before="0"/>
        <w:ind w:left="425" w:right="710" w:firstLine="567"/>
        <w:jc w:val="both"/>
        <w:rPr>
          <w:sz w:val="28"/>
        </w:rPr>
      </w:pPr>
      <w:r>
        <w:rPr>
          <w:b/>
          <w:i/>
          <w:sz w:val="28"/>
        </w:rPr>
        <w:t xml:space="preserve">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w:t>
      </w:r>
      <w:r>
        <w:rPr>
          <w:sz w:val="28"/>
        </w:rPr>
        <w:t>(стандартизированные письменные и устные работы, проекты, практические работы, творческие работы, самоанализ и самооценка, наблюдения).</w:t>
      </w:r>
    </w:p>
    <w:p w14:paraId="45AE3FC3">
      <w:pPr>
        <w:pStyle w:val="4"/>
        <w:spacing w:before="322"/>
        <w:ind w:left="425" w:right="712" w:firstLine="567"/>
      </w:pPr>
      <w:r>
        <w:t>Специальные</w:t>
      </w:r>
      <w:r>
        <w:rPr>
          <w:spacing w:val="-6"/>
        </w:rPr>
        <w:t xml:space="preserve"> </w:t>
      </w:r>
      <w:r>
        <w:t>условия</w:t>
      </w:r>
      <w:r>
        <w:rPr>
          <w:spacing w:val="-6"/>
        </w:rPr>
        <w:t xml:space="preserve"> </w:t>
      </w:r>
      <w:r>
        <w:t>проведения</w:t>
      </w:r>
      <w:r>
        <w:rPr>
          <w:spacing w:val="-6"/>
        </w:rPr>
        <w:t xml:space="preserve"> </w:t>
      </w:r>
      <w:r>
        <w:t>текущей,</w:t>
      </w:r>
      <w:r>
        <w:rPr>
          <w:spacing w:val="-6"/>
        </w:rPr>
        <w:t xml:space="preserve"> </w:t>
      </w:r>
      <w:r>
        <w:t>промежуточной</w:t>
      </w:r>
      <w:r>
        <w:rPr>
          <w:spacing w:val="-6"/>
        </w:rPr>
        <w:t xml:space="preserve"> </w:t>
      </w:r>
      <w:r>
        <w:t>и</w:t>
      </w:r>
      <w:r>
        <w:rPr>
          <w:spacing w:val="-6"/>
        </w:rPr>
        <w:t xml:space="preserve"> </w:t>
      </w:r>
      <w:r>
        <w:t>итоговой (по итогам освоения АОП НОО) аттестации обучающихся с ЗПР</w:t>
      </w:r>
    </w:p>
    <w:p w14:paraId="58CCB586">
      <w:pPr>
        <w:pStyle w:val="7"/>
        <w:ind w:right="711"/>
      </w:pPr>
      <w:r>
        <w:t>Обучающиеся с ЗПР имеют право на прохождение текущей, промежуточной, итоговой аттестации освоения АООП НОО в иных формах.</w:t>
      </w:r>
    </w:p>
    <w:p w14:paraId="0D6D5F31">
      <w:pPr>
        <w:pStyle w:val="7"/>
        <w:ind w:right="713"/>
      </w:pPr>
      <w:r>
        <w:t>Специальные</w:t>
      </w:r>
      <w:r>
        <w:rPr>
          <w:spacing w:val="-4"/>
        </w:rPr>
        <w:t xml:space="preserve"> </w:t>
      </w:r>
      <w:r>
        <w:t>условия</w:t>
      </w:r>
      <w:r>
        <w:rPr>
          <w:spacing w:val="-4"/>
        </w:rPr>
        <w:t xml:space="preserve"> </w:t>
      </w:r>
      <w:r>
        <w:t>проведения</w:t>
      </w:r>
      <w:r>
        <w:rPr>
          <w:spacing w:val="-4"/>
        </w:rPr>
        <w:t xml:space="preserve"> </w:t>
      </w:r>
      <w:r>
        <w:t>текущей,</w:t>
      </w:r>
      <w:r>
        <w:rPr>
          <w:spacing w:val="-4"/>
        </w:rPr>
        <w:t xml:space="preserve"> </w:t>
      </w:r>
      <w:r>
        <w:t>промежуточной</w:t>
      </w:r>
      <w:r>
        <w:rPr>
          <w:spacing w:val="-4"/>
        </w:rPr>
        <w:t xml:space="preserve"> </w:t>
      </w:r>
      <w:r>
        <w:t>и</w:t>
      </w:r>
      <w:r>
        <w:rPr>
          <w:spacing w:val="-4"/>
        </w:rPr>
        <w:t xml:space="preserve"> </w:t>
      </w:r>
      <w:r>
        <w:t>итоговой</w:t>
      </w:r>
      <w:r>
        <w:rPr>
          <w:spacing w:val="-4"/>
        </w:rPr>
        <w:t xml:space="preserve"> </w:t>
      </w:r>
      <w:r>
        <w:t>(по итогам освоения АОП НОО) аттестации обучающихся с ЗПР включают:</w:t>
      </w:r>
    </w:p>
    <w:p w14:paraId="243D9987">
      <w:pPr>
        <w:pStyle w:val="9"/>
        <w:numPr>
          <w:ilvl w:val="0"/>
          <w:numId w:val="21"/>
        </w:numPr>
        <w:tabs>
          <w:tab w:val="left" w:pos="1155"/>
        </w:tabs>
        <w:spacing w:before="0" w:after="0" w:line="240" w:lineRule="auto"/>
        <w:ind w:left="425" w:right="711" w:firstLine="567"/>
        <w:jc w:val="both"/>
        <w:rPr>
          <w:sz w:val="28"/>
        </w:rPr>
      </w:pPr>
      <w:r>
        <w:rPr>
          <w:sz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287BA219">
      <w:pPr>
        <w:pStyle w:val="9"/>
        <w:numPr>
          <w:ilvl w:val="0"/>
          <w:numId w:val="21"/>
        </w:numPr>
        <w:tabs>
          <w:tab w:val="left" w:pos="1155"/>
        </w:tabs>
        <w:spacing w:before="0" w:after="0" w:line="240" w:lineRule="auto"/>
        <w:ind w:left="425" w:right="713" w:firstLine="567"/>
        <w:jc w:val="both"/>
        <w:rPr>
          <w:sz w:val="28"/>
        </w:rPr>
      </w:pPr>
      <w:r>
        <w:rPr>
          <w:sz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3BC349DD">
      <w:pPr>
        <w:pStyle w:val="9"/>
        <w:numPr>
          <w:ilvl w:val="0"/>
          <w:numId w:val="21"/>
        </w:numPr>
        <w:tabs>
          <w:tab w:val="left" w:pos="1155"/>
        </w:tabs>
        <w:spacing w:before="0" w:after="0" w:line="240" w:lineRule="auto"/>
        <w:ind w:left="1155" w:right="0" w:hanging="163"/>
        <w:jc w:val="both"/>
        <w:rPr>
          <w:sz w:val="28"/>
        </w:rPr>
      </w:pPr>
      <w:r>
        <w:rPr>
          <w:sz w:val="28"/>
        </w:rPr>
        <w:t>присутствие</w:t>
      </w:r>
      <w:r>
        <w:rPr>
          <w:spacing w:val="-6"/>
          <w:sz w:val="28"/>
        </w:rPr>
        <w:t xml:space="preserve"> </w:t>
      </w:r>
      <w:r>
        <w:rPr>
          <w:sz w:val="28"/>
        </w:rPr>
        <w:t>в</w:t>
      </w:r>
      <w:r>
        <w:rPr>
          <w:spacing w:val="-4"/>
          <w:sz w:val="28"/>
        </w:rPr>
        <w:t xml:space="preserve"> </w:t>
      </w:r>
      <w:r>
        <w:rPr>
          <w:sz w:val="28"/>
        </w:rPr>
        <w:t>начале</w:t>
      </w:r>
      <w:r>
        <w:rPr>
          <w:spacing w:val="-4"/>
          <w:sz w:val="28"/>
        </w:rPr>
        <w:t xml:space="preserve"> </w:t>
      </w:r>
      <w:r>
        <w:rPr>
          <w:sz w:val="28"/>
        </w:rPr>
        <w:t>работы</w:t>
      </w:r>
      <w:r>
        <w:rPr>
          <w:spacing w:val="-3"/>
          <w:sz w:val="28"/>
        </w:rPr>
        <w:t xml:space="preserve"> </w:t>
      </w:r>
      <w:r>
        <w:rPr>
          <w:sz w:val="28"/>
        </w:rPr>
        <w:t>этапа</w:t>
      </w:r>
      <w:r>
        <w:rPr>
          <w:spacing w:val="-4"/>
          <w:sz w:val="28"/>
        </w:rPr>
        <w:t xml:space="preserve"> </w:t>
      </w:r>
      <w:r>
        <w:rPr>
          <w:sz w:val="28"/>
        </w:rPr>
        <w:t>общей</w:t>
      </w:r>
      <w:r>
        <w:rPr>
          <w:spacing w:val="-4"/>
          <w:sz w:val="28"/>
        </w:rPr>
        <w:t xml:space="preserve"> </w:t>
      </w:r>
      <w:r>
        <w:rPr>
          <w:sz w:val="28"/>
        </w:rPr>
        <w:t>организации</w:t>
      </w:r>
      <w:r>
        <w:rPr>
          <w:spacing w:val="-3"/>
          <w:sz w:val="28"/>
        </w:rPr>
        <w:t xml:space="preserve"> </w:t>
      </w:r>
      <w:r>
        <w:rPr>
          <w:spacing w:val="-2"/>
          <w:sz w:val="28"/>
        </w:rPr>
        <w:t>деятельности;</w:t>
      </w:r>
    </w:p>
    <w:p w14:paraId="66FA1C99">
      <w:pPr>
        <w:pStyle w:val="9"/>
        <w:numPr>
          <w:ilvl w:val="0"/>
          <w:numId w:val="21"/>
        </w:numPr>
        <w:tabs>
          <w:tab w:val="left" w:pos="1155"/>
        </w:tabs>
        <w:spacing w:before="0" w:after="0" w:line="240" w:lineRule="auto"/>
        <w:ind w:left="425" w:right="713" w:firstLine="567"/>
        <w:jc w:val="both"/>
        <w:rPr>
          <w:sz w:val="28"/>
        </w:rPr>
      </w:pPr>
      <w:r>
        <w:rPr>
          <w:sz w:val="28"/>
        </w:rPr>
        <w:t>адаптирование инструкции с учетом особых образовательных потребностей и индивидуальных трудностей обучающихся с ЗПР:</w:t>
      </w:r>
    </w:p>
    <w:p w14:paraId="194D3FB1">
      <w:pPr>
        <w:pStyle w:val="9"/>
        <w:numPr>
          <w:ilvl w:val="0"/>
          <w:numId w:val="22"/>
        </w:numPr>
        <w:tabs>
          <w:tab w:val="left" w:pos="1295"/>
        </w:tabs>
        <w:spacing w:before="0" w:after="0" w:line="240" w:lineRule="auto"/>
        <w:ind w:left="425" w:right="712" w:firstLine="567"/>
        <w:jc w:val="both"/>
        <w:rPr>
          <w:sz w:val="28"/>
        </w:rPr>
      </w:pPr>
      <w:r>
        <w:rPr>
          <w:sz w:val="28"/>
        </w:rPr>
        <w:t xml:space="preserve">упрощение формулировок по грамматическому и семантическому </w:t>
      </w:r>
      <w:r>
        <w:rPr>
          <w:spacing w:val="-2"/>
          <w:sz w:val="28"/>
        </w:rPr>
        <w:t>оформлению;</w:t>
      </w:r>
    </w:p>
    <w:p w14:paraId="559EA715">
      <w:pPr>
        <w:pStyle w:val="9"/>
        <w:numPr>
          <w:ilvl w:val="0"/>
          <w:numId w:val="22"/>
        </w:numPr>
        <w:tabs>
          <w:tab w:val="left" w:pos="1295"/>
        </w:tabs>
        <w:spacing w:before="0" w:after="0" w:line="240" w:lineRule="auto"/>
        <w:ind w:left="425" w:right="714" w:firstLine="567"/>
        <w:jc w:val="both"/>
        <w:rPr>
          <w:sz w:val="28"/>
        </w:rPr>
      </w:pPr>
      <w:r>
        <w:rPr>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3207F645">
      <w:pPr>
        <w:pStyle w:val="9"/>
        <w:numPr>
          <w:ilvl w:val="0"/>
          <w:numId w:val="22"/>
        </w:numPr>
        <w:tabs>
          <w:tab w:val="left" w:pos="1295"/>
        </w:tabs>
        <w:spacing w:before="0" w:after="0" w:line="240" w:lineRule="auto"/>
        <w:ind w:left="425" w:right="712" w:firstLine="567"/>
        <w:jc w:val="both"/>
        <w:rPr>
          <w:sz w:val="28"/>
        </w:rPr>
      </w:pPr>
      <w:r>
        <w:rPr>
          <w:sz w:val="28"/>
        </w:rP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4D920AC7">
      <w:pPr>
        <w:pStyle w:val="9"/>
        <w:numPr>
          <w:ilvl w:val="1"/>
          <w:numId w:val="22"/>
        </w:numPr>
        <w:tabs>
          <w:tab w:val="left" w:pos="1155"/>
        </w:tabs>
        <w:spacing w:before="0" w:after="0" w:line="240" w:lineRule="auto"/>
        <w:ind w:left="425" w:right="712" w:firstLine="567"/>
        <w:jc w:val="both"/>
        <w:rPr>
          <w:sz w:val="28"/>
        </w:rPr>
      </w:pPr>
      <w:r>
        <w:rPr>
          <w:sz w:val="28"/>
        </w:rPr>
        <w:t xml:space="preserve">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w:t>
      </w:r>
      <w:r>
        <w:rPr>
          <w:spacing w:val="-2"/>
          <w:sz w:val="28"/>
        </w:rPr>
        <w:t>оформлению);</w:t>
      </w:r>
    </w:p>
    <w:p w14:paraId="0D0250DC">
      <w:pPr>
        <w:pStyle w:val="9"/>
        <w:numPr>
          <w:ilvl w:val="1"/>
          <w:numId w:val="22"/>
        </w:numPr>
        <w:tabs>
          <w:tab w:val="left" w:pos="1155"/>
        </w:tabs>
        <w:spacing w:before="0" w:after="0" w:line="240" w:lineRule="auto"/>
        <w:ind w:left="425" w:right="713" w:firstLine="567"/>
        <w:jc w:val="both"/>
        <w:rPr>
          <w:sz w:val="28"/>
        </w:rPr>
      </w:pPr>
      <w:r>
        <w:rPr>
          <w:sz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AF3EA83">
      <w:pPr>
        <w:pStyle w:val="9"/>
        <w:numPr>
          <w:ilvl w:val="1"/>
          <w:numId w:val="22"/>
        </w:numPr>
        <w:tabs>
          <w:tab w:val="left" w:pos="1155"/>
        </w:tabs>
        <w:spacing w:before="0" w:after="0" w:line="240" w:lineRule="auto"/>
        <w:ind w:left="1155" w:right="0" w:hanging="163"/>
        <w:jc w:val="both"/>
        <w:rPr>
          <w:sz w:val="28"/>
        </w:rPr>
      </w:pPr>
      <w:r>
        <w:rPr>
          <w:sz w:val="28"/>
        </w:rPr>
        <w:t>увеличение</w:t>
      </w:r>
      <w:r>
        <w:rPr>
          <w:spacing w:val="-5"/>
          <w:sz w:val="28"/>
        </w:rPr>
        <w:t xml:space="preserve"> </w:t>
      </w:r>
      <w:r>
        <w:rPr>
          <w:sz w:val="28"/>
        </w:rPr>
        <w:t>времени</w:t>
      </w:r>
      <w:r>
        <w:rPr>
          <w:spacing w:val="-4"/>
          <w:sz w:val="28"/>
        </w:rPr>
        <w:t xml:space="preserve"> </w:t>
      </w:r>
      <w:r>
        <w:rPr>
          <w:sz w:val="28"/>
        </w:rPr>
        <w:t>на</w:t>
      </w:r>
      <w:r>
        <w:rPr>
          <w:spacing w:val="-4"/>
          <w:sz w:val="28"/>
        </w:rPr>
        <w:t xml:space="preserve"> </w:t>
      </w:r>
      <w:r>
        <w:rPr>
          <w:sz w:val="28"/>
        </w:rPr>
        <w:t>выполнение</w:t>
      </w:r>
      <w:r>
        <w:rPr>
          <w:spacing w:val="-4"/>
          <w:sz w:val="28"/>
        </w:rPr>
        <w:t xml:space="preserve"> </w:t>
      </w:r>
      <w:r>
        <w:rPr>
          <w:spacing w:val="-2"/>
          <w:sz w:val="28"/>
        </w:rPr>
        <w:t>заданий;</w:t>
      </w:r>
    </w:p>
    <w:p w14:paraId="012E8488">
      <w:pPr>
        <w:pStyle w:val="9"/>
        <w:numPr>
          <w:ilvl w:val="1"/>
          <w:numId w:val="22"/>
        </w:numPr>
        <w:tabs>
          <w:tab w:val="left" w:pos="1155"/>
        </w:tabs>
        <w:spacing w:before="0" w:after="0" w:line="240" w:lineRule="auto"/>
        <w:ind w:left="425" w:right="711" w:firstLine="567"/>
        <w:jc w:val="both"/>
        <w:rPr>
          <w:sz w:val="28"/>
        </w:rPr>
      </w:pPr>
      <w:r>
        <w:rPr>
          <w:sz w:val="28"/>
        </w:rPr>
        <w:t>организация короткого перерыва (10-15 минут) при нарастании в поведении обучающегося проявлений утомления, истощения;</w:t>
      </w:r>
    </w:p>
    <w:p w14:paraId="7D380908">
      <w:pPr>
        <w:pStyle w:val="9"/>
        <w:numPr>
          <w:ilvl w:val="1"/>
          <w:numId w:val="22"/>
        </w:numPr>
        <w:tabs>
          <w:tab w:val="left" w:pos="1155"/>
        </w:tabs>
        <w:spacing w:before="0" w:after="0" w:line="240" w:lineRule="auto"/>
        <w:ind w:left="425" w:right="712" w:firstLine="567"/>
        <w:jc w:val="both"/>
        <w:rPr>
          <w:sz w:val="28"/>
        </w:rPr>
      </w:pPr>
      <w:r>
        <w:rPr>
          <w:sz w:val="28"/>
        </w:rPr>
        <w:t>недопущение негативных реакций со стороны педагогического</w:t>
      </w:r>
      <w:r>
        <w:rPr>
          <w:spacing w:val="40"/>
          <w:sz w:val="28"/>
        </w:rPr>
        <w:t xml:space="preserve"> </w:t>
      </w:r>
      <w:r>
        <w:rPr>
          <w:sz w:val="28"/>
        </w:rPr>
        <w:t>работника, создание ситуаций, приводящих к эмоциональному травмированию</w:t>
      </w:r>
    </w:p>
    <w:p w14:paraId="7C36A95A">
      <w:pPr>
        <w:pStyle w:val="9"/>
        <w:spacing w:after="0" w:line="240" w:lineRule="auto"/>
        <w:jc w:val="both"/>
        <w:rPr>
          <w:sz w:val="28"/>
        </w:rPr>
        <w:sectPr>
          <w:pgSz w:w="11910" w:h="16840"/>
          <w:pgMar w:top="1040" w:right="425" w:bottom="280" w:left="708" w:header="720" w:footer="720" w:gutter="0"/>
          <w:cols w:space="720" w:num="1"/>
        </w:sectPr>
      </w:pPr>
    </w:p>
    <w:p w14:paraId="14847A14">
      <w:pPr>
        <w:pStyle w:val="7"/>
        <w:spacing w:before="76"/>
        <w:ind w:firstLine="0"/>
        <w:jc w:val="left"/>
      </w:pPr>
      <w:r>
        <w:rPr>
          <w:spacing w:val="-2"/>
        </w:rPr>
        <w:t>обучающегося.</w:t>
      </w:r>
    </w:p>
    <w:p w14:paraId="79FAC92E">
      <w:pPr>
        <w:spacing w:before="322"/>
        <w:ind w:left="425" w:right="708" w:firstLine="567"/>
        <w:jc w:val="both"/>
        <w:rPr>
          <w:i/>
          <w:sz w:val="28"/>
        </w:rPr>
      </w:pPr>
      <w:r>
        <w:rPr>
          <w:i/>
          <w:sz w:val="28"/>
        </w:rPr>
        <w:t>На итоговую оценку на уровне начального общего образования</w:t>
      </w:r>
      <w:r>
        <w:rPr>
          <w:sz w:val="28"/>
        </w:rPr>
        <w:t xml:space="preserve">, результаты которой используются при принятии решения о возможности (или невозможности) продолжения обучения на следующем уровне образования, </w:t>
      </w:r>
      <w:r>
        <w:rPr>
          <w:i/>
          <w:sz w:val="28"/>
        </w:rPr>
        <w:t>выносятся</w:t>
      </w:r>
      <w:r>
        <w:rPr>
          <w:i/>
          <w:spacing w:val="-1"/>
          <w:sz w:val="28"/>
        </w:rPr>
        <w:t xml:space="preserve"> </w:t>
      </w:r>
      <w:r>
        <w:rPr>
          <w:i/>
          <w:sz w:val="28"/>
        </w:rPr>
        <w:t>предметные,</w:t>
      </w:r>
      <w:r>
        <w:rPr>
          <w:i/>
          <w:spacing w:val="-1"/>
          <w:sz w:val="28"/>
        </w:rPr>
        <w:t xml:space="preserve"> </w:t>
      </w:r>
      <w:r>
        <w:rPr>
          <w:i/>
          <w:sz w:val="28"/>
        </w:rPr>
        <w:t>метапредметные</w:t>
      </w:r>
      <w:r>
        <w:rPr>
          <w:i/>
          <w:spacing w:val="-1"/>
          <w:sz w:val="28"/>
        </w:rPr>
        <w:t xml:space="preserve"> </w:t>
      </w:r>
      <w:r>
        <w:rPr>
          <w:i/>
          <w:sz w:val="28"/>
        </w:rPr>
        <w:t>результаты</w:t>
      </w:r>
      <w:r>
        <w:rPr>
          <w:i/>
          <w:spacing w:val="-1"/>
          <w:sz w:val="28"/>
        </w:rPr>
        <w:t xml:space="preserve"> </w:t>
      </w:r>
      <w:r>
        <w:rPr>
          <w:i/>
          <w:sz w:val="28"/>
        </w:rPr>
        <w:t>и</w:t>
      </w:r>
      <w:r>
        <w:rPr>
          <w:i/>
          <w:spacing w:val="-1"/>
          <w:sz w:val="28"/>
        </w:rPr>
        <w:t xml:space="preserve"> </w:t>
      </w:r>
      <w:r>
        <w:rPr>
          <w:i/>
          <w:sz w:val="28"/>
        </w:rPr>
        <w:t>результаты</w:t>
      </w:r>
      <w:r>
        <w:rPr>
          <w:i/>
          <w:spacing w:val="-1"/>
          <w:sz w:val="28"/>
        </w:rPr>
        <w:t xml:space="preserve"> </w:t>
      </w:r>
      <w:r>
        <w:rPr>
          <w:i/>
          <w:sz w:val="28"/>
        </w:rPr>
        <w:t>освоения программы коррекционной работы.</w:t>
      </w:r>
    </w:p>
    <w:p w14:paraId="7E6CC094">
      <w:pPr>
        <w:pStyle w:val="7"/>
        <w:ind w:right="714"/>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14:paraId="7BC1545B">
      <w:pPr>
        <w:pStyle w:val="7"/>
        <w:ind w:right="711"/>
      </w:pPr>
      <w:r>
        <w:t>Вывод об успешности овладения содержанием АООП НОО должен делаться на основании положительной индивидуальной динамики.</w:t>
      </w:r>
    </w:p>
    <w:p w14:paraId="2219BEEE">
      <w:pPr>
        <w:pStyle w:val="7"/>
        <w:ind w:right="711"/>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32485127">
      <w:pPr>
        <w:pStyle w:val="7"/>
        <w:spacing w:after="0"/>
        <w:sectPr>
          <w:pgSz w:w="11910" w:h="16840"/>
          <w:pgMar w:top="1040" w:right="425" w:bottom="280" w:left="708" w:header="720" w:footer="720" w:gutter="0"/>
          <w:cols w:space="720" w:num="1"/>
        </w:sectPr>
      </w:pPr>
    </w:p>
    <w:p w14:paraId="00247D66">
      <w:pPr>
        <w:pStyle w:val="2"/>
        <w:numPr>
          <w:ilvl w:val="0"/>
          <w:numId w:val="1"/>
        </w:numPr>
        <w:tabs>
          <w:tab w:val="left" w:pos="1272"/>
        </w:tabs>
        <w:spacing w:before="76" w:after="0" w:line="240" w:lineRule="auto"/>
        <w:ind w:left="1272" w:right="0" w:hanging="280"/>
        <w:jc w:val="left"/>
      </w:pPr>
      <w:r>
        <w:t>СОДЕРЖАТЕЛЬНЫЙ</w:t>
      </w:r>
      <w:r>
        <w:rPr>
          <w:spacing w:val="-4"/>
        </w:rPr>
        <w:t xml:space="preserve"> </w:t>
      </w:r>
      <w:r>
        <w:rPr>
          <w:spacing w:val="-2"/>
        </w:rPr>
        <w:t>РАЗДЕЛ</w:t>
      </w:r>
    </w:p>
    <w:p w14:paraId="01F6A3D8">
      <w:pPr>
        <w:pStyle w:val="9"/>
        <w:numPr>
          <w:ilvl w:val="1"/>
          <w:numId w:val="1"/>
        </w:numPr>
        <w:tabs>
          <w:tab w:val="left" w:pos="1482"/>
        </w:tabs>
        <w:spacing w:before="322" w:after="0" w:line="240" w:lineRule="auto"/>
        <w:ind w:left="425" w:right="708" w:firstLine="567"/>
        <w:jc w:val="both"/>
        <w:rPr>
          <w:b/>
          <w:sz w:val="28"/>
        </w:rPr>
      </w:pPr>
      <w:r>
        <w:rPr>
          <w:b/>
          <w:sz w:val="28"/>
        </w:rPr>
        <w:t xml:space="preserve">РАБОЧИЕ ПРОГРАММЫ УЧЕБНЫХ ПРЕДМЕТОВ, УЧЕБНЫХ КУРСОВ, УЧЕБНЫХ МОДУЛЕЙ (В Т.Ч. ВНЕУРОЧНОЙ </w:t>
      </w:r>
      <w:r>
        <w:rPr>
          <w:b/>
          <w:spacing w:val="-2"/>
          <w:sz w:val="28"/>
        </w:rPr>
        <w:t>ДЕЯТЕЛЬНОСТИ)</w:t>
      </w:r>
    </w:p>
    <w:p w14:paraId="220806DC">
      <w:pPr>
        <w:pStyle w:val="7"/>
        <w:ind w:right="711"/>
      </w:pPr>
      <w:r>
        <w:t>Рабочие программы учебных предметов, учебных курсов (в т.ч.</w:t>
      </w:r>
      <w:r>
        <w:rPr>
          <w:spacing w:val="40"/>
        </w:rPr>
        <w:t xml:space="preserve"> </w:t>
      </w:r>
      <w:r>
        <w:t>внеурочной деятельности), учебных модулей соответствуют требованиям ФГОС НОО обучающихся с ОВЗ и ФАОП НОО.</w:t>
      </w:r>
    </w:p>
    <w:p w14:paraId="719D4093">
      <w:pPr>
        <w:pStyle w:val="2"/>
        <w:numPr>
          <w:ilvl w:val="2"/>
          <w:numId w:val="1"/>
        </w:numPr>
        <w:tabs>
          <w:tab w:val="left" w:pos="1692"/>
        </w:tabs>
        <w:spacing w:before="322" w:after="0" w:line="240" w:lineRule="auto"/>
        <w:ind w:left="425" w:right="709" w:firstLine="567"/>
        <w:jc w:val="both"/>
      </w:pP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 xml:space="preserve">«РУССКИЙ </w:t>
      </w:r>
      <w:r>
        <w:rPr>
          <w:spacing w:val="-2"/>
        </w:rPr>
        <w:t>ЯЗЫК»</w:t>
      </w:r>
    </w:p>
    <w:p w14:paraId="6FD39F31">
      <w:pPr>
        <w:pStyle w:val="9"/>
        <w:numPr>
          <w:ilvl w:val="0"/>
          <w:numId w:val="23"/>
        </w:numPr>
        <w:tabs>
          <w:tab w:val="left" w:pos="1295"/>
        </w:tabs>
        <w:spacing w:before="0" w:after="0" w:line="240" w:lineRule="auto"/>
        <w:ind w:left="1295" w:right="0" w:hanging="303"/>
        <w:jc w:val="left"/>
        <w:rPr>
          <w:b/>
          <w:sz w:val="28"/>
        </w:rPr>
      </w:pPr>
      <w:r>
        <w:rPr>
          <w:b/>
          <w:sz w:val="28"/>
        </w:rPr>
        <w:t>ПОЯСНИТЕЛЬНАЯ</w:t>
      </w:r>
      <w:r>
        <w:rPr>
          <w:b/>
          <w:spacing w:val="-5"/>
          <w:sz w:val="28"/>
        </w:rPr>
        <w:t xml:space="preserve"> </w:t>
      </w:r>
      <w:r>
        <w:rPr>
          <w:b/>
          <w:spacing w:val="-2"/>
          <w:sz w:val="28"/>
        </w:rPr>
        <w:t>ЗАПИСКА</w:t>
      </w:r>
    </w:p>
    <w:p w14:paraId="2E1F6984">
      <w:pPr>
        <w:pStyle w:val="7"/>
        <w:ind w:right="712"/>
      </w:pPr>
      <w: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0EBEEB7">
      <w:pPr>
        <w:pStyle w:val="7"/>
        <w:ind w:right="711"/>
      </w:pPr>
      <w:r>
        <w:t>Учебный предмет «Русский язык» на уровне начального общего образования является ведущим, обеспечивая языковое и общее речевое</w:t>
      </w:r>
      <w:r>
        <w:rPr>
          <w:spacing w:val="40"/>
        </w:rPr>
        <w:t xml:space="preserve"> </w:t>
      </w:r>
      <w:r>
        <w:t>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62764B19">
      <w:pPr>
        <w:pStyle w:val="7"/>
        <w:ind w:right="711"/>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 символической (замещающей) функции мышления.</w:t>
      </w:r>
    </w:p>
    <w:p w14:paraId="3D62EA3F">
      <w:pPr>
        <w:pStyle w:val="7"/>
        <w:ind w:right="711"/>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4973F139">
      <w:pPr>
        <w:pStyle w:val="7"/>
        <w:ind w:right="712"/>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w:t>
      </w:r>
      <w:r>
        <w:rPr>
          <w:spacing w:val="63"/>
        </w:rPr>
        <w:t xml:space="preserve"> </w:t>
      </w:r>
      <w:r>
        <w:t>в</w:t>
      </w:r>
      <w:r>
        <w:rPr>
          <w:spacing w:val="63"/>
        </w:rPr>
        <w:t xml:space="preserve"> </w:t>
      </w:r>
      <w:r>
        <w:t>разных</w:t>
      </w:r>
      <w:r>
        <w:rPr>
          <w:spacing w:val="64"/>
        </w:rPr>
        <w:t xml:space="preserve"> </w:t>
      </w:r>
      <w:r>
        <w:t>типах</w:t>
      </w:r>
      <w:r>
        <w:rPr>
          <w:spacing w:val="63"/>
        </w:rPr>
        <w:t xml:space="preserve"> </w:t>
      </w:r>
      <w:r>
        <w:t>высказываний,</w:t>
      </w:r>
      <w:r>
        <w:rPr>
          <w:spacing w:val="64"/>
        </w:rPr>
        <w:t xml:space="preserve"> </w:t>
      </w:r>
      <w:r>
        <w:t>варьировать</w:t>
      </w:r>
      <w:r>
        <w:rPr>
          <w:spacing w:val="63"/>
        </w:rPr>
        <w:t xml:space="preserve"> </w:t>
      </w:r>
      <w:r>
        <w:t>их</w:t>
      </w:r>
      <w:r>
        <w:rPr>
          <w:spacing w:val="64"/>
        </w:rPr>
        <w:t xml:space="preserve"> </w:t>
      </w:r>
      <w:r>
        <w:t>структуру</w:t>
      </w:r>
      <w:r>
        <w:rPr>
          <w:spacing w:val="63"/>
        </w:rPr>
        <w:t xml:space="preserve"> </w:t>
      </w:r>
      <w:r>
        <w:t>с</w:t>
      </w:r>
      <w:r>
        <w:rPr>
          <w:spacing w:val="64"/>
        </w:rPr>
        <w:t xml:space="preserve"> </w:t>
      </w:r>
      <w:r>
        <w:rPr>
          <w:spacing w:val="-2"/>
        </w:rPr>
        <w:t>учётом</w:t>
      </w:r>
    </w:p>
    <w:p w14:paraId="0C5E9E2A">
      <w:pPr>
        <w:pStyle w:val="7"/>
        <w:spacing w:after="0"/>
        <w:sectPr>
          <w:pgSz w:w="11910" w:h="16840"/>
          <w:pgMar w:top="1040" w:right="425" w:bottom="280" w:left="708" w:header="720" w:footer="720" w:gutter="0"/>
          <w:cols w:space="720" w:num="1"/>
        </w:sectPr>
      </w:pPr>
    </w:p>
    <w:p w14:paraId="69B29045">
      <w:pPr>
        <w:pStyle w:val="7"/>
        <w:spacing w:before="76"/>
        <w:ind w:right="711" w:firstLine="0"/>
      </w:pPr>
      <w:r>
        <w:t>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14:paraId="7CF1D850">
      <w:pPr>
        <w:pStyle w:val="7"/>
        <w:ind w:right="711"/>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w:t>
      </w:r>
      <w:r>
        <w:rPr>
          <w:spacing w:val="80"/>
        </w:rPr>
        <w:t xml:space="preserve"> </w:t>
      </w:r>
      <w:r>
        <w:t>с ЗПР.</w:t>
      </w:r>
    </w:p>
    <w:p w14:paraId="5A9CA478">
      <w:pPr>
        <w:pStyle w:val="7"/>
        <w:ind w:right="712"/>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w:t>
      </w:r>
      <w:r>
        <w:rPr>
          <w:spacing w:val="-2"/>
        </w:rPr>
        <w:t>преодоления.</w:t>
      </w:r>
    </w:p>
    <w:p w14:paraId="31FF7212">
      <w:pPr>
        <w:pStyle w:val="7"/>
        <w:ind w:right="711"/>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 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F1E55D8">
      <w:pPr>
        <w:pStyle w:val="7"/>
        <w:ind w:right="711"/>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25E88543">
      <w:pPr>
        <w:pStyle w:val="7"/>
        <w:ind w:right="712"/>
      </w:pPr>
      <w:r>
        <w:t>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w:t>
      </w:r>
      <w:r>
        <w:rPr>
          <w:spacing w:val="48"/>
          <w:w w:val="150"/>
        </w:rPr>
        <w:t xml:space="preserve"> </w:t>
      </w:r>
      <w:r>
        <w:t>обязательно</w:t>
      </w:r>
      <w:r>
        <w:rPr>
          <w:spacing w:val="48"/>
          <w:w w:val="150"/>
        </w:rPr>
        <w:t xml:space="preserve"> </w:t>
      </w:r>
      <w:r>
        <w:t>проводится</w:t>
      </w:r>
      <w:r>
        <w:rPr>
          <w:spacing w:val="48"/>
          <w:w w:val="150"/>
        </w:rPr>
        <w:t xml:space="preserve"> </w:t>
      </w:r>
      <w:r>
        <w:t>на</w:t>
      </w:r>
      <w:r>
        <w:rPr>
          <w:spacing w:val="48"/>
          <w:w w:val="150"/>
        </w:rPr>
        <w:t xml:space="preserve"> </w:t>
      </w:r>
      <w:r>
        <w:t>уроках</w:t>
      </w:r>
      <w:r>
        <w:rPr>
          <w:spacing w:val="49"/>
          <w:w w:val="150"/>
        </w:rPr>
        <w:t xml:space="preserve"> </w:t>
      </w:r>
      <w:r>
        <w:t>по</w:t>
      </w:r>
      <w:r>
        <w:rPr>
          <w:spacing w:val="48"/>
          <w:w w:val="150"/>
        </w:rPr>
        <w:t xml:space="preserve"> </w:t>
      </w:r>
      <w:r>
        <w:t>предмету</w:t>
      </w:r>
      <w:r>
        <w:rPr>
          <w:spacing w:val="48"/>
          <w:w w:val="150"/>
        </w:rPr>
        <w:t xml:space="preserve"> </w:t>
      </w:r>
      <w:r>
        <w:t>«Русский</w:t>
      </w:r>
      <w:r>
        <w:rPr>
          <w:spacing w:val="48"/>
          <w:w w:val="150"/>
        </w:rPr>
        <w:t xml:space="preserve"> </w:t>
      </w:r>
      <w:r>
        <w:t>язык»</w:t>
      </w:r>
      <w:r>
        <w:rPr>
          <w:spacing w:val="49"/>
          <w:w w:val="150"/>
        </w:rPr>
        <w:t xml:space="preserve"> </w:t>
      </w:r>
      <w:r>
        <w:rPr>
          <w:spacing w:val="-10"/>
        </w:rPr>
        <w:t>и</w:t>
      </w:r>
    </w:p>
    <w:p w14:paraId="5C5D6CF3">
      <w:pPr>
        <w:pStyle w:val="7"/>
        <w:ind w:right="713" w:firstLine="0"/>
      </w:pPr>
      <w:r>
        <w:t>«Литературное чтение», способствует улучшению качества устной речи обучающегося с ЗПР.</w:t>
      </w:r>
    </w:p>
    <w:p w14:paraId="5AA0EDAB">
      <w:pPr>
        <w:pStyle w:val="2"/>
        <w:numPr>
          <w:ilvl w:val="0"/>
          <w:numId w:val="23"/>
        </w:numPr>
        <w:tabs>
          <w:tab w:val="left" w:pos="1295"/>
        </w:tabs>
        <w:spacing w:before="322" w:after="0" w:line="240" w:lineRule="auto"/>
        <w:ind w:left="1295" w:right="0" w:hanging="303"/>
        <w:jc w:val="left"/>
      </w:pPr>
      <w:r>
        <w:t>СОДЕРЖАНИЕ</w:t>
      </w:r>
      <w:r>
        <w:rPr>
          <w:spacing w:val="-2"/>
        </w:rPr>
        <w:t xml:space="preserve"> </w:t>
      </w:r>
      <w:r>
        <w:t>УЧЕБНОГО</w:t>
      </w:r>
      <w:r>
        <w:rPr>
          <w:spacing w:val="-2"/>
        </w:rPr>
        <w:t xml:space="preserve"> </w:t>
      </w:r>
      <w:r>
        <w:t>ПРЕДМЕТА</w:t>
      </w:r>
      <w:r>
        <w:rPr>
          <w:spacing w:val="-2"/>
        </w:rPr>
        <w:t xml:space="preserve"> </w:t>
      </w:r>
      <w:r>
        <w:t>«РУССКИЙ</w:t>
      </w:r>
      <w:r>
        <w:rPr>
          <w:spacing w:val="-2"/>
        </w:rPr>
        <w:t xml:space="preserve"> ЯЗЫК»</w:t>
      </w:r>
    </w:p>
    <w:p w14:paraId="255745DD">
      <w:pPr>
        <w:pStyle w:val="3"/>
        <w:numPr>
          <w:ilvl w:val="0"/>
          <w:numId w:val="24"/>
        </w:numPr>
        <w:tabs>
          <w:tab w:val="left" w:pos="1272"/>
        </w:tabs>
        <w:spacing w:before="0" w:after="0" w:line="240" w:lineRule="auto"/>
        <w:ind w:left="1272" w:right="0" w:hanging="280"/>
        <w:jc w:val="left"/>
      </w:pPr>
      <w:r>
        <w:t>Виды</w:t>
      </w:r>
      <w:r>
        <w:rPr>
          <w:spacing w:val="-2"/>
        </w:rPr>
        <w:t xml:space="preserve"> </w:t>
      </w:r>
      <w:r>
        <w:t>речевой</w:t>
      </w:r>
      <w:r>
        <w:rPr>
          <w:spacing w:val="-2"/>
        </w:rPr>
        <w:t xml:space="preserve"> деятельности</w:t>
      </w:r>
    </w:p>
    <w:p w14:paraId="041B9AE0">
      <w:pPr>
        <w:pStyle w:val="3"/>
        <w:spacing w:after="0" w:line="240" w:lineRule="auto"/>
        <w:jc w:val="left"/>
        <w:sectPr>
          <w:pgSz w:w="11910" w:h="16840"/>
          <w:pgMar w:top="1040" w:right="425" w:bottom="280" w:left="708" w:header="720" w:footer="720" w:gutter="0"/>
          <w:cols w:space="720" w:num="1"/>
        </w:sectPr>
      </w:pPr>
    </w:p>
    <w:p w14:paraId="0E831631">
      <w:pPr>
        <w:pStyle w:val="7"/>
        <w:spacing w:before="76"/>
        <w:ind w:right="713"/>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F121864">
      <w:pPr>
        <w:pStyle w:val="7"/>
        <w:ind w:right="712"/>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w:t>
      </w:r>
      <w:r>
        <w:rPr>
          <w:spacing w:val="40"/>
        </w:rPr>
        <w:t xml:space="preserve"> </w:t>
      </w:r>
      <w:r>
        <w:t>(описание,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19D330C">
      <w:pPr>
        <w:pStyle w:val="7"/>
        <w:ind w:right="712"/>
      </w:pPr>
      <w:r>
        <w:t>Чтение. Понимание учебного текста. Выборочное чтение с целью нахождения необходимого материала. Нахождение информации, заданной в тексте</w:t>
      </w:r>
      <w:r>
        <w:rPr>
          <w:spacing w:val="-2"/>
        </w:rPr>
        <w:t xml:space="preserve"> </w:t>
      </w:r>
      <w:r>
        <w:t>в</w:t>
      </w:r>
      <w:r>
        <w:rPr>
          <w:spacing w:val="-2"/>
        </w:rPr>
        <w:t xml:space="preserve"> </w:t>
      </w:r>
      <w:r>
        <w:t>явном</w:t>
      </w:r>
      <w:r>
        <w:rPr>
          <w:spacing w:val="-2"/>
        </w:rPr>
        <w:t xml:space="preserve"> </w:t>
      </w:r>
      <w:r>
        <w:t>виде.</w:t>
      </w:r>
      <w:r>
        <w:rPr>
          <w:spacing w:val="-2"/>
        </w:rPr>
        <w:t xml:space="preserve"> </w:t>
      </w:r>
      <w:r>
        <w:t>Формулирование</w:t>
      </w:r>
      <w:r>
        <w:rPr>
          <w:spacing w:val="-2"/>
        </w:rPr>
        <w:t xml:space="preserve"> </w:t>
      </w:r>
      <w:r>
        <w:t>простых</w:t>
      </w:r>
      <w:r>
        <w:rPr>
          <w:spacing w:val="-2"/>
        </w:rPr>
        <w:t xml:space="preserve"> </w:t>
      </w:r>
      <w:r>
        <w:t>выводов</w:t>
      </w:r>
      <w:r>
        <w:rPr>
          <w:spacing w:val="-2"/>
        </w:rPr>
        <w:t xml:space="preserve"> </w:t>
      </w:r>
      <w:r>
        <w:t>на</w:t>
      </w:r>
      <w:r>
        <w:rPr>
          <w:spacing w:val="-2"/>
        </w:rPr>
        <w:t xml:space="preserve"> </w:t>
      </w:r>
      <w:r>
        <w:t>основе</w:t>
      </w:r>
      <w:r>
        <w:rPr>
          <w:spacing w:val="-2"/>
        </w:rPr>
        <w:t xml:space="preserve"> </w:t>
      </w:r>
      <w:r>
        <w:t>информации, содержащейся в тексте. Обобщение содержащейся в тексте информации.</w:t>
      </w:r>
    </w:p>
    <w:p w14:paraId="4C40E589">
      <w:pPr>
        <w:pStyle w:val="7"/>
        <w:ind w:right="710"/>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46DACC37">
      <w:pPr>
        <w:pStyle w:val="3"/>
        <w:numPr>
          <w:ilvl w:val="0"/>
          <w:numId w:val="24"/>
        </w:numPr>
        <w:tabs>
          <w:tab w:val="left" w:pos="1272"/>
        </w:tabs>
        <w:spacing w:before="322" w:after="0" w:line="240" w:lineRule="auto"/>
        <w:ind w:left="1272" w:right="0" w:hanging="280"/>
        <w:jc w:val="both"/>
      </w:pPr>
      <w:r>
        <w:t>Обучение</w:t>
      </w:r>
      <w:r>
        <w:rPr>
          <w:spacing w:val="-4"/>
        </w:rPr>
        <w:t xml:space="preserve"> </w:t>
      </w:r>
      <w:r>
        <w:rPr>
          <w:spacing w:val="-2"/>
        </w:rPr>
        <w:t>грамоте</w:t>
      </w:r>
    </w:p>
    <w:p w14:paraId="706D4084">
      <w:pPr>
        <w:pStyle w:val="7"/>
        <w:ind w:right="713"/>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E4D99E7">
      <w:pPr>
        <w:pStyle w:val="7"/>
        <w:ind w:right="713"/>
      </w:pPr>
      <w:r>
        <w:t>Различение гласных и согласных звуков, гласных ударных и безударных, согласных твёрдых и мягких, звонких и глухих.</w:t>
      </w:r>
    </w:p>
    <w:p w14:paraId="7EF4C5E4">
      <w:pPr>
        <w:pStyle w:val="7"/>
        <w:ind w:left="992" w:firstLine="0"/>
      </w:pPr>
      <w:r>
        <w:t>Слог</w:t>
      </w:r>
      <w:r>
        <w:rPr>
          <w:spacing w:val="12"/>
        </w:rPr>
        <w:t xml:space="preserve"> </w:t>
      </w:r>
      <w:r>
        <w:t>как</w:t>
      </w:r>
      <w:r>
        <w:rPr>
          <w:spacing w:val="14"/>
        </w:rPr>
        <w:t xml:space="preserve"> </w:t>
      </w:r>
      <w:r>
        <w:t>минимальная</w:t>
      </w:r>
      <w:r>
        <w:rPr>
          <w:spacing w:val="14"/>
        </w:rPr>
        <w:t xml:space="preserve"> </w:t>
      </w:r>
      <w:r>
        <w:t>произносительная</w:t>
      </w:r>
      <w:r>
        <w:rPr>
          <w:spacing w:val="14"/>
        </w:rPr>
        <w:t xml:space="preserve"> </w:t>
      </w:r>
      <w:r>
        <w:t>единица.</w:t>
      </w:r>
      <w:r>
        <w:rPr>
          <w:spacing w:val="14"/>
        </w:rPr>
        <w:t xml:space="preserve"> </w:t>
      </w:r>
      <w:r>
        <w:t>Деление</w:t>
      </w:r>
      <w:r>
        <w:rPr>
          <w:spacing w:val="14"/>
        </w:rPr>
        <w:t xml:space="preserve"> </w:t>
      </w:r>
      <w:r>
        <w:t>слов</w:t>
      </w:r>
      <w:r>
        <w:rPr>
          <w:spacing w:val="14"/>
        </w:rPr>
        <w:t xml:space="preserve"> </w:t>
      </w:r>
      <w:r>
        <w:t>на</w:t>
      </w:r>
      <w:r>
        <w:rPr>
          <w:spacing w:val="15"/>
        </w:rPr>
        <w:t xml:space="preserve"> </w:t>
      </w:r>
      <w:r>
        <w:rPr>
          <w:spacing w:val="-2"/>
        </w:rPr>
        <w:t>слоги.</w:t>
      </w:r>
    </w:p>
    <w:p w14:paraId="6A0E04C0">
      <w:pPr>
        <w:pStyle w:val="7"/>
        <w:ind w:firstLine="0"/>
      </w:pPr>
      <w:r>
        <w:t>Определение</w:t>
      </w:r>
      <w:r>
        <w:rPr>
          <w:spacing w:val="-4"/>
        </w:rPr>
        <w:t xml:space="preserve"> </w:t>
      </w:r>
      <w:r>
        <w:t>места</w:t>
      </w:r>
      <w:r>
        <w:rPr>
          <w:spacing w:val="-3"/>
        </w:rPr>
        <w:t xml:space="preserve"> </w:t>
      </w:r>
      <w:r>
        <w:rPr>
          <w:spacing w:val="-2"/>
        </w:rPr>
        <w:t>ударения.</w:t>
      </w:r>
    </w:p>
    <w:p w14:paraId="59DEAD9F">
      <w:pPr>
        <w:pStyle w:val="7"/>
        <w:ind w:right="712"/>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3A50E408">
      <w:pPr>
        <w:pStyle w:val="7"/>
        <w:ind w:left="992" w:firstLine="0"/>
      </w:pPr>
      <w:r>
        <w:t>Знакомство</w:t>
      </w:r>
      <w:r>
        <w:rPr>
          <w:spacing w:val="-6"/>
        </w:rPr>
        <w:t xml:space="preserve"> </w:t>
      </w:r>
      <w:r>
        <w:t>с</w:t>
      </w:r>
      <w:r>
        <w:rPr>
          <w:spacing w:val="-4"/>
        </w:rPr>
        <w:t xml:space="preserve"> </w:t>
      </w:r>
      <w:r>
        <w:t>русским</w:t>
      </w:r>
      <w:r>
        <w:rPr>
          <w:spacing w:val="-3"/>
        </w:rPr>
        <w:t xml:space="preserve"> </w:t>
      </w:r>
      <w:r>
        <w:t>алфавитом</w:t>
      </w:r>
      <w:r>
        <w:rPr>
          <w:spacing w:val="-4"/>
        </w:rPr>
        <w:t xml:space="preserve"> </w:t>
      </w:r>
      <w:r>
        <w:t>как</w:t>
      </w:r>
      <w:r>
        <w:rPr>
          <w:spacing w:val="-4"/>
        </w:rPr>
        <w:t xml:space="preserve"> </w:t>
      </w:r>
      <w:r>
        <w:t>последовательностью</w:t>
      </w:r>
      <w:r>
        <w:rPr>
          <w:spacing w:val="-3"/>
        </w:rPr>
        <w:t xml:space="preserve"> </w:t>
      </w:r>
      <w:r>
        <w:rPr>
          <w:spacing w:val="-2"/>
        </w:rPr>
        <w:t>букв.</w:t>
      </w:r>
    </w:p>
    <w:p w14:paraId="02A3B779">
      <w:pPr>
        <w:pStyle w:val="7"/>
        <w:ind w:right="713"/>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810F197">
      <w:pPr>
        <w:pStyle w:val="7"/>
        <w:ind w:left="992" w:firstLine="0"/>
      </w:pPr>
      <w:r>
        <w:t>Знакомство</w:t>
      </w:r>
      <w:r>
        <w:rPr>
          <w:spacing w:val="64"/>
        </w:rPr>
        <w:t xml:space="preserve"> </w:t>
      </w:r>
      <w:r>
        <w:t>с</w:t>
      </w:r>
      <w:r>
        <w:rPr>
          <w:spacing w:val="66"/>
        </w:rPr>
        <w:t xml:space="preserve"> </w:t>
      </w:r>
      <w:r>
        <w:t>орфоэпическим</w:t>
      </w:r>
      <w:r>
        <w:rPr>
          <w:spacing w:val="66"/>
        </w:rPr>
        <w:t xml:space="preserve"> </w:t>
      </w:r>
      <w:r>
        <w:t>чтением</w:t>
      </w:r>
      <w:r>
        <w:rPr>
          <w:spacing w:val="67"/>
        </w:rPr>
        <w:t xml:space="preserve"> </w:t>
      </w:r>
      <w:r>
        <w:t>(при</w:t>
      </w:r>
      <w:r>
        <w:rPr>
          <w:spacing w:val="66"/>
        </w:rPr>
        <w:t xml:space="preserve"> </w:t>
      </w:r>
      <w:r>
        <w:t>переходе</w:t>
      </w:r>
      <w:r>
        <w:rPr>
          <w:spacing w:val="66"/>
        </w:rPr>
        <w:t xml:space="preserve"> </w:t>
      </w:r>
      <w:r>
        <w:t>к</w:t>
      </w:r>
      <w:r>
        <w:rPr>
          <w:spacing w:val="66"/>
        </w:rPr>
        <w:t xml:space="preserve"> </w:t>
      </w:r>
      <w:r>
        <w:t>чтению</w:t>
      </w:r>
      <w:r>
        <w:rPr>
          <w:spacing w:val="67"/>
        </w:rPr>
        <w:t xml:space="preserve"> </w:t>
      </w:r>
      <w:r>
        <w:rPr>
          <w:spacing w:val="-2"/>
        </w:rPr>
        <w:t>целыми</w:t>
      </w:r>
    </w:p>
    <w:p w14:paraId="1B7CF78F">
      <w:pPr>
        <w:pStyle w:val="7"/>
        <w:spacing w:after="0"/>
        <w:sectPr>
          <w:pgSz w:w="11910" w:h="16840"/>
          <w:pgMar w:top="1040" w:right="425" w:bottom="280" w:left="708" w:header="720" w:footer="720" w:gutter="0"/>
          <w:cols w:space="720" w:num="1"/>
        </w:sectPr>
      </w:pPr>
    </w:p>
    <w:p w14:paraId="77181599">
      <w:pPr>
        <w:pStyle w:val="7"/>
        <w:spacing w:before="76"/>
        <w:ind w:right="713" w:firstLine="0"/>
      </w:pPr>
      <w:r>
        <w:t>словами). Орфографическое чтение (проговаривание) как средство самоконтроля при письме под диктовку и при списывании.</w:t>
      </w:r>
    </w:p>
    <w:p w14:paraId="1075B376">
      <w:pPr>
        <w:pStyle w:val="7"/>
        <w:ind w:right="713"/>
      </w:pPr>
      <w:r>
        <w:t>Письмо.</w:t>
      </w:r>
      <w:r>
        <w:rPr>
          <w:spacing w:val="-6"/>
        </w:rPr>
        <w:t xml:space="preserve"> </w:t>
      </w:r>
      <w:r>
        <w:t>Усвоение</w:t>
      </w:r>
      <w:r>
        <w:rPr>
          <w:spacing w:val="-6"/>
        </w:rPr>
        <w:t xml:space="preserve"> </w:t>
      </w:r>
      <w:r>
        <w:t>гигиенических</w:t>
      </w:r>
      <w:r>
        <w:rPr>
          <w:spacing w:val="-6"/>
        </w:rPr>
        <w:t xml:space="preserve"> </w:t>
      </w:r>
      <w:r>
        <w:t>требований</w:t>
      </w:r>
      <w:r>
        <w:rPr>
          <w:spacing w:val="-6"/>
        </w:rPr>
        <w:t xml:space="preserve"> </w:t>
      </w:r>
      <w:r>
        <w:t>при</w:t>
      </w:r>
      <w:r>
        <w:rPr>
          <w:spacing w:val="-6"/>
        </w:rPr>
        <w:t xml:space="preserve"> </w:t>
      </w:r>
      <w:r>
        <w:t>письме.</w:t>
      </w:r>
      <w:r>
        <w:rPr>
          <w:spacing w:val="-6"/>
        </w:rPr>
        <w:t xml:space="preserve"> </w:t>
      </w:r>
      <w:r>
        <w:t>Развитие</w:t>
      </w:r>
      <w:r>
        <w:rPr>
          <w:spacing w:val="-6"/>
        </w:rPr>
        <w:t xml:space="preserve"> </w:t>
      </w:r>
      <w: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7CF509C5">
      <w:pPr>
        <w:pStyle w:val="7"/>
        <w:ind w:right="711"/>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72C93787">
      <w:pPr>
        <w:pStyle w:val="7"/>
        <w:ind w:right="712"/>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24A53D5E">
      <w:pPr>
        <w:pStyle w:val="7"/>
        <w:ind w:right="712"/>
      </w:pPr>
      <w:r>
        <w:t>Понимание функции небуквенных графических средств: пробела между словами, знака переноса.</w:t>
      </w:r>
    </w:p>
    <w:p w14:paraId="0CA8BB8B">
      <w:pPr>
        <w:pStyle w:val="7"/>
        <w:ind w:right="713"/>
      </w:pPr>
      <w:r>
        <w:t>Слово и предложение. Восприятие слова как объекта изучения, материала для анализа. Наблюдение над значением слова.</w:t>
      </w:r>
    </w:p>
    <w:p w14:paraId="668A494C">
      <w:pPr>
        <w:pStyle w:val="7"/>
        <w:ind w:right="713"/>
      </w:pPr>
      <w:r>
        <w:t>Различение</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w:t>
      </w:r>
      <w:r>
        <w:rPr>
          <w:spacing w:val="-1"/>
        </w:rPr>
        <w:t xml:space="preserve"> </w:t>
      </w:r>
      <w:r>
        <w:t>слов, изменение их порядка. Интонация в предложении. Моделирование предложения в соответствии с заданной интонацией.</w:t>
      </w:r>
    </w:p>
    <w:p w14:paraId="7693BA7F">
      <w:pPr>
        <w:pStyle w:val="7"/>
        <w:ind w:left="992" w:right="710" w:firstLine="0"/>
        <w:jc w:val="left"/>
      </w:pPr>
      <w:r>
        <w:t>Орфография.</w:t>
      </w:r>
      <w:r>
        <w:rPr>
          <w:spacing w:val="-6"/>
        </w:rPr>
        <w:t xml:space="preserve"> </w:t>
      </w:r>
      <w:r>
        <w:t>Знакомство</w:t>
      </w:r>
      <w:r>
        <w:rPr>
          <w:spacing w:val="-6"/>
        </w:rPr>
        <w:t xml:space="preserve"> </w:t>
      </w:r>
      <w:r>
        <w:t>с</w:t>
      </w:r>
      <w:r>
        <w:rPr>
          <w:spacing w:val="-6"/>
        </w:rPr>
        <w:t xml:space="preserve"> </w:t>
      </w:r>
      <w:r>
        <w:t>правилами</w:t>
      </w:r>
      <w:r>
        <w:rPr>
          <w:spacing w:val="-6"/>
        </w:rPr>
        <w:t xml:space="preserve"> </w:t>
      </w:r>
      <w:r>
        <w:t>правописания</w:t>
      </w:r>
      <w:r>
        <w:rPr>
          <w:spacing w:val="-6"/>
        </w:rPr>
        <w:t xml:space="preserve"> </w:t>
      </w:r>
      <w:r>
        <w:t>и</w:t>
      </w:r>
      <w:r>
        <w:rPr>
          <w:spacing w:val="-6"/>
        </w:rPr>
        <w:t xml:space="preserve"> </w:t>
      </w:r>
      <w:r>
        <w:t>их</w:t>
      </w:r>
      <w:r>
        <w:rPr>
          <w:spacing w:val="-6"/>
        </w:rPr>
        <w:t xml:space="preserve"> </w:t>
      </w:r>
      <w:r>
        <w:t>применение: раздельное написание слов;</w:t>
      </w:r>
    </w:p>
    <w:p w14:paraId="415F89A0">
      <w:pPr>
        <w:pStyle w:val="7"/>
        <w:ind w:left="992" w:firstLine="0"/>
        <w:jc w:val="left"/>
      </w:pPr>
      <w:r>
        <w:t>обозначение</w:t>
      </w:r>
      <w:r>
        <w:rPr>
          <w:spacing w:val="-6"/>
        </w:rPr>
        <w:t xml:space="preserve"> </w:t>
      </w:r>
      <w:r>
        <w:t>гласных</w:t>
      </w:r>
      <w:r>
        <w:rPr>
          <w:spacing w:val="-3"/>
        </w:rPr>
        <w:t xml:space="preserve"> </w:t>
      </w:r>
      <w:r>
        <w:t>после</w:t>
      </w:r>
      <w:r>
        <w:rPr>
          <w:spacing w:val="-3"/>
        </w:rPr>
        <w:t xml:space="preserve"> </w:t>
      </w:r>
      <w:r>
        <w:t>шипящих</w:t>
      </w:r>
      <w:r>
        <w:rPr>
          <w:spacing w:val="-4"/>
        </w:rPr>
        <w:t xml:space="preserve"> </w:t>
      </w:r>
      <w:r>
        <w:t>(ча-ща,</w:t>
      </w:r>
      <w:r>
        <w:rPr>
          <w:spacing w:val="-3"/>
        </w:rPr>
        <w:t xml:space="preserve"> </w:t>
      </w:r>
      <w:r>
        <w:t>чу-щу,</w:t>
      </w:r>
      <w:r>
        <w:rPr>
          <w:spacing w:val="-3"/>
        </w:rPr>
        <w:t xml:space="preserve"> </w:t>
      </w:r>
      <w:r>
        <w:t>жи-</w:t>
      </w:r>
      <w:r>
        <w:rPr>
          <w:spacing w:val="-4"/>
        </w:rPr>
        <w:t>ши);</w:t>
      </w:r>
    </w:p>
    <w:p w14:paraId="3D2E9CF6">
      <w:pPr>
        <w:pStyle w:val="7"/>
        <w:ind w:left="992" w:right="710" w:firstLine="0"/>
        <w:jc w:val="left"/>
      </w:pPr>
      <w:r>
        <w:t>прописная</w:t>
      </w:r>
      <w:r>
        <w:rPr>
          <w:spacing w:val="-6"/>
        </w:rPr>
        <w:t xml:space="preserve"> </w:t>
      </w:r>
      <w:r>
        <w:t>(заглавная)</w:t>
      </w:r>
      <w:r>
        <w:rPr>
          <w:spacing w:val="-6"/>
        </w:rPr>
        <w:t xml:space="preserve"> </w:t>
      </w:r>
      <w:r>
        <w:t>буква</w:t>
      </w:r>
      <w:r>
        <w:rPr>
          <w:spacing w:val="-6"/>
        </w:rPr>
        <w:t xml:space="preserve"> </w:t>
      </w:r>
      <w:r>
        <w:t>в</w:t>
      </w:r>
      <w:r>
        <w:rPr>
          <w:spacing w:val="-6"/>
        </w:rPr>
        <w:t xml:space="preserve"> </w:t>
      </w:r>
      <w:r>
        <w:t>начале</w:t>
      </w:r>
      <w:r>
        <w:rPr>
          <w:spacing w:val="-6"/>
        </w:rPr>
        <w:t xml:space="preserve"> </w:t>
      </w:r>
      <w:r>
        <w:t>предложения,</w:t>
      </w:r>
      <w:r>
        <w:rPr>
          <w:spacing w:val="-6"/>
        </w:rPr>
        <w:t xml:space="preserve"> </w:t>
      </w:r>
      <w:r>
        <w:t>в</w:t>
      </w:r>
      <w:r>
        <w:rPr>
          <w:spacing w:val="-6"/>
        </w:rPr>
        <w:t xml:space="preserve"> </w:t>
      </w:r>
      <w:r>
        <w:t>именах</w:t>
      </w:r>
      <w:r>
        <w:rPr>
          <w:spacing w:val="-6"/>
        </w:rPr>
        <w:t xml:space="preserve"> </w:t>
      </w:r>
      <w:r>
        <w:t>собственных; перенос слов по слогам без стечения согласных;</w:t>
      </w:r>
    </w:p>
    <w:p w14:paraId="5636CACE">
      <w:pPr>
        <w:pStyle w:val="7"/>
        <w:ind w:left="992" w:firstLine="0"/>
        <w:jc w:val="left"/>
      </w:pPr>
      <w:r>
        <w:t>знаки</w:t>
      </w:r>
      <w:r>
        <w:rPr>
          <w:spacing w:val="-3"/>
        </w:rPr>
        <w:t xml:space="preserve"> </w:t>
      </w:r>
      <w:r>
        <w:t>препинания</w:t>
      </w:r>
      <w:r>
        <w:rPr>
          <w:spacing w:val="-3"/>
        </w:rPr>
        <w:t xml:space="preserve"> </w:t>
      </w:r>
      <w:r>
        <w:t>в</w:t>
      </w:r>
      <w:r>
        <w:rPr>
          <w:spacing w:val="-3"/>
        </w:rPr>
        <w:t xml:space="preserve"> </w:t>
      </w:r>
      <w:r>
        <w:t>конце</w:t>
      </w:r>
      <w:r>
        <w:rPr>
          <w:spacing w:val="-3"/>
        </w:rPr>
        <w:t xml:space="preserve"> </w:t>
      </w:r>
      <w:r>
        <w:rPr>
          <w:spacing w:val="-2"/>
        </w:rPr>
        <w:t>предложения.</w:t>
      </w:r>
    </w:p>
    <w:p w14:paraId="723CFBDF">
      <w:pPr>
        <w:pStyle w:val="7"/>
        <w:ind w:right="711"/>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0C526635">
      <w:pPr>
        <w:pStyle w:val="3"/>
        <w:numPr>
          <w:ilvl w:val="0"/>
          <w:numId w:val="24"/>
        </w:numPr>
        <w:tabs>
          <w:tab w:val="left" w:pos="1272"/>
        </w:tabs>
        <w:spacing w:before="322" w:after="0" w:line="240" w:lineRule="auto"/>
        <w:ind w:left="1272" w:right="0" w:hanging="280"/>
        <w:jc w:val="both"/>
      </w:pPr>
      <w:r>
        <w:t>Систематический</w:t>
      </w:r>
      <w:r>
        <w:rPr>
          <w:spacing w:val="-11"/>
        </w:rPr>
        <w:t xml:space="preserve"> </w:t>
      </w:r>
      <w:r>
        <w:rPr>
          <w:spacing w:val="-4"/>
        </w:rPr>
        <w:t>курс</w:t>
      </w:r>
    </w:p>
    <w:p w14:paraId="615B49B5">
      <w:pPr>
        <w:pStyle w:val="7"/>
        <w:ind w:right="711"/>
      </w:pPr>
      <w: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w:t>
      </w:r>
      <w:r>
        <w:rPr>
          <w:spacing w:val="40"/>
        </w:rPr>
        <w:t xml:space="preserve"> </w:t>
      </w:r>
      <w:r>
        <w:t>и безударных гласных звуков. Деление слов на слоги. Определение качественной характеристики звука: гласный-согласный; гласный ударный- безударный; согласный твёрдый-мягкий, парный-непарный; согласный</w:t>
      </w:r>
      <w:r>
        <w:rPr>
          <w:spacing w:val="40"/>
        </w:rPr>
        <w:t xml:space="preserve"> </w:t>
      </w:r>
      <w:r>
        <w:t>звонкий-глухой, парный-непарный. Произношение звуков и сочетаний звуков в соответствии</w:t>
      </w:r>
      <w:r>
        <w:rPr>
          <w:spacing w:val="63"/>
        </w:rPr>
        <w:t xml:space="preserve">  </w:t>
      </w:r>
      <w:r>
        <w:t>с</w:t>
      </w:r>
      <w:r>
        <w:rPr>
          <w:spacing w:val="65"/>
        </w:rPr>
        <w:t xml:space="preserve">  </w:t>
      </w:r>
      <w:r>
        <w:t>нормами</w:t>
      </w:r>
      <w:r>
        <w:rPr>
          <w:spacing w:val="66"/>
        </w:rPr>
        <w:t xml:space="preserve">  </w:t>
      </w:r>
      <w:r>
        <w:t>современного</w:t>
      </w:r>
      <w:r>
        <w:rPr>
          <w:spacing w:val="65"/>
        </w:rPr>
        <w:t xml:space="preserve">  </w:t>
      </w:r>
      <w:r>
        <w:t>русского</w:t>
      </w:r>
      <w:r>
        <w:rPr>
          <w:spacing w:val="65"/>
        </w:rPr>
        <w:t xml:space="preserve">  </w:t>
      </w:r>
      <w:r>
        <w:t>литературного</w:t>
      </w:r>
      <w:r>
        <w:rPr>
          <w:spacing w:val="66"/>
        </w:rPr>
        <w:t xml:space="preserve">  </w:t>
      </w:r>
      <w:r>
        <w:rPr>
          <w:spacing w:val="-2"/>
        </w:rPr>
        <w:t>языка.</w:t>
      </w:r>
    </w:p>
    <w:p w14:paraId="1A42FC15">
      <w:pPr>
        <w:pStyle w:val="7"/>
        <w:spacing w:after="0"/>
        <w:sectPr>
          <w:pgSz w:w="11910" w:h="16840"/>
          <w:pgMar w:top="1040" w:right="425" w:bottom="280" w:left="708" w:header="720" w:footer="720" w:gutter="0"/>
          <w:cols w:space="720" w:num="1"/>
        </w:sectPr>
      </w:pPr>
    </w:p>
    <w:p w14:paraId="2084EC93">
      <w:pPr>
        <w:pStyle w:val="7"/>
        <w:spacing w:before="76"/>
        <w:ind w:firstLine="0"/>
      </w:pPr>
      <w:r>
        <w:t>Фонетический</w:t>
      </w:r>
      <w:r>
        <w:rPr>
          <w:spacing w:val="-4"/>
        </w:rPr>
        <w:t xml:space="preserve"> </w:t>
      </w:r>
      <w:r>
        <w:t>разбор</w:t>
      </w:r>
      <w:r>
        <w:rPr>
          <w:spacing w:val="-4"/>
        </w:rPr>
        <w:t xml:space="preserve"> </w:t>
      </w:r>
      <w:r>
        <w:rPr>
          <w:spacing w:val="-2"/>
        </w:rPr>
        <w:t>слова.</w:t>
      </w:r>
    </w:p>
    <w:p w14:paraId="5E84187D">
      <w:pPr>
        <w:pStyle w:val="7"/>
        <w:ind w:right="713"/>
      </w:pPr>
      <w:r>
        <w:t>Графика. Различение звука и буквы: буква как знак звука. Овладение позиционным способом обозначения звуков буквами.</w:t>
      </w:r>
    </w:p>
    <w:p w14:paraId="72B2B4DC">
      <w:pPr>
        <w:pStyle w:val="7"/>
        <w:ind w:right="712"/>
      </w:pPr>
      <w: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2926C9F2">
      <w:pPr>
        <w:pStyle w:val="7"/>
        <w:ind w:right="713"/>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6F4CCC89">
      <w:pPr>
        <w:pStyle w:val="7"/>
        <w:ind w:right="712"/>
      </w:pPr>
      <w:r>
        <w:t>Использование небуквенных графических средств: пробела между словами, знака переноса, абзаца.</w:t>
      </w:r>
    </w:p>
    <w:p w14:paraId="7F677C9D">
      <w:pPr>
        <w:pStyle w:val="7"/>
        <w:ind w:right="712"/>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4F00B051">
      <w:pPr>
        <w:pStyle w:val="7"/>
        <w:ind w:right="712"/>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0C2DC81">
      <w:pPr>
        <w:pStyle w:val="7"/>
        <w:ind w:right="712"/>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14:paraId="27F923AF">
      <w:pPr>
        <w:pStyle w:val="7"/>
        <w:ind w:right="712"/>
      </w:pPr>
      <w:r>
        <w:t>Представление о значении суффиксов и приставок. Умение отличать приставку</w:t>
      </w:r>
      <w:r>
        <w:rPr>
          <w:spacing w:val="-1"/>
        </w:rPr>
        <w:t xml:space="preserve"> </w:t>
      </w:r>
      <w:r>
        <w:t>от</w:t>
      </w:r>
      <w:r>
        <w:rPr>
          <w:spacing w:val="-1"/>
        </w:rPr>
        <w:t xml:space="preserve"> </w:t>
      </w:r>
      <w:r>
        <w:t>предлога.</w:t>
      </w:r>
      <w:r>
        <w:rPr>
          <w:spacing w:val="-1"/>
        </w:rPr>
        <w:t xml:space="preserve"> </w:t>
      </w:r>
      <w:r>
        <w:t>Умение</w:t>
      </w:r>
      <w:r>
        <w:rPr>
          <w:spacing w:val="-1"/>
        </w:rPr>
        <w:t xml:space="preserve"> </w:t>
      </w:r>
      <w:r>
        <w:t>подбирать</w:t>
      </w:r>
      <w:r>
        <w:rPr>
          <w:spacing w:val="-1"/>
        </w:rPr>
        <w:t xml:space="preserve"> </w:t>
      </w:r>
      <w:r>
        <w:t>однокоренные</w:t>
      </w:r>
      <w:r>
        <w:rPr>
          <w:spacing w:val="-1"/>
        </w:rPr>
        <w:t xml:space="preserve"> </w:t>
      </w:r>
      <w:r>
        <w:t>слова</w:t>
      </w:r>
      <w:r>
        <w:rPr>
          <w:spacing w:val="-1"/>
        </w:rPr>
        <w:t xml:space="preserve"> </w:t>
      </w:r>
      <w:r>
        <w:t>с</w:t>
      </w:r>
      <w:r>
        <w:rPr>
          <w:spacing w:val="-1"/>
        </w:rPr>
        <w:t xml:space="preserve"> </w:t>
      </w:r>
      <w:r>
        <w:t>приставками</w:t>
      </w:r>
      <w:r>
        <w:rPr>
          <w:spacing w:val="-1"/>
        </w:rPr>
        <w:t xml:space="preserve"> </w:t>
      </w:r>
      <w:r>
        <w:t xml:space="preserve">и </w:t>
      </w:r>
      <w:r>
        <w:rPr>
          <w:spacing w:val="-2"/>
        </w:rPr>
        <w:t>суффиксами.</w:t>
      </w:r>
    </w:p>
    <w:p w14:paraId="096287D1">
      <w:pPr>
        <w:pStyle w:val="7"/>
        <w:ind w:left="992" w:firstLine="0"/>
      </w:pPr>
      <w:r>
        <w:t>Различение</w:t>
      </w:r>
      <w:r>
        <w:rPr>
          <w:spacing w:val="-3"/>
        </w:rPr>
        <w:t xml:space="preserve"> </w:t>
      </w:r>
      <w:r>
        <w:t>изменяемых</w:t>
      </w:r>
      <w:r>
        <w:rPr>
          <w:spacing w:val="-2"/>
        </w:rPr>
        <w:t xml:space="preserve"> </w:t>
      </w:r>
      <w:r>
        <w:t>и</w:t>
      </w:r>
      <w:r>
        <w:rPr>
          <w:spacing w:val="-2"/>
        </w:rPr>
        <w:t xml:space="preserve"> </w:t>
      </w:r>
      <w:r>
        <w:t>неизменяемых</w:t>
      </w:r>
      <w:r>
        <w:rPr>
          <w:spacing w:val="-2"/>
        </w:rPr>
        <w:t xml:space="preserve"> </w:t>
      </w:r>
      <w:r>
        <w:t>слов.</w:t>
      </w:r>
      <w:r>
        <w:rPr>
          <w:spacing w:val="-3"/>
        </w:rPr>
        <w:t xml:space="preserve"> </w:t>
      </w:r>
      <w:r>
        <w:t>Разбор</w:t>
      </w:r>
      <w:r>
        <w:rPr>
          <w:spacing w:val="-2"/>
        </w:rPr>
        <w:t xml:space="preserve"> </w:t>
      </w:r>
      <w:r>
        <w:t>слова</w:t>
      </w:r>
      <w:r>
        <w:rPr>
          <w:spacing w:val="-2"/>
        </w:rPr>
        <w:t xml:space="preserve"> </w:t>
      </w:r>
      <w:r>
        <w:t>по</w:t>
      </w:r>
      <w:r>
        <w:rPr>
          <w:spacing w:val="-2"/>
        </w:rPr>
        <w:t xml:space="preserve"> составу.</w:t>
      </w:r>
    </w:p>
    <w:p w14:paraId="017F92BD">
      <w:pPr>
        <w:pStyle w:val="7"/>
        <w:ind w:right="713"/>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56DE8B24">
      <w:pPr>
        <w:pStyle w:val="7"/>
        <w:ind w:right="713"/>
      </w:pPr>
      <w: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14:paraId="4A4666DC">
      <w:pPr>
        <w:pStyle w:val="7"/>
        <w:ind w:right="712"/>
      </w:pPr>
      <w:r>
        <w:t>Род существительных: мужской, женский, средний. Различение имён существительных мужского, женского и среднего рода.</w:t>
      </w:r>
    </w:p>
    <w:p w14:paraId="4B7A4130">
      <w:pPr>
        <w:pStyle w:val="7"/>
        <w:ind w:left="992" w:firstLine="0"/>
      </w:pPr>
      <w:r>
        <w:t>Изменение</w:t>
      </w:r>
      <w:r>
        <w:rPr>
          <w:spacing w:val="-4"/>
        </w:rPr>
        <w:t xml:space="preserve"> </w:t>
      </w:r>
      <w:r>
        <w:t>имен</w:t>
      </w:r>
      <w:r>
        <w:rPr>
          <w:spacing w:val="-4"/>
        </w:rPr>
        <w:t xml:space="preserve"> </w:t>
      </w:r>
      <w:r>
        <w:t>существительных</w:t>
      </w:r>
      <w:r>
        <w:rPr>
          <w:spacing w:val="-4"/>
        </w:rPr>
        <w:t xml:space="preserve"> </w:t>
      </w:r>
      <w:r>
        <w:t>по</w:t>
      </w:r>
      <w:r>
        <w:rPr>
          <w:spacing w:val="-3"/>
        </w:rPr>
        <w:t xml:space="preserve"> </w:t>
      </w:r>
      <w:r>
        <w:rPr>
          <w:spacing w:val="-2"/>
        </w:rPr>
        <w:t>числам.</w:t>
      </w:r>
    </w:p>
    <w:p w14:paraId="3B11B3C7">
      <w:pPr>
        <w:pStyle w:val="7"/>
        <w:ind w:right="713"/>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72283CFE">
      <w:pPr>
        <w:pStyle w:val="7"/>
        <w:ind w:left="992" w:right="2481" w:firstLine="0"/>
      </w:pPr>
      <w:r>
        <w:t>Склонение</w:t>
      </w:r>
      <w:r>
        <w:rPr>
          <w:spacing w:val="-8"/>
        </w:rPr>
        <w:t xml:space="preserve"> </w:t>
      </w:r>
      <w:r>
        <w:t>имен</w:t>
      </w:r>
      <w:r>
        <w:rPr>
          <w:spacing w:val="-8"/>
        </w:rPr>
        <w:t xml:space="preserve"> </w:t>
      </w:r>
      <w:r>
        <w:t>существительных</w:t>
      </w:r>
      <w:r>
        <w:rPr>
          <w:spacing w:val="-8"/>
        </w:rPr>
        <w:t xml:space="preserve"> </w:t>
      </w:r>
      <w:r>
        <w:t>во</w:t>
      </w:r>
      <w:r>
        <w:rPr>
          <w:spacing w:val="-8"/>
        </w:rPr>
        <w:t xml:space="preserve"> </w:t>
      </w:r>
      <w:r>
        <w:t>множественном</w:t>
      </w:r>
      <w:r>
        <w:rPr>
          <w:spacing w:val="-8"/>
        </w:rPr>
        <w:t xml:space="preserve"> </w:t>
      </w:r>
      <w:r>
        <w:t>числе. Морфологический разбор имён существительных.</w:t>
      </w:r>
    </w:p>
    <w:p w14:paraId="43D06C98">
      <w:pPr>
        <w:pStyle w:val="7"/>
        <w:spacing w:after="0"/>
        <w:sectPr>
          <w:pgSz w:w="11910" w:h="16840"/>
          <w:pgMar w:top="1040" w:right="425" w:bottom="280" w:left="708" w:header="720" w:footer="720" w:gutter="0"/>
          <w:cols w:space="720" w:num="1"/>
        </w:sectPr>
      </w:pPr>
    </w:p>
    <w:p w14:paraId="5587B579">
      <w:pPr>
        <w:pStyle w:val="7"/>
        <w:spacing w:before="76"/>
        <w:ind w:right="712"/>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14:paraId="25E0E0D9">
      <w:pPr>
        <w:pStyle w:val="7"/>
        <w:ind w:right="712"/>
      </w:pPr>
      <w:r>
        <w:t>Местоимение.</w:t>
      </w:r>
      <w:r>
        <w:rPr>
          <w:spacing w:val="-5"/>
        </w:rPr>
        <w:t xml:space="preserve"> </w:t>
      </w:r>
      <w:r>
        <w:t>Общее</w:t>
      </w:r>
      <w:r>
        <w:rPr>
          <w:spacing w:val="-5"/>
        </w:rPr>
        <w:t xml:space="preserve"> </w:t>
      </w:r>
      <w:r>
        <w:t>представление</w:t>
      </w:r>
      <w:r>
        <w:rPr>
          <w:spacing w:val="-5"/>
        </w:rPr>
        <w:t xml:space="preserve"> </w:t>
      </w:r>
      <w:r>
        <w:t>о</w:t>
      </w:r>
      <w:r>
        <w:rPr>
          <w:spacing w:val="-5"/>
        </w:rPr>
        <w:t xml:space="preserve"> </w:t>
      </w:r>
      <w:r>
        <w:t>местоимении.</w:t>
      </w:r>
      <w:r>
        <w:rPr>
          <w:spacing w:val="-5"/>
        </w:rPr>
        <w:t xml:space="preserve"> </w:t>
      </w:r>
      <w:r>
        <w:t>Личные</w:t>
      </w:r>
      <w:r>
        <w:rPr>
          <w:spacing w:val="-5"/>
        </w:rPr>
        <w:t xml:space="preserve"> </w:t>
      </w:r>
      <w:r>
        <w:t xml:space="preserve">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w:t>
      </w:r>
      <w:r>
        <w:rPr>
          <w:spacing w:val="-2"/>
        </w:rPr>
        <w:t>нем).</w:t>
      </w:r>
    </w:p>
    <w:p w14:paraId="1B560BCD">
      <w:pPr>
        <w:pStyle w:val="7"/>
        <w:ind w:right="713"/>
      </w:pPr>
      <w:r>
        <w:t>Глагол. Его значение и употребление в речи, вопросы. Общее понятие о неопределенной</w:t>
      </w:r>
      <w:r>
        <w:rPr>
          <w:spacing w:val="22"/>
        </w:rPr>
        <w:t xml:space="preserve"> </w:t>
      </w:r>
      <w:r>
        <w:t>форме</w:t>
      </w:r>
      <w:r>
        <w:rPr>
          <w:spacing w:val="24"/>
        </w:rPr>
        <w:t xml:space="preserve"> </w:t>
      </w:r>
      <w:r>
        <w:t>глагола.</w:t>
      </w:r>
      <w:r>
        <w:rPr>
          <w:spacing w:val="24"/>
        </w:rPr>
        <w:t xml:space="preserve"> </w:t>
      </w:r>
      <w:r>
        <w:t>Различение</w:t>
      </w:r>
      <w:r>
        <w:rPr>
          <w:spacing w:val="24"/>
        </w:rPr>
        <w:t xml:space="preserve"> </w:t>
      </w:r>
      <w:r>
        <w:t>глаголов,</w:t>
      </w:r>
      <w:r>
        <w:rPr>
          <w:spacing w:val="24"/>
        </w:rPr>
        <w:t xml:space="preserve"> </w:t>
      </w:r>
      <w:r>
        <w:t>отвечающих</w:t>
      </w:r>
      <w:r>
        <w:rPr>
          <w:spacing w:val="24"/>
        </w:rPr>
        <w:t xml:space="preserve"> </w:t>
      </w:r>
      <w:r>
        <w:t>на</w:t>
      </w:r>
      <w:r>
        <w:rPr>
          <w:spacing w:val="25"/>
        </w:rPr>
        <w:t xml:space="preserve"> </w:t>
      </w:r>
      <w:r>
        <w:rPr>
          <w:spacing w:val="-2"/>
        </w:rPr>
        <w:t>вопросы</w:t>
      </w:r>
    </w:p>
    <w:p w14:paraId="3EB51C29">
      <w:pPr>
        <w:pStyle w:val="7"/>
        <w:ind w:right="712" w:firstLine="0"/>
      </w:pPr>
      <w:r>
        <w:t>«что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01F98FA7">
      <w:pPr>
        <w:pStyle w:val="7"/>
        <w:ind w:right="713"/>
      </w:pPr>
      <w:r>
        <w:t>Предлог. Знакомство с наиболее употребительными предлогами. Функция предлогов: образование падежных форм имён существительных и</w:t>
      </w:r>
      <w:r>
        <w:rPr>
          <w:spacing w:val="40"/>
        </w:rPr>
        <w:t xml:space="preserve"> </w:t>
      </w:r>
      <w:r>
        <w:t>местоимений. Отличие предлогов от приставок.</w:t>
      </w:r>
    </w:p>
    <w:p w14:paraId="3780AEBF">
      <w:pPr>
        <w:pStyle w:val="7"/>
        <w:ind w:right="712"/>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2840CD2">
      <w:pPr>
        <w:pStyle w:val="7"/>
        <w:ind w:right="711"/>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7FCC3885">
      <w:pPr>
        <w:pStyle w:val="7"/>
        <w:ind w:right="712"/>
      </w:pPr>
      <w: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w:t>
      </w:r>
      <w:r>
        <w:rPr>
          <w:spacing w:val="-2"/>
        </w:rPr>
        <w:t>предложении.</w:t>
      </w:r>
    </w:p>
    <w:p w14:paraId="07CB6CBE">
      <w:pPr>
        <w:pStyle w:val="7"/>
        <w:ind w:right="712"/>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5142110">
      <w:pPr>
        <w:pStyle w:val="7"/>
        <w:ind w:right="711"/>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466B393F">
      <w:pPr>
        <w:pStyle w:val="7"/>
        <w:ind w:right="712"/>
      </w:pPr>
      <w:r>
        <w:t>Знакомство</w:t>
      </w:r>
      <w:r>
        <w:rPr>
          <w:spacing w:val="-4"/>
        </w:rPr>
        <w:t xml:space="preserve"> </w:t>
      </w:r>
      <w:r>
        <w:t>со</w:t>
      </w:r>
      <w:r>
        <w:rPr>
          <w:spacing w:val="-4"/>
        </w:rPr>
        <w:t xml:space="preserve"> </w:t>
      </w:r>
      <w:r>
        <w:t>сложным</w:t>
      </w:r>
      <w:r>
        <w:rPr>
          <w:spacing w:val="-4"/>
        </w:rPr>
        <w:t xml:space="preserve"> </w:t>
      </w:r>
      <w:r>
        <w:t>предложением.</w:t>
      </w:r>
      <w:r>
        <w:rPr>
          <w:spacing w:val="-4"/>
        </w:rPr>
        <w:t xml:space="preserve"> </w:t>
      </w:r>
      <w:r>
        <w:t>Сложные</w:t>
      </w:r>
      <w:r>
        <w:rPr>
          <w:spacing w:val="-4"/>
        </w:rPr>
        <w:t xml:space="preserve"> </w:t>
      </w:r>
      <w:r>
        <w:t>предложения,</w:t>
      </w:r>
      <w:r>
        <w:rPr>
          <w:spacing w:val="-4"/>
        </w:rPr>
        <w:t xml:space="preserve"> </w:t>
      </w:r>
      <w:r>
        <w:t>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7914D39A">
      <w:pPr>
        <w:pStyle w:val="7"/>
        <w:spacing w:after="0"/>
        <w:sectPr>
          <w:pgSz w:w="11910" w:h="16840"/>
          <w:pgMar w:top="1040" w:right="425" w:bottom="280" w:left="708" w:header="720" w:footer="720" w:gutter="0"/>
          <w:cols w:space="720" w:num="1"/>
        </w:sectPr>
      </w:pPr>
    </w:p>
    <w:p w14:paraId="3D4FF797">
      <w:pPr>
        <w:pStyle w:val="7"/>
        <w:spacing w:before="76"/>
        <w:ind w:left="992" w:firstLine="0"/>
        <w:jc w:val="left"/>
      </w:pPr>
      <w:r>
        <w:t>Орфография</w:t>
      </w:r>
      <w:r>
        <w:rPr>
          <w:spacing w:val="68"/>
          <w:w w:val="150"/>
        </w:rPr>
        <w:t xml:space="preserve"> </w:t>
      </w:r>
      <w:r>
        <w:t>и</w:t>
      </w:r>
      <w:r>
        <w:rPr>
          <w:spacing w:val="70"/>
          <w:w w:val="150"/>
        </w:rPr>
        <w:t xml:space="preserve"> </w:t>
      </w:r>
      <w:r>
        <w:t>пунктуация.</w:t>
      </w:r>
      <w:r>
        <w:rPr>
          <w:spacing w:val="70"/>
          <w:w w:val="150"/>
        </w:rPr>
        <w:t xml:space="preserve"> </w:t>
      </w:r>
      <w:r>
        <w:t>Формирование</w:t>
      </w:r>
      <w:r>
        <w:rPr>
          <w:spacing w:val="70"/>
          <w:w w:val="150"/>
        </w:rPr>
        <w:t xml:space="preserve"> </w:t>
      </w:r>
      <w:r>
        <w:t>орфографической</w:t>
      </w:r>
      <w:r>
        <w:rPr>
          <w:spacing w:val="71"/>
          <w:w w:val="150"/>
        </w:rPr>
        <w:t xml:space="preserve"> </w:t>
      </w:r>
      <w:r>
        <w:rPr>
          <w:spacing w:val="-2"/>
        </w:rPr>
        <w:t>зоркости.</w:t>
      </w:r>
    </w:p>
    <w:p w14:paraId="7F53010E">
      <w:pPr>
        <w:pStyle w:val="7"/>
        <w:ind w:firstLine="0"/>
        <w:jc w:val="left"/>
      </w:pPr>
      <w:r>
        <w:t>Использование</w:t>
      </w:r>
      <w:r>
        <w:rPr>
          <w:spacing w:val="-8"/>
        </w:rPr>
        <w:t xml:space="preserve"> </w:t>
      </w:r>
      <w:r>
        <w:t>орфографического</w:t>
      </w:r>
      <w:r>
        <w:rPr>
          <w:spacing w:val="-8"/>
        </w:rPr>
        <w:t xml:space="preserve"> </w:t>
      </w:r>
      <w:r>
        <w:rPr>
          <w:spacing w:val="-2"/>
        </w:rPr>
        <w:t>словаря.</w:t>
      </w:r>
    </w:p>
    <w:p w14:paraId="553AA154">
      <w:pPr>
        <w:pStyle w:val="7"/>
        <w:ind w:left="992" w:firstLine="0"/>
        <w:jc w:val="left"/>
      </w:pPr>
      <w:r>
        <w:t>Применение</w:t>
      </w:r>
      <w:r>
        <w:rPr>
          <w:spacing w:val="-4"/>
        </w:rPr>
        <w:t xml:space="preserve"> </w:t>
      </w:r>
      <w:r>
        <w:t>правил</w:t>
      </w:r>
      <w:r>
        <w:rPr>
          <w:spacing w:val="-4"/>
        </w:rPr>
        <w:t xml:space="preserve"> </w:t>
      </w:r>
      <w:r>
        <w:rPr>
          <w:spacing w:val="-2"/>
        </w:rPr>
        <w:t>правописания:</w:t>
      </w:r>
    </w:p>
    <w:p w14:paraId="24AF8627">
      <w:pPr>
        <w:pStyle w:val="7"/>
        <w:ind w:left="992" w:right="2249" w:firstLine="0"/>
        <w:jc w:val="left"/>
      </w:pPr>
      <w:r>
        <w:t>сочетания</w:t>
      </w:r>
      <w:r>
        <w:rPr>
          <w:spacing w:val="-6"/>
        </w:rPr>
        <w:t xml:space="preserve"> </w:t>
      </w:r>
      <w:r>
        <w:t>жи-ши,</w:t>
      </w:r>
      <w:r>
        <w:rPr>
          <w:spacing w:val="-6"/>
        </w:rPr>
        <w:t xml:space="preserve"> </w:t>
      </w:r>
      <w:r>
        <w:t>ча-ща,</w:t>
      </w:r>
      <w:r>
        <w:rPr>
          <w:spacing w:val="-6"/>
        </w:rPr>
        <w:t xml:space="preserve"> </w:t>
      </w:r>
      <w:r>
        <w:t>чу-щу</w:t>
      </w:r>
      <w:r>
        <w:rPr>
          <w:spacing w:val="-6"/>
        </w:rPr>
        <w:t xml:space="preserve"> </w:t>
      </w:r>
      <w:r>
        <w:t>в</w:t>
      </w:r>
      <w:r>
        <w:rPr>
          <w:spacing w:val="-6"/>
        </w:rPr>
        <w:t xml:space="preserve"> </w:t>
      </w:r>
      <w:r>
        <w:t>положении</w:t>
      </w:r>
      <w:r>
        <w:rPr>
          <w:spacing w:val="-6"/>
        </w:rPr>
        <w:t xml:space="preserve"> </w:t>
      </w:r>
      <w:r>
        <w:t>под</w:t>
      </w:r>
      <w:r>
        <w:rPr>
          <w:spacing w:val="-6"/>
        </w:rPr>
        <w:t xml:space="preserve"> </w:t>
      </w:r>
      <w:r>
        <w:t>ударением; сочетания чк-чн, чт, щн;</w:t>
      </w:r>
    </w:p>
    <w:p w14:paraId="5E47FFE7">
      <w:pPr>
        <w:pStyle w:val="7"/>
        <w:ind w:left="992" w:firstLine="0"/>
        <w:jc w:val="left"/>
      </w:pPr>
      <w:r>
        <w:t>перенос</w:t>
      </w:r>
      <w:r>
        <w:rPr>
          <w:spacing w:val="-4"/>
        </w:rPr>
        <w:t xml:space="preserve"> </w:t>
      </w:r>
      <w:r>
        <w:rPr>
          <w:spacing w:val="-2"/>
        </w:rPr>
        <w:t>слов;</w:t>
      </w:r>
    </w:p>
    <w:p w14:paraId="52949D32">
      <w:pPr>
        <w:pStyle w:val="7"/>
        <w:ind w:left="992" w:right="710" w:firstLine="0"/>
        <w:jc w:val="left"/>
      </w:pPr>
      <w:r>
        <w:t>прописная</w:t>
      </w:r>
      <w:r>
        <w:rPr>
          <w:spacing w:val="-6"/>
        </w:rPr>
        <w:t xml:space="preserve"> </w:t>
      </w:r>
      <w:r>
        <w:t>буква</w:t>
      </w:r>
      <w:r>
        <w:rPr>
          <w:spacing w:val="-6"/>
        </w:rPr>
        <w:t xml:space="preserve"> </w:t>
      </w:r>
      <w:r>
        <w:t>в</w:t>
      </w:r>
      <w:r>
        <w:rPr>
          <w:spacing w:val="-6"/>
        </w:rPr>
        <w:t xml:space="preserve"> </w:t>
      </w:r>
      <w:r>
        <w:t>начале</w:t>
      </w:r>
      <w:r>
        <w:rPr>
          <w:spacing w:val="-6"/>
        </w:rPr>
        <w:t xml:space="preserve"> </w:t>
      </w:r>
      <w:r>
        <w:t>предложения,</w:t>
      </w:r>
      <w:r>
        <w:rPr>
          <w:spacing w:val="-6"/>
        </w:rPr>
        <w:t xml:space="preserve"> </w:t>
      </w:r>
      <w:r>
        <w:t>в</w:t>
      </w:r>
      <w:r>
        <w:rPr>
          <w:spacing w:val="-6"/>
        </w:rPr>
        <w:t xml:space="preserve"> </w:t>
      </w:r>
      <w:r>
        <w:t>именах</w:t>
      </w:r>
      <w:r>
        <w:rPr>
          <w:spacing w:val="-6"/>
        </w:rPr>
        <w:t xml:space="preserve"> </w:t>
      </w:r>
      <w:r>
        <w:t>собственных; проверяемые безударные гласные в корне слова;</w:t>
      </w:r>
    </w:p>
    <w:p w14:paraId="20FE4EE9">
      <w:pPr>
        <w:pStyle w:val="7"/>
        <w:ind w:left="992" w:right="2249" w:firstLine="0"/>
        <w:jc w:val="left"/>
      </w:pPr>
      <w:r>
        <w:t>парные</w:t>
      </w:r>
      <w:r>
        <w:rPr>
          <w:spacing w:val="-6"/>
        </w:rPr>
        <w:t xml:space="preserve"> </w:t>
      </w:r>
      <w:r>
        <w:t>звонкие</w:t>
      </w:r>
      <w:r>
        <w:rPr>
          <w:spacing w:val="-6"/>
        </w:rPr>
        <w:t xml:space="preserve"> </w:t>
      </w:r>
      <w:r>
        <w:t>и</w:t>
      </w:r>
      <w:r>
        <w:rPr>
          <w:spacing w:val="-6"/>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 непроизносимые согласные;</w:t>
      </w:r>
    </w:p>
    <w:p w14:paraId="07ECA240">
      <w:pPr>
        <w:pStyle w:val="7"/>
        <w:ind w:right="710"/>
        <w:jc w:val="left"/>
      </w:pPr>
      <w:r>
        <w:t>непроверяемые</w:t>
      </w:r>
      <w:r>
        <w:rPr>
          <w:spacing w:val="80"/>
        </w:rPr>
        <w:t xml:space="preserve"> </w:t>
      </w:r>
      <w:r>
        <w:t>гласные</w:t>
      </w:r>
      <w:r>
        <w:rPr>
          <w:spacing w:val="80"/>
        </w:rPr>
        <w:t xml:space="preserve"> </w:t>
      </w:r>
      <w:r>
        <w:t>и</w:t>
      </w:r>
      <w:r>
        <w:rPr>
          <w:spacing w:val="80"/>
        </w:rPr>
        <w:t xml:space="preserve"> </w:t>
      </w:r>
      <w:r>
        <w:t>согласные</w:t>
      </w:r>
      <w:r>
        <w:rPr>
          <w:spacing w:val="80"/>
        </w:rPr>
        <w:t xml:space="preserve"> </w:t>
      </w:r>
      <w:r>
        <w:t>в</w:t>
      </w:r>
      <w:r>
        <w:rPr>
          <w:spacing w:val="80"/>
        </w:rPr>
        <w:t xml:space="preserve"> </w:t>
      </w:r>
      <w:r>
        <w:t>корне</w:t>
      </w:r>
      <w:r>
        <w:rPr>
          <w:spacing w:val="80"/>
        </w:rPr>
        <w:t xml:space="preserve"> </w:t>
      </w:r>
      <w:r>
        <w:t>слова</w:t>
      </w:r>
      <w:r>
        <w:rPr>
          <w:spacing w:val="80"/>
        </w:rPr>
        <w:t xml:space="preserve"> </w:t>
      </w:r>
      <w:r>
        <w:t>(на</w:t>
      </w:r>
      <w:r>
        <w:rPr>
          <w:spacing w:val="80"/>
        </w:rPr>
        <w:t xml:space="preserve"> </w:t>
      </w:r>
      <w:r>
        <w:t>ограниченном перечне слов);</w:t>
      </w:r>
    </w:p>
    <w:p w14:paraId="21F865FC">
      <w:pPr>
        <w:pStyle w:val="7"/>
        <w:ind w:left="992" w:right="710" w:firstLine="0"/>
        <w:jc w:val="left"/>
      </w:pPr>
      <w:r>
        <w:t>гласные</w:t>
      </w:r>
      <w:r>
        <w:rPr>
          <w:spacing w:val="-6"/>
        </w:rPr>
        <w:t xml:space="preserve"> </w:t>
      </w:r>
      <w:r>
        <w:t>и</w:t>
      </w:r>
      <w:r>
        <w:rPr>
          <w:spacing w:val="-6"/>
        </w:rPr>
        <w:t xml:space="preserve"> </w:t>
      </w:r>
      <w:r>
        <w:t>согласные</w:t>
      </w:r>
      <w:r>
        <w:rPr>
          <w:spacing w:val="-6"/>
        </w:rPr>
        <w:t xml:space="preserve"> </w:t>
      </w:r>
      <w:r>
        <w:t>в</w:t>
      </w:r>
      <w:r>
        <w:rPr>
          <w:spacing w:val="-6"/>
        </w:rPr>
        <w:t xml:space="preserve"> </w:t>
      </w:r>
      <w:r>
        <w:t>неизменяемых</w:t>
      </w:r>
      <w:r>
        <w:rPr>
          <w:spacing w:val="-6"/>
        </w:rPr>
        <w:t xml:space="preserve"> </w:t>
      </w:r>
      <w:r>
        <w:t>на</w:t>
      </w:r>
      <w:r>
        <w:rPr>
          <w:spacing w:val="-6"/>
        </w:rPr>
        <w:t xml:space="preserve"> </w:t>
      </w:r>
      <w:r>
        <w:t>письме</w:t>
      </w:r>
      <w:r>
        <w:rPr>
          <w:spacing w:val="-6"/>
        </w:rPr>
        <w:t xml:space="preserve"> </w:t>
      </w:r>
      <w:r>
        <w:t>приставках; разделительные ъ и ь;</w:t>
      </w:r>
    </w:p>
    <w:p w14:paraId="01517C66">
      <w:pPr>
        <w:pStyle w:val="7"/>
        <w:ind w:right="710"/>
        <w:jc w:val="left"/>
      </w:pPr>
      <w:r>
        <w:t>мягкий знак после шипящих на конце имён существительных (ночь, нож,</w:t>
      </w:r>
      <w:r>
        <w:rPr>
          <w:spacing w:val="40"/>
        </w:rPr>
        <w:t xml:space="preserve"> </w:t>
      </w:r>
      <w:r>
        <w:t>рожь, мышь);</w:t>
      </w:r>
    </w:p>
    <w:p w14:paraId="2D76EC76">
      <w:pPr>
        <w:pStyle w:val="7"/>
        <w:tabs>
          <w:tab w:val="left" w:pos="2716"/>
          <w:tab w:val="left" w:pos="4251"/>
          <w:tab w:val="left" w:pos="5847"/>
          <w:tab w:val="left" w:pos="6786"/>
          <w:tab w:val="left" w:pos="9248"/>
        </w:tabs>
        <w:ind w:right="712"/>
        <w:jc w:val="left"/>
      </w:pPr>
      <w:r>
        <w:rPr>
          <w:spacing w:val="-2"/>
        </w:rPr>
        <w:t>безударные</w:t>
      </w:r>
      <w:r>
        <w:tab/>
      </w:r>
      <w:r>
        <w:rPr>
          <w:spacing w:val="-2"/>
        </w:rPr>
        <w:t>падежные</w:t>
      </w:r>
      <w:r>
        <w:tab/>
      </w:r>
      <w:r>
        <w:rPr>
          <w:spacing w:val="-2"/>
        </w:rPr>
        <w:t>окончания</w:t>
      </w:r>
      <w:r>
        <w:tab/>
      </w:r>
      <w:r>
        <w:rPr>
          <w:spacing w:val="-4"/>
        </w:rPr>
        <w:t>имён</w:t>
      </w:r>
      <w:r>
        <w:tab/>
      </w:r>
      <w:r>
        <w:rPr>
          <w:spacing w:val="-2"/>
        </w:rPr>
        <w:t>существительных</w:t>
      </w:r>
      <w:r>
        <w:tab/>
      </w:r>
      <w:r>
        <w:rPr>
          <w:spacing w:val="-2"/>
        </w:rPr>
        <w:t xml:space="preserve">(кроме </w:t>
      </w:r>
      <w:r>
        <w:t>существительных на -мя, -ий, -ья, -ье, -ия, -ов, -ин);</w:t>
      </w:r>
    </w:p>
    <w:p w14:paraId="79C996AE">
      <w:pPr>
        <w:pStyle w:val="7"/>
        <w:ind w:left="992" w:firstLine="0"/>
        <w:jc w:val="left"/>
      </w:pPr>
      <w:r>
        <w:t>безударные</w:t>
      </w:r>
      <w:r>
        <w:rPr>
          <w:spacing w:val="-4"/>
        </w:rPr>
        <w:t xml:space="preserve"> </w:t>
      </w:r>
      <w:r>
        <w:t>окончания</w:t>
      </w:r>
      <w:r>
        <w:rPr>
          <w:spacing w:val="-3"/>
        </w:rPr>
        <w:t xml:space="preserve"> </w:t>
      </w:r>
      <w:r>
        <w:t>имён</w:t>
      </w:r>
      <w:r>
        <w:rPr>
          <w:spacing w:val="-3"/>
        </w:rPr>
        <w:t xml:space="preserve"> </w:t>
      </w:r>
      <w:r>
        <w:rPr>
          <w:spacing w:val="-2"/>
        </w:rPr>
        <w:t>прилагательных;</w:t>
      </w:r>
    </w:p>
    <w:p w14:paraId="41267B6A">
      <w:pPr>
        <w:pStyle w:val="7"/>
        <w:ind w:left="992" w:right="2249" w:firstLine="0"/>
        <w:jc w:val="left"/>
      </w:pPr>
      <w:r>
        <w:t>раздельное</w:t>
      </w:r>
      <w:r>
        <w:rPr>
          <w:spacing w:val="-8"/>
        </w:rPr>
        <w:t xml:space="preserve"> </w:t>
      </w:r>
      <w:r>
        <w:t>написание</w:t>
      </w:r>
      <w:r>
        <w:rPr>
          <w:spacing w:val="-8"/>
        </w:rPr>
        <w:t xml:space="preserve"> </w:t>
      </w:r>
      <w:r>
        <w:t>предлогов</w:t>
      </w:r>
      <w:r>
        <w:rPr>
          <w:spacing w:val="-8"/>
        </w:rPr>
        <w:t xml:space="preserve"> </w:t>
      </w:r>
      <w:r>
        <w:t>с</w:t>
      </w:r>
      <w:r>
        <w:rPr>
          <w:spacing w:val="-8"/>
        </w:rPr>
        <w:t xml:space="preserve"> </w:t>
      </w:r>
      <w:r>
        <w:t>личными</w:t>
      </w:r>
      <w:r>
        <w:rPr>
          <w:spacing w:val="-8"/>
        </w:rPr>
        <w:t xml:space="preserve"> </w:t>
      </w:r>
      <w:r>
        <w:t>местоимениями; не с глаголами;</w:t>
      </w:r>
    </w:p>
    <w:p w14:paraId="52DA1112">
      <w:pPr>
        <w:pStyle w:val="7"/>
        <w:ind w:right="710"/>
        <w:jc w:val="left"/>
      </w:pPr>
      <w:r>
        <w:t>мягкий</w:t>
      </w:r>
      <w:r>
        <w:rPr>
          <w:spacing w:val="80"/>
          <w:w w:val="150"/>
        </w:rPr>
        <w:t xml:space="preserve"> </w:t>
      </w:r>
      <w:r>
        <w:t>знак</w:t>
      </w:r>
      <w:r>
        <w:rPr>
          <w:spacing w:val="80"/>
          <w:w w:val="150"/>
        </w:rPr>
        <w:t xml:space="preserve"> </w:t>
      </w:r>
      <w:r>
        <w:t>после</w:t>
      </w:r>
      <w:r>
        <w:rPr>
          <w:spacing w:val="80"/>
          <w:w w:val="150"/>
        </w:rPr>
        <w:t xml:space="preserve"> </w:t>
      </w:r>
      <w:r>
        <w:t>шипящих</w:t>
      </w:r>
      <w:r>
        <w:rPr>
          <w:spacing w:val="80"/>
          <w:w w:val="150"/>
        </w:rPr>
        <w:t xml:space="preserve"> </w:t>
      </w:r>
      <w:r>
        <w:t>на</w:t>
      </w:r>
      <w:r>
        <w:rPr>
          <w:spacing w:val="80"/>
          <w:w w:val="150"/>
        </w:rPr>
        <w:t xml:space="preserve"> </w:t>
      </w:r>
      <w:r>
        <w:t>конце</w:t>
      </w:r>
      <w:r>
        <w:rPr>
          <w:spacing w:val="80"/>
          <w:w w:val="150"/>
        </w:rPr>
        <w:t xml:space="preserve"> </w:t>
      </w:r>
      <w:r>
        <w:t>глаголов</w:t>
      </w:r>
      <w:r>
        <w:rPr>
          <w:spacing w:val="80"/>
          <w:w w:val="150"/>
        </w:rPr>
        <w:t xml:space="preserve"> </w:t>
      </w:r>
      <w:r>
        <w:t>в</w:t>
      </w:r>
      <w:r>
        <w:rPr>
          <w:spacing w:val="80"/>
          <w:w w:val="150"/>
        </w:rPr>
        <w:t xml:space="preserve"> </w:t>
      </w:r>
      <w:r>
        <w:t>форме</w:t>
      </w:r>
      <w:r>
        <w:rPr>
          <w:spacing w:val="80"/>
          <w:w w:val="150"/>
        </w:rPr>
        <w:t xml:space="preserve"> </w:t>
      </w:r>
      <w:r>
        <w:t>2-го</w:t>
      </w:r>
      <w:r>
        <w:rPr>
          <w:spacing w:val="80"/>
          <w:w w:val="150"/>
        </w:rPr>
        <w:t xml:space="preserve"> </w:t>
      </w:r>
      <w:r>
        <w:t>лица единственного числа (пишешь, учишь);</w:t>
      </w:r>
    </w:p>
    <w:p w14:paraId="5B2B974C">
      <w:pPr>
        <w:pStyle w:val="7"/>
        <w:ind w:left="992" w:right="4679" w:firstLine="0"/>
        <w:jc w:val="left"/>
      </w:pPr>
      <w:r>
        <w:t>мягкий</w:t>
      </w:r>
      <w:r>
        <w:rPr>
          <w:spacing w:val="-7"/>
        </w:rPr>
        <w:t xml:space="preserve"> </w:t>
      </w:r>
      <w:r>
        <w:t>знак</w:t>
      </w:r>
      <w:r>
        <w:rPr>
          <w:spacing w:val="-7"/>
        </w:rPr>
        <w:t xml:space="preserve"> </w:t>
      </w:r>
      <w:r>
        <w:t>в</w:t>
      </w:r>
      <w:r>
        <w:rPr>
          <w:spacing w:val="-7"/>
        </w:rPr>
        <w:t xml:space="preserve"> </w:t>
      </w:r>
      <w:r>
        <w:t>глаголах</w:t>
      </w:r>
      <w:r>
        <w:rPr>
          <w:spacing w:val="-7"/>
        </w:rPr>
        <w:t xml:space="preserve"> </w:t>
      </w:r>
      <w:r>
        <w:t>в</w:t>
      </w:r>
      <w:r>
        <w:rPr>
          <w:spacing w:val="-7"/>
        </w:rPr>
        <w:t xml:space="preserve"> </w:t>
      </w:r>
      <w:r>
        <w:t>сочетании</w:t>
      </w:r>
      <w:r>
        <w:rPr>
          <w:spacing w:val="-7"/>
        </w:rPr>
        <w:t xml:space="preserve"> </w:t>
      </w:r>
      <w:r>
        <w:t>-ться; безударные личные окончания глаголов;</w:t>
      </w:r>
    </w:p>
    <w:p w14:paraId="21BDC9D6">
      <w:pPr>
        <w:pStyle w:val="7"/>
        <w:ind w:left="992" w:firstLine="0"/>
        <w:jc w:val="left"/>
      </w:pPr>
      <w:r>
        <w:t>раздельное</w:t>
      </w:r>
      <w:r>
        <w:rPr>
          <w:spacing w:val="-5"/>
        </w:rPr>
        <w:t xml:space="preserve"> </w:t>
      </w:r>
      <w:r>
        <w:t>написание</w:t>
      </w:r>
      <w:r>
        <w:rPr>
          <w:spacing w:val="-4"/>
        </w:rPr>
        <w:t xml:space="preserve"> </w:t>
      </w:r>
      <w:r>
        <w:t>предлогов</w:t>
      </w:r>
      <w:r>
        <w:rPr>
          <w:spacing w:val="-4"/>
        </w:rPr>
        <w:t xml:space="preserve"> </w:t>
      </w:r>
      <w:r>
        <w:t>с</w:t>
      </w:r>
      <w:r>
        <w:rPr>
          <w:spacing w:val="-4"/>
        </w:rPr>
        <w:t xml:space="preserve"> </w:t>
      </w:r>
      <w:r>
        <w:t>другими</w:t>
      </w:r>
      <w:r>
        <w:rPr>
          <w:spacing w:val="-4"/>
        </w:rPr>
        <w:t xml:space="preserve"> </w:t>
      </w:r>
      <w:r>
        <w:rPr>
          <w:spacing w:val="-2"/>
        </w:rPr>
        <w:t>словами;</w:t>
      </w:r>
    </w:p>
    <w:p w14:paraId="5E495194">
      <w:pPr>
        <w:pStyle w:val="7"/>
        <w:tabs>
          <w:tab w:val="left" w:pos="1895"/>
          <w:tab w:val="left" w:pos="3543"/>
          <w:tab w:val="left" w:pos="3908"/>
          <w:tab w:val="left" w:pos="4840"/>
          <w:tab w:val="left" w:pos="6732"/>
          <w:tab w:val="left" w:pos="7698"/>
          <w:tab w:val="left" w:pos="9906"/>
        </w:tabs>
        <w:ind w:right="714"/>
        <w:jc w:val="left"/>
      </w:pPr>
      <w:r>
        <w:rPr>
          <w:spacing w:val="-4"/>
        </w:rPr>
        <w:t>знаки</w:t>
      </w:r>
      <w:r>
        <w:tab/>
      </w:r>
      <w:r>
        <w:rPr>
          <w:spacing w:val="-2"/>
        </w:rPr>
        <w:t>препинания</w:t>
      </w:r>
      <w:r>
        <w:tab/>
      </w:r>
      <w:r>
        <w:rPr>
          <w:spacing w:val="-10"/>
        </w:rPr>
        <w:t>в</w:t>
      </w:r>
      <w:r>
        <w:tab/>
      </w:r>
      <w:r>
        <w:rPr>
          <w:spacing w:val="-2"/>
        </w:rPr>
        <w:t>конце</w:t>
      </w:r>
      <w:r>
        <w:tab/>
      </w:r>
      <w:r>
        <w:rPr>
          <w:spacing w:val="-2"/>
        </w:rPr>
        <w:t>предложения:</w:t>
      </w:r>
      <w:r>
        <w:tab/>
      </w:r>
      <w:r>
        <w:rPr>
          <w:spacing w:val="-2"/>
        </w:rPr>
        <w:t>точка,</w:t>
      </w:r>
      <w:r>
        <w:tab/>
      </w:r>
      <w:r>
        <w:rPr>
          <w:spacing w:val="-2"/>
        </w:rPr>
        <w:t>вопросительный</w:t>
      </w:r>
      <w:r>
        <w:tab/>
      </w:r>
      <w:r>
        <w:rPr>
          <w:spacing w:val="-10"/>
        </w:rPr>
        <w:t xml:space="preserve">и </w:t>
      </w:r>
      <w:r>
        <w:t>восклицательный знаки;</w:t>
      </w:r>
    </w:p>
    <w:p w14:paraId="0F591D61">
      <w:pPr>
        <w:pStyle w:val="7"/>
        <w:ind w:left="992" w:firstLine="0"/>
        <w:jc w:val="left"/>
      </w:pPr>
      <w:r>
        <w:t>знаки</w:t>
      </w:r>
      <w:r>
        <w:rPr>
          <w:spacing w:val="-6"/>
        </w:rPr>
        <w:t xml:space="preserve"> </w:t>
      </w:r>
      <w:r>
        <w:t>препинания</w:t>
      </w:r>
      <w:r>
        <w:rPr>
          <w:spacing w:val="-4"/>
        </w:rPr>
        <w:t xml:space="preserve"> </w:t>
      </w:r>
      <w:r>
        <w:t>(запятая)</w:t>
      </w:r>
      <w:r>
        <w:rPr>
          <w:spacing w:val="-3"/>
        </w:rPr>
        <w:t xml:space="preserve"> </w:t>
      </w:r>
      <w:r>
        <w:t>в</w:t>
      </w:r>
      <w:r>
        <w:rPr>
          <w:spacing w:val="-4"/>
        </w:rPr>
        <w:t xml:space="preserve"> </w:t>
      </w:r>
      <w:r>
        <w:t>предложениях</w:t>
      </w:r>
      <w:r>
        <w:rPr>
          <w:spacing w:val="-3"/>
        </w:rPr>
        <w:t xml:space="preserve"> </w:t>
      </w:r>
      <w:r>
        <w:t>с</w:t>
      </w:r>
      <w:r>
        <w:rPr>
          <w:spacing w:val="-4"/>
        </w:rPr>
        <w:t xml:space="preserve"> </w:t>
      </w:r>
      <w:r>
        <w:t>однородными</w:t>
      </w:r>
      <w:r>
        <w:rPr>
          <w:spacing w:val="-3"/>
        </w:rPr>
        <w:t xml:space="preserve"> </w:t>
      </w:r>
      <w:r>
        <w:rPr>
          <w:spacing w:val="-2"/>
        </w:rPr>
        <w:t>членами.</w:t>
      </w:r>
    </w:p>
    <w:p w14:paraId="6A7DF617">
      <w:pPr>
        <w:pStyle w:val="3"/>
        <w:numPr>
          <w:ilvl w:val="0"/>
          <w:numId w:val="24"/>
        </w:numPr>
        <w:tabs>
          <w:tab w:val="left" w:pos="1272"/>
        </w:tabs>
        <w:spacing w:before="322" w:after="0" w:line="240" w:lineRule="auto"/>
        <w:ind w:left="1272" w:right="0" w:hanging="280"/>
        <w:jc w:val="both"/>
      </w:pPr>
      <w:r>
        <w:t>Развитие</w:t>
      </w:r>
      <w:r>
        <w:rPr>
          <w:spacing w:val="-7"/>
        </w:rPr>
        <w:t xml:space="preserve"> </w:t>
      </w:r>
      <w:r>
        <w:rPr>
          <w:spacing w:val="-4"/>
        </w:rPr>
        <w:t>речи</w:t>
      </w:r>
    </w:p>
    <w:p w14:paraId="162F5BE2">
      <w:pPr>
        <w:pStyle w:val="7"/>
        <w:ind w:right="712"/>
      </w:pPr>
      <w:r>
        <w:t xml:space="preserve">Осознание ситуации общения: с какой целью, с кем и где происходит </w:t>
      </w:r>
      <w:r>
        <w:rPr>
          <w:spacing w:val="-2"/>
        </w:rPr>
        <w:t>общение.</w:t>
      </w:r>
    </w:p>
    <w:p w14:paraId="603BCDED">
      <w:pPr>
        <w:pStyle w:val="7"/>
        <w:ind w:right="712"/>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4E5A4327">
      <w:pPr>
        <w:pStyle w:val="7"/>
        <w:ind w:right="712"/>
      </w:pPr>
      <w:r>
        <w:t xml:space="preserve">Овладение краткими и полными ответами на вопросы. Составление вопросов устно и письменно. Составление диалогов в форме вопросов и </w:t>
      </w:r>
      <w:r>
        <w:rPr>
          <w:spacing w:val="-2"/>
        </w:rPr>
        <w:t>ответов.</w:t>
      </w:r>
    </w:p>
    <w:p w14:paraId="7005926A">
      <w:pPr>
        <w:pStyle w:val="7"/>
        <w:ind w:right="713"/>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w:t>
      </w:r>
      <w:r>
        <w:rPr>
          <w:spacing w:val="76"/>
          <w:w w:val="150"/>
        </w:rPr>
        <w:t xml:space="preserve"> </w:t>
      </w:r>
      <w:r>
        <w:t>готовому</w:t>
      </w:r>
      <w:r>
        <w:rPr>
          <w:spacing w:val="76"/>
          <w:w w:val="150"/>
        </w:rPr>
        <w:t xml:space="preserve"> </w:t>
      </w:r>
      <w:r>
        <w:t>плану</w:t>
      </w:r>
      <w:r>
        <w:rPr>
          <w:spacing w:val="76"/>
          <w:w w:val="150"/>
        </w:rPr>
        <w:t xml:space="preserve"> </w:t>
      </w:r>
      <w:r>
        <w:t>(в</w:t>
      </w:r>
      <w:r>
        <w:rPr>
          <w:spacing w:val="76"/>
          <w:w w:val="150"/>
        </w:rPr>
        <w:t xml:space="preserve"> </w:t>
      </w:r>
      <w:r>
        <w:t>форме</w:t>
      </w:r>
      <w:r>
        <w:rPr>
          <w:spacing w:val="76"/>
          <w:w w:val="150"/>
        </w:rPr>
        <w:t xml:space="preserve"> </w:t>
      </w:r>
      <w:r>
        <w:t>вопросов,</w:t>
      </w:r>
      <w:r>
        <w:rPr>
          <w:spacing w:val="76"/>
          <w:w w:val="150"/>
        </w:rPr>
        <w:t xml:space="preserve"> </w:t>
      </w:r>
      <w:r>
        <w:t>повествовательных</w:t>
      </w:r>
      <w:r>
        <w:rPr>
          <w:spacing w:val="77"/>
          <w:w w:val="150"/>
        </w:rPr>
        <w:t xml:space="preserve"> </w:t>
      </w:r>
      <w:r>
        <w:rPr>
          <w:spacing w:val="-2"/>
        </w:rPr>
        <w:t>предложений).</w:t>
      </w:r>
    </w:p>
    <w:p w14:paraId="481A38B5">
      <w:pPr>
        <w:pStyle w:val="7"/>
        <w:spacing w:after="0"/>
        <w:sectPr>
          <w:pgSz w:w="11910" w:h="16840"/>
          <w:pgMar w:top="1040" w:right="425" w:bottom="280" w:left="708" w:header="720" w:footer="720" w:gutter="0"/>
          <w:cols w:space="720" w:num="1"/>
        </w:sectPr>
      </w:pPr>
    </w:p>
    <w:p w14:paraId="0BDC8D3B">
      <w:pPr>
        <w:pStyle w:val="7"/>
        <w:spacing w:before="76"/>
        <w:ind w:right="712" w:firstLine="0"/>
      </w:pPr>
      <w:r>
        <w:t>Введение в рассказы элементов описания. Построение устного ответа по учебному материалу (специфика учебно-деловой речи).</w:t>
      </w:r>
    </w:p>
    <w:p w14:paraId="5B3DCAC9">
      <w:pPr>
        <w:pStyle w:val="7"/>
        <w:ind w:right="711"/>
      </w:pPr>
      <w:r>
        <w:t>Текст.</w:t>
      </w:r>
      <w:r>
        <w:rPr>
          <w:spacing w:val="-2"/>
        </w:rPr>
        <w:t xml:space="preserve"> </w:t>
      </w:r>
      <w:r>
        <w:t>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74B9CEE0">
      <w:pPr>
        <w:pStyle w:val="7"/>
        <w:ind w:right="712"/>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4115860A">
      <w:pPr>
        <w:pStyle w:val="7"/>
        <w:ind w:left="992" w:firstLine="0"/>
      </w:pPr>
      <w:r>
        <w:t>Типы</w:t>
      </w:r>
      <w:r>
        <w:rPr>
          <w:spacing w:val="49"/>
          <w:w w:val="150"/>
        </w:rPr>
        <w:t xml:space="preserve"> </w:t>
      </w:r>
      <w:r>
        <w:t>текстов:</w:t>
      </w:r>
      <w:r>
        <w:rPr>
          <w:spacing w:val="51"/>
          <w:w w:val="150"/>
        </w:rPr>
        <w:t xml:space="preserve"> </w:t>
      </w:r>
      <w:r>
        <w:t>описание,</w:t>
      </w:r>
      <w:r>
        <w:rPr>
          <w:spacing w:val="51"/>
          <w:w w:val="150"/>
        </w:rPr>
        <w:t xml:space="preserve"> </w:t>
      </w:r>
      <w:r>
        <w:t>повествование,</w:t>
      </w:r>
      <w:r>
        <w:rPr>
          <w:spacing w:val="51"/>
          <w:w w:val="150"/>
        </w:rPr>
        <w:t xml:space="preserve"> </w:t>
      </w:r>
      <w:r>
        <w:t>рассуждение,</w:t>
      </w:r>
      <w:r>
        <w:rPr>
          <w:spacing w:val="51"/>
          <w:w w:val="150"/>
        </w:rPr>
        <w:t xml:space="preserve"> </w:t>
      </w:r>
      <w:r>
        <w:t>их</w:t>
      </w:r>
      <w:r>
        <w:rPr>
          <w:spacing w:val="51"/>
          <w:w w:val="150"/>
        </w:rPr>
        <w:t xml:space="preserve"> </w:t>
      </w:r>
      <w:r>
        <w:rPr>
          <w:spacing w:val="-2"/>
        </w:rPr>
        <w:t>особенности.</w:t>
      </w:r>
    </w:p>
    <w:p w14:paraId="0AE59828">
      <w:pPr>
        <w:pStyle w:val="7"/>
        <w:ind w:firstLine="0"/>
      </w:pPr>
      <w:r>
        <w:t>Знакомство</w:t>
      </w:r>
      <w:r>
        <w:rPr>
          <w:spacing w:val="-2"/>
        </w:rPr>
        <w:t xml:space="preserve"> </w:t>
      </w:r>
      <w:r>
        <w:t>с</w:t>
      </w:r>
      <w:r>
        <w:rPr>
          <w:spacing w:val="-1"/>
        </w:rPr>
        <w:t xml:space="preserve"> </w:t>
      </w:r>
      <w:r>
        <w:t>жанрами</w:t>
      </w:r>
      <w:r>
        <w:rPr>
          <w:spacing w:val="-2"/>
        </w:rPr>
        <w:t xml:space="preserve"> </w:t>
      </w:r>
      <w:r>
        <w:t>письма</w:t>
      </w:r>
      <w:r>
        <w:rPr>
          <w:spacing w:val="-1"/>
        </w:rPr>
        <w:t xml:space="preserve"> </w:t>
      </w:r>
      <w:r>
        <w:t>и</w:t>
      </w:r>
      <w:r>
        <w:rPr>
          <w:spacing w:val="-1"/>
        </w:rPr>
        <w:t xml:space="preserve"> </w:t>
      </w:r>
      <w:r>
        <w:rPr>
          <w:spacing w:val="-2"/>
        </w:rPr>
        <w:t>поздравления.</w:t>
      </w:r>
    </w:p>
    <w:p w14:paraId="0BDF31D3">
      <w:pPr>
        <w:pStyle w:val="7"/>
        <w:ind w:right="712"/>
      </w:pPr>
      <w:r>
        <w:t>Создание собственных текстов и корректирование заданных текстов с учётом</w:t>
      </w:r>
      <w:r>
        <w:rPr>
          <w:spacing w:val="-5"/>
        </w:rPr>
        <w:t xml:space="preserve"> </w:t>
      </w:r>
      <w:r>
        <w:t>точности,</w:t>
      </w:r>
      <w:r>
        <w:rPr>
          <w:spacing w:val="-5"/>
        </w:rPr>
        <w:t xml:space="preserve"> </w:t>
      </w:r>
      <w:r>
        <w:t>правильности,</w:t>
      </w:r>
      <w:r>
        <w:rPr>
          <w:spacing w:val="-5"/>
        </w:rPr>
        <w:t xml:space="preserve"> </w:t>
      </w:r>
      <w:r>
        <w:t>богатства</w:t>
      </w:r>
      <w:r>
        <w:rPr>
          <w:spacing w:val="-5"/>
        </w:rPr>
        <w:t xml:space="preserve"> </w:t>
      </w:r>
      <w:r>
        <w:t>и</w:t>
      </w:r>
      <w:r>
        <w:rPr>
          <w:spacing w:val="-5"/>
        </w:rPr>
        <w:t xml:space="preserve"> </w:t>
      </w:r>
      <w:r>
        <w:t>выразительности</w:t>
      </w:r>
      <w:r>
        <w:rPr>
          <w:spacing w:val="-5"/>
        </w:rPr>
        <w:t xml:space="preserve"> </w:t>
      </w:r>
      <w:r>
        <w:t>письменной</w:t>
      </w:r>
      <w:r>
        <w:rPr>
          <w:spacing w:val="-5"/>
        </w:rPr>
        <w:t xml:space="preserve"> </w:t>
      </w:r>
      <w:r>
        <w:t>речи; использование в текстах синонимов и антонимов.</w:t>
      </w:r>
    </w:p>
    <w:p w14:paraId="73948D44">
      <w:pPr>
        <w:pStyle w:val="7"/>
        <w:ind w:right="713"/>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0CA06260">
      <w:pPr>
        <w:pStyle w:val="2"/>
        <w:numPr>
          <w:ilvl w:val="0"/>
          <w:numId w:val="23"/>
        </w:numPr>
        <w:tabs>
          <w:tab w:val="left" w:pos="1295"/>
          <w:tab w:val="left" w:pos="3931"/>
          <w:tab w:val="left" w:pos="6169"/>
          <w:tab w:val="left" w:pos="8100"/>
        </w:tabs>
        <w:spacing w:before="322" w:after="0" w:line="240" w:lineRule="auto"/>
        <w:ind w:left="425" w:right="709" w:firstLine="567"/>
        <w:jc w:val="left"/>
      </w:pPr>
      <w:r>
        <w:rPr>
          <w:spacing w:val="-2"/>
        </w:rPr>
        <w:t>ПЛАНИРУЕМЫЕ</w:t>
      </w:r>
      <w:r>
        <w:tab/>
      </w:r>
      <w:r>
        <w:rPr>
          <w:spacing w:val="-2"/>
        </w:rPr>
        <w:t>РЕЗУЛЬТАТЫ</w:t>
      </w:r>
      <w:r>
        <w:tab/>
      </w:r>
      <w:r>
        <w:rPr>
          <w:spacing w:val="-2"/>
        </w:rPr>
        <w:t>ОСВОЕНИЯ</w:t>
      </w:r>
      <w:r>
        <w:tab/>
      </w:r>
      <w:r>
        <w:rPr>
          <w:spacing w:val="-2"/>
        </w:rPr>
        <w:t xml:space="preserve">ПРОГРАММЫ </w:t>
      </w:r>
      <w:r>
        <w:t>УЧЕБНОГО ПРЕДМЕТА «РУССКИЙ ЯЗЫК» НА УРОВНЕ НОО</w:t>
      </w:r>
    </w:p>
    <w:p w14:paraId="433CD6B0">
      <w:pPr>
        <w:pStyle w:val="3"/>
      </w:pPr>
      <w:r>
        <w:t>Предметные</w:t>
      </w:r>
      <w:r>
        <w:rPr>
          <w:spacing w:val="-4"/>
        </w:rPr>
        <w:t xml:space="preserve"> </w:t>
      </w:r>
      <w:r>
        <w:rPr>
          <w:spacing w:val="-2"/>
        </w:rPr>
        <w:t>результаты:</w:t>
      </w:r>
    </w:p>
    <w:p w14:paraId="37D8356A">
      <w:pPr>
        <w:pStyle w:val="9"/>
        <w:numPr>
          <w:ilvl w:val="1"/>
          <w:numId w:val="23"/>
        </w:numPr>
        <w:tabs>
          <w:tab w:val="left" w:pos="1155"/>
        </w:tabs>
        <w:spacing w:before="0" w:after="0" w:line="240" w:lineRule="auto"/>
        <w:ind w:left="425" w:right="711" w:firstLine="567"/>
        <w:jc w:val="both"/>
        <w:rPr>
          <w:sz w:val="28"/>
        </w:rPr>
      </w:pPr>
      <w:r>
        <w:rPr>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9056F11">
      <w:pPr>
        <w:pStyle w:val="9"/>
        <w:numPr>
          <w:ilvl w:val="1"/>
          <w:numId w:val="23"/>
        </w:numPr>
        <w:tabs>
          <w:tab w:val="left" w:pos="1155"/>
        </w:tabs>
        <w:spacing w:before="0" w:after="0" w:line="240" w:lineRule="auto"/>
        <w:ind w:left="1155" w:right="0" w:hanging="163"/>
        <w:jc w:val="both"/>
        <w:rPr>
          <w:sz w:val="28"/>
        </w:rPr>
      </w:pPr>
      <w:r>
        <w:rPr>
          <w:sz w:val="28"/>
        </w:rPr>
        <w:t>формирование</w:t>
      </w:r>
      <w:r>
        <w:rPr>
          <w:spacing w:val="-4"/>
          <w:sz w:val="28"/>
        </w:rPr>
        <w:t xml:space="preserve"> </w:t>
      </w:r>
      <w:r>
        <w:rPr>
          <w:sz w:val="28"/>
        </w:rPr>
        <w:t>интереса</w:t>
      </w:r>
      <w:r>
        <w:rPr>
          <w:spacing w:val="-4"/>
          <w:sz w:val="28"/>
        </w:rPr>
        <w:t xml:space="preserve"> </w:t>
      </w:r>
      <w:r>
        <w:rPr>
          <w:sz w:val="28"/>
        </w:rPr>
        <w:t>к</w:t>
      </w:r>
      <w:r>
        <w:rPr>
          <w:spacing w:val="-3"/>
          <w:sz w:val="28"/>
        </w:rPr>
        <w:t xml:space="preserve"> </w:t>
      </w:r>
      <w:r>
        <w:rPr>
          <w:sz w:val="28"/>
        </w:rPr>
        <w:t>изучению</w:t>
      </w:r>
      <w:r>
        <w:rPr>
          <w:spacing w:val="-4"/>
          <w:sz w:val="28"/>
        </w:rPr>
        <w:t xml:space="preserve"> </w:t>
      </w:r>
      <w:r>
        <w:rPr>
          <w:sz w:val="28"/>
        </w:rPr>
        <w:t>родного</w:t>
      </w:r>
      <w:r>
        <w:rPr>
          <w:spacing w:val="-4"/>
          <w:sz w:val="28"/>
        </w:rPr>
        <w:t xml:space="preserve"> </w:t>
      </w:r>
      <w:r>
        <w:rPr>
          <w:sz w:val="28"/>
        </w:rPr>
        <w:t>(русского)</w:t>
      </w:r>
      <w:r>
        <w:rPr>
          <w:spacing w:val="-3"/>
          <w:sz w:val="28"/>
        </w:rPr>
        <w:t xml:space="preserve"> </w:t>
      </w:r>
      <w:r>
        <w:rPr>
          <w:spacing w:val="-2"/>
          <w:sz w:val="28"/>
        </w:rPr>
        <w:t>языка;</w:t>
      </w:r>
    </w:p>
    <w:p w14:paraId="6AEF8322">
      <w:pPr>
        <w:pStyle w:val="9"/>
        <w:numPr>
          <w:ilvl w:val="1"/>
          <w:numId w:val="23"/>
        </w:numPr>
        <w:tabs>
          <w:tab w:val="left" w:pos="1155"/>
        </w:tabs>
        <w:spacing w:before="0" w:after="0" w:line="240" w:lineRule="auto"/>
        <w:ind w:left="425" w:right="713" w:firstLine="567"/>
        <w:jc w:val="both"/>
        <w:rPr>
          <w:sz w:val="28"/>
        </w:rPr>
      </w:pPr>
      <w:r>
        <w:rPr>
          <w:sz w:val="28"/>
        </w:rPr>
        <w:t xml:space="preserve">овладение первоначальными представлениями о правилах речевого </w:t>
      </w:r>
      <w:r>
        <w:rPr>
          <w:spacing w:val="-2"/>
          <w:sz w:val="28"/>
        </w:rPr>
        <w:t>этикета;</w:t>
      </w:r>
    </w:p>
    <w:p w14:paraId="604D2DA0">
      <w:pPr>
        <w:pStyle w:val="9"/>
        <w:numPr>
          <w:ilvl w:val="1"/>
          <w:numId w:val="23"/>
        </w:numPr>
        <w:tabs>
          <w:tab w:val="left" w:pos="1155"/>
        </w:tabs>
        <w:spacing w:before="0" w:after="0" w:line="240" w:lineRule="auto"/>
        <w:ind w:left="1155" w:right="0" w:hanging="163"/>
        <w:jc w:val="both"/>
        <w:rPr>
          <w:sz w:val="28"/>
        </w:rPr>
      </w:pPr>
      <w:r>
        <w:rPr>
          <w:sz w:val="28"/>
        </w:rPr>
        <w:t>овладение</w:t>
      </w:r>
      <w:r>
        <w:rPr>
          <w:spacing w:val="-4"/>
          <w:sz w:val="28"/>
        </w:rPr>
        <w:t xml:space="preserve"> </w:t>
      </w:r>
      <w:r>
        <w:rPr>
          <w:sz w:val="28"/>
        </w:rPr>
        <w:t>основами</w:t>
      </w:r>
      <w:r>
        <w:rPr>
          <w:spacing w:val="-4"/>
          <w:sz w:val="28"/>
        </w:rPr>
        <w:t xml:space="preserve"> </w:t>
      </w:r>
      <w:r>
        <w:rPr>
          <w:sz w:val="28"/>
        </w:rPr>
        <w:t>грамотного</w:t>
      </w:r>
      <w:r>
        <w:rPr>
          <w:spacing w:val="-3"/>
          <w:sz w:val="28"/>
        </w:rPr>
        <w:t xml:space="preserve"> </w:t>
      </w:r>
      <w:r>
        <w:rPr>
          <w:spacing w:val="-2"/>
          <w:sz w:val="28"/>
        </w:rPr>
        <w:t>письма;</w:t>
      </w:r>
    </w:p>
    <w:p w14:paraId="6F2BAFD8">
      <w:pPr>
        <w:pStyle w:val="9"/>
        <w:numPr>
          <w:ilvl w:val="1"/>
          <w:numId w:val="23"/>
        </w:numPr>
        <w:tabs>
          <w:tab w:val="left" w:pos="1155"/>
        </w:tabs>
        <w:spacing w:before="0" w:after="0" w:line="240" w:lineRule="auto"/>
        <w:ind w:left="425" w:right="713" w:firstLine="567"/>
        <w:jc w:val="both"/>
        <w:rPr>
          <w:sz w:val="28"/>
        </w:rPr>
      </w:pPr>
      <w:r>
        <w:rPr>
          <w:sz w:val="28"/>
        </w:rPr>
        <w:t>овладение обучающимися коммуникативно-речевыми умениями, необходимыми для совершенствования их речевой практики;</w:t>
      </w:r>
    </w:p>
    <w:p w14:paraId="40748C46">
      <w:pPr>
        <w:pStyle w:val="9"/>
        <w:numPr>
          <w:ilvl w:val="1"/>
          <w:numId w:val="23"/>
        </w:numPr>
        <w:tabs>
          <w:tab w:val="left" w:pos="1155"/>
        </w:tabs>
        <w:spacing w:before="0" w:after="0" w:line="240" w:lineRule="auto"/>
        <w:ind w:left="425" w:right="711" w:firstLine="567"/>
        <w:jc w:val="both"/>
        <w:rPr>
          <w:sz w:val="28"/>
        </w:rPr>
      </w:pPr>
      <w:r>
        <w:rPr>
          <w:sz w:val="28"/>
        </w:rPr>
        <w:t xml:space="preserve">формирование позитивного отношения к правильной устной и письменной речи как показателям общей культуры и гражданской позиции </w:t>
      </w:r>
      <w:r>
        <w:rPr>
          <w:spacing w:val="-2"/>
          <w:sz w:val="28"/>
        </w:rPr>
        <w:t>человека;</w:t>
      </w:r>
    </w:p>
    <w:p w14:paraId="7BA6044C">
      <w:pPr>
        <w:pStyle w:val="9"/>
        <w:numPr>
          <w:ilvl w:val="1"/>
          <w:numId w:val="23"/>
        </w:numPr>
        <w:tabs>
          <w:tab w:val="left" w:pos="1155"/>
        </w:tabs>
        <w:spacing w:before="0" w:after="0" w:line="240" w:lineRule="auto"/>
        <w:ind w:left="425" w:right="713" w:firstLine="567"/>
        <w:jc w:val="both"/>
        <w:rPr>
          <w:sz w:val="28"/>
        </w:rPr>
      </w:pPr>
      <w:r>
        <w:rPr>
          <w:sz w:val="28"/>
        </w:rPr>
        <w:t>использование знаний в области русского языка и сформированных грамматико-орфографических умений для решения практических задач.</w:t>
      </w:r>
    </w:p>
    <w:p w14:paraId="2D54734A">
      <w:pPr>
        <w:pStyle w:val="9"/>
        <w:spacing w:after="0" w:line="240" w:lineRule="auto"/>
        <w:jc w:val="both"/>
        <w:rPr>
          <w:sz w:val="28"/>
        </w:rPr>
        <w:sectPr>
          <w:pgSz w:w="11910" w:h="16840"/>
          <w:pgMar w:top="1040" w:right="425" w:bottom="280" w:left="708" w:header="720" w:footer="720" w:gutter="0"/>
          <w:cols w:space="720" w:num="1"/>
        </w:sectPr>
      </w:pPr>
    </w:p>
    <w:p w14:paraId="4A9878DD">
      <w:pPr>
        <w:pStyle w:val="9"/>
        <w:numPr>
          <w:ilvl w:val="2"/>
          <w:numId w:val="1"/>
        </w:numPr>
        <w:tabs>
          <w:tab w:val="left" w:pos="1692"/>
        </w:tabs>
        <w:spacing w:before="76" w:after="0" w:line="240" w:lineRule="auto"/>
        <w:ind w:left="1692" w:right="0" w:hanging="700"/>
        <w:jc w:val="both"/>
        <w:rPr>
          <w:b/>
          <w:sz w:val="28"/>
        </w:rPr>
      </w:pPr>
      <w:r>
        <w:rPr>
          <w:b/>
          <w:sz w:val="28"/>
        </w:rPr>
        <w:t>РАБОЧАЯ</w:t>
      </w:r>
      <w:r>
        <w:rPr>
          <w:b/>
          <w:spacing w:val="50"/>
          <w:w w:val="150"/>
          <w:sz w:val="28"/>
        </w:rPr>
        <w:t xml:space="preserve">    </w:t>
      </w:r>
      <w:r>
        <w:rPr>
          <w:b/>
          <w:sz w:val="28"/>
        </w:rPr>
        <w:t>ПРОГРАММА</w:t>
      </w:r>
      <w:r>
        <w:rPr>
          <w:b/>
          <w:spacing w:val="50"/>
          <w:w w:val="150"/>
          <w:sz w:val="28"/>
        </w:rPr>
        <w:t xml:space="preserve">    </w:t>
      </w:r>
      <w:r>
        <w:rPr>
          <w:b/>
          <w:sz w:val="28"/>
        </w:rPr>
        <w:t>УЧЕБНОГО</w:t>
      </w:r>
      <w:r>
        <w:rPr>
          <w:b/>
          <w:spacing w:val="51"/>
          <w:w w:val="150"/>
          <w:sz w:val="28"/>
        </w:rPr>
        <w:t xml:space="preserve">    </w:t>
      </w:r>
      <w:r>
        <w:rPr>
          <w:b/>
          <w:spacing w:val="-2"/>
          <w:sz w:val="28"/>
        </w:rPr>
        <w:t>ПРЕДМЕТА</w:t>
      </w:r>
    </w:p>
    <w:p w14:paraId="2544AA70">
      <w:pPr>
        <w:spacing w:before="0"/>
        <w:ind w:left="425" w:right="0" w:firstLine="0"/>
        <w:jc w:val="left"/>
        <w:rPr>
          <w:b/>
          <w:sz w:val="28"/>
        </w:rPr>
      </w:pPr>
      <w:r>
        <w:rPr>
          <w:b/>
          <w:sz w:val="28"/>
        </w:rPr>
        <w:t>«ЛИТЕРАТУРНОЕ</w:t>
      </w:r>
      <w:r>
        <w:rPr>
          <w:b/>
          <w:spacing w:val="-3"/>
          <w:sz w:val="28"/>
        </w:rPr>
        <w:t xml:space="preserve"> </w:t>
      </w:r>
      <w:r>
        <w:rPr>
          <w:b/>
          <w:spacing w:val="-2"/>
          <w:sz w:val="28"/>
        </w:rPr>
        <w:t>ЧТЕНИЕ»</w:t>
      </w:r>
    </w:p>
    <w:p w14:paraId="3BAF3960">
      <w:pPr>
        <w:pStyle w:val="9"/>
        <w:numPr>
          <w:ilvl w:val="0"/>
          <w:numId w:val="25"/>
        </w:numPr>
        <w:tabs>
          <w:tab w:val="left" w:pos="1295"/>
        </w:tabs>
        <w:spacing w:before="322" w:after="0" w:line="240" w:lineRule="auto"/>
        <w:ind w:left="1295" w:right="0" w:hanging="303"/>
        <w:jc w:val="both"/>
        <w:rPr>
          <w:b/>
          <w:sz w:val="28"/>
        </w:rPr>
      </w:pPr>
      <w:r>
        <w:rPr>
          <w:b/>
          <w:sz w:val="28"/>
        </w:rPr>
        <w:t>ПОЯСНИТЕЛЬНАЯ</w:t>
      </w:r>
      <w:r>
        <w:rPr>
          <w:b/>
          <w:spacing w:val="-5"/>
          <w:sz w:val="28"/>
        </w:rPr>
        <w:t xml:space="preserve"> </w:t>
      </w:r>
      <w:r>
        <w:rPr>
          <w:b/>
          <w:spacing w:val="-2"/>
          <w:sz w:val="28"/>
        </w:rPr>
        <w:t>ЗАПИСКА</w:t>
      </w:r>
    </w:p>
    <w:p w14:paraId="1C2FA014">
      <w:pPr>
        <w:pStyle w:val="7"/>
        <w:ind w:right="712"/>
      </w:pPr>
      <w:r>
        <w:t>Рабочая программа учебного предмета «Литературное чтение»</w:t>
      </w:r>
      <w:r>
        <w:rPr>
          <w:spacing w:val="40"/>
        </w:rPr>
        <w:t xml:space="preserve"> </w:t>
      </w:r>
      <w:r>
        <w:t>(предметная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АОП НОО, установленными ФГОС НОО обучающихся с ОВЗ, федеральной программы воспитания.</w:t>
      </w:r>
    </w:p>
    <w:p w14:paraId="38415365">
      <w:pPr>
        <w:pStyle w:val="7"/>
        <w:ind w:right="711"/>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w:t>
      </w:r>
      <w:r>
        <w:rPr>
          <w:spacing w:val="40"/>
        </w:rPr>
        <w:t xml:space="preserve"> </w:t>
      </w:r>
      <w:r>
        <w:t>грамотности и закладывает основы интеллектуального, речевого, эмоционального, духовно-нравственного развития обучающихся с ЗПР.</w:t>
      </w:r>
    </w:p>
    <w:p w14:paraId="7C8F5741">
      <w:pPr>
        <w:pStyle w:val="7"/>
        <w:ind w:right="711"/>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169D00FF">
      <w:pPr>
        <w:pStyle w:val="7"/>
        <w:ind w:right="712"/>
      </w:pPr>
      <w:r>
        <w:t xml:space="preserve">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w:t>
      </w:r>
      <w:r>
        <w:rPr>
          <w:spacing w:val="-2"/>
        </w:rPr>
        <w:t>жизни.</w:t>
      </w:r>
    </w:p>
    <w:p w14:paraId="16F246CE">
      <w:pPr>
        <w:pStyle w:val="2"/>
        <w:numPr>
          <w:ilvl w:val="0"/>
          <w:numId w:val="25"/>
        </w:numPr>
        <w:tabs>
          <w:tab w:val="left" w:pos="1295"/>
          <w:tab w:val="left" w:pos="3692"/>
          <w:tab w:val="left" w:pos="5631"/>
          <w:tab w:val="left" w:pos="7564"/>
        </w:tabs>
        <w:spacing w:before="322" w:after="0" w:line="240" w:lineRule="auto"/>
        <w:ind w:left="425" w:right="708" w:firstLine="567"/>
        <w:jc w:val="left"/>
      </w:pPr>
      <w:r>
        <w:rPr>
          <w:spacing w:val="-2"/>
        </w:rPr>
        <w:t>СОДЕРЖАНИЕ</w:t>
      </w:r>
      <w:r>
        <w:tab/>
      </w:r>
      <w:r>
        <w:rPr>
          <w:spacing w:val="-2"/>
        </w:rPr>
        <w:t>УЧЕБНОГО</w:t>
      </w:r>
      <w:r>
        <w:tab/>
      </w:r>
      <w:r>
        <w:rPr>
          <w:spacing w:val="-2"/>
        </w:rPr>
        <w:t>ПРЕДМЕТА</w:t>
      </w:r>
      <w:r>
        <w:tab/>
      </w:r>
      <w:r>
        <w:rPr>
          <w:spacing w:val="-2"/>
        </w:rPr>
        <w:t>«ЛИТЕРАТУРНОЕ ЧТЕНИЕ»</w:t>
      </w:r>
    </w:p>
    <w:p w14:paraId="39424919">
      <w:pPr>
        <w:pStyle w:val="3"/>
        <w:numPr>
          <w:ilvl w:val="0"/>
          <w:numId w:val="26"/>
        </w:numPr>
        <w:tabs>
          <w:tab w:val="left" w:pos="1272"/>
        </w:tabs>
        <w:spacing w:before="0" w:after="0" w:line="240" w:lineRule="auto"/>
        <w:ind w:left="1272" w:right="0" w:hanging="280"/>
        <w:jc w:val="both"/>
      </w:pPr>
      <w:r>
        <w:t>Виды</w:t>
      </w:r>
      <w:r>
        <w:rPr>
          <w:spacing w:val="-3"/>
        </w:rPr>
        <w:t xml:space="preserve"> </w:t>
      </w:r>
      <w:r>
        <w:t>речевой</w:t>
      </w:r>
      <w:r>
        <w:rPr>
          <w:spacing w:val="-3"/>
        </w:rPr>
        <w:t xml:space="preserve"> </w:t>
      </w:r>
      <w:r>
        <w:t>и</w:t>
      </w:r>
      <w:r>
        <w:rPr>
          <w:spacing w:val="-3"/>
        </w:rPr>
        <w:t xml:space="preserve"> </w:t>
      </w:r>
      <w:r>
        <w:t>читательской</w:t>
      </w:r>
      <w:r>
        <w:rPr>
          <w:spacing w:val="-2"/>
        </w:rPr>
        <w:t xml:space="preserve"> деятельности.</w:t>
      </w:r>
    </w:p>
    <w:p w14:paraId="4E6BF48E">
      <w:pPr>
        <w:pStyle w:val="7"/>
        <w:ind w:right="712"/>
      </w:pPr>
      <w:r>
        <w:t>Аудирование (слушание). Восприятие на слух звучащей речи (высказывание</w:t>
      </w:r>
      <w:r>
        <w:rPr>
          <w:spacing w:val="-4"/>
        </w:rPr>
        <w:t xml:space="preserve"> </w:t>
      </w:r>
      <w:r>
        <w:t>собеседника,</w:t>
      </w:r>
      <w:r>
        <w:rPr>
          <w:spacing w:val="-4"/>
        </w:rPr>
        <w:t xml:space="preserve"> </w:t>
      </w:r>
      <w:r>
        <w:t>чтение</w:t>
      </w:r>
      <w:r>
        <w:rPr>
          <w:spacing w:val="-4"/>
        </w:rPr>
        <w:t xml:space="preserve"> </w:t>
      </w:r>
      <w:r>
        <w:t>различных</w:t>
      </w:r>
      <w:r>
        <w:rPr>
          <w:spacing w:val="-4"/>
        </w:rPr>
        <w:t xml:space="preserve"> </w:t>
      </w:r>
      <w:r>
        <w:t>текстов).</w:t>
      </w:r>
      <w:r>
        <w:rPr>
          <w:spacing w:val="-4"/>
        </w:rPr>
        <w:t xml:space="preserve"> </w:t>
      </w:r>
      <w:r>
        <w:t>Адекватное</w:t>
      </w:r>
      <w:r>
        <w:rPr>
          <w:spacing w:val="-4"/>
        </w:rPr>
        <w:t xml:space="preserve"> </w:t>
      </w:r>
      <w:r>
        <w:t xml:space="preserve">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14:paraId="423FD0E9">
      <w:pPr>
        <w:pStyle w:val="3"/>
        <w:numPr>
          <w:ilvl w:val="0"/>
          <w:numId w:val="26"/>
        </w:numPr>
        <w:tabs>
          <w:tab w:val="left" w:pos="1272"/>
        </w:tabs>
        <w:spacing w:before="0" w:after="0" w:line="240" w:lineRule="auto"/>
        <w:ind w:left="1272" w:right="0" w:hanging="280"/>
        <w:jc w:val="both"/>
      </w:pPr>
      <w:r>
        <w:rPr>
          <w:spacing w:val="-2"/>
        </w:rPr>
        <w:t>Чтение</w:t>
      </w:r>
    </w:p>
    <w:p w14:paraId="2B642237">
      <w:pPr>
        <w:pStyle w:val="7"/>
        <w:ind w:right="711"/>
      </w:pPr>
      <w:r>
        <w:t>Чтение вслух. Постепенный переход от слогового к плавному осмысленному правильному чтению целыми словами вслух (скорость чтения в соответствии</w:t>
      </w:r>
      <w:r>
        <w:rPr>
          <w:spacing w:val="80"/>
        </w:rPr>
        <w:t xml:space="preserve"> </w:t>
      </w:r>
      <w:r>
        <w:t>с</w:t>
      </w:r>
      <w:r>
        <w:rPr>
          <w:spacing w:val="80"/>
        </w:rPr>
        <w:t xml:space="preserve"> </w:t>
      </w:r>
      <w:r>
        <w:t>индивидуальным</w:t>
      </w:r>
      <w:r>
        <w:rPr>
          <w:spacing w:val="80"/>
        </w:rPr>
        <w:t xml:space="preserve"> </w:t>
      </w:r>
      <w:r>
        <w:t>темпом</w:t>
      </w:r>
      <w:r>
        <w:rPr>
          <w:spacing w:val="80"/>
        </w:rPr>
        <w:t xml:space="preserve"> </w:t>
      </w:r>
      <w:r>
        <w:t>чтения),</w:t>
      </w:r>
      <w:r>
        <w:rPr>
          <w:spacing w:val="80"/>
        </w:rPr>
        <w:t xml:space="preserve"> </w:t>
      </w:r>
      <w:r>
        <w:t>постепенное</w:t>
      </w:r>
      <w:r>
        <w:rPr>
          <w:spacing w:val="80"/>
        </w:rPr>
        <w:t xml:space="preserve"> </w:t>
      </w:r>
      <w:r>
        <w:t>увеличение</w:t>
      </w:r>
    </w:p>
    <w:p w14:paraId="19F83DF3">
      <w:pPr>
        <w:pStyle w:val="7"/>
        <w:spacing w:after="0"/>
        <w:sectPr>
          <w:pgSz w:w="11910" w:h="16840"/>
          <w:pgMar w:top="1040" w:right="425" w:bottom="280" w:left="708" w:header="720" w:footer="720" w:gutter="0"/>
          <w:cols w:space="720" w:num="1"/>
        </w:sectPr>
      </w:pPr>
    </w:p>
    <w:p w14:paraId="537A67D7">
      <w:pPr>
        <w:pStyle w:val="7"/>
        <w:spacing w:before="76"/>
        <w:ind w:right="714" w:firstLine="0"/>
      </w:pPr>
      <w:r>
        <w:t>скорости чтения, позволяющей осознать текст.</w:t>
      </w:r>
      <w:r>
        <w:rPr>
          <w:spacing w:val="-4"/>
        </w:rPr>
        <w:t xml:space="preserve"> </w:t>
      </w:r>
      <w:r>
        <w:t>Соблюдение орфоэпических и интонационных норм чтения. Чтение предложений с интонационным выделением знаков препинания.</w:t>
      </w:r>
    </w:p>
    <w:p w14:paraId="1B1D5B00">
      <w:pPr>
        <w:pStyle w:val="7"/>
        <w:ind w:right="711"/>
      </w:pPr>
      <w: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645E6C58">
      <w:pPr>
        <w:pStyle w:val="7"/>
        <w:ind w:right="712"/>
      </w:pPr>
      <w:r>
        <w:t xml:space="preserve">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w:t>
      </w:r>
      <w:r>
        <w:rPr>
          <w:spacing w:val="-2"/>
        </w:rPr>
        <w:t>текста.</w:t>
      </w:r>
    </w:p>
    <w:p w14:paraId="19869A0D">
      <w:pPr>
        <w:pStyle w:val="7"/>
        <w:ind w:left="992" w:firstLine="0"/>
      </w:pPr>
      <w:r>
        <w:t>Практическое</w:t>
      </w:r>
      <w:r>
        <w:rPr>
          <w:spacing w:val="68"/>
        </w:rPr>
        <w:t xml:space="preserve"> </w:t>
      </w:r>
      <w:r>
        <w:t>освоение</w:t>
      </w:r>
      <w:r>
        <w:rPr>
          <w:spacing w:val="69"/>
        </w:rPr>
        <w:t xml:space="preserve"> </w:t>
      </w:r>
      <w:r>
        <w:t>умения</w:t>
      </w:r>
      <w:r>
        <w:rPr>
          <w:spacing w:val="69"/>
        </w:rPr>
        <w:t xml:space="preserve"> </w:t>
      </w:r>
      <w:r>
        <w:t>отличать</w:t>
      </w:r>
      <w:r>
        <w:rPr>
          <w:spacing w:val="69"/>
        </w:rPr>
        <w:t xml:space="preserve"> </w:t>
      </w:r>
      <w:r>
        <w:t>текст</w:t>
      </w:r>
      <w:r>
        <w:rPr>
          <w:spacing w:val="69"/>
        </w:rPr>
        <w:t xml:space="preserve"> </w:t>
      </w:r>
      <w:r>
        <w:t>от</w:t>
      </w:r>
      <w:r>
        <w:rPr>
          <w:spacing w:val="69"/>
        </w:rPr>
        <w:t xml:space="preserve"> </w:t>
      </w:r>
      <w:r>
        <w:t>набора</w:t>
      </w:r>
      <w:r>
        <w:rPr>
          <w:spacing w:val="69"/>
        </w:rPr>
        <w:t xml:space="preserve"> </w:t>
      </w:r>
      <w:r>
        <w:rPr>
          <w:spacing w:val="-2"/>
        </w:rPr>
        <w:t>предложений.</w:t>
      </w:r>
    </w:p>
    <w:p w14:paraId="3DB956F6">
      <w:pPr>
        <w:pStyle w:val="7"/>
        <w:ind w:firstLine="0"/>
      </w:pPr>
      <w:r>
        <w:t>Прогнозирование</w:t>
      </w:r>
      <w:r>
        <w:rPr>
          <w:spacing w:val="-6"/>
        </w:rPr>
        <w:t xml:space="preserve"> </w:t>
      </w:r>
      <w:r>
        <w:t>содержания</w:t>
      </w:r>
      <w:r>
        <w:rPr>
          <w:spacing w:val="-4"/>
        </w:rPr>
        <w:t xml:space="preserve"> </w:t>
      </w:r>
      <w:r>
        <w:t>книги</w:t>
      </w:r>
      <w:r>
        <w:rPr>
          <w:spacing w:val="-3"/>
        </w:rPr>
        <w:t xml:space="preserve"> </w:t>
      </w:r>
      <w:r>
        <w:t>по</w:t>
      </w:r>
      <w:r>
        <w:rPr>
          <w:spacing w:val="-4"/>
        </w:rPr>
        <w:t xml:space="preserve"> </w:t>
      </w:r>
      <w:r>
        <w:t>её</w:t>
      </w:r>
      <w:r>
        <w:rPr>
          <w:spacing w:val="-3"/>
        </w:rPr>
        <w:t xml:space="preserve"> </w:t>
      </w:r>
      <w:r>
        <w:t>названию</w:t>
      </w:r>
      <w:r>
        <w:rPr>
          <w:spacing w:val="-4"/>
        </w:rPr>
        <w:t xml:space="preserve"> </w:t>
      </w:r>
      <w:r>
        <w:t>и</w:t>
      </w:r>
      <w:r>
        <w:rPr>
          <w:spacing w:val="-3"/>
        </w:rPr>
        <w:t xml:space="preserve"> </w:t>
      </w:r>
      <w:r>
        <w:rPr>
          <w:spacing w:val="-2"/>
        </w:rPr>
        <w:t>оформлению.</w:t>
      </w:r>
    </w:p>
    <w:p w14:paraId="031389A5">
      <w:pPr>
        <w:pStyle w:val="7"/>
        <w:ind w:left="992" w:firstLine="0"/>
      </w:pPr>
      <w:r>
        <w:t>Самостоятельное</w:t>
      </w:r>
      <w:r>
        <w:rPr>
          <w:spacing w:val="29"/>
        </w:rPr>
        <w:t xml:space="preserve"> </w:t>
      </w:r>
      <w:r>
        <w:t>деление</w:t>
      </w:r>
      <w:r>
        <w:rPr>
          <w:spacing w:val="32"/>
        </w:rPr>
        <w:t xml:space="preserve"> </w:t>
      </w:r>
      <w:r>
        <w:t>текста</w:t>
      </w:r>
      <w:r>
        <w:rPr>
          <w:spacing w:val="31"/>
        </w:rPr>
        <w:t xml:space="preserve"> </w:t>
      </w:r>
      <w:r>
        <w:t>на</w:t>
      </w:r>
      <w:r>
        <w:rPr>
          <w:spacing w:val="32"/>
        </w:rPr>
        <w:t xml:space="preserve"> </w:t>
      </w:r>
      <w:r>
        <w:t>смысловые</w:t>
      </w:r>
      <w:r>
        <w:rPr>
          <w:spacing w:val="31"/>
        </w:rPr>
        <w:t xml:space="preserve"> </w:t>
      </w:r>
      <w:r>
        <w:t>части,</w:t>
      </w:r>
      <w:r>
        <w:rPr>
          <w:spacing w:val="32"/>
        </w:rPr>
        <w:t xml:space="preserve"> </w:t>
      </w:r>
      <w:r>
        <w:t>их</w:t>
      </w:r>
      <w:r>
        <w:rPr>
          <w:spacing w:val="32"/>
        </w:rPr>
        <w:t xml:space="preserve"> </w:t>
      </w:r>
      <w:r>
        <w:rPr>
          <w:spacing w:val="-2"/>
        </w:rPr>
        <w:t>озаглавливание.</w:t>
      </w:r>
    </w:p>
    <w:p w14:paraId="3263FCB1">
      <w:pPr>
        <w:pStyle w:val="7"/>
        <w:ind w:firstLine="0"/>
      </w:pPr>
      <w:r>
        <w:t>Умение</w:t>
      </w:r>
      <w:r>
        <w:rPr>
          <w:spacing w:val="-3"/>
        </w:rPr>
        <w:t xml:space="preserve"> </w:t>
      </w:r>
      <w:r>
        <w:t>работать</w:t>
      </w:r>
      <w:r>
        <w:rPr>
          <w:spacing w:val="-2"/>
        </w:rPr>
        <w:t xml:space="preserve"> </w:t>
      </w:r>
      <w:r>
        <w:t>с</w:t>
      </w:r>
      <w:r>
        <w:rPr>
          <w:spacing w:val="-3"/>
        </w:rPr>
        <w:t xml:space="preserve"> </w:t>
      </w:r>
      <w:r>
        <w:t>разными</w:t>
      </w:r>
      <w:r>
        <w:rPr>
          <w:spacing w:val="-2"/>
        </w:rPr>
        <w:t xml:space="preserve"> </w:t>
      </w:r>
      <w:r>
        <w:t>видами</w:t>
      </w:r>
      <w:r>
        <w:rPr>
          <w:spacing w:val="-2"/>
        </w:rPr>
        <w:t xml:space="preserve"> информации.</w:t>
      </w:r>
    </w:p>
    <w:p w14:paraId="782F5F46">
      <w:pPr>
        <w:pStyle w:val="7"/>
        <w:ind w:right="713"/>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r>
        <w:rPr>
          <w:spacing w:val="-2"/>
        </w:rPr>
        <w:t xml:space="preserve"> </w:t>
      </w:r>
      <w:r>
        <w:t>Привлечение справочных и иллюстративно-изобразительных материалов.</w:t>
      </w:r>
    </w:p>
    <w:p w14:paraId="331F0BA6">
      <w:pPr>
        <w:pStyle w:val="7"/>
        <w:ind w:right="713"/>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w:t>
      </w:r>
      <w:r>
        <w:rPr>
          <w:spacing w:val="40"/>
        </w:rPr>
        <w:t xml:space="preserve"> </w:t>
      </w:r>
      <w:r>
        <w:t>на внешние показатели книги, её справочно-иллюстративный материал).</w:t>
      </w:r>
    </w:p>
    <w:p w14:paraId="25637D5B">
      <w:pPr>
        <w:pStyle w:val="7"/>
        <w:ind w:right="713"/>
      </w:pPr>
      <w:r>
        <w:t xml:space="preserve">Типы книг (изданий): книга-произведение, книга-сборник, собрание сочинений, периодическая печать, справочные издания (справочники, словари, </w:t>
      </w:r>
      <w:r>
        <w:rPr>
          <w:spacing w:val="-2"/>
        </w:rPr>
        <w:t>энциклопедии).</w:t>
      </w:r>
    </w:p>
    <w:p w14:paraId="5CA86D21">
      <w:pPr>
        <w:pStyle w:val="7"/>
        <w:tabs>
          <w:tab w:val="left" w:pos="2351"/>
          <w:tab w:val="left" w:pos="2945"/>
          <w:tab w:val="left" w:pos="4479"/>
          <w:tab w:val="left" w:pos="6273"/>
          <w:tab w:val="left" w:pos="6612"/>
          <w:tab w:val="left" w:pos="8487"/>
        </w:tabs>
        <w:ind w:right="711"/>
        <w:jc w:val="right"/>
      </w:pPr>
      <w:r>
        <w:t>Выбор</w:t>
      </w:r>
      <w:r>
        <w:rPr>
          <w:spacing w:val="40"/>
        </w:rPr>
        <w:t xml:space="preserve"> </w:t>
      </w:r>
      <w:r>
        <w:t>книг</w:t>
      </w:r>
      <w:r>
        <w:rPr>
          <w:spacing w:val="40"/>
        </w:rPr>
        <w:t xml:space="preserve"> </w:t>
      </w:r>
      <w:r>
        <w:t>на</w:t>
      </w:r>
      <w:r>
        <w:rPr>
          <w:spacing w:val="40"/>
        </w:rPr>
        <w:t xml:space="preserve"> </w:t>
      </w:r>
      <w:r>
        <w:t>основе</w:t>
      </w:r>
      <w:r>
        <w:rPr>
          <w:spacing w:val="40"/>
        </w:rPr>
        <w:t xml:space="preserve"> </w:t>
      </w:r>
      <w:r>
        <w:t>рекомендованного</w:t>
      </w:r>
      <w:r>
        <w:rPr>
          <w:spacing w:val="40"/>
        </w:rPr>
        <w:t xml:space="preserve"> </w:t>
      </w:r>
      <w:r>
        <w:t>списка,</w:t>
      </w:r>
      <w:r>
        <w:rPr>
          <w:spacing w:val="40"/>
        </w:rPr>
        <w:t xml:space="preserve"> </w:t>
      </w:r>
      <w:r>
        <w:t>картотеки,</w:t>
      </w:r>
      <w:r>
        <w:rPr>
          <w:spacing w:val="40"/>
        </w:rPr>
        <w:t xml:space="preserve"> </w:t>
      </w:r>
      <w:r>
        <w:t>открытого</w:t>
      </w:r>
      <w:r>
        <w:rPr>
          <w:spacing w:val="40"/>
        </w:rPr>
        <w:t xml:space="preserve"> </w:t>
      </w:r>
      <w:r>
        <w:t>доступа</w:t>
      </w:r>
      <w:r>
        <w:rPr>
          <w:spacing w:val="-3"/>
        </w:rPr>
        <w:t xml:space="preserve"> </w:t>
      </w:r>
      <w:r>
        <w:t>к</w:t>
      </w:r>
      <w:r>
        <w:rPr>
          <w:spacing w:val="-3"/>
        </w:rPr>
        <w:t xml:space="preserve"> </w:t>
      </w:r>
      <w:r>
        <w:t>детским</w:t>
      </w:r>
      <w:r>
        <w:rPr>
          <w:spacing w:val="-3"/>
        </w:rPr>
        <w:t xml:space="preserve"> </w:t>
      </w:r>
      <w:r>
        <w:t>книгам</w:t>
      </w:r>
      <w:r>
        <w:rPr>
          <w:spacing w:val="-3"/>
        </w:rPr>
        <w:t xml:space="preserve"> </w:t>
      </w:r>
      <w:r>
        <w:t>в</w:t>
      </w:r>
      <w:r>
        <w:rPr>
          <w:spacing w:val="-3"/>
        </w:rPr>
        <w:t xml:space="preserve"> </w:t>
      </w:r>
      <w:r>
        <w:t>библиотеке.</w:t>
      </w:r>
      <w:r>
        <w:rPr>
          <w:spacing w:val="-3"/>
        </w:rPr>
        <w:t xml:space="preserve"> </w:t>
      </w:r>
      <w:r>
        <w:t>Алфавитный</w:t>
      </w:r>
      <w:r>
        <w:rPr>
          <w:spacing w:val="-3"/>
        </w:rPr>
        <w:t xml:space="preserve"> </w:t>
      </w:r>
      <w:r>
        <w:t>каталог.</w:t>
      </w:r>
      <w:r>
        <w:rPr>
          <w:spacing w:val="-3"/>
        </w:rPr>
        <w:t xml:space="preserve"> </w:t>
      </w:r>
      <w:r>
        <w:t>Самостоятельное пользование</w:t>
      </w:r>
      <w:r>
        <w:rPr>
          <w:spacing w:val="-5"/>
        </w:rPr>
        <w:t xml:space="preserve"> </w:t>
      </w:r>
      <w:r>
        <w:t>соответствующими</w:t>
      </w:r>
      <w:r>
        <w:rPr>
          <w:spacing w:val="-5"/>
        </w:rPr>
        <w:t xml:space="preserve"> </w:t>
      </w:r>
      <w:r>
        <w:t>возрасту</w:t>
      </w:r>
      <w:r>
        <w:rPr>
          <w:spacing w:val="-5"/>
        </w:rPr>
        <w:t xml:space="preserve"> </w:t>
      </w:r>
      <w:r>
        <w:t>словарями</w:t>
      </w:r>
      <w:r>
        <w:rPr>
          <w:spacing w:val="-5"/>
        </w:rPr>
        <w:t xml:space="preserve"> </w:t>
      </w:r>
      <w:r>
        <w:t>и</w:t>
      </w:r>
      <w:r>
        <w:rPr>
          <w:spacing w:val="-5"/>
        </w:rPr>
        <w:t xml:space="preserve"> </w:t>
      </w:r>
      <w:r>
        <w:t>справочной</w:t>
      </w:r>
      <w:r>
        <w:rPr>
          <w:spacing w:val="-5"/>
        </w:rPr>
        <w:t xml:space="preserve"> </w:t>
      </w:r>
      <w:r>
        <w:t>литературой. Работа</w:t>
      </w:r>
      <w:r>
        <w:rPr>
          <w:spacing w:val="40"/>
        </w:rPr>
        <w:t xml:space="preserve"> </w:t>
      </w:r>
      <w:r>
        <w:t>с</w:t>
      </w:r>
      <w:r>
        <w:rPr>
          <w:spacing w:val="40"/>
        </w:rPr>
        <w:t xml:space="preserve"> </w:t>
      </w:r>
      <w:r>
        <w:t>текстом</w:t>
      </w:r>
      <w:r>
        <w:rPr>
          <w:spacing w:val="40"/>
        </w:rPr>
        <w:t xml:space="preserve"> </w:t>
      </w:r>
      <w:r>
        <w:t>художественного</w:t>
      </w:r>
      <w:r>
        <w:rPr>
          <w:spacing w:val="40"/>
        </w:rPr>
        <w:t xml:space="preserve"> </w:t>
      </w:r>
      <w:r>
        <w:t>произведения.</w:t>
      </w:r>
      <w:r>
        <w:rPr>
          <w:spacing w:val="40"/>
        </w:rPr>
        <w:t xml:space="preserve"> </w:t>
      </w:r>
      <w:r>
        <w:t>Понимание</w:t>
      </w:r>
      <w:r>
        <w:rPr>
          <w:spacing w:val="40"/>
        </w:rPr>
        <w:t xml:space="preserve"> </w:t>
      </w:r>
      <w:r>
        <w:t>заглавия</w:t>
      </w:r>
      <w:r>
        <w:rPr>
          <w:spacing w:val="80"/>
          <w:w w:val="150"/>
        </w:rPr>
        <w:t xml:space="preserve"> </w:t>
      </w:r>
      <w:r>
        <w:rPr>
          <w:spacing w:val="-2"/>
        </w:rPr>
        <w:t>произведения,</w:t>
      </w:r>
      <w:r>
        <w:tab/>
      </w:r>
      <w:r>
        <w:rPr>
          <w:spacing w:val="-4"/>
        </w:rPr>
        <w:t>его</w:t>
      </w:r>
      <w:r>
        <w:tab/>
      </w:r>
      <w:r>
        <w:rPr>
          <w:spacing w:val="-2"/>
        </w:rPr>
        <w:t>адекватное</w:t>
      </w:r>
      <w:r>
        <w:tab/>
      </w:r>
      <w:r>
        <w:rPr>
          <w:spacing w:val="-2"/>
        </w:rPr>
        <w:t>соотношение</w:t>
      </w:r>
      <w:r>
        <w:tab/>
      </w:r>
      <w:r>
        <w:rPr>
          <w:spacing w:val="-10"/>
        </w:rPr>
        <w:t>с</w:t>
      </w:r>
      <w:r>
        <w:tab/>
      </w:r>
      <w:r>
        <w:rPr>
          <w:spacing w:val="-2"/>
        </w:rPr>
        <w:t>содержанием.</w:t>
      </w:r>
      <w:r>
        <w:tab/>
      </w:r>
      <w:r>
        <w:rPr>
          <w:spacing w:val="-2"/>
        </w:rPr>
        <w:t xml:space="preserve">Определение </w:t>
      </w:r>
      <w:r>
        <w:t>особенностей</w:t>
      </w:r>
      <w:r>
        <w:rPr>
          <w:spacing w:val="80"/>
        </w:rPr>
        <w:t xml:space="preserve"> </w:t>
      </w:r>
      <w:r>
        <w:t>художественного</w:t>
      </w:r>
      <w:r>
        <w:rPr>
          <w:spacing w:val="80"/>
        </w:rPr>
        <w:t xml:space="preserve"> </w:t>
      </w:r>
      <w:r>
        <w:t>текста:</w:t>
      </w:r>
      <w:r>
        <w:rPr>
          <w:spacing w:val="80"/>
        </w:rPr>
        <w:t xml:space="preserve"> </w:t>
      </w:r>
      <w:r>
        <w:t>своеобразие</w:t>
      </w:r>
      <w:r>
        <w:rPr>
          <w:spacing w:val="80"/>
        </w:rPr>
        <w:t xml:space="preserve"> </w:t>
      </w:r>
      <w:r>
        <w:t>выразительных</w:t>
      </w:r>
      <w:r>
        <w:rPr>
          <w:spacing w:val="80"/>
        </w:rPr>
        <w:t xml:space="preserve"> </w:t>
      </w:r>
      <w:r>
        <w:t>средств языка</w:t>
      </w:r>
      <w:r>
        <w:rPr>
          <w:spacing w:val="63"/>
        </w:rPr>
        <w:t xml:space="preserve"> </w:t>
      </w:r>
      <w:r>
        <w:t>(с</w:t>
      </w:r>
      <w:r>
        <w:rPr>
          <w:spacing w:val="64"/>
        </w:rPr>
        <w:t xml:space="preserve"> </w:t>
      </w:r>
      <w:r>
        <w:t>помощью</w:t>
      </w:r>
      <w:r>
        <w:rPr>
          <w:spacing w:val="64"/>
        </w:rPr>
        <w:t xml:space="preserve"> </w:t>
      </w:r>
      <w:r>
        <w:t>учителя).</w:t>
      </w:r>
      <w:r>
        <w:rPr>
          <w:spacing w:val="63"/>
        </w:rPr>
        <w:t xml:space="preserve"> </w:t>
      </w:r>
      <w:r>
        <w:t>Осознание</w:t>
      </w:r>
      <w:r>
        <w:rPr>
          <w:spacing w:val="64"/>
        </w:rPr>
        <w:t xml:space="preserve"> </w:t>
      </w:r>
      <w:r>
        <w:t>того,</w:t>
      </w:r>
      <w:r>
        <w:rPr>
          <w:spacing w:val="64"/>
        </w:rPr>
        <w:t xml:space="preserve"> </w:t>
      </w:r>
      <w:r>
        <w:t>что</w:t>
      </w:r>
      <w:r>
        <w:rPr>
          <w:spacing w:val="63"/>
        </w:rPr>
        <w:t xml:space="preserve"> </w:t>
      </w:r>
      <w:r>
        <w:t>фольклор</w:t>
      </w:r>
      <w:r>
        <w:rPr>
          <w:spacing w:val="64"/>
        </w:rPr>
        <w:t xml:space="preserve"> </w:t>
      </w:r>
      <w:r>
        <w:t>есть</w:t>
      </w:r>
      <w:r>
        <w:rPr>
          <w:spacing w:val="64"/>
        </w:rPr>
        <w:t xml:space="preserve"> </w:t>
      </w:r>
      <w:r>
        <w:rPr>
          <w:spacing w:val="-2"/>
        </w:rPr>
        <w:t>выражение</w:t>
      </w:r>
    </w:p>
    <w:p w14:paraId="7871F7A8">
      <w:pPr>
        <w:pStyle w:val="7"/>
        <w:ind w:firstLine="0"/>
      </w:pPr>
      <w:r>
        <w:t>общечеловеческих</w:t>
      </w:r>
      <w:r>
        <w:rPr>
          <w:spacing w:val="-4"/>
        </w:rPr>
        <w:t xml:space="preserve"> </w:t>
      </w:r>
      <w:r>
        <w:t>нравственных</w:t>
      </w:r>
      <w:r>
        <w:rPr>
          <w:spacing w:val="-3"/>
        </w:rPr>
        <w:t xml:space="preserve"> </w:t>
      </w:r>
      <w:r>
        <w:t>правил</w:t>
      </w:r>
      <w:r>
        <w:rPr>
          <w:spacing w:val="-4"/>
        </w:rPr>
        <w:t xml:space="preserve"> </w:t>
      </w:r>
      <w:r>
        <w:t>и</w:t>
      </w:r>
      <w:r>
        <w:rPr>
          <w:spacing w:val="-3"/>
        </w:rPr>
        <w:t xml:space="preserve"> </w:t>
      </w:r>
      <w:r>
        <w:rPr>
          <w:spacing w:val="-2"/>
        </w:rPr>
        <w:t>отношений.</w:t>
      </w:r>
    </w:p>
    <w:p w14:paraId="031FD2D1">
      <w:pPr>
        <w:pStyle w:val="7"/>
        <w:ind w:right="712"/>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1FF8B798">
      <w:pPr>
        <w:pStyle w:val="7"/>
        <w:ind w:right="711"/>
      </w:pPr>
      <w:r>
        <w:t>Характеристика героя произведения. Нахождение в тексте слов и выражений,</w:t>
      </w:r>
      <w:r>
        <w:rPr>
          <w:spacing w:val="28"/>
        </w:rPr>
        <w:t xml:space="preserve"> </w:t>
      </w:r>
      <w:r>
        <w:t>характеризующих</w:t>
      </w:r>
      <w:r>
        <w:rPr>
          <w:spacing w:val="31"/>
        </w:rPr>
        <w:t xml:space="preserve"> </w:t>
      </w:r>
      <w:r>
        <w:t>героя</w:t>
      </w:r>
      <w:r>
        <w:rPr>
          <w:spacing w:val="30"/>
        </w:rPr>
        <w:t xml:space="preserve"> </w:t>
      </w:r>
      <w:r>
        <w:t>и</w:t>
      </w:r>
      <w:r>
        <w:rPr>
          <w:spacing w:val="31"/>
        </w:rPr>
        <w:t xml:space="preserve"> </w:t>
      </w:r>
      <w:r>
        <w:t>событие.</w:t>
      </w:r>
      <w:r>
        <w:rPr>
          <w:spacing w:val="31"/>
        </w:rPr>
        <w:t xml:space="preserve"> </w:t>
      </w:r>
      <w:r>
        <w:t>Анализ</w:t>
      </w:r>
      <w:r>
        <w:rPr>
          <w:spacing w:val="30"/>
        </w:rPr>
        <w:t xml:space="preserve"> </w:t>
      </w:r>
      <w:r>
        <w:t>(с</w:t>
      </w:r>
      <w:r>
        <w:rPr>
          <w:spacing w:val="31"/>
        </w:rPr>
        <w:t xml:space="preserve"> </w:t>
      </w:r>
      <w:r>
        <w:t>помощью</w:t>
      </w:r>
      <w:r>
        <w:rPr>
          <w:spacing w:val="31"/>
        </w:rPr>
        <w:t xml:space="preserve"> </w:t>
      </w:r>
      <w:r>
        <w:rPr>
          <w:spacing w:val="-2"/>
        </w:rPr>
        <w:t>учителя),</w:t>
      </w:r>
    </w:p>
    <w:p w14:paraId="4A92BB3B">
      <w:pPr>
        <w:pStyle w:val="7"/>
        <w:spacing w:after="0"/>
        <w:sectPr>
          <w:pgSz w:w="11910" w:h="16840"/>
          <w:pgMar w:top="1040" w:right="425" w:bottom="280" w:left="708" w:header="720" w:footer="720" w:gutter="0"/>
          <w:cols w:space="720" w:num="1"/>
        </w:sectPr>
      </w:pPr>
    </w:p>
    <w:p w14:paraId="094AB4C5">
      <w:pPr>
        <w:pStyle w:val="7"/>
        <w:spacing w:before="76"/>
        <w:ind w:right="714" w:firstLine="0"/>
      </w:pPr>
      <w:r>
        <w:t>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73E5734A">
      <w:pPr>
        <w:pStyle w:val="7"/>
        <w:ind w:right="716"/>
      </w:pPr>
      <w:r>
        <w:t>Характеристика</w:t>
      </w:r>
      <w:r>
        <w:rPr>
          <w:spacing w:val="-3"/>
        </w:rPr>
        <w:t xml:space="preserve"> </w:t>
      </w:r>
      <w:r>
        <w:t>героя</w:t>
      </w:r>
      <w:r>
        <w:rPr>
          <w:spacing w:val="-3"/>
        </w:rPr>
        <w:t xml:space="preserve"> </w:t>
      </w:r>
      <w:r>
        <w:t>произведения.</w:t>
      </w:r>
      <w:r>
        <w:rPr>
          <w:spacing w:val="-3"/>
        </w:rPr>
        <w:t xml:space="preserve"> </w:t>
      </w:r>
      <w:r>
        <w:t>Портрет,</w:t>
      </w:r>
      <w:r>
        <w:rPr>
          <w:spacing w:val="-3"/>
        </w:rPr>
        <w:t xml:space="preserve"> </w:t>
      </w:r>
      <w:r>
        <w:t>характер</w:t>
      </w:r>
      <w:r>
        <w:rPr>
          <w:spacing w:val="-3"/>
        </w:rPr>
        <w:t xml:space="preserve"> </w:t>
      </w:r>
      <w:r>
        <w:t>героя,</w:t>
      </w:r>
      <w:r>
        <w:rPr>
          <w:spacing w:val="-3"/>
        </w:rPr>
        <w:t xml:space="preserve"> </w:t>
      </w:r>
      <w:r>
        <w:t>выраженные через поступки и речь.</w:t>
      </w:r>
    </w:p>
    <w:p w14:paraId="053A3CDF">
      <w:pPr>
        <w:pStyle w:val="7"/>
        <w:ind w:right="712"/>
      </w:pPr>
      <w:r>
        <w:t>Освоение разных видов пересказа художественного текста: подробный, выборочный и краткий (передача основных мыслей).</w:t>
      </w:r>
    </w:p>
    <w:p w14:paraId="6C47190C">
      <w:pPr>
        <w:pStyle w:val="7"/>
        <w:ind w:right="712"/>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0FAABE9">
      <w:pPr>
        <w:pStyle w:val="7"/>
        <w:ind w:right="712"/>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w:t>
      </w:r>
      <w:r>
        <w:rPr>
          <w:spacing w:val="-2"/>
        </w:rPr>
        <w:t>текста).</w:t>
      </w:r>
    </w:p>
    <w:p w14:paraId="617BF816">
      <w:pPr>
        <w:pStyle w:val="7"/>
        <w:ind w:right="712"/>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7C212605">
      <w:pPr>
        <w:pStyle w:val="3"/>
        <w:numPr>
          <w:ilvl w:val="0"/>
          <w:numId w:val="26"/>
        </w:numPr>
        <w:tabs>
          <w:tab w:val="left" w:pos="1272"/>
        </w:tabs>
        <w:spacing w:before="0" w:after="0" w:line="240" w:lineRule="auto"/>
        <w:ind w:left="1272" w:right="0" w:hanging="280"/>
        <w:jc w:val="both"/>
      </w:pPr>
      <w:r>
        <w:t>Говорение</w:t>
      </w:r>
      <w:r>
        <w:rPr>
          <w:spacing w:val="-6"/>
        </w:rPr>
        <w:t xml:space="preserve"> </w:t>
      </w:r>
      <w:r>
        <w:t>(культура</w:t>
      </w:r>
      <w:r>
        <w:rPr>
          <w:spacing w:val="-4"/>
        </w:rPr>
        <w:t xml:space="preserve"> </w:t>
      </w:r>
      <w:r>
        <w:t>речевого</w:t>
      </w:r>
      <w:r>
        <w:rPr>
          <w:spacing w:val="-4"/>
        </w:rPr>
        <w:t xml:space="preserve"> </w:t>
      </w:r>
      <w:r>
        <w:rPr>
          <w:spacing w:val="-2"/>
        </w:rPr>
        <w:t>общения)</w:t>
      </w:r>
    </w:p>
    <w:p w14:paraId="64DC918F">
      <w:pPr>
        <w:pStyle w:val="7"/>
        <w:ind w:right="711"/>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1D6F8015">
      <w:pPr>
        <w:pStyle w:val="7"/>
        <w:ind w:right="712"/>
      </w:pPr>
      <w:r>
        <w:t>Работа со словом (распознание прямого и переносного значения слов, их многозначности), пополнение активного словарного запаса.</w:t>
      </w:r>
    </w:p>
    <w:p w14:paraId="046CFAA3">
      <w:pPr>
        <w:pStyle w:val="7"/>
        <w:ind w:right="710"/>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4A5B9765">
      <w:pPr>
        <w:pStyle w:val="3"/>
        <w:numPr>
          <w:ilvl w:val="0"/>
          <w:numId w:val="26"/>
        </w:numPr>
        <w:tabs>
          <w:tab w:val="left" w:pos="1272"/>
        </w:tabs>
        <w:spacing w:before="0" w:after="0" w:line="240" w:lineRule="auto"/>
        <w:ind w:left="1272" w:right="0" w:hanging="280"/>
        <w:jc w:val="both"/>
      </w:pPr>
      <w:r>
        <w:t>Письмо</w:t>
      </w:r>
      <w:r>
        <w:rPr>
          <w:spacing w:val="-4"/>
        </w:rPr>
        <w:t xml:space="preserve"> </w:t>
      </w:r>
      <w:r>
        <w:t>(культура</w:t>
      </w:r>
      <w:r>
        <w:rPr>
          <w:spacing w:val="-4"/>
        </w:rPr>
        <w:t xml:space="preserve"> </w:t>
      </w:r>
      <w:r>
        <w:t>письменной</w:t>
      </w:r>
      <w:r>
        <w:rPr>
          <w:spacing w:val="-3"/>
        </w:rPr>
        <w:t xml:space="preserve"> </w:t>
      </w:r>
      <w:r>
        <w:rPr>
          <w:spacing w:val="-2"/>
        </w:rPr>
        <w:t>речи)</w:t>
      </w:r>
    </w:p>
    <w:p w14:paraId="582EF895">
      <w:pPr>
        <w:pStyle w:val="7"/>
        <w:ind w:left="992" w:firstLine="0"/>
      </w:pPr>
      <w:r>
        <w:t>Нормы</w:t>
      </w:r>
      <w:r>
        <w:rPr>
          <w:spacing w:val="28"/>
        </w:rPr>
        <w:t xml:space="preserve"> </w:t>
      </w:r>
      <w:r>
        <w:t>письменной</w:t>
      </w:r>
      <w:r>
        <w:rPr>
          <w:spacing w:val="30"/>
        </w:rPr>
        <w:t xml:space="preserve"> </w:t>
      </w:r>
      <w:r>
        <w:t>речи:</w:t>
      </w:r>
      <w:r>
        <w:rPr>
          <w:spacing w:val="30"/>
        </w:rPr>
        <w:t xml:space="preserve"> </w:t>
      </w:r>
      <w:r>
        <w:t>соответствие</w:t>
      </w:r>
      <w:r>
        <w:rPr>
          <w:spacing w:val="30"/>
        </w:rPr>
        <w:t xml:space="preserve"> </w:t>
      </w:r>
      <w:r>
        <w:t>содержания</w:t>
      </w:r>
      <w:r>
        <w:rPr>
          <w:spacing w:val="30"/>
        </w:rPr>
        <w:t xml:space="preserve"> </w:t>
      </w:r>
      <w:r>
        <w:t>заголовку</w:t>
      </w:r>
      <w:r>
        <w:rPr>
          <w:spacing w:val="31"/>
        </w:rPr>
        <w:t xml:space="preserve"> </w:t>
      </w:r>
      <w:r>
        <w:rPr>
          <w:spacing w:val="-2"/>
        </w:rPr>
        <w:t>(отражение</w:t>
      </w:r>
    </w:p>
    <w:p w14:paraId="25BDAE86">
      <w:pPr>
        <w:pStyle w:val="7"/>
        <w:spacing w:after="0"/>
        <w:sectPr>
          <w:pgSz w:w="11910" w:h="16840"/>
          <w:pgMar w:top="1040" w:right="425" w:bottom="280" w:left="708" w:header="720" w:footer="720" w:gutter="0"/>
          <w:cols w:space="720" w:num="1"/>
        </w:sectPr>
      </w:pPr>
    </w:p>
    <w:p w14:paraId="60757DB1">
      <w:pPr>
        <w:pStyle w:val="7"/>
        <w:spacing w:before="76"/>
        <w:ind w:right="714" w:firstLine="0"/>
      </w:pPr>
      <w:r>
        <w:t>темы, места действия, характеров героев), использование выразительных средств языка (сравнение) в мини-сочинениях, рассказ на заданную тему.</w:t>
      </w:r>
    </w:p>
    <w:p w14:paraId="6A58FCDA">
      <w:pPr>
        <w:pStyle w:val="3"/>
        <w:numPr>
          <w:ilvl w:val="0"/>
          <w:numId w:val="26"/>
        </w:numPr>
        <w:tabs>
          <w:tab w:val="left" w:pos="1272"/>
        </w:tabs>
        <w:spacing w:before="0" w:after="0" w:line="240" w:lineRule="auto"/>
        <w:ind w:left="1272" w:right="0" w:hanging="280"/>
        <w:jc w:val="both"/>
      </w:pPr>
      <w:r>
        <w:t>Круг</w:t>
      </w:r>
      <w:r>
        <w:rPr>
          <w:spacing w:val="-4"/>
        </w:rPr>
        <w:t xml:space="preserve"> </w:t>
      </w:r>
      <w:r>
        <w:t>детского</w:t>
      </w:r>
      <w:r>
        <w:rPr>
          <w:spacing w:val="-2"/>
        </w:rPr>
        <w:t xml:space="preserve"> чтения</w:t>
      </w:r>
    </w:p>
    <w:p w14:paraId="28B8D1C4">
      <w:pPr>
        <w:pStyle w:val="7"/>
        <w:ind w:right="714"/>
      </w:pPr>
      <w: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14:paraId="5ECF96B7">
      <w:pPr>
        <w:pStyle w:val="7"/>
        <w:ind w:right="713"/>
      </w:pPr>
      <w:r>
        <w:t>Представленность разных видов книг: историческая, приключенческая, фантастическая,</w:t>
      </w:r>
      <w:r>
        <w:rPr>
          <w:spacing w:val="-10"/>
        </w:rPr>
        <w:t xml:space="preserve"> </w:t>
      </w:r>
      <w:r>
        <w:t>научно-популярная,</w:t>
      </w:r>
      <w:r>
        <w:rPr>
          <w:spacing w:val="-10"/>
        </w:rPr>
        <w:t xml:space="preserve"> </w:t>
      </w:r>
      <w:r>
        <w:t>справочно-энциклопедическая</w:t>
      </w:r>
      <w:r>
        <w:rPr>
          <w:spacing w:val="-10"/>
        </w:rPr>
        <w:t xml:space="preserve"> </w:t>
      </w:r>
      <w:r>
        <w:t>литература; детские периодические издания (по выбору).</w:t>
      </w:r>
    </w:p>
    <w:p w14:paraId="319AC3EA">
      <w:pPr>
        <w:pStyle w:val="7"/>
        <w:ind w:right="711"/>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0D81B36B">
      <w:pPr>
        <w:pStyle w:val="3"/>
        <w:numPr>
          <w:ilvl w:val="0"/>
          <w:numId w:val="26"/>
        </w:numPr>
        <w:tabs>
          <w:tab w:val="left" w:pos="1272"/>
        </w:tabs>
        <w:spacing w:before="0" w:after="0" w:line="240" w:lineRule="auto"/>
        <w:ind w:left="1272" w:right="0" w:hanging="280"/>
        <w:jc w:val="both"/>
      </w:pPr>
      <w:r>
        <w:t>Литературоведческая</w:t>
      </w:r>
      <w:r>
        <w:rPr>
          <w:spacing w:val="-8"/>
        </w:rPr>
        <w:t xml:space="preserve"> </w:t>
      </w:r>
      <w:r>
        <w:t>пропедевтика</w:t>
      </w:r>
      <w:r>
        <w:rPr>
          <w:spacing w:val="-8"/>
        </w:rPr>
        <w:t xml:space="preserve"> </w:t>
      </w:r>
      <w:r>
        <w:t>(практическое</w:t>
      </w:r>
      <w:r>
        <w:rPr>
          <w:spacing w:val="-7"/>
        </w:rPr>
        <w:t xml:space="preserve"> </w:t>
      </w:r>
      <w:r>
        <w:rPr>
          <w:spacing w:val="-2"/>
        </w:rPr>
        <w:t>освоение)</w:t>
      </w:r>
    </w:p>
    <w:p w14:paraId="5D66E1DA">
      <w:pPr>
        <w:pStyle w:val="7"/>
        <w:ind w:right="713"/>
      </w:pPr>
      <w:r>
        <w:t xml:space="preserve">Нахождение в тексте, определение значения в художественной речи (с помощью учителя) средств выразительности: синонимов, антонимов, </w:t>
      </w:r>
      <w:r>
        <w:rPr>
          <w:spacing w:val="-2"/>
        </w:rPr>
        <w:t>сравнений.</w:t>
      </w:r>
    </w:p>
    <w:p w14:paraId="6623493A">
      <w:pPr>
        <w:pStyle w:val="7"/>
        <w:ind w:right="712"/>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59F48D46">
      <w:pPr>
        <w:pStyle w:val="7"/>
        <w:ind w:right="714"/>
      </w:pPr>
      <w:r>
        <w:t>Прозаическая и стихотворная речь: узнавание, различение, выделение особенностей стихотворного произведения (ритм, рифма).</w:t>
      </w:r>
    </w:p>
    <w:p w14:paraId="55FFBCBD">
      <w:pPr>
        <w:pStyle w:val="7"/>
        <w:ind w:left="992" w:firstLine="0"/>
      </w:pPr>
      <w:r>
        <w:t>Фольклор</w:t>
      </w:r>
      <w:r>
        <w:rPr>
          <w:spacing w:val="-5"/>
        </w:rPr>
        <w:t xml:space="preserve"> </w:t>
      </w:r>
      <w:r>
        <w:t>и</w:t>
      </w:r>
      <w:r>
        <w:rPr>
          <w:spacing w:val="-5"/>
        </w:rPr>
        <w:t xml:space="preserve"> </w:t>
      </w:r>
      <w:r>
        <w:t>авторские</w:t>
      </w:r>
      <w:r>
        <w:rPr>
          <w:spacing w:val="-5"/>
        </w:rPr>
        <w:t xml:space="preserve"> </w:t>
      </w:r>
      <w:r>
        <w:t>художественные</w:t>
      </w:r>
      <w:r>
        <w:rPr>
          <w:spacing w:val="-5"/>
        </w:rPr>
        <w:t xml:space="preserve"> </w:t>
      </w:r>
      <w:r>
        <w:t>произведения</w:t>
      </w:r>
      <w:r>
        <w:rPr>
          <w:spacing w:val="-4"/>
        </w:rPr>
        <w:t xml:space="preserve"> </w:t>
      </w:r>
      <w:r>
        <w:rPr>
          <w:spacing w:val="-2"/>
        </w:rPr>
        <w:t>(различение).</w:t>
      </w:r>
    </w:p>
    <w:p w14:paraId="103784DE">
      <w:pPr>
        <w:pStyle w:val="7"/>
        <w:ind w:right="714"/>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3F680887">
      <w:pPr>
        <w:pStyle w:val="7"/>
        <w:ind w:right="713"/>
      </w:pPr>
      <w:r>
        <w:t>Сказки (о животных, бытовые, волшебные). Художественные особенности сказок: лексика, построение (композиция). Литературная (авторская) сказка.</w:t>
      </w:r>
    </w:p>
    <w:p w14:paraId="117D0334">
      <w:pPr>
        <w:pStyle w:val="7"/>
        <w:ind w:right="712"/>
      </w:pPr>
      <w:r>
        <w:t>Рассказ, стихотворение, басня - общее представление о жанре, особенностях построения и выразительных средствах.</w:t>
      </w:r>
    </w:p>
    <w:p w14:paraId="4055F7C1">
      <w:pPr>
        <w:pStyle w:val="3"/>
        <w:numPr>
          <w:ilvl w:val="0"/>
          <w:numId w:val="26"/>
        </w:numPr>
        <w:tabs>
          <w:tab w:val="left" w:pos="1272"/>
        </w:tabs>
        <w:spacing w:before="0" w:after="0" w:line="240" w:lineRule="auto"/>
        <w:ind w:left="425" w:right="714" w:firstLine="567"/>
        <w:jc w:val="both"/>
      </w:pPr>
      <w:r>
        <w:t xml:space="preserve">Творческая деятельность обучающихся (на основе литературных </w:t>
      </w:r>
      <w:r>
        <w:rPr>
          <w:spacing w:val="-2"/>
        </w:rPr>
        <w:t>произведений)</w:t>
      </w:r>
    </w:p>
    <w:p w14:paraId="723F39FC">
      <w:pPr>
        <w:pStyle w:val="7"/>
        <w:ind w:right="711"/>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209314A8">
      <w:pPr>
        <w:pStyle w:val="7"/>
        <w:spacing w:after="0"/>
        <w:sectPr>
          <w:pgSz w:w="11910" w:h="16840"/>
          <w:pgMar w:top="1040" w:right="425" w:bottom="280" w:left="708" w:header="720" w:footer="720" w:gutter="0"/>
          <w:cols w:space="720" w:num="1"/>
        </w:sectPr>
      </w:pPr>
    </w:p>
    <w:p w14:paraId="7F2C9070">
      <w:pPr>
        <w:pStyle w:val="2"/>
        <w:numPr>
          <w:ilvl w:val="0"/>
          <w:numId w:val="25"/>
        </w:numPr>
        <w:tabs>
          <w:tab w:val="left" w:pos="1295"/>
        </w:tabs>
        <w:spacing w:before="76" w:after="0" w:line="240" w:lineRule="auto"/>
        <w:ind w:left="425" w:right="708" w:firstLine="567"/>
        <w:jc w:val="both"/>
      </w:pPr>
      <w:r>
        <w:t xml:space="preserve">ПЛАНИРУЕМЫЕ РЕЗУЛЬТАТЫ ОСВОЕНИЯ ПРОГРАММЫ УЧЕБНОГО ПРЕДМЕТА «ЛИТЕРАТУРНОЕ ЧТЕНИЕ» НА УРОВНЕ </w:t>
      </w:r>
      <w:r>
        <w:rPr>
          <w:spacing w:val="-4"/>
        </w:rPr>
        <w:t>НОО</w:t>
      </w:r>
    </w:p>
    <w:p w14:paraId="707C07E4">
      <w:pPr>
        <w:pStyle w:val="3"/>
      </w:pPr>
      <w:r>
        <w:t>Предметные</w:t>
      </w:r>
      <w:r>
        <w:rPr>
          <w:spacing w:val="-4"/>
        </w:rPr>
        <w:t xml:space="preserve"> </w:t>
      </w:r>
      <w:r>
        <w:rPr>
          <w:spacing w:val="-2"/>
        </w:rPr>
        <w:t>результаты:</w:t>
      </w:r>
    </w:p>
    <w:p w14:paraId="240EA678">
      <w:pPr>
        <w:pStyle w:val="9"/>
        <w:numPr>
          <w:ilvl w:val="1"/>
          <w:numId w:val="25"/>
        </w:numPr>
        <w:tabs>
          <w:tab w:val="left" w:pos="1155"/>
        </w:tabs>
        <w:spacing w:before="0" w:after="0" w:line="240" w:lineRule="auto"/>
        <w:ind w:left="425" w:right="714" w:firstLine="567"/>
        <w:jc w:val="both"/>
        <w:rPr>
          <w:sz w:val="28"/>
        </w:rPr>
      </w:pPr>
      <w:r>
        <w:rPr>
          <w:sz w:val="28"/>
        </w:rPr>
        <w:t>понимание литературы как явления национальной и мировой культуры, средства сохранения и передачи нравственных ценностей и традиций;</w:t>
      </w:r>
    </w:p>
    <w:p w14:paraId="3C9D6FF2">
      <w:pPr>
        <w:pStyle w:val="9"/>
        <w:numPr>
          <w:ilvl w:val="1"/>
          <w:numId w:val="25"/>
        </w:numPr>
        <w:tabs>
          <w:tab w:val="left" w:pos="1155"/>
        </w:tabs>
        <w:spacing w:before="0" w:after="0" w:line="240" w:lineRule="auto"/>
        <w:ind w:left="425" w:right="713" w:firstLine="567"/>
        <w:jc w:val="both"/>
        <w:rPr>
          <w:sz w:val="28"/>
        </w:rPr>
      </w:pPr>
      <w:r>
        <w:rPr>
          <w:sz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0B2C2576">
      <w:pPr>
        <w:pStyle w:val="9"/>
        <w:numPr>
          <w:ilvl w:val="1"/>
          <w:numId w:val="25"/>
        </w:numPr>
        <w:tabs>
          <w:tab w:val="left" w:pos="1155"/>
        </w:tabs>
        <w:spacing w:before="0" w:after="0" w:line="240" w:lineRule="auto"/>
        <w:ind w:left="425" w:right="713" w:firstLine="567"/>
        <w:jc w:val="both"/>
        <w:rPr>
          <w:sz w:val="28"/>
        </w:rPr>
      </w:pPr>
      <w:r>
        <w:rPr>
          <w:sz w:val="28"/>
        </w:rPr>
        <w:t>осознанное, правильное, плавное чтение вслух целыми словами с использованием некоторых средств устной выразительности речи;</w:t>
      </w:r>
    </w:p>
    <w:p w14:paraId="083812CB">
      <w:pPr>
        <w:pStyle w:val="9"/>
        <w:numPr>
          <w:ilvl w:val="1"/>
          <w:numId w:val="25"/>
        </w:numPr>
        <w:tabs>
          <w:tab w:val="left" w:pos="1155"/>
        </w:tabs>
        <w:spacing w:before="0" w:after="0" w:line="240" w:lineRule="auto"/>
        <w:ind w:left="1155" w:right="0" w:hanging="163"/>
        <w:jc w:val="both"/>
        <w:rPr>
          <w:sz w:val="28"/>
        </w:rPr>
      </w:pPr>
      <w:r>
        <w:rPr>
          <w:sz w:val="28"/>
        </w:rPr>
        <w:t>понимание</w:t>
      </w:r>
      <w:r>
        <w:rPr>
          <w:spacing w:val="-7"/>
          <w:sz w:val="28"/>
        </w:rPr>
        <w:t xml:space="preserve"> </w:t>
      </w:r>
      <w:r>
        <w:rPr>
          <w:sz w:val="28"/>
        </w:rPr>
        <w:t>роли</w:t>
      </w:r>
      <w:r>
        <w:rPr>
          <w:spacing w:val="-5"/>
          <w:sz w:val="28"/>
        </w:rPr>
        <w:t xml:space="preserve"> </w:t>
      </w:r>
      <w:r>
        <w:rPr>
          <w:sz w:val="28"/>
        </w:rPr>
        <w:t>чтения,</w:t>
      </w:r>
      <w:r>
        <w:rPr>
          <w:spacing w:val="-4"/>
          <w:sz w:val="28"/>
        </w:rPr>
        <w:t xml:space="preserve"> </w:t>
      </w:r>
      <w:r>
        <w:rPr>
          <w:sz w:val="28"/>
        </w:rPr>
        <w:t>использование</w:t>
      </w:r>
      <w:r>
        <w:rPr>
          <w:spacing w:val="-5"/>
          <w:sz w:val="28"/>
        </w:rPr>
        <w:t xml:space="preserve"> </w:t>
      </w:r>
      <w:r>
        <w:rPr>
          <w:sz w:val="28"/>
        </w:rPr>
        <w:t>разных</w:t>
      </w:r>
      <w:r>
        <w:rPr>
          <w:spacing w:val="-5"/>
          <w:sz w:val="28"/>
        </w:rPr>
        <w:t xml:space="preserve"> </w:t>
      </w:r>
      <w:r>
        <w:rPr>
          <w:sz w:val="28"/>
        </w:rPr>
        <w:t>видов</w:t>
      </w:r>
      <w:r>
        <w:rPr>
          <w:spacing w:val="-4"/>
          <w:sz w:val="28"/>
        </w:rPr>
        <w:t xml:space="preserve"> </w:t>
      </w:r>
      <w:r>
        <w:rPr>
          <w:spacing w:val="-2"/>
          <w:sz w:val="28"/>
        </w:rPr>
        <w:t>чтения;</w:t>
      </w:r>
    </w:p>
    <w:p w14:paraId="542EFC40">
      <w:pPr>
        <w:pStyle w:val="9"/>
        <w:numPr>
          <w:ilvl w:val="1"/>
          <w:numId w:val="25"/>
        </w:numPr>
        <w:tabs>
          <w:tab w:val="left" w:pos="1155"/>
        </w:tabs>
        <w:spacing w:before="0" w:after="0" w:line="240" w:lineRule="auto"/>
        <w:ind w:left="425" w:right="712" w:firstLine="567"/>
        <w:jc w:val="both"/>
        <w:rPr>
          <w:sz w:val="28"/>
        </w:rPr>
      </w:pPr>
      <w:r>
        <w:rPr>
          <w:sz w:val="28"/>
        </w:rPr>
        <w:t>формирование умения осознанно воспринимать и оценивать содержание текстов, участие в обсуждении прочитанных произведений, умение</w:t>
      </w:r>
      <w:r>
        <w:rPr>
          <w:spacing w:val="40"/>
          <w:sz w:val="28"/>
        </w:rPr>
        <w:t xml:space="preserve"> </w:t>
      </w:r>
      <w:r>
        <w:rPr>
          <w:sz w:val="28"/>
        </w:rPr>
        <w:t>высказывать отношение к поступкам героев, оценивать поступки героев и мотивы поступков с учетом принятых в обществе норм и правил;</w:t>
      </w:r>
    </w:p>
    <w:p w14:paraId="298BAAA8">
      <w:pPr>
        <w:pStyle w:val="9"/>
        <w:numPr>
          <w:ilvl w:val="1"/>
          <w:numId w:val="25"/>
        </w:numPr>
        <w:tabs>
          <w:tab w:val="left" w:pos="1155"/>
        </w:tabs>
        <w:spacing w:before="0" w:after="0" w:line="240" w:lineRule="auto"/>
        <w:ind w:left="425" w:right="712" w:firstLine="567"/>
        <w:jc w:val="both"/>
        <w:rPr>
          <w:sz w:val="28"/>
        </w:rPr>
      </w:pPr>
      <w:r>
        <w:rPr>
          <w:sz w:val="28"/>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rPr>
          <w:spacing w:val="-2"/>
          <w:sz w:val="28"/>
        </w:rPr>
        <w:t>текстов;</w:t>
      </w:r>
    </w:p>
    <w:p w14:paraId="120EF97D">
      <w:pPr>
        <w:pStyle w:val="9"/>
        <w:numPr>
          <w:ilvl w:val="1"/>
          <w:numId w:val="25"/>
        </w:numPr>
        <w:tabs>
          <w:tab w:val="left" w:pos="1155"/>
        </w:tabs>
        <w:spacing w:before="0" w:after="0" w:line="240" w:lineRule="auto"/>
        <w:ind w:left="1155" w:right="0" w:hanging="163"/>
        <w:jc w:val="both"/>
        <w:rPr>
          <w:sz w:val="28"/>
        </w:rPr>
      </w:pPr>
      <w:r>
        <w:rPr>
          <w:sz w:val="28"/>
        </w:rPr>
        <w:t>формирование</w:t>
      </w:r>
      <w:r>
        <w:rPr>
          <w:spacing w:val="-7"/>
          <w:sz w:val="28"/>
        </w:rPr>
        <w:t xml:space="preserve"> </w:t>
      </w:r>
      <w:r>
        <w:rPr>
          <w:sz w:val="28"/>
        </w:rPr>
        <w:t>потребности</w:t>
      </w:r>
      <w:r>
        <w:rPr>
          <w:spacing w:val="-5"/>
          <w:sz w:val="28"/>
        </w:rPr>
        <w:t xml:space="preserve"> </w:t>
      </w:r>
      <w:r>
        <w:rPr>
          <w:sz w:val="28"/>
        </w:rPr>
        <w:t>в</w:t>
      </w:r>
      <w:r>
        <w:rPr>
          <w:spacing w:val="-5"/>
          <w:sz w:val="28"/>
        </w:rPr>
        <w:t xml:space="preserve"> </w:t>
      </w:r>
      <w:r>
        <w:rPr>
          <w:sz w:val="28"/>
        </w:rPr>
        <w:t>систематическом</w:t>
      </w:r>
      <w:r>
        <w:rPr>
          <w:spacing w:val="-5"/>
          <w:sz w:val="28"/>
        </w:rPr>
        <w:t xml:space="preserve"> </w:t>
      </w:r>
      <w:r>
        <w:rPr>
          <w:spacing w:val="-2"/>
          <w:sz w:val="28"/>
        </w:rPr>
        <w:t>чтении;</w:t>
      </w:r>
    </w:p>
    <w:p w14:paraId="2F3B476D">
      <w:pPr>
        <w:pStyle w:val="9"/>
        <w:numPr>
          <w:ilvl w:val="1"/>
          <w:numId w:val="25"/>
        </w:numPr>
        <w:tabs>
          <w:tab w:val="left" w:pos="1155"/>
        </w:tabs>
        <w:spacing w:before="0" w:after="0" w:line="240" w:lineRule="auto"/>
        <w:ind w:left="1155" w:right="0" w:hanging="163"/>
        <w:jc w:val="both"/>
        <w:rPr>
          <w:sz w:val="28"/>
        </w:rPr>
      </w:pPr>
      <w:r>
        <w:rPr>
          <w:sz w:val="28"/>
        </w:rPr>
        <w:t>выбор</w:t>
      </w:r>
      <w:r>
        <w:rPr>
          <w:spacing w:val="-6"/>
          <w:sz w:val="28"/>
        </w:rPr>
        <w:t xml:space="preserve"> </w:t>
      </w:r>
      <w:r>
        <w:rPr>
          <w:sz w:val="28"/>
        </w:rPr>
        <w:t>с</w:t>
      </w:r>
      <w:r>
        <w:rPr>
          <w:spacing w:val="-3"/>
          <w:sz w:val="28"/>
        </w:rPr>
        <w:t xml:space="preserve"> </w:t>
      </w:r>
      <w:r>
        <w:rPr>
          <w:sz w:val="28"/>
        </w:rPr>
        <w:t>помощью</w:t>
      </w:r>
      <w:r>
        <w:rPr>
          <w:spacing w:val="-4"/>
          <w:sz w:val="28"/>
        </w:rPr>
        <w:t xml:space="preserve"> </w:t>
      </w:r>
      <w:r>
        <w:rPr>
          <w:sz w:val="28"/>
        </w:rPr>
        <w:t>взрослого</w:t>
      </w:r>
      <w:r>
        <w:rPr>
          <w:spacing w:val="-3"/>
          <w:sz w:val="28"/>
        </w:rPr>
        <w:t xml:space="preserve"> </w:t>
      </w:r>
      <w:r>
        <w:rPr>
          <w:sz w:val="28"/>
        </w:rPr>
        <w:t>интересующей</w:t>
      </w:r>
      <w:r>
        <w:rPr>
          <w:spacing w:val="-3"/>
          <w:sz w:val="28"/>
        </w:rPr>
        <w:t xml:space="preserve"> </w:t>
      </w:r>
      <w:r>
        <w:rPr>
          <w:spacing w:val="-2"/>
          <w:sz w:val="28"/>
        </w:rPr>
        <w:t>литературы.</w:t>
      </w:r>
    </w:p>
    <w:p w14:paraId="5DDCC74F">
      <w:pPr>
        <w:pStyle w:val="9"/>
        <w:spacing w:after="0" w:line="240" w:lineRule="auto"/>
        <w:jc w:val="both"/>
        <w:rPr>
          <w:sz w:val="28"/>
        </w:rPr>
        <w:sectPr>
          <w:pgSz w:w="11910" w:h="16840"/>
          <w:pgMar w:top="1040" w:right="425" w:bottom="280" w:left="708" w:header="720" w:footer="720" w:gutter="0"/>
          <w:cols w:space="720" w:num="1"/>
        </w:sectPr>
      </w:pPr>
    </w:p>
    <w:p w14:paraId="7D5B28A2">
      <w:pPr>
        <w:pStyle w:val="2"/>
        <w:numPr>
          <w:ilvl w:val="2"/>
          <w:numId w:val="1"/>
        </w:numPr>
        <w:tabs>
          <w:tab w:val="left" w:pos="1692"/>
          <w:tab w:val="left" w:pos="3702"/>
          <w:tab w:val="left" w:pos="6215"/>
          <w:tab w:val="left" w:pos="8454"/>
        </w:tabs>
        <w:spacing w:before="76" w:after="0" w:line="240" w:lineRule="auto"/>
        <w:ind w:left="1692" w:right="0" w:hanging="700"/>
        <w:jc w:val="left"/>
      </w:pPr>
      <w:r>
        <w:rPr>
          <w:spacing w:val="-2"/>
        </w:rPr>
        <w:t>РАБОЧАЯ</w:t>
      </w:r>
      <w:r>
        <w:tab/>
      </w:r>
      <w:r>
        <w:rPr>
          <w:spacing w:val="-2"/>
        </w:rPr>
        <w:t>ПРОГРАММА</w:t>
      </w:r>
      <w:r>
        <w:tab/>
      </w:r>
      <w:r>
        <w:rPr>
          <w:spacing w:val="-2"/>
        </w:rPr>
        <w:t>УЧЕБНОГО</w:t>
      </w:r>
      <w:r>
        <w:tab/>
      </w:r>
      <w:r>
        <w:rPr>
          <w:spacing w:val="-2"/>
        </w:rPr>
        <w:t>ПРЕДМЕТА</w:t>
      </w:r>
    </w:p>
    <w:p w14:paraId="54C4A4B0">
      <w:pPr>
        <w:spacing w:before="0"/>
        <w:ind w:left="425" w:right="0" w:firstLine="0"/>
        <w:jc w:val="left"/>
        <w:rPr>
          <w:b/>
          <w:sz w:val="28"/>
        </w:rPr>
      </w:pPr>
      <w:r>
        <w:rPr>
          <w:b/>
          <w:sz w:val="28"/>
        </w:rPr>
        <w:t>«ИНОСТРАННЫЙ</w:t>
      </w:r>
      <w:r>
        <w:rPr>
          <w:b/>
          <w:spacing w:val="-3"/>
          <w:sz w:val="28"/>
        </w:rPr>
        <w:t xml:space="preserve"> </w:t>
      </w:r>
      <w:r>
        <w:rPr>
          <w:b/>
          <w:spacing w:val="-2"/>
          <w:sz w:val="28"/>
        </w:rPr>
        <w:t>ЯЗЫК»</w:t>
      </w:r>
    </w:p>
    <w:p w14:paraId="04B652C2">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7CCE4CD6">
      <w:pPr>
        <w:pStyle w:val="9"/>
        <w:numPr>
          <w:ilvl w:val="0"/>
          <w:numId w:val="27"/>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101B5610">
      <w:pPr>
        <w:pStyle w:val="9"/>
        <w:numPr>
          <w:ilvl w:val="0"/>
          <w:numId w:val="27"/>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711CFBCA">
      <w:pPr>
        <w:pStyle w:val="9"/>
        <w:numPr>
          <w:ilvl w:val="0"/>
          <w:numId w:val="27"/>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49285EAF">
      <w:pPr>
        <w:pStyle w:val="9"/>
        <w:numPr>
          <w:ilvl w:val="0"/>
          <w:numId w:val="27"/>
        </w:numPr>
        <w:tabs>
          <w:tab w:val="left" w:pos="1295"/>
        </w:tabs>
        <w:spacing w:before="0" w:after="0" w:line="240" w:lineRule="auto"/>
        <w:ind w:left="1295" w:right="0" w:hanging="303"/>
        <w:jc w:val="left"/>
        <w:rPr>
          <w:sz w:val="28"/>
        </w:rPr>
      </w:pPr>
      <w:r>
        <w:rPr>
          <w:sz w:val="28"/>
        </w:rPr>
        <w:t>Тематическое</w:t>
      </w:r>
      <w:r>
        <w:rPr>
          <w:spacing w:val="-3"/>
          <w:sz w:val="28"/>
        </w:rPr>
        <w:t xml:space="preserve"> </w:t>
      </w:r>
      <w:r>
        <w:rPr>
          <w:spacing w:val="-2"/>
          <w:sz w:val="28"/>
        </w:rPr>
        <w:t>планирование.</w:t>
      </w:r>
    </w:p>
    <w:p w14:paraId="0F3CF0D2">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2DB7346F">
      <w:pPr>
        <w:pStyle w:val="7"/>
        <w:spacing w:after="0"/>
        <w:jc w:val="left"/>
        <w:sectPr>
          <w:pgSz w:w="11910" w:h="16840"/>
          <w:pgMar w:top="1040" w:right="425" w:bottom="280" w:left="708" w:header="720" w:footer="720" w:gutter="0"/>
          <w:cols w:space="720" w:num="1"/>
        </w:sectPr>
      </w:pPr>
    </w:p>
    <w:p w14:paraId="0F985381">
      <w:pPr>
        <w:pStyle w:val="2"/>
        <w:numPr>
          <w:ilvl w:val="2"/>
          <w:numId w:val="1"/>
        </w:numPr>
        <w:tabs>
          <w:tab w:val="left" w:pos="1692"/>
          <w:tab w:val="left" w:pos="3702"/>
          <w:tab w:val="left" w:pos="6215"/>
          <w:tab w:val="left" w:pos="8454"/>
        </w:tabs>
        <w:spacing w:before="76" w:after="0" w:line="240" w:lineRule="auto"/>
        <w:ind w:left="1692" w:right="0" w:hanging="700"/>
        <w:jc w:val="left"/>
      </w:pPr>
      <w:r>
        <w:rPr>
          <w:spacing w:val="-2"/>
        </w:rPr>
        <w:t>РАБОЧАЯ</w:t>
      </w:r>
      <w:r>
        <w:tab/>
      </w:r>
      <w:r>
        <w:rPr>
          <w:spacing w:val="-2"/>
        </w:rPr>
        <w:t>ПРОГРАММА</w:t>
      </w:r>
      <w:r>
        <w:tab/>
      </w:r>
      <w:r>
        <w:rPr>
          <w:spacing w:val="-2"/>
        </w:rPr>
        <w:t>УЧЕБНОГО</w:t>
      </w:r>
      <w:r>
        <w:tab/>
      </w:r>
      <w:r>
        <w:rPr>
          <w:spacing w:val="-2"/>
        </w:rPr>
        <w:t>ПРЕДМЕТА</w:t>
      </w:r>
    </w:p>
    <w:p w14:paraId="38D01964">
      <w:pPr>
        <w:spacing w:before="0"/>
        <w:ind w:left="425" w:right="0" w:firstLine="0"/>
        <w:jc w:val="left"/>
        <w:rPr>
          <w:b/>
          <w:sz w:val="28"/>
        </w:rPr>
      </w:pPr>
      <w:r>
        <w:rPr>
          <w:b/>
          <w:spacing w:val="-2"/>
          <w:sz w:val="28"/>
        </w:rPr>
        <w:t>«МАТЕМАТИКА»</w:t>
      </w:r>
    </w:p>
    <w:p w14:paraId="5D1ABA96">
      <w:pPr>
        <w:pStyle w:val="7"/>
        <w:spacing w:before="321"/>
        <w:ind w:left="0" w:firstLine="0"/>
        <w:jc w:val="left"/>
        <w:rPr>
          <w:b/>
        </w:rPr>
      </w:pPr>
    </w:p>
    <w:p w14:paraId="37808946">
      <w:pPr>
        <w:spacing w:before="1"/>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166C86D7">
      <w:pPr>
        <w:pStyle w:val="9"/>
        <w:numPr>
          <w:ilvl w:val="0"/>
          <w:numId w:val="28"/>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4465DDFE">
      <w:pPr>
        <w:pStyle w:val="9"/>
        <w:numPr>
          <w:ilvl w:val="0"/>
          <w:numId w:val="28"/>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7AFB5F0E">
      <w:pPr>
        <w:pStyle w:val="9"/>
        <w:numPr>
          <w:ilvl w:val="0"/>
          <w:numId w:val="28"/>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09719902">
      <w:pPr>
        <w:pStyle w:val="9"/>
        <w:numPr>
          <w:ilvl w:val="0"/>
          <w:numId w:val="28"/>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103B0539">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535202D6">
      <w:pPr>
        <w:pStyle w:val="7"/>
        <w:spacing w:after="0"/>
        <w:jc w:val="left"/>
        <w:sectPr>
          <w:pgSz w:w="11910" w:h="16840"/>
          <w:pgMar w:top="1040" w:right="425" w:bottom="280" w:left="708" w:header="720" w:footer="720" w:gutter="0"/>
          <w:cols w:space="720" w:num="1"/>
        </w:sectPr>
      </w:pPr>
    </w:p>
    <w:p w14:paraId="5115807C">
      <w:pPr>
        <w:pStyle w:val="9"/>
        <w:numPr>
          <w:ilvl w:val="2"/>
          <w:numId w:val="1"/>
        </w:numPr>
        <w:tabs>
          <w:tab w:val="left" w:pos="1692"/>
          <w:tab w:val="left" w:pos="3702"/>
          <w:tab w:val="left" w:pos="6215"/>
          <w:tab w:val="left" w:pos="8454"/>
        </w:tabs>
        <w:spacing w:before="76" w:after="0" w:line="240" w:lineRule="auto"/>
        <w:ind w:left="1692" w:right="0" w:hanging="700"/>
        <w:jc w:val="left"/>
        <w:rPr>
          <w:b/>
          <w:sz w:val="28"/>
        </w:rPr>
      </w:pP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14:paraId="54E7A792">
      <w:pPr>
        <w:spacing w:before="0"/>
        <w:ind w:left="425" w:right="0" w:firstLine="0"/>
        <w:jc w:val="both"/>
        <w:rPr>
          <w:b/>
          <w:sz w:val="28"/>
        </w:rPr>
      </w:pPr>
      <w:r>
        <w:rPr>
          <w:b/>
          <w:sz w:val="28"/>
        </w:rPr>
        <w:t>«ОКРУЖАЮЩИЙ</w:t>
      </w:r>
      <w:r>
        <w:rPr>
          <w:b/>
          <w:spacing w:val="-4"/>
          <w:sz w:val="28"/>
        </w:rPr>
        <w:t xml:space="preserve"> МИР»</w:t>
      </w:r>
    </w:p>
    <w:p w14:paraId="4B743249">
      <w:pPr>
        <w:pStyle w:val="9"/>
        <w:numPr>
          <w:ilvl w:val="0"/>
          <w:numId w:val="29"/>
        </w:numPr>
        <w:tabs>
          <w:tab w:val="left" w:pos="1295"/>
        </w:tabs>
        <w:spacing w:before="322" w:after="0" w:line="240" w:lineRule="auto"/>
        <w:ind w:left="1295" w:right="0" w:hanging="303"/>
        <w:jc w:val="left"/>
        <w:rPr>
          <w:b/>
          <w:sz w:val="28"/>
        </w:rPr>
      </w:pPr>
      <w:r>
        <w:rPr>
          <w:b/>
          <w:sz w:val="28"/>
        </w:rPr>
        <w:t>ПОЯСНИТЕЛЬНАЯ</w:t>
      </w:r>
      <w:r>
        <w:rPr>
          <w:b/>
          <w:spacing w:val="-5"/>
          <w:sz w:val="28"/>
        </w:rPr>
        <w:t xml:space="preserve"> </w:t>
      </w:r>
      <w:r>
        <w:rPr>
          <w:b/>
          <w:spacing w:val="-2"/>
          <w:sz w:val="28"/>
        </w:rPr>
        <w:t>ЗАПИСКА</w:t>
      </w:r>
    </w:p>
    <w:p w14:paraId="054001B1">
      <w:pPr>
        <w:pStyle w:val="7"/>
        <w:ind w:right="711"/>
      </w:pPr>
      <w:r>
        <w:t>Рабочая программа по предмету «Окружающий мир» на уровне</w:t>
      </w:r>
      <w:r>
        <w:rPr>
          <w:spacing w:val="80"/>
        </w:rPr>
        <w:t xml:space="preserve"> </w:t>
      </w:r>
      <w:r>
        <w:t>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5037643">
      <w:pPr>
        <w:pStyle w:val="7"/>
        <w:ind w:left="992" w:firstLine="0"/>
      </w:pPr>
      <w:r>
        <w:t>Учебный</w:t>
      </w:r>
      <w:r>
        <w:rPr>
          <w:spacing w:val="77"/>
        </w:rPr>
        <w:t xml:space="preserve">   </w:t>
      </w:r>
      <w:r>
        <w:t>предмет</w:t>
      </w:r>
      <w:r>
        <w:rPr>
          <w:spacing w:val="77"/>
        </w:rPr>
        <w:t xml:space="preserve">   </w:t>
      </w:r>
      <w:r>
        <w:t>«Окружающий</w:t>
      </w:r>
      <w:r>
        <w:rPr>
          <w:spacing w:val="77"/>
        </w:rPr>
        <w:t xml:space="preserve">   </w:t>
      </w:r>
      <w:r>
        <w:t>мир»</w:t>
      </w:r>
      <w:r>
        <w:rPr>
          <w:spacing w:val="78"/>
        </w:rPr>
        <w:t xml:space="preserve">   </w:t>
      </w:r>
      <w:r>
        <w:t>предметной</w:t>
      </w:r>
      <w:r>
        <w:rPr>
          <w:spacing w:val="77"/>
        </w:rPr>
        <w:t xml:space="preserve">   </w:t>
      </w:r>
      <w:r>
        <w:rPr>
          <w:spacing w:val="-2"/>
        </w:rPr>
        <w:t>области</w:t>
      </w:r>
    </w:p>
    <w:p w14:paraId="0F2AA9DA">
      <w:pPr>
        <w:pStyle w:val="7"/>
        <w:ind w:right="711" w:firstLine="0"/>
      </w:pPr>
      <w:r>
        <w:t>«Обществознание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04D26493">
      <w:pPr>
        <w:pStyle w:val="7"/>
        <w:ind w:right="710"/>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1ECB233B">
      <w:pPr>
        <w:pStyle w:val="7"/>
        <w:ind w:right="712"/>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1641E4AD">
      <w:pPr>
        <w:pStyle w:val="7"/>
        <w:ind w:right="710"/>
      </w:pPr>
      <w:r>
        <w:t>Обучающиеся с ЗПР овладевают основами практико-ориентированных знаний о человеке, природе и обществе, учатся осмысливать причинно- следственные связи в окружающем мире, на многообразном материале</w:t>
      </w:r>
      <w:r>
        <w:rPr>
          <w:spacing w:val="80"/>
        </w:rPr>
        <w:t xml:space="preserve"> </w:t>
      </w:r>
      <w:r>
        <w:t xml:space="preserve">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w:t>
      </w:r>
      <w:r>
        <w:rPr>
          <w:spacing w:val="-4"/>
        </w:rPr>
        <w:t>ЗПР.</w:t>
      </w:r>
    </w:p>
    <w:p w14:paraId="75868877">
      <w:pPr>
        <w:pStyle w:val="7"/>
        <w:ind w:right="711"/>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3126D91B">
      <w:pPr>
        <w:pStyle w:val="7"/>
        <w:spacing w:after="0"/>
        <w:sectPr>
          <w:pgSz w:w="11910" w:h="16840"/>
          <w:pgMar w:top="1040" w:right="425" w:bottom="280" w:left="708" w:header="720" w:footer="720" w:gutter="0"/>
          <w:cols w:space="720" w:num="1"/>
        </w:sectPr>
      </w:pPr>
    </w:p>
    <w:p w14:paraId="193F6379">
      <w:pPr>
        <w:pStyle w:val="2"/>
        <w:numPr>
          <w:ilvl w:val="0"/>
          <w:numId w:val="29"/>
        </w:numPr>
        <w:tabs>
          <w:tab w:val="left" w:pos="1295"/>
          <w:tab w:val="left" w:pos="3700"/>
          <w:tab w:val="left" w:pos="5647"/>
          <w:tab w:val="left" w:pos="7588"/>
        </w:tabs>
        <w:spacing w:before="76" w:after="0" w:line="240" w:lineRule="auto"/>
        <w:ind w:left="425" w:right="708" w:firstLine="567"/>
        <w:jc w:val="left"/>
      </w:pPr>
      <w:r>
        <w:rPr>
          <w:spacing w:val="-2"/>
        </w:rPr>
        <w:t>СОДЕРЖАНИЕ</w:t>
      </w:r>
      <w:r>
        <w:tab/>
      </w:r>
      <w:r>
        <w:rPr>
          <w:spacing w:val="-2"/>
        </w:rPr>
        <w:t>УЧЕБНОГО</w:t>
      </w:r>
      <w:r>
        <w:tab/>
      </w:r>
      <w:r>
        <w:rPr>
          <w:spacing w:val="-2"/>
        </w:rPr>
        <w:t>ПРЕДМЕТА</w:t>
      </w:r>
      <w:r>
        <w:tab/>
      </w:r>
      <w:r>
        <w:rPr>
          <w:spacing w:val="-2"/>
        </w:rPr>
        <w:t xml:space="preserve">«ОКРУЖАЮЩИЙ </w:t>
      </w:r>
      <w:r>
        <w:rPr>
          <w:spacing w:val="-4"/>
        </w:rPr>
        <w:t>МИР»</w:t>
      </w:r>
    </w:p>
    <w:p w14:paraId="454080AE">
      <w:pPr>
        <w:pStyle w:val="3"/>
        <w:numPr>
          <w:ilvl w:val="0"/>
          <w:numId w:val="30"/>
        </w:numPr>
        <w:tabs>
          <w:tab w:val="left" w:pos="1272"/>
        </w:tabs>
        <w:spacing w:before="0" w:after="0" w:line="240" w:lineRule="auto"/>
        <w:ind w:left="1272" w:right="0" w:hanging="280"/>
        <w:jc w:val="both"/>
      </w:pPr>
      <w:r>
        <w:t>Человек</w:t>
      </w:r>
      <w:r>
        <w:rPr>
          <w:spacing w:val="-4"/>
        </w:rPr>
        <w:t xml:space="preserve"> </w:t>
      </w:r>
      <w:r>
        <w:t>и</w:t>
      </w:r>
      <w:r>
        <w:rPr>
          <w:spacing w:val="-1"/>
        </w:rPr>
        <w:t xml:space="preserve"> </w:t>
      </w:r>
      <w:r>
        <w:rPr>
          <w:spacing w:val="-2"/>
        </w:rPr>
        <w:t>природа</w:t>
      </w:r>
    </w:p>
    <w:p w14:paraId="436989DD">
      <w:pPr>
        <w:pStyle w:val="7"/>
        <w:ind w:right="712"/>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14:paraId="2187F3F5">
      <w:pPr>
        <w:pStyle w:val="7"/>
        <w:ind w:right="711"/>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3BD1593E">
      <w:pPr>
        <w:pStyle w:val="7"/>
        <w:ind w:right="710"/>
      </w:pPr>
      <w:r>
        <w:t>Звёзды и планеты. Солнце - ближайшая к нам звезда, источник света и тепла для всего живого на Земле. Земля - планета, общее представление о</w:t>
      </w:r>
      <w:r>
        <w:rPr>
          <w:spacing w:val="40"/>
        </w:rPr>
        <w:t xml:space="preserve"> </w:t>
      </w:r>
      <w:r>
        <w:t>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5D71BA97">
      <w:pPr>
        <w:pStyle w:val="7"/>
        <w:ind w:right="711"/>
      </w:pPr>
      <w:r>
        <w:t>Смена дня и ночи на Земле. Вращение Земли как причина смены дня и ночи.</w:t>
      </w:r>
      <w:r>
        <w:rPr>
          <w:spacing w:val="-3"/>
        </w:rPr>
        <w:t xml:space="preserve"> </w:t>
      </w:r>
      <w:r>
        <w:t>Времена</w:t>
      </w:r>
      <w:r>
        <w:rPr>
          <w:spacing w:val="-3"/>
        </w:rPr>
        <w:t xml:space="preserve"> </w:t>
      </w:r>
      <w:r>
        <w:t>года,</w:t>
      </w:r>
      <w:r>
        <w:rPr>
          <w:spacing w:val="-3"/>
        </w:rPr>
        <w:t xml:space="preserve"> </w:t>
      </w:r>
      <w:r>
        <w:t>их</w:t>
      </w:r>
      <w:r>
        <w:rPr>
          <w:spacing w:val="-3"/>
        </w:rPr>
        <w:t xml:space="preserve"> </w:t>
      </w:r>
      <w:r>
        <w:t>особенности</w:t>
      </w:r>
      <w:r>
        <w:rPr>
          <w:spacing w:val="-3"/>
        </w:rPr>
        <w:t xml:space="preserve"> </w:t>
      </w:r>
      <w:r>
        <w:t>(на</w:t>
      </w:r>
      <w:r>
        <w:rPr>
          <w:spacing w:val="-3"/>
        </w:rPr>
        <w:t xml:space="preserve"> </w:t>
      </w:r>
      <w:r>
        <w:t>основе</w:t>
      </w:r>
      <w:r>
        <w:rPr>
          <w:spacing w:val="-3"/>
        </w:rPr>
        <w:t xml:space="preserve"> </w:t>
      </w:r>
      <w:r>
        <w:t>наблюдений).</w:t>
      </w:r>
      <w:r>
        <w:rPr>
          <w:spacing w:val="-3"/>
        </w:rPr>
        <w:t xml:space="preserve"> </w:t>
      </w:r>
      <w:r>
        <w:t>Обращение</w:t>
      </w:r>
      <w:r>
        <w:rPr>
          <w:spacing w:val="-3"/>
        </w:rPr>
        <w:t xml:space="preserve"> </w:t>
      </w:r>
      <w:r>
        <w:t>Земли вокруг Солнца как причина смены времён года. Смена времён года в родном крае на основе наблюдений.</w:t>
      </w:r>
    </w:p>
    <w:p w14:paraId="4D5682CE">
      <w:pPr>
        <w:pStyle w:val="7"/>
        <w:ind w:right="713"/>
      </w:pPr>
      <w:r>
        <w:t>Погода, её составляющие (температура воздуха, облачность, осадки,</w:t>
      </w:r>
      <w:r>
        <w:rPr>
          <w:spacing w:val="40"/>
        </w:rPr>
        <w:t xml:space="preserve"> </w:t>
      </w:r>
      <w:r>
        <w:t>ветер). Наблюдение за погодой своего края.</w:t>
      </w:r>
    </w:p>
    <w:p w14:paraId="4CD321AA">
      <w:pPr>
        <w:pStyle w:val="7"/>
        <w:ind w:right="713"/>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FC523EC">
      <w:pPr>
        <w:pStyle w:val="7"/>
        <w:ind w:right="713"/>
      </w:pPr>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5C7D1C75">
      <w:pPr>
        <w:pStyle w:val="7"/>
        <w:ind w:right="712"/>
      </w:pPr>
      <w:r>
        <w:t>Воздух - смесь газов. Свойства воздуха. Значение воздуха для растений, животных, человека. Охрана, бережное использование воздуха.</w:t>
      </w:r>
    </w:p>
    <w:p w14:paraId="77AF14E6">
      <w:pPr>
        <w:pStyle w:val="7"/>
        <w:ind w:right="712"/>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356E3223">
      <w:pPr>
        <w:pStyle w:val="7"/>
        <w:ind w:right="713"/>
      </w:pPr>
      <w:r>
        <w:t>Полезные ископаемые, их значение в хозяйстве человека, бережное отношение</w:t>
      </w:r>
      <w:r>
        <w:rPr>
          <w:spacing w:val="-5"/>
        </w:rPr>
        <w:t xml:space="preserve"> </w:t>
      </w:r>
      <w:r>
        <w:t>людей</w:t>
      </w:r>
      <w:r>
        <w:rPr>
          <w:spacing w:val="-5"/>
        </w:rPr>
        <w:t xml:space="preserve"> </w:t>
      </w:r>
      <w:r>
        <w:t>к</w:t>
      </w:r>
      <w:r>
        <w:rPr>
          <w:spacing w:val="-5"/>
        </w:rPr>
        <w:t xml:space="preserve"> </w:t>
      </w:r>
      <w:r>
        <w:t>полезным</w:t>
      </w:r>
      <w:r>
        <w:rPr>
          <w:spacing w:val="-5"/>
        </w:rPr>
        <w:t xml:space="preserve"> </w:t>
      </w:r>
      <w:r>
        <w:t>ископаемым.</w:t>
      </w:r>
      <w:r>
        <w:rPr>
          <w:spacing w:val="-5"/>
        </w:rPr>
        <w:t xml:space="preserve"> </w:t>
      </w:r>
      <w:r>
        <w:t>Полезные</w:t>
      </w:r>
      <w:r>
        <w:rPr>
          <w:spacing w:val="-5"/>
        </w:rPr>
        <w:t xml:space="preserve"> </w:t>
      </w:r>
      <w:r>
        <w:t>ископаемые</w:t>
      </w:r>
      <w:r>
        <w:rPr>
          <w:spacing w:val="-5"/>
        </w:rPr>
        <w:t xml:space="preserve"> </w:t>
      </w:r>
      <w:r>
        <w:t>родного</w:t>
      </w:r>
      <w:r>
        <w:rPr>
          <w:spacing w:val="-5"/>
        </w:rPr>
        <w:t xml:space="preserve"> </w:t>
      </w:r>
      <w:r>
        <w:t>края (2-3 примера).</w:t>
      </w:r>
    </w:p>
    <w:p w14:paraId="241DFDA9">
      <w:pPr>
        <w:pStyle w:val="7"/>
        <w:ind w:right="712"/>
      </w:pPr>
      <w:r>
        <w:t>Почва, её состав, значение для живой природы и для хозяйственной жизни человека. Охрана, бережное использование почв.</w:t>
      </w:r>
    </w:p>
    <w:p w14:paraId="6CC734A9">
      <w:pPr>
        <w:pStyle w:val="7"/>
        <w:ind w:right="712"/>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w:t>
      </w:r>
      <w:r>
        <w:rPr>
          <w:spacing w:val="44"/>
          <w:w w:val="150"/>
        </w:rPr>
        <w:t xml:space="preserve"> </w:t>
      </w:r>
      <w:r>
        <w:t>Дикорастущие,</w:t>
      </w:r>
      <w:r>
        <w:rPr>
          <w:spacing w:val="47"/>
          <w:w w:val="150"/>
        </w:rPr>
        <w:t xml:space="preserve"> </w:t>
      </w:r>
      <w:r>
        <w:t>культурные</w:t>
      </w:r>
      <w:r>
        <w:rPr>
          <w:spacing w:val="47"/>
          <w:w w:val="150"/>
        </w:rPr>
        <w:t xml:space="preserve"> </w:t>
      </w:r>
      <w:r>
        <w:t>и</w:t>
      </w:r>
      <w:r>
        <w:rPr>
          <w:spacing w:val="47"/>
          <w:w w:val="150"/>
        </w:rPr>
        <w:t xml:space="preserve"> </w:t>
      </w:r>
      <w:r>
        <w:t>комнатные</w:t>
      </w:r>
      <w:r>
        <w:rPr>
          <w:spacing w:val="47"/>
          <w:w w:val="150"/>
        </w:rPr>
        <w:t xml:space="preserve"> </w:t>
      </w:r>
      <w:r>
        <w:t>растения.</w:t>
      </w:r>
      <w:r>
        <w:rPr>
          <w:spacing w:val="47"/>
          <w:w w:val="150"/>
        </w:rPr>
        <w:t xml:space="preserve"> </w:t>
      </w:r>
      <w:r>
        <w:t>Роль</w:t>
      </w:r>
      <w:r>
        <w:rPr>
          <w:spacing w:val="47"/>
          <w:w w:val="150"/>
        </w:rPr>
        <w:t xml:space="preserve"> </w:t>
      </w:r>
      <w:r>
        <w:t>растений</w:t>
      </w:r>
      <w:r>
        <w:rPr>
          <w:spacing w:val="47"/>
          <w:w w:val="150"/>
        </w:rPr>
        <w:t xml:space="preserve"> </w:t>
      </w:r>
      <w:r>
        <w:rPr>
          <w:spacing w:val="-10"/>
        </w:rPr>
        <w:t>в</w:t>
      </w:r>
    </w:p>
    <w:p w14:paraId="56FB8943">
      <w:pPr>
        <w:pStyle w:val="7"/>
        <w:spacing w:after="0"/>
        <w:sectPr>
          <w:pgSz w:w="11910" w:h="16840"/>
          <w:pgMar w:top="1040" w:right="425" w:bottom="280" w:left="708" w:header="720" w:footer="720" w:gutter="0"/>
          <w:cols w:space="720" w:num="1"/>
        </w:sectPr>
      </w:pPr>
    </w:p>
    <w:p w14:paraId="6ACAE73C">
      <w:pPr>
        <w:pStyle w:val="7"/>
        <w:spacing w:before="76"/>
        <w:ind w:right="713" w:firstLine="0"/>
      </w:pPr>
      <w:r>
        <w:t>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1BD3E1AE">
      <w:pPr>
        <w:pStyle w:val="7"/>
        <w:ind w:left="992" w:firstLine="0"/>
      </w:pPr>
      <w:r>
        <w:t>Грибы:</w:t>
      </w:r>
      <w:r>
        <w:rPr>
          <w:spacing w:val="-3"/>
        </w:rPr>
        <w:t xml:space="preserve"> </w:t>
      </w:r>
      <w:r>
        <w:t>съедобные</w:t>
      </w:r>
      <w:r>
        <w:rPr>
          <w:spacing w:val="-3"/>
        </w:rPr>
        <w:t xml:space="preserve"> </w:t>
      </w:r>
      <w:r>
        <w:t>и</w:t>
      </w:r>
      <w:r>
        <w:rPr>
          <w:spacing w:val="-3"/>
        </w:rPr>
        <w:t xml:space="preserve"> </w:t>
      </w:r>
      <w:r>
        <w:t>ядовитые.</w:t>
      </w:r>
      <w:r>
        <w:rPr>
          <w:spacing w:val="-3"/>
        </w:rPr>
        <w:t xml:space="preserve"> </w:t>
      </w:r>
      <w:r>
        <w:t>Правила</w:t>
      </w:r>
      <w:r>
        <w:rPr>
          <w:spacing w:val="-3"/>
        </w:rPr>
        <w:t xml:space="preserve"> </w:t>
      </w:r>
      <w:r>
        <w:t>сбора</w:t>
      </w:r>
      <w:r>
        <w:rPr>
          <w:spacing w:val="-2"/>
        </w:rPr>
        <w:t xml:space="preserve"> грибов.</w:t>
      </w:r>
    </w:p>
    <w:p w14:paraId="4EC7A5EA">
      <w:pPr>
        <w:pStyle w:val="7"/>
        <w:ind w:right="712"/>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4014D125">
      <w:pPr>
        <w:pStyle w:val="7"/>
        <w:ind w:right="711"/>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w:t>
      </w:r>
      <w:r>
        <w:rPr>
          <w:spacing w:val="-2"/>
        </w:rPr>
        <w:t>наблюдений).</w:t>
      </w:r>
    </w:p>
    <w:p w14:paraId="2DCC6FF1">
      <w:pPr>
        <w:pStyle w:val="7"/>
        <w:ind w:right="713"/>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FDF0072">
      <w:pPr>
        <w:pStyle w:val="7"/>
        <w:ind w:right="711"/>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78CEB0A3">
      <w:pPr>
        <w:pStyle w:val="7"/>
        <w:ind w:right="712"/>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0DB5EE41">
      <w:pPr>
        <w:pStyle w:val="7"/>
        <w:ind w:right="712"/>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w:t>
      </w:r>
      <w:r>
        <w:rPr>
          <w:spacing w:val="40"/>
        </w:rPr>
        <w:t xml:space="preserve"> </w:t>
      </w:r>
      <w:r>
        <w:t>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4402BCF">
      <w:pPr>
        <w:pStyle w:val="3"/>
        <w:numPr>
          <w:ilvl w:val="0"/>
          <w:numId w:val="30"/>
        </w:numPr>
        <w:tabs>
          <w:tab w:val="left" w:pos="1272"/>
        </w:tabs>
        <w:spacing w:before="0" w:after="0" w:line="240" w:lineRule="auto"/>
        <w:ind w:left="1272" w:right="0" w:hanging="280"/>
        <w:jc w:val="both"/>
      </w:pPr>
      <w:r>
        <w:t>Человек</w:t>
      </w:r>
      <w:r>
        <w:rPr>
          <w:spacing w:val="-4"/>
        </w:rPr>
        <w:t xml:space="preserve"> </w:t>
      </w:r>
      <w:r>
        <w:t>и</w:t>
      </w:r>
      <w:r>
        <w:rPr>
          <w:spacing w:val="-1"/>
        </w:rPr>
        <w:t xml:space="preserve"> </w:t>
      </w:r>
      <w:r>
        <w:rPr>
          <w:spacing w:val="-2"/>
        </w:rPr>
        <w:t>общество</w:t>
      </w:r>
    </w:p>
    <w:p w14:paraId="72985065">
      <w:pPr>
        <w:pStyle w:val="7"/>
        <w:ind w:left="992" w:firstLine="0"/>
      </w:pPr>
      <w:r>
        <w:t>Общество</w:t>
      </w:r>
      <w:r>
        <w:rPr>
          <w:spacing w:val="12"/>
        </w:rPr>
        <w:t xml:space="preserve"> </w:t>
      </w:r>
      <w:r>
        <w:t>-</w:t>
      </w:r>
      <w:r>
        <w:rPr>
          <w:spacing w:val="14"/>
        </w:rPr>
        <w:t xml:space="preserve"> </w:t>
      </w:r>
      <w:r>
        <w:t>совокупность</w:t>
      </w:r>
      <w:r>
        <w:rPr>
          <w:spacing w:val="14"/>
        </w:rPr>
        <w:t xml:space="preserve"> </w:t>
      </w:r>
      <w:r>
        <w:t>людей,</w:t>
      </w:r>
      <w:r>
        <w:rPr>
          <w:spacing w:val="15"/>
        </w:rPr>
        <w:t xml:space="preserve"> </w:t>
      </w:r>
      <w:r>
        <w:t>которые</w:t>
      </w:r>
      <w:r>
        <w:rPr>
          <w:spacing w:val="14"/>
        </w:rPr>
        <w:t xml:space="preserve"> </w:t>
      </w:r>
      <w:r>
        <w:t>объединены</w:t>
      </w:r>
      <w:r>
        <w:rPr>
          <w:spacing w:val="14"/>
        </w:rPr>
        <w:t xml:space="preserve"> </w:t>
      </w:r>
      <w:r>
        <w:t>общей</w:t>
      </w:r>
      <w:r>
        <w:rPr>
          <w:spacing w:val="14"/>
        </w:rPr>
        <w:t xml:space="preserve"> </w:t>
      </w:r>
      <w:r>
        <w:t>культурой</w:t>
      </w:r>
      <w:r>
        <w:rPr>
          <w:spacing w:val="15"/>
        </w:rPr>
        <w:t xml:space="preserve"> </w:t>
      </w:r>
      <w:r>
        <w:rPr>
          <w:spacing w:val="-10"/>
        </w:rPr>
        <w:t>и</w:t>
      </w:r>
    </w:p>
    <w:p w14:paraId="0D0B0EB6">
      <w:pPr>
        <w:pStyle w:val="7"/>
        <w:spacing w:after="0"/>
        <w:sectPr>
          <w:pgSz w:w="11910" w:h="16840"/>
          <w:pgMar w:top="1040" w:right="425" w:bottom="280" w:left="708" w:header="720" w:footer="720" w:gutter="0"/>
          <w:cols w:space="720" w:num="1"/>
        </w:sectPr>
      </w:pPr>
    </w:p>
    <w:p w14:paraId="1499ECC4">
      <w:pPr>
        <w:pStyle w:val="7"/>
        <w:spacing w:before="76"/>
        <w:ind w:right="711" w:firstLine="0"/>
      </w:pPr>
      <w:r>
        <w:t>связаны</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совместной</w:t>
      </w:r>
      <w:r>
        <w:rPr>
          <w:spacing w:val="-1"/>
        </w:rPr>
        <w:t xml:space="preserve"> </w:t>
      </w:r>
      <w:r>
        <w:t>деятельностью</w:t>
      </w:r>
      <w:r>
        <w:rPr>
          <w:spacing w:val="-1"/>
        </w:rPr>
        <w:t xml:space="preserve"> </w:t>
      </w:r>
      <w:r>
        <w:t>во</w:t>
      </w:r>
      <w:r>
        <w:rPr>
          <w:spacing w:val="-1"/>
        </w:rPr>
        <w:t xml:space="preserve"> </w:t>
      </w:r>
      <w:r>
        <w:t>имя</w:t>
      </w:r>
      <w:r>
        <w:rPr>
          <w:spacing w:val="-1"/>
        </w:rPr>
        <w:t xml:space="preserve"> </w:t>
      </w:r>
      <w:r>
        <w:t>общей</w:t>
      </w:r>
      <w:r>
        <w:rPr>
          <w:spacing w:val="-1"/>
        </w:rPr>
        <w:t xml:space="preserve"> </w:t>
      </w:r>
      <w:r>
        <w:t>цели.</w:t>
      </w:r>
      <w:r>
        <w:rPr>
          <w:spacing w:val="-1"/>
        </w:rPr>
        <w:t xml:space="preserve"> </w:t>
      </w:r>
      <w:r>
        <w:t>Духовно- нравственные и культурные ценности российского общества, отраженные в государственных праздниках и народных традициях региона.</w:t>
      </w:r>
    </w:p>
    <w:p w14:paraId="25776D4F">
      <w:pPr>
        <w:pStyle w:val="7"/>
        <w:ind w:right="713"/>
      </w:pPr>
      <w: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w:t>
      </w:r>
      <w:r>
        <w:rPr>
          <w:spacing w:val="-4"/>
        </w:rPr>
        <w:t xml:space="preserve"> </w:t>
      </w:r>
      <w:r>
        <w:t>каждого</w:t>
      </w:r>
      <w:r>
        <w:rPr>
          <w:spacing w:val="-4"/>
        </w:rPr>
        <w:t xml:space="preserve"> </w:t>
      </w:r>
      <w:r>
        <w:t>народа</w:t>
      </w:r>
      <w:r>
        <w:rPr>
          <w:spacing w:val="-4"/>
        </w:rPr>
        <w:t xml:space="preserve"> </w:t>
      </w:r>
      <w:r>
        <w:t>для</w:t>
      </w:r>
      <w:r>
        <w:rPr>
          <w:spacing w:val="-4"/>
        </w:rPr>
        <w:t xml:space="preserve"> </w:t>
      </w:r>
      <w:r>
        <w:t>него</w:t>
      </w:r>
      <w:r>
        <w:rPr>
          <w:spacing w:val="-4"/>
        </w:rPr>
        <w:t xml:space="preserve"> </w:t>
      </w:r>
      <w:r>
        <w:t>самого</w:t>
      </w:r>
      <w:r>
        <w:rPr>
          <w:spacing w:val="-4"/>
        </w:rPr>
        <w:t xml:space="preserve"> </w:t>
      </w:r>
      <w:r>
        <w:t>и</w:t>
      </w:r>
      <w:r>
        <w:rPr>
          <w:spacing w:val="-4"/>
        </w:rPr>
        <w:t xml:space="preserve"> </w:t>
      </w:r>
      <w:r>
        <w:t>для</w:t>
      </w:r>
      <w:r>
        <w:rPr>
          <w:spacing w:val="-4"/>
        </w:rPr>
        <w:t xml:space="preserve"> </w:t>
      </w:r>
      <w:r>
        <w:t>всей</w:t>
      </w:r>
      <w:r>
        <w:rPr>
          <w:spacing w:val="-4"/>
        </w:rPr>
        <w:t xml:space="preserve"> </w:t>
      </w:r>
      <w:r>
        <w:t>страны.</w:t>
      </w:r>
      <w:r>
        <w:rPr>
          <w:spacing w:val="-4"/>
        </w:rPr>
        <w:t xml:space="preserve"> </w:t>
      </w:r>
      <w:r>
        <w:t>Взаимоотношения человека с другими людьми. Культура общения. Уважение к чужому мнению.</w:t>
      </w:r>
    </w:p>
    <w:p w14:paraId="2CB6565F">
      <w:pPr>
        <w:pStyle w:val="7"/>
        <w:ind w:right="710"/>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w:t>
      </w:r>
      <w:r>
        <w:rPr>
          <w:spacing w:val="-2"/>
        </w:rPr>
        <w:t xml:space="preserve"> </w:t>
      </w:r>
      <w:r>
        <w:t>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437168E">
      <w:pPr>
        <w:pStyle w:val="7"/>
        <w:ind w:right="712"/>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467BE2B4">
      <w:pPr>
        <w:pStyle w:val="7"/>
        <w:ind w:right="712"/>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29569B7F">
      <w:pPr>
        <w:pStyle w:val="7"/>
        <w:ind w:right="711"/>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6C9E954">
      <w:pPr>
        <w:pStyle w:val="7"/>
        <w:ind w:right="711"/>
      </w:pPr>
      <w:r>
        <w:t>Общественный транспорт. Транспорт города или села. Наземный, воздушный и водный транспорт. Правила пользования транспортом.</w:t>
      </w:r>
    </w:p>
    <w:p w14:paraId="5D24DFF3">
      <w:pPr>
        <w:pStyle w:val="7"/>
        <w:ind w:left="992" w:firstLine="0"/>
      </w:pPr>
      <w:r>
        <w:t>Средства</w:t>
      </w:r>
      <w:r>
        <w:rPr>
          <w:spacing w:val="-6"/>
        </w:rPr>
        <w:t xml:space="preserve"> </w:t>
      </w:r>
      <w:r>
        <w:t>массовой</w:t>
      </w:r>
      <w:r>
        <w:rPr>
          <w:spacing w:val="-4"/>
        </w:rPr>
        <w:t xml:space="preserve"> </w:t>
      </w:r>
      <w:r>
        <w:t>информации:</w:t>
      </w:r>
      <w:r>
        <w:rPr>
          <w:spacing w:val="-3"/>
        </w:rPr>
        <w:t xml:space="preserve"> </w:t>
      </w:r>
      <w:r>
        <w:t>радио,</w:t>
      </w:r>
      <w:r>
        <w:rPr>
          <w:spacing w:val="-4"/>
        </w:rPr>
        <w:t xml:space="preserve"> </w:t>
      </w:r>
      <w:r>
        <w:t>телевидение,</w:t>
      </w:r>
      <w:r>
        <w:rPr>
          <w:spacing w:val="-4"/>
        </w:rPr>
        <w:t xml:space="preserve"> </w:t>
      </w:r>
      <w:r>
        <w:t>пресса,</w:t>
      </w:r>
      <w:r>
        <w:rPr>
          <w:spacing w:val="-3"/>
        </w:rPr>
        <w:t xml:space="preserve"> </w:t>
      </w:r>
      <w:r>
        <w:rPr>
          <w:spacing w:val="-2"/>
        </w:rPr>
        <w:t>Интернет.</w:t>
      </w:r>
    </w:p>
    <w:p w14:paraId="304650A7">
      <w:pPr>
        <w:pStyle w:val="7"/>
        <w:ind w:right="714"/>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555B169D">
      <w:pPr>
        <w:pStyle w:val="7"/>
        <w:ind w:right="713"/>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w:t>
      </w:r>
      <w:r>
        <w:rPr>
          <w:spacing w:val="-2"/>
        </w:rPr>
        <w:t>граждан.</w:t>
      </w:r>
    </w:p>
    <w:p w14:paraId="00D0C051">
      <w:pPr>
        <w:pStyle w:val="7"/>
        <w:ind w:right="711"/>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w:t>
      </w:r>
      <w:r>
        <w:rPr>
          <w:spacing w:val="37"/>
        </w:rPr>
        <w:t xml:space="preserve"> </w:t>
      </w:r>
      <w:r>
        <w:t>региона.</w:t>
      </w:r>
      <w:r>
        <w:rPr>
          <w:spacing w:val="37"/>
        </w:rPr>
        <w:t xml:space="preserve"> </w:t>
      </w:r>
      <w:r>
        <w:t>Оформление</w:t>
      </w:r>
      <w:r>
        <w:rPr>
          <w:spacing w:val="37"/>
        </w:rPr>
        <w:t xml:space="preserve"> </w:t>
      </w:r>
      <w:r>
        <w:t>плаката</w:t>
      </w:r>
      <w:r>
        <w:rPr>
          <w:spacing w:val="37"/>
        </w:rPr>
        <w:t xml:space="preserve"> </w:t>
      </w:r>
      <w:r>
        <w:t>или</w:t>
      </w:r>
      <w:r>
        <w:rPr>
          <w:spacing w:val="37"/>
        </w:rPr>
        <w:t xml:space="preserve"> </w:t>
      </w:r>
      <w:r>
        <w:t>стенной</w:t>
      </w:r>
      <w:r>
        <w:rPr>
          <w:spacing w:val="37"/>
        </w:rPr>
        <w:t xml:space="preserve"> </w:t>
      </w:r>
      <w:r>
        <w:t>газеты</w:t>
      </w:r>
      <w:r>
        <w:rPr>
          <w:spacing w:val="37"/>
        </w:rPr>
        <w:t xml:space="preserve"> </w:t>
      </w:r>
      <w:r>
        <w:t>к</w:t>
      </w:r>
      <w:r>
        <w:rPr>
          <w:spacing w:val="37"/>
        </w:rPr>
        <w:t xml:space="preserve"> </w:t>
      </w:r>
      <w:r>
        <w:t>государственному</w:t>
      </w:r>
    </w:p>
    <w:p w14:paraId="746727B9">
      <w:pPr>
        <w:pStyle w:val="7"/>
        <w:spacing w:after="0"/>
        <w:sectPr>
          <w:pgSz w:w="11910" w:h="16840"/>
          <w:pgMar w:top="1040" w:right="425" w:bottom="280" w:left="708" w:header="720" w:footer="720" w:gutter="0"/>
          <w:cols w:space="720" w:num="1"/>
        </w:sectPr>
      </w:pPr>
    </w:p>
    <w:p w14:paraId="091E9774">
      <w:pPr>
        <w:pStyle w:val="7"/>
        <w:spacing w:before="76"/>
        <w:ind w:firstLine="0"/>
        <w:jc w:val="left"/>
      </w:pPr>
      <w:r>
        <w:rPr>
          <w:spacing w:val="-2"/>
        </w:rPr>
        <w:t>празднику.</w:t>
      </w:r>
    </w:p>
    <w:p w14:paraId="457275D1">
      <w:pPr>
        <w:pStyle w:val="7"/>
        <w:ind w:left="992" w:firstLine="0"/>
      </w:pPr>
      <w:r>
        <w:t>Россия</w:t>
      </w:r>
      <w:r>
        <w:rPr>
          <w:spacing w:val="-4"/>
        </w:rPr>
        <w:t xml:space="preserve"> </w:t>
      </w:r>
      <w:r>
        <w:t>на</w:t>
      </w:r>
      <w:r>
        <w:rPr>
          <w:spacing w:val="-4"/>
        </w:rPr>
        <w:t xml:space="preserve"> </w:t>
      </w:r>
      <w:r>
        <w:t>карте,</w:t>
      </w:r>
      <w:r>
        <w:rPr>
          <w:spacing w:val="-4"/>
        </w:rPr>
        <w:t xml:space="preserve"> </w:t>
      </w:r>
      <w:r>
        <w:t>государственная</w:t>
      </w:r>
      <w:r>
        <w:rPr>
          <w:spacing w:val="-4"/>
        </w:rPr>
        <w:t xml:space="preserve"> </w:t>
      </w:r>
      <w:r>
        <w:t>граница</w:t>
      </w:r>
      <w:r>
        <w:rPr>
          <w:spacing w:val="-3"/>
        </w:rPr>
        <w:t xml:space="preserve"> </w:t>
      </w:r>
      <w:r>
        <w:rPr>
          <w:spacing w:val="-2"/>
        </w:rPr>
        <w:t>России.</w:t>
      </w:r>
    </w:p>
    <w:p w14:paraId="77306F3C">
      <w:pPr>
        <w:pStyle w:val="7"/>
        <w:ind w:right="713"/>
      </w:pPr>
      <w:r>
        <w:t>Москва - столица России. Достопримечательности Москвы: Кремль, Красная площадь, Большой театр Расположение Москвы на карте.</w:t>
      </w:r>
    </w:p>
    <w:p w14:paraId="53977634">
      <w:pPr>
        <w:pStyle w:val="7"/>
        <w:ind w:right="711"/>
      </w:pPr>
      <w:r>
        <w:t>Города</w:t>
      </w:r>
      <w:r>
        <w:rPr>
          <w:spacing w:val="-1"/>
        </w:rPr>
        <w:t xml:space="preserve"> </w:t>
      </w:r>
      <w:r>
        <w:t>России.</w:t>
      </w:r>
      <w:r>
        <w:rPr>
          <w:spacing w:val="-1"/>
        </w:rPr>
        <w:t xml:space="preserve"> </w:t>
      </w:r>
      <w:r>
        <w:t>Санкт-Петербург:</w:t>
      </w:r>
      <w:r>
        <w:rPr>
          <w:spacing w:val="-1"/>
        </w:rPr>
        <w:t xml:space="preserve"> </w:t>
      </w:r>
      <w:r>
        <w:t>достопримечательности</w:t>
      </w:r>
      <w:r>
        <w:rPr>
          <w:spacing w:val="-1"/>
        </w:rPr>
        <w:t xml:space="preserve"> </w:t>
      </w:r>
      <w:r>
        <w:t>(Зимний</w:t>
      </w:r>
      <w:r>
        <w:rPr>
          <w:spacing w:val="-1"/>
        </w:rPr>
        <w:t xml:space="preserve"> </w:t>
      </w:r>
      <w:r>
        <w:t>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124719DE">
      <w:pPr>
        <w:pStyle w:val="7"/>
        <w:ind w:right="713"/>
      </w:pPr>
      <w:r>
        <w:t>Россия - многонациональная страна. Народы, населяющие Россию, их обычаи, характерные особенности быта (по выбору).</w:t>
      </w:r>
    </w:p>
    <w:p w14:paraId="0D4A8020">
      <w:pPr>
        <w:pStyle w:val="7"/>
        <w:ind w:right="711"/>
      </w:pPr>
      <w:r>
        <w:t>Родной край - частица России. Родной город (населённый пункт), регион (область, край, республика): название, основные достопримечательности;</w:t>
      </w:r>
      <w:r>
        <w:rPr>
          <w:spacing w:val="40"/>
        </w:rPr>
        <w:t xml:space="preserve"> </w:t>
      </w:r>
      <w:r>
        <w:t>музеи, театры, спортивные комплексы. Особенности труда людей родного края, их</w:t>
      </w:r>
      <w:r>
        <w:rPr>
          <w:spacing w:val="-2"/>
        </w:rPr>
        <w:t xml:space="preserve"> </w:t>
      </w:r>
      <w:r>
        <w:t>профессии.</w:t>
      </w:r>
      <w:r>
        <w:rPr>
          <w:spacing w:val="-2"/>
        </w:rPr>
        <w:t xml:space="preserve"> </w:t>
      </w:r>
      <w:r>
        <w:t>Названия</w:t>
      </w:r>
      <w:r>
        <w:rPr>
          <w:spacing w:val="-2"/>
        </w:rPr>
        <w:t xml:space="preserve"> </w:t>
      </w:r>
      <w:r>
        <w:t>разных</w:t>
      </w:r>
      <w:r>
        <w:rPr>
          <w:spacing w:val="-2"/>
        </w:rPr>
        <w:t xml:space="preserve"> </w:t>
      </w:r>
      <w:r>
        <w:t>народов,</w:t>
      </w:r>
      <w:r>
        <w:rPr>
          <w:spacing w:val="-2"/>
        </w:rPr>
        <w:t xml:space="preserve"> </w:t>
      </w:r>
      <w:r>
        <w:t>проживающих</w:t>
      </w:r>
      <w:r>
        <w:rPr>
          <w:spacing w:val="-2"/>
        </w:rPr>
        <w:t xml:space="preserve"> </w:t>
      </w:r>
      <w:r>
        <w:t>в</w:t>
      </w:r>
      <w:r>
        <w:rPr>
          <w:spacing w:val="-2"/>
        </w:rPr>
        <w:t xml:space="preserve"> </w:t>
      </w:r>
      <w:r>
        <w:t>данной</w:t>
      </w:r>
      <w:r>
        <w:rPr>
          <w:spacing w:val="-2"/>
        </w:rPr>
        <w:t xml:space="preserve"> </w:t>
      </w:r>
      <w:r>
        <w:t>местности,</w:t>
      </w:r>
      <w:r>
        <w:rPr>
          <w:spacing w:val="-2"/>
        </w:rPr>
        <w:t xml:space="preserve"> </w:t>
      </w:r>
      <w:r>
        <w:t>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9C1FEBC">
      <w:pPr>
        <w:pStyle w:val="7"/>
        <w:ind w:right="711"/>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w:t>
      </w:r>
      <w:r>
        <w:rPr>
          <w:spacing w:val="40"/>
        </w:rPr>
        <w:t xml:space="preserve"> </w:t>
      </w:r>
      <w:r>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w:t>
      </w:r>
      <w:r>
        <w:rPr>
          <w:spacing w:val="-3"/>
        </w:rPr>
        <w:t xml:space="preserve"> </w:t>
      </w:r>
      <w:r>
        <w:t>(по</w:t>
      </w:r>
      <w:r>
        <w:rPr>
          <w:spacing w:val="-3"/>
        </w:rPr>
        <w:t xml:space="preserve"> </w:t>
      </w:r>
      <w:r>
        <w:t>выбору):</w:t>
      </w:r>
      <w:r>
        <w:rPr>
          <w:spacing w:val="-3"/>
        </w:rPr>
        <w:t xml:space="preserve"> </w:t>
      </w:r>
      <w:r>
        <w:t>название,</w:t>
      </w:r>
      <w:r>
        <w:rPr>
          <w:spacing w:val="-3"/>
        </w:rPr>
        <w:t xml:space="preserve"> </w:t>
      </w:r>
      <w:r>
        <w:t>расположение</w:t>
      </w:r>
      <w:r>
        <w:rPr>
          <w:spacing w:val="-3"/>
        </w:rPr>
        <w:t xml:space="preserve"> </w:t>
      </w:r>
      <w:r>
        <w:t>на</w:t>
      </w:r>
      <w:r>
        <w:rPr>
          <w:spacing w:val="-3"/>
        </w:rPr>
        <w:t xml:space="preserve"> </w:t>
      </w:r>
      <w:r>
        <w:t>политической</w:t>
      </w:r>
      <w:r>
        <w:rPr>
          <w:spacing w:val="-3"/>
        </w:rPr>
        <w:t xml:space="preserve"> </w:t>
      </w:r>
      <w:r>
        <w:t>карте,</w:t>
      </w:r>
      <w:r>
        <w:rPr>
          <w:spacing w:val="-3"/>
        </w:rPr>
        <w:t xml:space="preserve"> </w:t>
      </w:r>
      <w:r>
        <w:t>столица, главные достопримечательности.</w:t>
      </w:r>
    </w:p>
    <w:p w14:paraId="5F54A16F">
      <w:pPr>
        <w:pStyle w:val="3"/>
        <w:numPr>
          <w:ilvl w:val="0"/>
          <w:numId w:val="30"/>
        </w:numPr>
        <w:tabs>
          <w:tab w:val="left" w:pos="1272"/>
        </w:tabs>
        <w:spacing w:before="0" w:after="0" w:line="240" w:lineRule="auto"/>
        <w:ind w:left="1272" w:right="0" w:hanging="280"/>
        <w:jc w:val="both"/>
      </w:pPr>
      <w:r>
        <w:t>Правила</w:t>
      </w:r>
      <w:r>
        <w:rPr>
          <w:spacing w:val="-3"/>
        </w:rPr>
        <w:t xml:space="preserve"> </w:t>
      </w:r>
      <w:r>
        <w:t>безопасной</w:t>
      </w:r>
      <w:r>
        <w:rPr>
          <w:spacing w:val="-3"/>
        </w:rPr>
        <w:t xml:space="preserve"> </w:t>
      </w:r>
      <w:r>
        <w:rPr>
          <w:spacing w:val="-4"/>
        </w:rPr>
        <w:t>жизни</w:t>
      </w:r>
    </w:p>
    <w:p w14:paraId="6100A25D">
      <w:pPr>
        <w:pStyle w:val="7"/>
        <w:ind w:left="992" w:firstLine="0"/>
      </w:pPr>
      <w:r>
        <w:t>Ценность</w:t>
      </w:r>
      <w:r>
        <w:rPr>
          <w:spacing w:val="-3"/>
        </w:rPr>
        <w:t xml:space="preserve"> </w:t>
      </w:r>
      <w:r>
        <w:t>здоровья</w:t>
      </w:r>
      <w:r>
        <w:rPr>
          <w:spacing w:val="-3"/>
        </w:rPr>
        <w:t xml:space="preserve"> </w:t>
      </w:r>
      <w:r>
        <w:t>и</w:t>
      </w:r>
      <w:r>
        <w:rPr>
          <w:spacing w:val="-3"/>
        </w:rPr>
        <w:t xml:space="preserve"> </w:t>
      </w:r>
      <w:r>
        <w:t>здорового</w:t>
      </w:r>
      <w:r>
        <w:rPr>
          <w:spacing w:val="-3"/>
        </w:rPr>
        <w:t xml:space="preserve"> </w:t>
      </w:r>
      <w:r>
        <w:t>образа</w:t>
      </w:r>
      <w:r>
        <w:rPr>
          <w:spacing w:val="-3"/>
        </w:rPr>
        <w:t xml:space="preserve"> </w:t>
      </w:r>
      <w:r>
        <w:rPr>
          <w:spacing w:val="-2"/>
        </w:rPr>
        <w:t>жизни.</w:t>
      </w:r>
    </w:p>
    <w:p w14:paraId="621F42EC">
      <w:pPr>
        <w:pStyle w:val="7"/>
        <w:ind w:right="712"/>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6F3C7CE3">
      <w:pPr>
        <w:pStyle w:val="7"/>
        <w:ind w:right="713"/>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3EBBFE24">
      <w:pPr>
        <w:pStyle w:val="7"/>
        <w:ind w:left="992" w:firstLine="0"/>
      </w:pPr>
      <w:r>
        <w:t>Правила</w:t>
      </w:r>
      <w:r>
        <w:rPr>
          <w:spacing w:val="-6"/>
        </w:rPr>
        <w:t xml:space="preserve"> </w:t>
      </w:r>
      <w:r>
        <w:t>безопасного</w:t>
      </w:r>
      <w:r>
        <w:rPr>
          <w:spacing w:val="-3"/>
        </w:rPr>
        <w:t xml:space="preserve"> </w:t>
      </w:r>
      <w:r>
        <w:t>поведения</w:t>
      </w:r>
      <w:r>
        <w:rPr>
          <w:spacing w:val="-3"/>
        </w:rPr>
        <w:t xml:space="preserve"> </w:t>
      </w:r>
      <w:r>
        <w:t>в</w:t>
      </w:r>
      <w:r>
        <w:rPr>
          <w:spacing w:val="-3"/>
        </w:rPr>
        <w:t xml:space="preserve"> </w:t>
      </w:r>
      <w:r>
        <w:rPr>
          <w:spacing w:val="-2"/>
        </w:rPr>
        <w:t>природе.</w:t>
      </w:r>
    </w:p>
    <w:p w14:paraId="2F836F5F">
      <w:pPr>
        <w:pStyle w:val="7"/>
        <w:ind w:right="712"/>
      </w:pPr>
      <w:r>
        <w:t>Правило безопасного поведения в общественных местах. Правила взаимодействия с незнакомыми людьми.</w:t>
      </w:r>
    </w:p>
    <w:p w14:paraId="7B872D31">
      <w:pPr>
        <w:pStyle w:val="7"/>
        <w:ind w:right="713"/>
      </w:pPr>
      <w:r>
        <w:t>Забота</w:t>
      </w:r>
      <w:r>
        <w:rPr>
          <w:spacing w:val="-2"/>
        </w:rPr>
        <w:t xml:space="preserve"> </w:t>
      </w:r>
      <w:r>
        <w:t>о</w:t>
      </w:r>
      <w:r>
        <w:rPr>
          <w:spacing w:val="-2"/>
        </w:rPr>
        <w:t xml:space="preserve"> </w:t>
      </w:r>
      <w:r>
        <w:t>здоровье</w:t>
      </w:r>
      <w:r>
        <w:rPr>
          <w:spacing w:val="-2"/>
        </w:rPr>
        <w:t xml:space="preserve"> </w:t>
      </w:r>
      <w:r>
        <w:t>и</w:t>
      </w:r>
      <w:r>
        <w:rPr>
          <w:spacing w:val="-2"/>
        </w:rPr>
        <w:t xml:space="preserve"> </w:t>
      </w:r>
      <w:r>
        <w:t>безопасности</w:t>
      </w:r>
      <w:r>
        <w:rPr>
          <w:spacing w:val="-2"/>
        </w:rPr>
        <w:t xml:space="preserve"> </w:t>
      </w:r>
      <w:r>
        <w:t>окружающих</w:t>
      </w:r>
      <w:r>
        <w:rPr>
          <w:spacing w:val="-2"/>
        </w:rPr>
        <w:t xml:space="preserve"> </w:t>
      </w:r>
      <w:r>
        <w:t>людей</w:t>
      </w:r>
      <w:r>
        <w:rPr>
          <w:spacing w:val="-2"/>
        </w:rPr>
        <w:t xml:space="preserve"> </w:t>
      </w:r>
      <w:r>
        <w:t>-</w:t>
      </w:r>
      <w:r>
        <w:rPr>
          <w:spacing w:val="-2"/>
        </w:rPr>
        <w:t xml:space="preserve"> </w:t>
      </w:r>
      <w:r>
        <w:t>нравственный</w:t>
      </w:r>
      <w:r>
        <w:rPr>
          <w:spacing w:val="-2"/>
        </w:rPr>
        <w:t xml:space="preserve"> </w:t>
      </w:r>
      <w:r>
        <w:t>долг каждого человека.</w:t>
      </w:r>
    </w:p>
    <w:p w14:paraId="386ED5FA">
      <w:pPr>
        <w:pStyle w:val="2"/>
        <w:numPr>
          <w:ilvl w:val="0"/>
          <w:numId w:val="29"/>
        </w:numPr>
        <w:tabs>
          <w:tab w:val="left" w:pos="1295"/>
          <w:tab w:val="left" w:pos="3931"/>
          <w:tab w:val="left" w:pos="6169"/>
          <w:tab w:val="left" w:pos="8100"/>
        </w:tabs>
        <w:spacing w:before="322" w:after="0" w:line="240" w:lineRule="auto"/>
        <w:ind w:left="425" w:right="709" w:firstLine="567"/>
        <w:jc w:val="left"/>
      </w:pPr>
      <w:r>
        <w:rPr>
          <w:spacing w:val="-2"/>
        </w:rPr>
        <w:t>ПЛАНИРУЕМЫЕ</w:t>
      </w:r>
      <w:r>
        <w:tab/>
      </w:r>
      <w:r>
        <w:rPr>
          <w:spacing w:val="-2"/>
        </w:rPr>
        <w:t>РЕЗУЛЬТАТЫ</w:t>
      </w:r>
      <w:r>
        <w:tab/>
      </w:r>
      <w:r>
        <w:rPr>
          <w:spacing w:val="-2"/>
        </w:rPr>
        <w:t>ОСВОЕНИЯ</w:t>
      </w:r>
      <w:r>
        <w:tab/>
      </w:r>
      <w:r>
        <w:rPr>
          <w:spacing w:val="-2"/>
        </w:rPr>
        <w:t xml:space="preserve">ПРОГРАММЫ </w:t>
      </w:r>
      <w:r>
        <w:t>УЧЕБНОГО ПРЕДМЕТА «ОКРУЖАЮЩИЙ МИР» НА УРОВНЕ НОО</w:t>
      </w:r>
    </w:p>
    <w:p w14:paraId="2F00C9CD">
      <w:pPr>
        <w:pStyle w:val="2"/>
        <w:spacing w:after="0" w:line="240" w:lineRule="auto"/>
        <w:jc w:val="left"/>
        <w:sectPr>
          <w:pgSz w:w="11910" w:h="16840"/>
          <w:pgMar w:top="1040" w:right="425" w:bottom="280" w:left="708" w:header="720" w:footer="720" w:gutter="0"/>
          <w:cols w:space="720" w:num="1"/>
        </w:sectPr>
      </w:pPr>
    </w:p>
    <w:p w14:paraId="2E124190">
      <w:pPr>
        <w:pStyle w:val="3"/>
        <w:spacing w:before="78"/>
      </w:pPr>
      <w:r>
        <w:t>Планируемые</w:t>
      </w:r>
      <w:r>
        <w:rPr>
          <w:spacing w:val="-7"/>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rPr>
          <w:spacing w:val="-2"/>
        </w:rPr>
        <w:t>предмета:</w:t>
      </w:r>
    </w:p>
    <w:p w14:paraId="76B76CEA">
      <w:pPr>
        <w:pStyle w:val="9"/>
        <w:numPr>
          <w:ilvl w:val="0"/>
          <w:numId w:val="31"/>
        </w:numPr>
        <w:tabs>
          <w:tab w:val="left" w:pos="1295"/>
        </w:tabs>
        <w:spacing w:before="0" w:after="0" w:line="240" w:lineRule="auto"/>
        <w:ind w:left="425" w:right="713" w:firstLine="567"/>
        <w:jc w:val="both"/>
        <w:rPr>
          <w:sz w:val="28"/>
        </w:rPr>
      </w:pPr>
      <w:r>
        <w:rPr>
          <w:sz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63875E30">
      <w:pPr>
        <w:pStyle w:val="9"/>
        <w:numPr>
          <w:ilvl w:val="0"/>
          <w:numId w:val="31"/>
        </w:numPr>
        <w:tabs>
          <w:tab w:val="left" w:pos="1295"/>
        </w:tabs>
        <w:spacing w:before="0" w:after="0" w:line="240" w:lineRule="auto"/>
        <w:ind w:left="425" w:right="712" w:firstLine="567"/>
        <w:jc w:val="both"/>
        <w:rPr>
          <w:sz w:val="28"/>
        </w:rPr>
      </w:pPr>
      <w:r>
        <w:rPr>
          <w:sz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w:t>
      </w:r>
      <w:r>
        <w:rPr>
          <w:spacing w:val="40"/>
          <w:sz w:val="28"/>
        </w:rPr>
        <w:t xml:space="preserve"> </w:t>
      </w:r>
      <w:r>
        <w:rPr>
          <w:sz w:val="28"/>
        </w:rPr>
        <w:t>здоровьесберегающего поведения в природной и социальной среде;</w:t>
      </w:r>
    </w:p>
    <w:p w14:paraId="68BED6B7">
      <w:pPr>
        <w:pStyle w:val="9"/>
        <w:numPr>
          <w:ilvl w:val="0"/>
          <w:numId w:val="31"/>
        </w:numPr>
        <w:tabs>
          <w:tab w:val="left" w:pos="1295"/>
        </w:tabs>
        <w:spacing w:before="0" w:after="0" w:line="240" w:lineRule="auto"/>
        <w:ind w:left="425" w:right="712" w:firstLine="567"/>
        <w:jc w:val="both"/>
        <w:rPr>
          <w:sz w:val="28"/>
        </w:rPr>
      </w:pPr>
      <w:r>
        <w:rPr>
          <w:sz w:val="28"/>
        </w:rPr>
        <w:t>усвоение</w:t>
      </w:r>
      <w:r>
        <w:rPr>
          <w:spacing w:val="-2"/>
          <w:sz w:val="28"/>
        </w:rPr>
        <w:t xml:space="preserve"> </w:t>
      </w:r>
      <w:r>
        <w:rPr>
          <w:sz w:val="28"/>
        </w:rPr>
        <w:t>простейших</w:t>
      </w:r>
      <w:r>
        <w:rPr>
          <w:spacing w:val="-2"/>
          <w:sz w:val="28"/>
        </w:rPr>
        <w:t xml:space="preserve"> </w:t>
      </w:r>
      <w:r>
        <w:rPr>
          <w:sz w:val="28"/>
        </w:rPr>
        <w:t>взаимосвязей</w:t>
      </w:r>
      <w:r>
        <w:rPr>
          <w:spacing w:val="-2"/>
          <w:sz w:val="28"/>
        </w:rPr>
        <w:t xml:space="preserve"> </w:t>
      </w:r>
      <w:r>
        <w:rPr>
          <w:sz w:val="28"/>
        </w:rPr>
        <w:t>и</w:t>
      </w:r>
      <w:r>
        <w:rPr>
          <w:spacing w:val="-2"/>
          <w:sz w:val="28"/>
        </w:rPr>
        <w:t xml:space="preserve"> </w:t>
      </w:r>
      <w:r>
        <w:rPr>
          <w:sz w:val="28"/>
        </w:rPr>
        <w:t>взаимозависимостей</w:t>
      </w:r>
      <w:r>
        <w:rPr>
          <w:spacing w:val="-2"/>
          <w:sz w:val="28"/>
        </w:rPr>
        <w:t xml:space="preserve"> </w:t>
      </w:r>
      <w:r>
        <w:rPr>
          <w:sz w:val="28"/>
        </w:rPr>
        <w:t>между</w:t>
      </w:r>
      <w:r>
        <w:rPr>
          <w:spacing w:val="-2"/>
          <w:sz w:val="28"/>
        </w:rPr>
        <w:t xml:space="preserve"> </w:t>
      </w:r>
      <w:r>
        <w:rPr>
          <w:sz w:val="28"/>
        </w:rPr>
        <w:t>миром живой и неживой природы, между деятельностью человека и происходящими изменениями в окружающей среде;</w:t>
      </w:r>
    </w:p>
    <w:p w14:paraId="0422C551">
      <w:pPr>
        <w:pStyle w:val="9"/>
        <w:numPr>
          <w:ilvl w:val="0"/>
          <w:numId w:val="31"/>
        </w:numPr>
        <w:tabs>
          <w:tab w:val="left" w:pos="1295"/>
        </w:tabs>
        <w:spacing w:before="0" w:after="0" w:line="240" w:lineRule="auto"/>
        <w:ind w:left="425" w:right="714" w:firstLine="567"/>
        <w:jc w:val="both"/>
        <w:rPr>
          <w:sz w:val="28"/>
        </w:rPr>
      </w:pPr>
      <w:r>
        <w:rPr>
          <w:sz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5DF8EF78">
      <w:pPr>
        <w:pStyle w:val="9"/>
        <w:spacing w:after="0" w:line="240" w:lineRule="auto"/>
        <w:jc w:val="both"/>
        <w:rPr>
          <w:sz w:val="28"/>
        </w:rPr>
        <w:sectPr>
          <w:pgSz w:w="11910" w:h="16840"/>
          <w:pgMar w:top="1360" w:right="425" w:bottom="280" w:left="708" w:header="720" w:footer="720" w:gutter="0"/>
          <w:cols w:space="720" w:num="1"/>
        </w:sectPr>
      </w:pPr>
    </w:p>
    <w:p w14:paraId="35546B7C">
      <w:pPr>
        <w:pStyle w:val="2"/>
        <w:numPr>
          <w:ilvl w:val="2"/>
          <w:numId w:val="1"/>
        </w:numPr>
        <w:tabs>
          <w:tab w:val="left" w:pos="1692"/>
        </w:tabs>
        <w:spacing w:before="76" w:after="0" w:line="240" w:lineRule="auto"/>
        <w:ind w:left="425" w:right="708" w:firstLine="567"/>
        <w:jc w:val="left"/>
      </w:pPr>
      <w:r>
        <w:t>РАБОЧАЯ ПРОГРАММА УЧЕБНОГО ПРЕДМЕТА «ОСНОВЫ РЕЛИГИОЗНЫХ КУЛЬТУР И СВЕТСКОЙ ЭТИКИ»</w:t>
      </w:r>
    </w:p>
    <w:p w14:paraId="6C13652E">
      <w:pPr>
        <w:pStyle w:val="7"/>
        <w:spacing w:before="321"/>
        <w:ind w:left="0" w:firstLine="0"/>
        <w:jc w:val="left"/>
        <w:rPr>
          <w:b/>
        </w:rPr>
      </w:pPr>
    </w:p>
    <w:p w14:paraId="4E0CDB87">
      <w:pPr>
        <w:spacing w:before="1"/>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7CCF6882">
      <w:pPr>
        <w:pStyle w:val="9"/>
        <w:numPr>
          <w:ilvl w:val="0"/>
          <w:numId w:val="32"/>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63227C8B">
      <w:pPr>
        <w:pStyle w:val="9"/>
        <w:numPr>
          <w:ilvl w:val="0"/>
          <w:numId w:val="32"/>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58DAA1D8">
      <w:pPr>
        <w:pStyle w:val="9"/>
        <w:numPr>
          <w:ilvl w:val="0"/>
          <w:numId w:val="32"/>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1462A74D">
      <w:pPr>
        <w:pStyle w:val="9"/>
        <w:numPr>
          <w:ilvl w:val="0"/>
          <w:numId w:val="32"/>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64BE6B26">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1D86C3F1">
      <w:pPr>
        <w:pStyle w:val="7"/>
        <w:spacing w:after="0"/>
        <w:jc w:val="left"/>
        <w:sectPr>
          <w:pgSz w:w="11910" w:h="16840"/>
          <w:pgMar w:top="1040" w:right="425" w:bottom="280" w:left="708" w:header="720" w:footer="720" w:gutter="0"/>
          <w:cols w:space="720" w:num="1"/>
        </w:sectPr>
      </w:pPr>
    </w:p>
    <w:p w14:paraId="404E8BDC">
      <w:pPr>
        <w:pStyle w:val="2"/>
        <w:numPr>
          <w:ilvl w:val="2"/>
          <w:numId w:val="1"/>
        </w:numPr>
        <w:tabs>
          <w:tab w:val="left" w:pos="1692"/>
        </w:tabs>
        <w:spacing w:before="76" w:after="0" w:line="240" w:lineRule="auto"/>
        <w:ind w:left="1692" w:right="0" w:hanging="700"/>
        <w:jc w:val="left"/>
      </w:pPr>
      <w:r>
        <w:t>РАБОЧАЯ</w:t>
      </w:r>
      <w:r>
        <w:rPr>
          <w:spacing w:val="-4"/>
        </w:rPr>
        <w:t xml:space="preserve"> </w:t>
      </w:r>
      <w:r>
        <w:t>ПРОГРАММА</w:t>
      </w:r>
      <w:r>
        <w:rPr>
          <w:spacing w:val="-2"/>
        </w:rPr>
        <w:t xml:space="preserve"> </w:t>
      </w:r>
      <w:r>
        <w:t>УЧЕБНОГО</w:t>
      </w:r>
      <w:r>
        <w:rPr>
          <w:spacing w:val="-2"/>
        </w:rPr>
        <w:t xml:space="preserve"> </w:t>
      </w:r>
      <w:r>
        <w:t>ПРЕДМЕТА</w:t>
      </w:r>
      <w:r>
        <w:rPr>
          <w:spacing w:val="-1"/>
        </w:rPr>
        <w:t xml:space="preserve"> </w:t>
      </w:r>
      <w:r>
        <w:rPr>
          <w:spacing w:val="-2"/>
        </w:rPr>
        <w:t>«МУЗЫКА»</w:t>
      </w:r>
    </w:p>
    <w:p w14:paraId="53F92032">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6DFD0132">
      <w:pPr>
        <w:pStyle w:val="9"/>
        <w:numPr>
          <w:ilvl w:val="0"/>
          <w:numId w:val="33"/>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151513CA">
      <w:pPr>
        <w:pStyle w:val="9"/>
        <w:numPr>
          <w:ilvl w:val="0"/>
          <w:numId w:val="33"/>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76D2C3D5">
      <w:pPr>
        <w:pStyle w:val="9"/>
        <w:numPr>
          <w:ilvl w:val="0"/>
          <w:numId w:val="33"/>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07D4C274">
      <w:pPr>
        <w:pStyle w:val="9"/>
        <w:numPr>
          <w:ilvl w:val="0"/>
          <w:numId w:val="33"/>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765F0FDB">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13B72EA1">
      <w:pPr>
        <w:pStyle w:val="7"/>
        <w:spacing w:after="0"/>
        <w:jc w:val="left"/>
        <w:sectPr>
          <w:pgSz w:w="11910" w:h="16840"/>
          <w:pgMar w:top="1040" w:right="425" w:bottom="280" w:left="708" w:header="720" w:footer="720" w:gutter="0"/>
          <w:cols w:space="720" w:num="1"/>
        </w:sectPr>
      </w:pPr>
    </w:p>
    <w:p w14:paraId="2CD35780">
      <w:pPr>
        <w:pStyle w:val="2"/>
        <w:numPr>
          <w:ilvl w:val="2"/>
          <w:numId w:val="1"/>
        </w:numPr>
        <w:tabs>
          <w:tab w:val="left" w:pos="1692"/>
          <w:tab w:val="left" w:pos="3702"/>
          <w:tab w:val="left" w:pos="6215"/>
          <w:tab w:val="left" w:pos="8454"/>
        </w:tabs>
        <w:spacing w:before="76" w:after="0" w:line="240" w:lineRule="auto"/>
        <w:ind w:left="1692" w:right="0" w:hanging="700"/>
        <w:jc w:val="left"/>
      </w:pPr>
      <w:r>
        <w:rPr>
          <w:spacing w:val="-2"/>
        </w:rPr>
        <w:t>РАБОЧАЯ</w:t>
      </w:r>
      <w:r>
        <w:tab/>
      </w:r>
      <w:r>
        <w:rPr>
          <w:spacing w:val="-2"/>
        </w:rPr>
        <w:t>ПРОГРАММА</w:t>
      </w:r>
      <w:r>
        <w:tab/>
      </w:r>
      <w:r>
        <w:rPr>
          <w:spacing w:val="-2"/>
        </w:rPr>
        <w:t>УЧЕБНОГО</w:t>
      </w:r>
      <w:r>
        <w:tab/>
      </w:r>
      <w:r>
        <w:rPr>
          <w:spacing w:val="-2"/>
        </w:rPr>
        <w:t>ПРЕДМЕТА</w:t>
      </w:r>
    </w:p>
    <w:p w14:paraId="4C9C7B39">
      <w:pPr>
        <w:spacing w:before="0"/>
        <w:ind w:left="425" w:right="0" w:firstLine="0"/>
        <w:jc w:val="left"/>
        <w:rPr>
          <w:b/>
          <w:sz w:val="28"/>
        </w:rPr>
      </w:pPr>
      <w:r>
        <w:rPr>
          <w:b/>
          <w:sz w:val="28"/>
        </w:rPr>
        <w:t>«ИЗОБРАЗИТЕЛЬНОЕ</w:t>
      </w:r>
      <w:r>
        <w:rPr>
          <w:b/>
          <w:spacing w:val="-5"/>
          <w:sz w:val="28"/>
        </w:rPr>
        <w:t xml:space="preserve"> </w:t>
      </w:r>
      <w:r>
        <w:rPr>
          <w:b/>
          <w:spacing w:val="-2"/>
          <w:sz w:val="28"/>
        </w:rPr>
        <w:t>ИСКУССТВО»</w:t>
      </w:r>
    </w:p>
    <w:p w14:paraId="3D9A3D41">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6B5086CE">
      <w:pPr>
        <w:pStyle w:val="9"/>
        <w:numPr>
          <w:ilvl w:val="0"/>
          <w:numId w:val="34"/>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65635816">
      <w:pPr>
        <w:pStyle w:val="9"/>
        <w:numPr>
          <w:ilvl w:val="0"/>
          <w:numId w:val="34"/>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2FCBDDBB">
      <w:pPr>
        <w:pStyle w:val="9"/>
        <w:numPr>
          <w:ilvl w:val="0"/>
          <w:numId w:val="34"/>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7D3B78B7">
      <w:pPr>
        <w:pStyle w:val="9"/>
        <w:numPr>
          <w:ilvl w:val="0"/>
          <w:numId w:val="34"/>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3D996944">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199932F0">
      <w:pPr>
        <w:pStyle w:val="7"/>
        <w:spacing w:after="0"/>
        <w:jc w:val="left"/>
        <w:sectPr>
          <w:pgSz w:w="11910" w:h="16840"/>
          <w:pgMar w:top="1040" w:right="425" w:bottom="280" w:left="708" w:header="720" w:footer="720" w:gutter="0"/>
          <w:cols w:space="720" w:num="1"/>
        </w:sectPr>
      </w:pPr>
    </w:p>
    <w:p w14:paraId="12A3B69A">
      <w:pPr>
        <w:pStyle w:val="2"/>
        <w:numPr>
          <w:ilvl w:val="2"/>
          <w:numId w:val="1"/>
        </w:numPr>
        <w:tabs>
          <w:tab w:val="left" w:pos="1692"/>
          <w:tab w:val="left" w:pos="3702"/>
          <w:tab w:val="left" w:pos="6215"/>
          <w:tab w:val="left" w:pos="8454"/>
        </w:tabs>
        <w:spacing w:before="76" w:after="0" w:line="240" w:lineRule="auto"/>
        <w:ind w:left="1692" w:right="0" w:hanging="700"/>
        <w:jc w:val="left"/>
      </w:pPr>
      <w:r>
        <w:rPr>
          <w:spacing w:val="-2"/>
        </w:rPr>
        <w:t>РАБОЧАЯ</w:t>
      </w:r>
      <w:r>
        <w:tab/>
      </w:r>
      <w:r>
        <w:rPr>
          <w:spacing w:val="-2"/>
        </w:rPr>
        <w:t>ПРОГРАММА</w:t>
      </w:r>
      <w:r>
        <w:tab/>
      </w:r>
      <w:r>
        <w:rPr>
          <w:spacing w:val="-2"/>
        </w:rPr>
        <w:t>УЧЕБНОГО</w:t>
      </w:r>
      <w:r>
        <w:tab/>
      </w:r>
      <w:r>
        <w:rPr>
          <w:spacing w:val="-2"/>
        </w:rPr>
        <w:t>ПРЕДМЕТА</w:t>
      </w:r>
    </w:p>
    <w:p w14:paraId="54F594E7">
      <w:pPr>
        <w:spacing w:before="0"/>
        <w:ind w:left="425" w:right="0" w:firstLine="0"/>
        <w:jc w:val="left"/>
        <w:rPr>
          <w:b/>
          <w:sz w:val="28"/>
        </w:rPr>
      </w:pPr>
      <w:r>
        <w:rPr>
          <w:b/>
          <w:spacing w:val="-2"/>
          <w:sz w:val="28"/>
        </w:rPr>
        <w:t>«ТЕХНОЛОГИЯ»</w:t>
      </w:r>
    </w:p>
    <w:p w14:paraId="65397B93">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2397A137">
      <w:pPr>
        <w:pStyle w:val="9"/>
        <w:numPr>
          <w:ilvl w:val="0"/>
          <w:numId w:val="35"/>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1346E38F">
      <w:pPr>
        <w:pStyle w:val="9"/>
        <w:numPr>
          <w:ilvl w:val="0"/>
          <w:numId w:val="35"/>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28C2829B">
      <w:pPr>
        <w:pStyle w:val="9"/>
        <w:numPr>
          <w:ilvl w:val="0"/>
          <w:numId w:val="35"/>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0A869F2D">
      <w:pPr>
        <w:pStyle w:val="9"/>
        <w:numPr>
          <w:ilvl w:val="0"/>
          <w:numId w:val="35"/>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0595020F">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46464D2D">
      <w:pPr>
        <w:pStyle w:val="7"/>
        <w:spacing w:after="0"/>
        <w:jc w:val="left"/>
        <w:sectPr>
          <w:pgSz w:w="11910" w:h="16840"/>
          <w:pgMar w:top="1040" w:right="425" w:bottom="280" w:left="708" w:header="720" w:footer="720" w:gutter="0"/>
          <w:cols w:space="720" w:num="1"/>
        </w:sectPr>
      </w:pPr>
    </w:p>
    <w:p w14:paraId="75AAF6FE">
      <w:pPr>
        <w:pStyle w:val="2"/>
        <w:numPr>
          <w:ilvl w:val="2"/>
          <w:numId w:val="1"/>
        </w:numPr>
        <w:tabs>
          <w:tab w:val="left" w:pos="1832"/>
          <w:tab w:val="left" w:pos="3796"/>
          <w:tab w:val="left" w:pos="6262"/>
          <w:tab w:val="left" w:pos="8454"/>
        </w:tabs>
        <w:spacing w:before="76" w:after="0" w:line="240" w:lineRule="auto"/>
        <w:ind w:left="1832" w:right="0" w:hanging="840"/>
        <w:jc w:val="left"/>
      </w:pPr>
      <w:r>
        <w:rPr>
          <w:spacing w:val="-2"/>
        </w:rPr>
        <w:t>РАБОЧАЯ</w:t>
      </w:r>
      <w:r>
        <w:tab/>
      </w:r>
      <w:r>
        <w:rPr>
          <w:spacing w:val="-2"/>
        </w:rPr>
        <w:t>ПРОГРАММА</w:t>
      </w:r>
      <w:r>
        <w:tab/>
      </w:r>
      <w:r>
        <w:rPr>
          <w:spacing w:val="-2"/>
        </w:rPr>
        <w:t>УЧЕБНОГО</w:t>
      </w:r>
      <w:r>
        <w:tab/>
      </w:r>
      <w:r>
        <w:rPr>
          <w:spacing w:val="-2"/>
        </w:rPr>
        <w:t>ПРЕДМЕТА</w:t>
      </w:r>
    </w:p>
    <w:p w14:paraId="105BEE75">
      <w:pPr>
        <w:tabs>
          <w:tab w:val="left" w:pos="3176"/>
          <w:tab w:val="left" w:pos="5329"/>
          <w:tab w:val="left" w:pos="8036"/>
        </w:tabs>
        <w:spacing w:before="0"/>
        <w:ind w:left="425" w:right="709" w:firstLine="0"/>
        <w:jc w:val="left"/>
        <w:rPr>
          <w:b/>
          <w:sz w:val="28"/>
        </w:rPr>
      </w:pPr>
      <w:r>
        <w:rPr>
          <w:b/>
          <w:spacing w:val="-2"/>
          <w:sz w:val="28"/>
        </w:rPr>
        <w:t>«ФИЗИЧЕСКАЯ</w:t>
      </w:r>
      <w:r>
        <w:rPr>
          <w:b/>
          <w:sz w:val="28"/>
        </w:rPr>
        <w:tab/>
      </w:r>
      <w:r>
        <w:rPr>
          <w:b/>
          <w:spacing w:val="-2"/>
          <w:sz w:val="28"/>
        </w:rPr>
        <w:t>КУЛЬТУРА</w:t>
      </w:r>
      <w:r>
        <w:rPr>
          <w:b/>
          <w:sz w:val="28"/>
        </w:rPr>
        <w:tab/>
      </w:r>
      <w:r>
        <w:rPr>
          <w:b/>
          <w:spacing w:val="-2"/>
          <w:sz w:val="28"/>
        </w:rPr>
        <w:t>(АДАПТИВНАЯ</w:t>
      </w:r>
      <w:r>
        <w:rPr>
          <w:b/>
          <w:sz w:val="28"/>
        </w:rPr>
        <w:tab/>
      </w:r>
      <w:r>
        <w:rPr>
          <w:b/>
          <w:spacing w:val="-2"/>
          <w:sz w:val="28"/>
        </w:rPr>
        <w:t>ФИЗИЧЕСКАЯ КУЛЬТУРА)»</w:t>
      </w:r>
    </w:p>
    <w:p w14:paraId="28E53763">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51671EB3">
      <w:pPr>
        <w:pStyle w:val="9"/>
        <w:numPr>
          <w:ilvl w:val="0"/>
          <w:numId w:val="36"/>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32EFAE86">
      <w:pPr>
        <w:pStyle w:val="9"/>
        <w:numPr>
          <w:ilvl w:val="0"/>
          <w:numId w:val="36"/>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01039687">
      <w:pPr>
        <w:pStyle w:val="9"/>
        <w:numPr>
          <w:ilvl w:val="0"/>
          <w:numId w:val="36"/>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7F9B9933">
      <w:pPr>
        <w:pStyle w:val="9"/>
        <w:numPr>
          <w:ilvl w:val="0"/>
          <w:numId w:val="36"/>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6752B472">
      <w:pPr>
        <w:pStyle w:val="7"/>
        <w:spacing w:before="322"/>
        <w:ind w:right="710"/>
        <w:jc w:val="left"/>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65C95C1F">
      <w:pPr>
        <w:pStyle w:val="7"/>
        <w:spacing w:after="0"/>
        <w:jc w:val="left"/>
        <w:sectPr>
          <w:pgSz w:w="11910" w:h="16840"/>
          <w:pgMar w:top="1040" w:right="425" w:bottom="280" w:left="708" w:header="720" w:footer="720" w:gutter="0"/>
          <w:cols w:space="720" w:num="1"/>
        </w:sectPr>
      </w:pPr>
    </w:p>
    <w:p w14:paraId="3F972AD6">
      <w:pPr>
        <w:pStyle w:val="2"/>
        <w:numPr>
          <w:ilvl w:val="2"/>
          <w:numId w:val="1"/>
        </w:numPr>
        <w:tabs>
          <w:tab w:val="left" w:pos="1832"/>
          <w:tab w:val="left" w:pos="3590"/>
          <w:tab w:val="left" w:pos="5851"/>
          <w:tab w:val="left" w:pos="9078"/>
        </w:tabs>
        <w:spacing w:before="76" w:after="0" w:line="240" w:lineRule="auto"/>
        <w:ind w:left="1832" w:right="0" w:hanging="840"/>
        <w:jc w:val="left"/>
      </w:pPr>
      <w:r>
        <w:rPr>
          <w:spacing w:val="-2"/>
        </w:rPr>
        <w:t>РАБОЧАЯ</w:t>
      </w:r>
      <w:r>
        <w:tab/>
      </w:r>
      <w:r>
        <w:rPr>
          <w:spacing w:val="-2"/>
        </w:rPr>
        <w:t>ПРОГРАММА</w:t>
      </w:r>
      <w:r>
        <w:tab/>
      </w:r>
      <w:r>
        <w:rPr>
          <w:spacing w:val="-2"/>
        </w:rPr>
        <w:t>КОРРЕКЦИОННОГО</w:t>
      </w:r>
      <w:r>
        <w:tab/>
      </w:r>
      <w:r>
        <w:rPr>
          <w:spacing w:val="-2"/>
        </w:rPr>
        <w:t>КУРСА</w:t>
      </w:r>
    </w:p>
    <w:p w14:paraId="6FCA26BF">
      <w:pPr>
        <w:spacing w:before="0"/>
        <w:ind w:left="425" w:right="0" w:firstLine="0"/>
        <w:jc w:val="left"/>
        <w:rPr>
          <w:b/>
          <w:sz w:val="28"/>
        </w:rPr>
      </w:pPr>
      <w:r>
        <w:rPr>
          <w:b/>
          <w:spacing w:val="-2"/>
          <w:sz w:val="28"/>
        </w:rPr>
        <w:t>«РИТМИКА»</w:t>
      </w:r>
    </w:p>
    <w:p w14:paraId="5FE2FC9F">
      <w:pPr>
        <w:spacing w:before="0"/>
        <w:ind w:left="992" w:right="0" w:firstLine="0"/>
        <w:jc w:val="left"/>
        <w:rPr>
          <w:i/>
          <w:sz w:val="28"/>
        </w:rPr>
      </w:pPr>
      <w:r>
        <w:rPr>
          <w:i/>
          <w:sz w:val="28"/>
        </w:rPr>
        <w:t>Рабочая</w:t>
      </w:r>
      <w:r>
        <w:rPr>
          <w:i/>
          <w:spacing w:val="-2"/>
          <w:sz w:val="28"/>
        </w:rPr>
        <w:t xml:space="preserve"> </w:t>
      </w:r>
      <w:r>
        <w:rPr>
          <w:i/>
          <w:sz w:val="28"/>
        </w:rPr>
        <w:t>программа</w:t>
      </w:r>
      <w:r>
        <w:rPr>
          <w:i/>
          <w:spacing w:val="-1"/>
          <w:sz w:val="28"/>
        </w:rPr>
        <w:t xml:space="preserve"> </w:t>
      </w:r>
      <w:r>
        <w:rPr>
          <w:i/>
          <w:sz w:val="28"/>
        </w:rPr>
        <w:t>должна</w:t>
      </w:r>
      <w:r>
        <w:rPr>
          <w:i/>
          <w:spacing w:val="-1"/>
          <w:sz w:val="28"/>
        </w:rPr>
        <w:t xml:space="preserve"> </w:t>
      </w:r>
      <w:r>
        <w:rPr>
          <w:i/>
          <w:spacing w:val="-2"/>
          <w:sz w:val="28"/>
        </w:rPr>
        <w:t>содержать:</w:t>
      </w:r>
    </w:p>
    <w:p w14:paraId="33ABB5D7">
      <w:pPr>
        <w:pStyle w:val="9"/>
        <w:numPr>
          <w:ilvl w:val="0"/>
          <w:numId w:val="37"/>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44EF178A">
      <w:pPr>
        <w:pStyle w:val="9"/>
        <w:numPr>
          <w:ilvl w:val="0"/>
          <w:numId w:val="37"/>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15847293">
      <w:pPr>
        <w:pStyle w:val="9"/>
        <w:numPr>
          <w:ilvl w:val="0"/>
          <w:numId w:val="37"/>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760F0C1A">
      <w:pPr>
        <w:pStyle w:val="9"/>
        <w:numPr>
          <w:ilvl w:val="0"/>
          <w:numId w:val="37"/>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4D3DC441">
      <w:pPr>
        <w:pStyle w:val="7"/>
        <w:ind w:right="712"/>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3A733E1A">
      <w:pPr>
        <w:pStyle w:val="7"/>
        <w:ind w:right="713"/>
      </w:pPr>
      <w:r>
        <w:rPr>
          <w:b/>
          <w:i/>
        </w:rPr>
        <w:t xml:space="preserve">Целью </w:t>
      </w:r>
      <w:r>
        <w:t>занятий по ритмике является развитие двигательной активности обучающегося с ЗПР в процессе восприятия музыки.</w:t>
      </w:r>
    </w:p>
    <w:p w14:paraId="578A83D7">
      <w:pPr>
        <w:pStyle w:val="7"/>
        <w:ind w:right="710"/>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7054D2BE">
      <w:pPr>
        <w:pStyle w:val="4"/>
      </w:pPr>
      <w:r>
        <w:t>Основные</w:t>
      </w:r>
      <w:r>
        <w:rPr>
          <w:spacing w:val="-6"/>
        </w:rPr>
        <w:t xml:space="preserve"> </w:t>
      </w:r>
      <w:r>
        <w:t>направления</w:t>
      </w:r>
      <w:r>
        <w:rPr>
          <w:spacing w:val="-4"/>
        </w:rPr>
        <w:t xml:space="preserve"> </w:t>
      </w:r>
      <w:r>
        <w:t>работы</w:t>
      </w:r>
      <w:r>
        <w:rPr>
          <w:spacing w:val="-4"/>
        </w:rPr>
        <w:t xml:space="preserve"> </w:t>
      </w:r>
      <w:r>
        <w:t>по</w:t>
      </w:r>
      <w:r>
        <w:rPr>
          <w:spacing w:val="-4"/>
        </w:rPr>
        <w:t xml:space="preserve"> </w:t>
      </w:r>
      <w:r>
        <w:rPr>
          <w:spacing w:val="-2"/>
        </w:rPr>
        <w:t>ритмике:</w:t>
      </w:r>
    </w:p>
    <w:p w14:paraId="499F9823">
      <w:pPr>
        <w:pStyle w:val="9"/>
        <w:numPr>
          <w:ilvl w:val="0"/>
          <w:numId w:val="38"/>
        </w:numPr>
        <w:tabs>
          <w:tab w:val="left" w:pos="1155"/>
        </w:tabs>
        <w:spacing w:before="0" w:after="0" w:line="240" w:lineRule="auto"/>
        <w:ind w:left="425" w:right="710" w:firstLine="567"/>
        <w:jc w:val="both"/>
        <w:rPr>
          <w:sz w:val="28"/>
        </w:rPr>
      </w:pPr>
      <w:r>
        <w:rPr>
          <w:sz w:val="28"/>
        </w:rPr>
        <w:t>восприятие музыки (в исполнении педагога и аудиозапси): определение на слух начала и окончания звучания музыки; различение и опознавание на</w:t>
      </w:r>
      <w:r>
        <w:rPr>
          <w:spacing w:val="40"/>
          <w:sz w:val="28"/>
        </w:rPr>
        <w:t xml:space="preserve"> </w:t>
      </w:r>
      <w:r>
        <w:rPr>
          <w:sz w:val="28"/>
        </w:rPr>
        <w:t>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14:paraId="45C4C039">
      <w:pPr>
        <w:pStyle w:val="9"/>
        <w:numPr>
          <w:ilvl w:val="0"/>
          <w:numId w:val="38"/>
        </w:numPr>
        <w:tabs>
          <w:tab w:val="left" w:pos="1155"/>
        </w:tabs>
        <w:spacing w:before="0" w:after="0" w:line="240" w:lineRule="auto"/>
        <w:ind w:left="425" w:right="711" w:firstLine="567"/>
        <w:jc w:val="both"/>
        <w:rPr>
          <w:sz w:val="28"/>
        </w:rPr>
      </w:pPr>
      <w:r>
        <w:rPr>
          <w:sz w:val="28"/>
        </w:rPr>
        <w:t xml:space="preserve">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w:t>
      </w:r>
      <w:r>
        <w:rPr>
          <w:spacing w:val="-2"/>
          <w:sz w:val="28"/>
        </w:rPr>
        <w:t>повороты;</w:t>
      </w:r>
    </w:p>
    <w:p w14:paraId="6F709F89">
      <w:pPr>
        <w:pStyle w:val="9"/>
        <w:numPr>
          <w:ilvl w:val="0"/>
          <w:numId w:val="38"/>
        </w:numPr>
        <w:tabs>
          <w:tab w:val="left" w:pos="1155"/>
        </w:tabs>
        <w:spacing w:before="0" w:after="0" w:line="240" w:lineRule="auto"/>
        <w:ind w:left="425" w:right="715" w:firstLine="567"/>
        <w:jc w:val="both"/>
        <w:rPr>
          <w:sz w:val="28"/>
        </w:rPr>
      </w:pPr>
      <w:r>
        <w:rPr>
          <w:sz w:val="28"/>
        </w:rPr>
        <w:t>ритмико-гимнастические упражнения: общеразвивающие упражнения, упражнения на координацию движений, упражнение на расслабление мышц;</w:t>
      </w:r>
    </w:p>
    <w:p w14:paraId="4B34344E">
      <w:pPr>
        <w:pStyle w:val="9"/>
        <w:numPr>
          <w:ilvl w:val="0"/>
          <w:numId w:val="38"/>
        </w:numPr>
        <w:tabs>
          <w:tab w:val="left" w:pos="1155"/>
        </w:tabs>
        <w:spacing w:before="0" w:after="0" w:line="240" w:lineRule="auto"/>
        <w:ind w:left="425" w:right="713" w:firstLine="567"/>
        <w:jc w:val="both"/>
        <w:rPr>
          <w:sz w:val="28"/>
        </w:rPr>
      </w:pPr>
      <w:r>
        <w:rPr>
          <w:sz w:val="28"/>
        </w:rPr>
        <w:t>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14:paraId="72D3740A">
      <w:pPr>
        <w:pStyle w:val="9"/>
        <w:numPr>
          <w:ilvl w:val="0"/>
          <w:numId w:val="38"/>
        </w:numPr>
        <w:tabs>
          <w:tab w:val="left" w:pos="1155"/>
        </w:tabs>
        <w:spacing w:before="0" w:after="0" w:line="240" w:lineRule="auto"/>
        <w:ind w:left="425" w:right="713" w:firstLine="567"/>
        <w:jc w:val="both"/>
        <w:rPr>
          <w:sz w:val="28"/>
        </w:rPr>
      </w:pPr>
      <w:r>
        <w:rPr>
          <w:sz w:val="28"/>
        </w:rPr>
        <w:t>игры под музыку: музыкальные игры и игровые ситуации с музыкально- двигательными заданиями с элементами занимательности, соревнования (кто скорее, кто лучше, кто более и т.д.), игры по ориентировке в пространстве;</w:t>
      </w:r>
    </w:p>
    <w:p w14:paraId="41B87721">
      <w:pPr>
        <w:pStyle w:val="9"/>
        <w:numPr>
          <w:ilvl w:val="0"/>
          <w:numId w:val="38"/>
        </w:numPr>
        <w:tabs>
          <w:tab w:val="left" w:pos="1155"/>
        </w:tabs>
        <w:spacing w:before="0" w:after="0" w:line="240" w:lineRule="auto"/>
        <w:ind w:left="425" w:right="714" w:firstLine="567"/>
        <w:jc w:val="both"/>
        <w:rPr>
          <w:sz w:val="28"/>
        </w:rPr>
      </w:pPr>
      <w:r>
        <w:rPr>
          <w:sz w:val="28"/>
        </w:rPr>
        <w:t>танцевальные упражнения: выполнение под музыку элементов танца и пляски, несложных композиций народных, бальных и современных танцев;</w:t>
      </w:r>
    </w:p>
    <w:p w14:paraId="0C6AA7D7">
      <w:pPr>
        <w:pStyle w:val="9"/>
        <w:numPr>
          <w:ilvl w:val="0"/>
          <w:numId w:val="38"/>
        </w:numPr>
        <w:tabs>
          <w:tab w:val="left" w:pos="1155"/>
        </w:tabs>
        <w:spacing w:before="0" w:after="0" w:line="240" w:lineRule="auto"/>
        <w:ind w:left="425" w:right="712" w:firstLine="567"/>
        <w:jc w:val="both"/>
        <w:rPr>
          <w:sz w:val="28"/>
        </w:rPr>
      </w:pPr>
      <w:r>
        <w:rPr>
          <w:sz w:val="28"/>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w:t>
      </w:r>
      <w:r>
        <w:rPr>
          <w:spacing w:val="80"/>
          <w:sz w:val="28"/>
        </w:rPr>
        <w:t xml:space="preserve"> </w:t>
      </w:r>
      <w:r>
        <w:rPr>
          <w:sz w:val="28"/>
        </w:rPr>
        <w:t>(легко, более твердо и др.).</w:t>
      </w:r>
    </w:p>
    <w:p w14:paraId="26EE51C9">
      <w:pPr>
        <w:pStyle w:val="9"/>
        <w:spacing w:after="0" w:line="240" w:lineRule="auto"/>
        <w:jc w:val="both"/>
        <w:rPr>
          <w:sz w:val="28"/>
        </w:rPr>
        <w:sectPr>
          <w:pgSz w:w="11910" w:h="16840"/>
          <w:pgMar w:top="1040" w:right="425" w:bottom="280" w:left="708" w:header="720" w:footer="720" w:gutter="0"/>
          <w:cols w:space="720" w:num="1"/>
        </w:sectPr>
      </w:pPr>
    </w:p>
    <w:p w14:paraId="4FA1775E">
      <w:pPr>
        <w:pStyle w:val="2"/>
        <w:numPr>
          <w:ilvl w:val="2"/>
          <w:numId w:val="1"/>
        </w:numPr>
        <w:tabs>
          <w:tab w:val="left" w:pos="1832"/>
          <w:tab w:val="left" w:pos="3590"/>
          <w:tab w:val="left" w:pos="5851"/>
          <w:tab w:val="left" w:pos="9078"/>
        </w:tabs>
        <w:spacing w:before="76" w:after="0" w:line="240" w:lineRule="auto"/>
        <w:ind w:left="1832" w:right="0" w:hanging="840"/>
        <w:jc w:val="left"/>
      </w:pPr>
      <w:r>
        <w:rPr>
          <w:spacing w:val="-2"/>
        </w:rPr>
        <w:t>РАБОЧАЯ</w:t>
      </w:r>
      <w:r>
        <w:tab/>
      </w:r>
      <w:r>
        <w:rPr>
          <w:spacing w:val="-2"/>
        </w:rPr>
        <w:t>ПРОГРАММА</w:t>
      </w:r>
      <w:r>
        <w:tab/>
      </w:r>
      <w:r>
        <w:rPr>
          <w:spacing w:val="-2"/>
        </w:rPr>
        <w:t>КОРРЕКЦИОННОГО</w:t>
      </w:r>
      <w:r>
        <w:tab/>
      </w:r>
      <w:r>
        <w:rPr>
          <w:spacing w:val="-2"/>
        </w:rPr>
        <w:t>КУРСА</w:t>
      </w:r>
    </w:p>
    <w:p w14:paraId="50C13DAC">
      <w:pPr>
        <w:tabs>
          <w:tab w:val="left" w:pos="7036"/>
        </w:tabs>
        <w:spacing w:before="0"/>
        <w:ind w:left="425" w:right="709" w:firstLine="0"/>
        <w:jc w:val="left"/>
        <w:rPr>
          <w:b/>
          <w:sz w:val="28"/>
        </w:rPr>
      </w:pPr>
      <w:r>
        <w:rPr>
          <w:b/>
          <w:spacing w:val="-2"/>
          <w:sz w:val="28"/>
        </w:rPr>
        <w:t>«КОРРЕКЦИОННО-РАЗВИВАЮЩИЕ</w:t>
      </w:r>
      <w:r>
        <w:rPr>
          <w:b/>
          <w:sz w:val="28"/>
        </w:rPr>
        <w:tab/>
      </w:r>
      <w:r>
        <w:rPr>
          <w:b/>
          <w:spacing w:val="-2"/>
          <w:sz w:val="28"/>
        </w:rPr>
        <w:t>(ЛОГОПЕДИЧЕСКИЕ) ЗАНЯТИЯ»</w:t>
      </w:r>
    </w:p>
    <w:p w14:paraId="05E19C14">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49184498">
      <w:pPr>
        <w:pStyle w:val="9"/>
        <w:numPr>
          <w:ilvl w:val="0"/>
          <w:numId w:val="39"/>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50386A37">
      <w:pPr>
        <w:pStyle w:val="9"/>
        <w:numPr>
          <w:ilvl w:val="0"/>
          <w:numId w:val="39"/>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74FD1057">
      <w:pPr>
        <w:pStyle w:val="9"/>
        <w:numPr>
          <w:ilvl w:val="0"/>
          <w:numId w:val="39"/>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69D13925">
      <w:pPr>
        <w:pStyle w:val="9"/>
        <w:numPr>
          <w:ilvl w:val="0"/>
          <w:numId w:val="39"/>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7F0A91D2">
      <w:pPr>
        <w:pStyle w:val="7"/>
        <w:spacing w:before="322"/>
        <w:ind w:right="712"/>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6E302964">
      <w:pPr>
        <w:pStyle w:val="7"/>
        <w:spacing w:before="322"/>
        <w:ind w:right="711" w:firstLine="709"/>
      </w:pPr>
      <w:r>
        <w:rPr>
          <w:b/>
          <w:i/>
        </w:rPr>
        <w:t xml:space="preserve">Цель </w:t>
      </w:r>
      <w:r>
        <w:t>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w:t>
      </w:r>
    </w:p>
    <w:p w14:paraId="284B6823">
      <w:pPr>
        <w:pStyle w:val="4"/>
        <w:ind w:left="1134"/>
      </w:pPr>
      <w:r>
        <w:t>Основными</w:t>
      </w:r>
      <w:r>
        <w:rPr>
          <w:spacing w:val="-9"/>
        </w:rPr>
        <w:t xml:space="preserve"> </w:t>
      </w:r>
      <w:r>
        <w:t>направлениями</w:t>
      </w:r>
      <w:r>
        <w:rPr>
          <w:spacing w:val="-7"/>
        </w:rPr>
        <w:t xml:space="preserve"> </w:t>
      </w:r>
      <w:r>
        <w:t>логопедической</w:t>
      </w:r>
      <w:r>
        <w:rPr>
          <w:spacing w:val="-7"/>
        </w:rPr>
        <w:t xml:space="preserve"> </w:t>
      </w:r>
      <w:r>
        <w:t>работы</w:t>
      </w:r>
      <w:r>
        <w:rPr>
          <w:spacing w:val="-6"/>
        </w:rPr>
        <w:t xml:space="preserve"> </w:t>
      </w:r>
      <w:r>
        <w:rPr>
          <w:spacing w:val="-2"/>
        </w:rPr>
        <w:t>является:</w:t>
      </w:r>
    </w:p>
    <w:p w14:paraId="71439077">
      <w:pPr>
        <w:pStyle w:val="9"/>
        <w:numPr>
          <w:ilvl w:val="0"/>
          <w:numId w:val="40"/>
        </w:numPr>
        <w:tabs>
          <w:tab w:val="left" w:pos="1297"/>
        </w:tabs>
        <w:spacing w:before="0" w:after="0" w:line="240" w:lineRule="auto"/>
        <w:ind w:left="425" w:right="714" w:firstLine="709"/>
        <w:jc w:val="both"/>
        <w:rPr>
          <w:sz w:val="28"/>
        </w:rPr>
      </w:pPr>
      <w:r>
        <w:rPr>
          <w:sz w:val="28"/>
        </w:rPr>
        <w:t>диагностика и коррекция звукопроизношения (постановка, автоматизация и дифференциация звуков речи);</w:t>
      </w:r>
    </w:p>
    <w:p w14:paraId="569D5B2C">
      <w:pPr>
        <w:pStyle w:val="9"/>
        <w:numPr>
          <w:ilvl w:val="0"/>
          <w:numId w:val="40"/>
        </w:numPr>
        <w:tabs>
          <w:tab w:val="left" w:pos="1297"/>
        </w:tabs>
        <w:spacing w:before="0" w:after="0" w:line="240" w:lineRule="auto"/>
        <w:ind w:left="425" w:right="713" w:firstLine="709"/>
        <w:jc w:val="both"/>
        <w:rPr>
          <w:sz w:val="28"/>
        </w:rPr>
      </w:pPr>
      <w:r>
        <w:rPr>
          <w:sz w:val="28"/>
        </w:rPr>
        <w:t>диагностика и коррекция лексической стороны речи (обогащение словаря, его расширение и уточнение);</w:t>
      </w:r>
    </w:p>
    <w:p w14:paraId="06CF5297">
      <w:pPr>
        <w:pStyle w:val="9"/>
        <w:numPr>
          <w:ilvl w:val="0"/>
          <w:numId w:val="40"/>
        </w:numPr>
        <w:tabs>
          <w:tab w:val="left" w:pos="1297"/>
        </w:tabs>
        <w:spacing w:before="0" w:after="0" w:line="240" w:lineRule="auto"/>
        <w:ind w:left="425" w:right="714" w:firstLine="709"/>
        <w:jc w:val="both"/>
        <w:rPr>
          <w:sz w:val="28"/>
        </w:rPr>
      </w:pPr>
      <w:r>
        <w:rPr>
          <w:sz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75D97DAD">
      <w:pPr>
        <w:pStyle w:val="9"/>
        <w:numPr>
          <w:ilvl w:val="0"/>
          <w:numId w:val="40"/>
        </w:numPr>
        <w:tabs>
          <w:tab w:val="left" w:pos="1297"/>
        </w:tabs>
        <w:spacing w:before="0" w:after="0" w:line="240" w:lineRule="auto"/>
        <w:ind w:left="425" w:right="713" w:firstLine="709"/>
        <w:jc w:val="both"/>
        <w:rPr>
          <w:sz w:val="28"/>
        </w:rPr>
      </w:pPr>
      <w:r>
        <w:rPr>
          <w:sz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612ED39">
      <w:pPr>
        <w:pStyle w:val="9"/>
        <w:numPr>
          <w:ilvl w:val="0"/>
          <w:numId w:val="40"/>
        </w:numPr>
        <w:tabs>
          <w:tab w:val="left" w:pos="1297"/>
        </w:tabs>
        <w:spacing w:before="0" w:after="0" w:line="240" w:lineRule="auto"/>
        <w:ind w:left="1297" w:right="0" w:hanging="163"/>
        <w:jc w:val="both"/>
        <w:rPr>
          <w:sz w:val="28"/>
        </w:rPr>
      </w:pPr>
      <w:r>
        <w:rPr>
          <w:sz w:val="28"/>
        </w:rPr>
        <w:t>коррекция</w:t>
      </w:r>
      <w:r>
        <w:rPr>
          <w:spacing w:val="-4"/>
          <w:sz w:val="28"/>
        </w:rPr>
        <w:t xml:space="preserve"> </w:t>
      </w:r>
      <w:r>
        <w:rPr>
          <w:sz w:val="28"/>
        </w:rPr>
        <w:t>нарушений</w:t>
      </w:r>
      <w:r>
        <w:rPr>
          <w:spacing w:val="-3"/>
          <w:sz w:val="28"/>
        </w:rPr>
        <w:t xml:space="preserve"> </w:t>
      </w:r>
      <w:r>
        <w:rPr>
          <w:sz w:val="28"/>
        </w:rPr>
        <w:t>чтения</w:t>
      </w:r>
      <w:r>
        <w:rPr>
          <w:spacing w:val="-4"/>
          <w:sz w:val="28"/>
        </w:rPr>
        <w:t xml:space="preserve"> </w:t>
      </w:r>
      <w:r>
        <w:rPr>
          <w:sz w:val="28"/>
        </w:rPr>
        <w:t>и</w:t>
      </w:r>
      <w:r>
        <w:rPr>
          <w:spacing w:val="-3"/>
          <w:sz w:val="28"/>
        </w:rPr>
        <w:t xml:space="preserve"> </w:t>
      </w:r>
      <w:r>
        <w:rPr>
          <w:spacing w:val="-2"/>
          <w:sz w:val="28"/>
        </w:rPr>
        <w:t>письма;</w:t>
      </w:r>
    </w:p>
    <w:p w14:paraId="152882A7">
      <w:pPr>
        <w:pStyle w:val="9"/>
        <w:numPr>
          <w:ilvl w:val="0"/>
          <w:numId w:val="40"/>
        </w:numPr>
        <w:tabs>
          <w:tab w:val="left" w:pos="1297"/>
        </w:tabs>
        <w:spacing w:before="0" w:after="0" w:line="240" w:lineRule="auto"/>
        <w:ind w:left="1297" w:right="0" w:hanging="163"/>
        <w:jc w:val="both"/>
        <w:rPr>
          <w:sz w:val="28"/>
        </w:rPr>
      </w:pPr>
      <w:r>
        <w:rPr>
          <w:sz w:val="28"/>
        </w:rPr>
        <w:t>расширение</w:t>
      </w:r>
      <w:r>
        <w:rPr>
          <w:spacing w:val="-7"/>
          <w:sz w:val="28"/>
        </w:rPr>
        <w:t xml:space="preserve"> </w:t>
      </w:r>
      <w:r>
        <w:rPr>
          <w:sz w:val="28"/>
        </w:rPr>
        <w:t>представлений</w:t>
      </w:r>
      <w:r>
        <w:rPr>
          <w:spacing w:val="-5"/>
          <w:sz w:val="28"/>
        </w:rPr>
        <w:t xml:space="preserve"> </w:t>
      </w:r>
      <w:r>
        <w:rPr>
          <w:sz w:val="28"/>
        </w:rPr>
        <w:t>об</w:t>
      </w:r>
      <w:r>
        <w:rPr>
          <w:spacing w:val="-5"/>
          <w:sz w:val="28"/>
        </w:rPr>
        <w:t xml:space="preserve"> </w:t>
      </w:r>
      <w:r>
        <w:rPr>
          <w:sz w:val="28"/>
        </w:rPr>
        <w:t>окружающей</w:t>
      </w:r>
      <w:r>
        <w:rPr>
          <w:spacing w:val="-4"/>
          <w:sz w:val="28"/>
        </w:rPr>
        <w:t xml:space="preserve"> </w:t>
      </w:r>
      <w:r>
        <w:rPr>
          <w:spacing w:val="-2"/>
          <w:sz w:val="28"/>
        </w:rPr>
        <w:t>действительности;</w:t>
      </w:r>
    </w:p>
    <w:p w14:paraId="1E86DF06">
      <w:pPr>
        <w:pStyle w:val="9"/>
        <w:numPr>
          <w:ilvl w:val="0"/>
          <w:numId w:val="40"/>
        </w:numPr>
        <w:tabs>
          <w:tab w:val="left" w:pos="1297"/>
        </w:tabs>
        <w:spacing w:before="0" w:after="0" w:line="240" w:lineRule="auto"/>
        <w:ind w:left="425" w:right="712" w:firstLine="709"/>
        <w:jc w:val="both"/>
        <w:rPr>
          <w:sz w:val="28"/>
        </w:rPr>
      </w:pPr>
      <w:r>
        <w:rPr>
          <w:sz w:val="28"/>
        </w:rPr>
        <w:t>развитие познавательной сферы (мышления, памяти, внимания и др. познавательных процессов).</w:t>
      </w:r>
    </w:p>
    <w:p w14:paraId="07D39B1E">
      <w:pPr>
        <w:pStyle w:val="9"/>
        <w:spacing w:after="0" w:line="240" w:lineRule="auto"/>
        <w:jc w:val="both"/>
        <w:rPr>
          <w:sz w:val="28"/>
        </w:rPr>
        <w:sectPr>
          <w:pgSz w:w="11910" w:h="16840"/>
          <w:pgMar w:top="1040" w:right="425" w:bottom="280" w:left="708" w:header="720" w:footer="720" w:gutter="0"/>
          <w:cols w:space="720" w:num="1"/>
        </w:sectPr>
      </w:pPr>
    </w:p>
    <w:p w14:paraId="2CE6DD85">
      <w:pPr>
        <w:pStyle w:val="2"/>
        <w:numPr>
          <w:ilvl w:val="2"/>
          <w:numId w:val="1"/>
        </w:numPr>
        <w:tabs>
          <w:tab w:val="left" w:pos="1832"/>
          <w:tab w:val="left" w:pos="3590"/>
          <w:tab w:val="left" w:pos="5851"/>
          <w:tab w:val="left" w:pos="9078"/>
        </w:tabs>
        <w:spacing w:before="76" w:after="0" w:line="240" w:lineRule="auto"/>
        <w:ind w:left="1832" w:right="0" w:hanging="840"/>
        <w:jc w:val="left"/>
      </w:pPr>
      <w:r>
        <w:rPr>
          <w:spacing w:val="-2"/>
        </w:rPr>
        <w:t>РАБОЧАЯ</w:t>
      </w:r>
      <w:r>
        <w:tab/>
      </w:r>
      <w:r>
        <w:rPr>
          <w:spacing w:val="-2"/>
        </w:rPr>
        <w:t>ПРОГРАММА</w:t>
      </w:r>
      <w:r>
        <w:tab/>
      </w:r>
      <w:r>
        <w:rPr>
          <w:spacing w:val="-2"/>
        </w:rPr>
        <w:t>КОРРЕКЦИОННОГО</w:t>
      </w:r>
      <w:r>
        <w:tab/>
      </w:r>
      <w:r>
        <w:rPr>
          <w:spacing w:val="-2"/>
        </w:rPr>
        <w:t>КУРСА</w:t>
      </w:r>
    </w:p>
    <w:p w14:paraId="20F90388">
      <w:pPr>
        <w:tabs>
          <w:tab w:val="left" w:pos="6114"/>
        </w:tabs>
        <w:spacing w:before="0"/>
        <w:ind w:left="425" w:right="710" w:firstLine="0"/>
        <w:jc w:val="left"/>
        <w:rPr>
          <w:b/>
          <w:sz w:val="28"/>
        </w:rPr>
      </w:pPr>
      <w:r>
        <w:rPr>
          <w:b/>
          <w:spacing w:val="-2"/>
          <w:sz w:val="28"/>
        </w:rPr>
        <w:t>«КОРРЕКЦИОННО-РАЗВИВАЮЩИЕ</w:t>
      </w:r>
      <w:r>
        <w:rPr>
          <w:b/>
          <w:sz w:val="28"/>
        </w:rPr>
        <w:tab/>
      </w:r>
      <w:r>
        <w:rPr>
          <w:b/>
          <w:spacing w:val="-2"/>
          <w:sz w:val="28"/>
        </w:rPr>
        <w:t>(ПСИХОКОРРЕКЦИОННЫЕ) ЗАНЯТИЯ»</w:t>
      </w:r>
    </w:p>
    <w:p w14:paraId="421539A4">
      <w:pPr>
        <w:spacing w:before="322"/>
        <w:ind w:left="992" w:right="0" w:firstLine="0"/>
        <w:jc w:val="left"/>
        <w:rPr>
          <w:i/>
          <w:sz w:val="28"/>
        </w:rPr>
      </w:pPr>
      <w:r>
        <w:rPr>
          <w:i/>
          <w:sz w:val="28"/>
        </w:rPr>
        <w:t>Рабочая</w:t>
      </w:r>
      <w:r>
        <w:rPr>
          <w:i/>
          <w:spacing w:val="-2"/>
          <w:sz w:val="28"/>
        </w:rPr>
        <w:t xml:space="preserve"> </w:t>
      </w:r>
      <w:r>
        <w:rPr>
          <w:i/>
          <w:sz w:val="28"/>
        </w:rPr>
        <w:t>программа</w:t>
      </w:r>
      <w:r>
        <w:rPr>
          <w:i/>
          <w:spacing w:val="-2"/>
          <w:sz w:val="28"/>
        </w:rPr>
        <w:t xml:space="preserve"> </w:t>
      </w:r>
      <w:r>
        <w:rPr>
          <w:i/>
          <w:sz w:val="28"/>
        </w:rPr>
        <w:t>учебного</w:t>
      </w:r>
      <w:r>
        <w:rPr>
          <w:i/>
          <w:spacing w:val="-1"/>
          <w:sz w:val="28"/>
        </w:rPr>
        <w:t xml:space="preserve"> </w:t>
      </w:r>
      <w:r>
        <w:rPr>
          <w:i/>
          <w:sz w:val="28"/>
        </w:rPr>
        <w:t>предмета</w:t>
      </w:r>
      <w:r>
        <w:rPr>
          <w:i/>
          <w:spacing w:val="-2"/>
          <w:sz w:val="28"/>
        </w:rPr>
        <w:t xml:space="preserve"> </w:t>
      </w:r>
      <w:r>
        <w:rPr>
          <w:i/>
          <w:sz w:val="28"/>
        </w:rPr>
        <w:t>должна</w:t>
      </w:r>
      <w:r>
        <w:rPr>
          <w:i/>
          <w:spacing w:val="-1"/>
          <w:sz w:val="28"/>
        </w:rPr>
        <w:t xml:space="preserve"> </w:t>
      </w:r>
      <w:r>
        <w:rPr>
          <w:i/>
          <w:spacing w:val="-2"/>
          <w:sz w:val="28"/>
        </w:rPr>
        <w:t>содержать:</w:t>
      </w:r>
    </w:p>
    <w:p w14:paraId="6D9B3892">
      <w:pPr>
        <w:pStyle w:val="9"/>
        <w:numPr>
          <w:ilvl w:val="0"/>
          <w:numId w:val="41"/>
        </w:numPr>
        <w:tabs>
          <w:tab w:val="left" w:pos="1295"/>
        </w:tabs>
        <w:spacing w:before="0" w:after="0" w:line="240" w:lineRule="auto"/>
        <w:ind w:left="1295" w:right="0" w:hanging="303"/>
        <w:jc w:val="left"/>
        <w:rPr>
          <w:sz w:val="28"/>
        </w:rPr>
      </w:pPr>
      <w:r>
        <w:rPr>
          <w:sz w:val="28"/>
        </w:rPr>
        <w:t>пояснительную</w:t>
      </w:r>
      <w:r>
        <w:rPr>
          <w:spacing w:val="-9"/>
          <w:sz w:val="28"/>
        </w:rPr>
        <w:t xml:space="preserve"> </w:t>
      </w:r>
      <w:r>
        <w:rPr>
          <w:spacing w:val="-2"/>
          <w:sz w:val="28"/>
        </w:rPr>
        <w:t>записку;</w:t>
      </w:r>
    </w:p>
    <w:p w14:paraId="3AACCA35">
      <w:pPr>
        <w:pStyle w:val="9"/>
        <w:numPr>
          <w:ilvl w:val="0"/>
          <w:numId w:val="41"/>
        </w:numPr>
        <w:tabs>
          <w:tab w:val="left" w:pos="1295"/>
        </w:tabs>
        <w:spacing w:before="0" w:after="0" w:line="240" w:lineRule="auto"/>
        <w:ind w:left="1295" w:right="0" w:hanging="303"/>
        <w:jc w:val="lef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освоения</w:t>
      </w:r>
      <w:r>
        <w:rPr>
          <w:spacing w:val="-5"/>
          <w:sz w:val="28"/>
        </w:rPr>
        <w:t xml:space="preserve"> </w:t>
      </w:r>
      <w:r>
        <w:rPr>
          <w:sz w:val="28"/>
        </w:rPr>
        <w:t>учебного</w:t>
      </w:r>
      <w:r>
        <w:rPr>
          <w:spacing w:val="-4"/>
          <w:sz w:val="28"/>
        </w:rPr>
        <w:t xml:space="preserve"> </w:t>
      </w:r>
      <w:r>
        <w:rPr>
          <w:spacing w:val="-2"/>
          <w:sz w:val="28"/>
        </w:rPr>
        <w:t>предмета;</w:t>
      </w:r>
    </w:p>
    <w:p w14:paraId="75DC3081">
      <w:pPr>
        <w:pStyle w:val="9"/>
        <w:numPr>
          <w:ilvl w:val="0"/>
          <w:numId w:val="41"/>
        </w:numPr>
        <w:tabs>
          <w:tab w:val="left" w:pos="1295"/>
        </w:tabs>
        <w:spacing w:before="0" w:after="0" w:line="240" w:lineRule="auto"/>
        <w:ind w:left="1295" w:right="0" w:hanging="303"/>
        <w:jc w:val="left"/>
        <w:rPr>
          <w:sz w:val="28"/>
        </w:rPr>
      </w:pPr>
      <w:r>
        <w:rPr>
          <w:sz w:val="28"/>
        </w:rPr>
        <w:t>содержание</w:t>
      </w:r>
      <w:r>
        <w:rPr>
          <w:spacing w:val="-3"/>
          <w:sz w:val="28"/>
        </w:rPr>
        <w:t xml:space="preserve"> </w:t>
      </w:r>
      <w:r>
        <w:rPr>
          <w:sz w:val="28"/>
        </w:rPr>
        <w:t>учебного</w:t>
      </w:r>
      <w:r>
        <w:rPr>
          <w:spacing w:val="-2"/>
          <w:sz w:val="28"/>
        </w:rPr>
        <w:t xml:space="preserve"> предмета;</w:t>
      </w:r>
    </w:p>
    <w:p w14:paraId="17E69D81">
      <w:pPr>
        <w:pStyle w:val="9"/>
        <w:numPr>
          <w:ilvl w:val="0"/>
          <w:numId w:val="41"/>
        </w:numPr>
        <w:tabs>
          <w:tab w:val="left" w:pos="1295"/>
        </w:tabs>
        <w:spacing w:before="0" w:after="0" w:line="240" w:lineRule="auto"/>
        <w:ind w:left="1295" w:right="0" w:hanging="303"/>
        <w:jc w:val="left"/>
        <w:rPr>
          <w:sz w:val="28"/>
        </w:rPr>
      </w:pPr>
      <w:r>
        <w:rPr>
          <w:sz w:val="28"/>
        </w:rPr>
        <w:t>тематическое</w:t>
      </w:r>
      <w:r>
        <w:rPr>
          <w:spacing w:val="-4"/>
          <w:sz w:val="28"/>
        </w:rPr>
        <w:t xml:space="preserve"> </w:t>
      </w:r>
      <w:r>
        <w:rPr>
          <w:spacing w:val="-2"/>
          <w:sz w:val="28"/>
        </w:rPr>
        <w:t>планирование.</w:t>
      </w:r>
    </w:p>
    <w:p w14:paraId="44C9F476">
      <w:pPr>
        <w:pStyle w:val="7"/>
        <w:spacing w:before="322"/>
        <w:ind w:right="712"/>
      </w:pPr>
      <w:r>
        <w:t>В</w:t>
      </w:r>
      <w:r>
        <w:rPr>
          <w:spacing w:val="-2"/>
        </w:rPr>
        <w:t xml:space="preserve"> </w:t>
      </w:r>
      <w:r>
        <w:t>силу</w:t>
      </w:r>
      <w:r>
        <w:rPr>
          <w:spacing w:val="-3"/>
        </w:rPr>
        <w:t xml:space="preserve"> </w:t>
      </w:r>
      <w:r>
        <w:t>избегания</w:t>
      </w:r>
      <w:r>
        <w:rPr>
          <w:spacing w:val="-2"/>
        </w:rPr>
        <w:t xml:space="preserve"> </w:t>
      </w:r>
      <w:r>
        <w:t>больших</w:t>
      </w:r>
      <w:r>
        <w:rPr>
          <w:spacing w:val="-3"/>
        </w:rPr>
        <w:t xml:space="preserve"> </w:t>
      </w:r>
      <w:r>
        <w:t>объемов</w:t>
      </w:r>
      <w:r>
        <w:rPr>
          <w:spacing w:val="-2"/>
        </w:rPr>
        <w:t xml:space="preserve"> </w:t>
      </w:r>
      <w:r>
        <w:t>АОП</w:t>
      </w:r>
      <w:r>
        <w:rPr>
          <w:spacing w:val="-3"/>
        </w:rPr>
        <w:t xml:space="preserve"> </w:t>
      </w:r>
      <w:r>
        <w:t>НОО</w:t>
      </w:r>
      <w:r>
        <w:rPr>
          <w:spacing w:val="-2"/>
        </w:rPr>
        <w:t xml:space="preserve"> </w:t>
      </w:r>
      <w:r>
        <w:t>тематическое</w:t>
      </w:r>
      <w:r>
        <w:rPr>
          <w:spacing w:val="-3"/>
        </w:rPr>
        <w:t xml:space="preserve"> </w:t>
      </w:r>
      <w:r>
        <w:t>планирование может быть размещено в рабочей программе, которой пользуется педагог.</w:t>
      </w:r>
    </w:p>
    <w:p w14:paraId="5B7F6512">
      <w:pPr>
        <w:pStyle w:val="3"/>
        <w:spacing w:before="322"/>
      </w:pPr>
      <w:r>
        <w:t>Психокоррекционные</w:t>
      </w:r>
      <w:r>
        <w:rPr>
          <w:spacing w:val="-13"/>
        </w:rPr>
        <w:t xml:space="preserve"> </w:t>
      </w:r>
      <w:r>
        <w:rPr>
          <w:spacing w:val="-2"/>
        </w:rPr>
        <w:t>занятия</w:t>
      </w:r>
    </w:p>
    <w:p w14:paraId="1C752BB1">
      <w:pPr>
        <w:pStyle w:val="7"/>
        <w:ind w:right="713"/>
      </w:pPr>
      <w:r>
        <w:rPr>
          <w:b/>
          <w:i/>
        </w:rPr>
        <w:t>Цель</w:t>
      </w:r>
      <w:r>
        <w:rPr>
          <w:b/>
          <w:i/>
          <w:spacing w:val="-4"/>
        </w:rPr>
        <w:t xml:space="preserve"> </w:t>
      </w:r>
      <w:r>
        <w:t>психокорреционных</w:t>
      </w:r>
      <w:r>
        <w:rPr>
          <w:spacing w:val="-5"/>
        </w:rPr>
        <w:t xml:space="preserve"> </w:t>
      </w:r>
      <w:r>
        <w:t>занятий</w:t>
      </w:r>
      <w:r>
        <w:rPr>
          <w:spacing w:val="-5"/>
        </w:rPr>
        <w:t xml:space="preserve"> </w:t>
      </w:r>
      <w:r>
        <w:t>заключается</w:t>
      </w:r>
      <w:r>
        <w:rPr>
          <w:spacing w:val="-5"/>
        </w:rPr>
        <w:t xml:space="preserve"> </w:t>
      </w:r>
      <w:r>
        <w:t>в</w:t>
      </w:r>
      <w:r>
        <w:rPr>
          <w:spacing w:val="-5"/>
        </w:rPr>
        <w:t xml:space="preserve"> </w:t>
      </w:r>
      <w:r>
        <w:t>применении</w:t>
      </w:r>
      <w:r>
        <w:rPr>
          <w:spacing w:val="-5"/>
        </w:rPr>
        <w:t xml:space="preserve"> </w:t>
      </w:r>
      <w:r>
        <w:t>разных</w:t>
      </w:r>
      <w:r>
        <w:rPr>
          <w:spacing w:val="-5"/>
        </w:rPr>
        <w:t xml:space="preserve"> </w:t>
      </w:r>
      <w: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0A1A00CB">
      <w:pPr>
        <w:pStyle w:val="4"/>
      </w:pPr>
      <w:r>
        <w:t>Основные</w:t>
      </w:r>
      <w:r>
        <w:rPr>
          <w:spacing w:val="-6"/>
        </w:rPr>
        <w:t xml:space="preserve"> </w:t>
      </w:r>
      <w:r>
        <w:t>направления</w:t>
      </w:r>
      <w:r>
        <w:rPr>
          <w:spacing w:val="-6"/>
        </w:rPr>
        <w:t xml:space="preserve"> </w:t>
      </w:r>
      <w:r>
        <w:rPr>
          <w:spacing w:val="-2"/>
        </w:rPr>
        <w:t>работы:</w:t>
      </w:r>
    </w:p>
    <w:p w14:paraId="061B2C90">
      <w:pPr>
        <w:pStyle w:val="9"/>
        <w:numPr>
          <w:ilvl w:val="0"/>
          <w:numId w:val="42"/>
        </w:numPr>
        <w:tabs>
          <w:tab w:val="left" w:pos="1155"/>
        </w:tabs>
        <w:spacing w:before="0" w:after="0" w:line="240" w:lineRule="auto"/>
        <w:ind w:left="425" w:right="713" w:firstLine="567"/>
        <w:jc w:val="both"/>
        <w:rPr>
          <w:sz w:val="28"/>
        </w:rPr>
      </w:pPr>
      <w:r>
        <w:rPr>
          <w:sz w:val="28"/>
        </w:rPr>
        <w:t>диагностика и развитие познавательной сферы и целенаправленное формирование высших психических функций (формирование учебной мотивации,</w:t>
      </w:r>
      <w:r>
        <w:rPr>
          <w:spacing w:val="-2"/>
          <w:sz w:val="28"/>
        </w:rPr>
        <w:t xml:space="preserve"> </w:t>
      </w:r>
      <w:r>
        <w:rPr>
          <w:sz w:val="28"/>
        </w:rPr>
        <w:t>активизация</w:t>
      </w:r>
      <w:r>
        <w:rPr>
          <w:spacing w:val="-2"/>
          <w:sz w:val="28"/>
        </w:rPr>
        <w:t xml:space="preserve"> </w:t>
      </w:r>
      <w:r>
        <w:rPr>
          <w:sz w:val="28"/>
        </w:rPr>
        <w:t>сенсорно-перцептивной,</w:t>
      </w:r>
      <w:r>
        <w:rPr>
          <w:spacing w:val="-2"/>
          <w:sz w:val="28"/>
        </w:rPr>
        <w:t xml:space="preserve"> </w:t>
      </w:r>
      <w:r>
        <w:rPr>
          <w:sz w:val="28"/>
        </w:rPr>
        <w:t>мнемической</w:t>
      </w:r>
      <w:r>
        <w:rPr>
          <w:spacing w:val="-2"/>
          <w:sz w:val="28"/>
        </w:rPr>
        <w:t xml:space="preserve"> </w:t>
      </w:r>
      <w:r>
        <w:rPr>
          <w:sz w:val="28"/>
        </w:rPr>
        <w:t>и</w:t>
      </w:r>
      <w:r>
        <w:rPr>
          <w:spacing w:val="-2"/>
          <w:sz w:val="28"/>
        </w:rPr>
        <w:t xml:space="preserve"> </w:t>
      </w:r>
      <w:r>
        <w:rPr>
          <w:sz w:val="28"/>
        </w:rPr>
        <w:t>мыслительной деятельности, развития пространственно-временных представлений);</w:t>
      </w:r>
    </w:p>
    <w:p w14:paraId="6F682C55">
      <w:pPr>
        <w:pStyle w:val="9"/>
        <w:numPr>
          <w:ilvl w:val="0"/>
          <w:numId w:val="42"/>
        </w:numPr>
        <w:tabs>
          <w:tab w:val="left" w:pos="1155"/>
        </w:tabs>
        <w:spacing w:before="0" w:after="0" w:line="240" w:lineRule="auto"/>
        <w:ind w:left="425" w:right="714" w:firstLine="567"/>
        <w:jc w:val="both"/>
        <w:rPr>
          <w:sz w:val="28"/>
        </w:rPr>
      </w:pPr>
      <w:r>
        <w:rPr>
          <w:sz w:val="28"/>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«Я»,</w:t>
      </w:r>
      <w:r>
        <w:rPr>
          <w:spacing w:val="-1"/>
          <w:sz w:val="28"/>
        </w:rPr>
        <w:t xml:space="preserve"> </w:t>
      </w:r>
      <w:r>
        <w:rPr>
          <w:sz w:val="28"/>
        </w:rPr>
        <w:t>повышение</w:t>
      </w:r>
      <w:r>
        <w:rPr>
          <w:spacing w:val="-1"/>
          <w:sz w:val="28"/>
        </w:rPr>
        <w:t xml:space="preserve"> </w:t>
      </w:r>
      <w:r>
        <w:rPr>
          <w:sz w:val="28"/>
        </w:rPr>
        <w:t>уверенности</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развитие самостоятельности, формирование навыков самоконтроля, создание ситуации успешной деятельности);</w:t>
      </w:r>
    </w:p>
    <w:p w14:paraId="7D0A6240">
      <w:pPr>
        <w:pStyle w:val="9"/>
        <w:numPr>
          <w:ilvl w:val="0"/>
          <w:numId w:val="42"/>
        </w:numPr>
        <w:tabs>
          <w:tab w:val="left" w:pos="1155"/>
        </w:tabs>
        <w:spacing w:before="0" w:after="0" w:line="240" w:lineRule="auto"/>
        <w:ind w:left="425" w:right="712" w:firstLine="567"/>
        <w:jc w:val="both"/>
        <w:rPr>
          <w:sz w:val="28"/>
        </w:rPr>
      </w:pPr>
      <w:r>
        <w:rPr>
          <w:sz w:val="28"/>
        </w:rPr>
        <w:t>диагностика и развитие коммуникативной сферы и социальная интеграции (развитие способности к эмпатии, сопереживанию);</w:t>
      </w:r>
    </w:p>
    <w:p w14:paraId="63CC3C73">
      <w:pPr>
        <w:pStyle w:val="9"/>
        <w:numPr>
          <w:ilvl w:val="0"/>
          <w:numId w:val="42"/>
        </w:numPr>
        <w:tabs>
          <w:tab w:val="left" w:pos="1155"/>
        </w:tabs>
        <w:spacing w:before="0" w:after="0" w:line="240" w:lineRule="auto"/>
        <w:ind w:left="425" w:right="713" w:firstLine="567"/>
        <w:jc w:val="both"/>
        <w:rPr>
          <w:sz w:val="28"/>
        </w:rPr>
      </w:pPr>
      <w:r>
        <w:rPr>
          <w:sz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243D5501">
      <w:pPr>
        <w:pStyle w:val="9"/>
        <w:numPr>
          <w:ilvl w:val="0"/>
          <w:numId w:val="42"/>
        </w:numPr>
        <w:tabs>
          <w:tab w:val="left" w:pos="1155"/>
        </w:tabs>
        <w:spacing w:before="0" w:after="0" w:line="240" w:lineRule="auto"/>
        <w:ind w:left="425" w:right="713" w:firstLine="567"/>
        <w:jc w:val="both"/>
        <w:rPr>
          <w:sz w:val="28"/>
        </w:rPr>
      </w:pPr>
      <w:r>
        <w:rPr>
          <w:sz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583262AF">
      <w:pPr>
        <w:pStyle w:val="9"/>
        <w:spacing w:after="0" w:line="240" w:lineRule="auto"/>
        <w:jc w:val="both"/>
        <w:rPr>
          <w:sz w:val="28"/>
        </w:rPr>
        <w:sectPr>
          <w:pgSz w:w="11910" w:h="16840"/>
          <w:pgMar w:top="1040" w:right="425" w:bottom="280" w:left="708" w:header="720" w:footer="720" w:gutter="0"/>
          <w:cols w:space="720" w:num="1"/>
        </w:sectPr>
      </w:pPr>
    </w:p>
    <w:p w14:paraId="09FF52C8">
      <w:pPr>
        <w:pStyle w:val="2"/>
        <w:numPr>
          <w:ilvl w:val="1"/>
          <w:numId w:val="1"/>
        </w:numPr>
        <w:tabs>
          <w:tab w:val="left" w:pos="1482"/>
          <w:tab w:val="left" w:pos="4114"/>
          <w:tab w:val="left" w:pos="7384"/>
        </w:tabs>
        <w:spacing w:before="76" w:after="0" w:line="240" w:lineRule="auto"/>
        <w:ind w:left="425" w:right="708" w:firstLine="567"/>
        <w:jc w:val="both"/>
      </w:pPr>
      <w:r>
        <w:rPr>
          <w:spacing w:val="-2"/>
        </w:rPr>
        <w:t>ПРОГРАММА</w:t>
      </w:r>
      <w:r>
        <w:tab/>
      </w:r>
      <w:r>
        <w:rPr>
          <w:spacing w:val="-2"/>
        </w:rPr>
        <w:t>ФОРМИРОВАНИЯ</w:t>
      </w:r>
      <w:r>
        <w:tab/>
      </w:r>
      <w:r>
        <w:rPr>
          <w:spacing w:val="-2"/>
        </w:rPr>
        <w:t xml:space="preserve">УНИВЕРСАЛЬНЫХ </w:t>
      </w:r>
      <w:r>
        <w:t>УЧЕБНЫХ ДЕЙСТВИЙ</w:t>
      </w:r>
    </w:p>
    <w:p w14:paraId="5CB5595C">
      <w:pPr>
        <w:pStyle w:val="3"/>
        <w:numPr>
          <w:ilvl w:val="2"/>
          <w:numId w:val="1"/>
        </w:numPr>
        <w:tabs>
          <w:tab w:val="left" w:pos="1692"/>
        </w:tabs>
        <w:spacing w:before="322" w:after="0" w:line="240" w:lineRule="auto"/>
        <w:ind w:left="425" w:right="711" w:firstLine="567"/>
        <w:jc w:val="both"/>
      </w:pPr>
      <w:r>
        <w:t>Описание ценностных ориентиров содержания образования при получении НОО</w:t>
      </w:r>
    </w:p>
    <w:p w14:paraId="71985746">
      <w:pPr>
        <w:pStyle w:val="7"/>
        <w:ind w:right="713"/>
      </w:pPr>
      <w: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w:t>
      </w:r>
      <w:r>
        <w:rPr>
          <w:spacing w:val="-2"/>
        </w:rPr>
        <w:t>области.</w:t>
      </w:r>
    </w:p>
    <w:p w14:paraId="572CC071">
      <w:pPr>
        <w:pStyle w:val="7"/>
        <w:ind w:right="714"/>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72299035">
      <w:pPr>
        <w:pStyle w:val="4"/>
        <w:ind w:left="425" w:right="711" w:firstLine="567"/>
      </w:pPr>
      <w:r>
        <w:t xml:space="preserve">Ценностными ориентирами начального общего образования </w:t>
      </w:r>
      <w:r>
        <w:rPr>
          <w:spacing w:val="-2"/>
        </w:rPr>
        <w:t>выступают:</w:t>
      </w:r>
    </w:p>
    <w:p w14:paraId="1780DF35">
      <w:pPr>
        <w:pStyle w:val="9"/>
        <w:numPr>
          <w:ilvl w:val="0"/>
          <w:numId w:val="43"/>
        </w:numPr>
        <w:tabs>
          <w:tab w:val="left" w:pos="1155"/>
        </w:tabs>
        <w:spacing w:before="0" w:after="0" w:line="240" w:lineRule="auto"/>
        <w:ind w:left="1155" w:right="0" w:hanging="163"/>
        <w:jc w:val="both"/>
        <w:rPr>
          <w:sz w:val="28"/>
        </w:rPr>
      </w:pPr>
      <w:r>
        <w:rPr>
          <w:sz w:val="28"/>
        </w:rPr>
        <w:t>формирование</w:t>
      </w:r>
      <w:r>
        <w:rPr>
          <w:spacing w:val="-7"/>
          <w:sz w:val="28"/>
        </w:rPr>
        <w:t xml:space="preserve"> </w:t>
      </w:r>
      <w:r>
        <w:rPr>
          <w:sz w:val="28"/>
        </w:rPr>
        <w:t>основ</w:t>
      </w:r>
      <w:r>
        <w:rPr>
          <w:spacing w:val="-5"/>
          <w:sz w:val="28"/>
        </w:rPr>
        <w:t xml:space="preserve"> </w:t>
      </w:r>
      <w:r>
        <w:rPr>
          <w:sz w:val="28"/>
        </w:rPr>
        <w:t>гражданской</w:t>
      </w:r>
      <w:r>
        <w:rPr>
          <w:spacing w:val="-4"/>
          <w:sz w:val="28"/>
        </w:rPr>
        <w:t xml:space="preserve"> </w:t>
      </w:r>
      <w:r>
        <w:rPr>
          <w:sz w:val="28"/>
        </w:rPr>
        <w:t>идентичности</w:t>
      </w:r>
      <w:r>
        <w:rPr>
          <w:spacing w:val="-5"/>
          <w:sz w:val="28"/>
        </w:rPr>
        <w:t xml:space="preserve"> </w:t>
      </w:r>
      <w:r>
        <w:rPr>
          <w:sz w:val="28"/>
        </w:rPr>
        <w:t>личности</w:t>
      </w:r>
      <w:r>
        <w:rPr>
          <w:spacing w:val="-5"/>
          <w:sz w:val="28"/>
        </w:rPr>
        <w:t xml:space="preserve"> </w:t>
      </w:r>
      <w:r>
        <w:rPr>
          <w:sz w:val="28"/>
        </w:rPr>
        <w:t>на</w:t>
      </w:r>
      <w:r>
        <w:rPr>
          <w:spacing w:val="-4"/>
          <w:sz w:val="28"/>
        </w:rPr>
        <w:t xml:space="preserve"> </w:t>
      </w:r>
      <w:r>
        <w:rPr>
          <w:spacing w:val="-2"/>
          <w:sz w:val="28"/>
        </w:rPr>
        <w:t>основе:</w:t>
      </w:r>
    </w:p>
    <w:p w14:paraId="2AC60EE8">
      <w:pPr>
        <w:pStyle w:val="9"/>
        <w:numPr>
          <w:ilvl w:val="0"/>
          <w:numId w:val="43"/>
        </w:numPr>
        <w:tabs>
          <w:tab w:val="left" w:pos="1155"/>
        </w:tabs>
        <w:spacing w:before="0" w:after="0" w:line="240" w:lineRule="auto"/>
        <w:ind w:left="425" w:right="712" w:firstLine="567"/>
        <w:jc w:val="both"/>
        <w:rPr>
          <w:sz w:val="28"/>
        </w:rPr>
      </w:pPr>
      <w:r>
        <w:rPr>
          <w:sz w:val="28"/>
        </w:rPr>
        <w:t>чувства сопричастности и гордости за свою Родину, народ и историю, осознания ответственности человека за благосостояние общества;</w:t>
      </w:r>
    </w:p>
    <w:p w14:paraId="4D964B50">
      <w:pPr>
        <w:pStyle w:val="9"/>
        <w:numPr>
          <w:ilvl w:val="0"/>
          <w:numId w:val="43"/>
        </w:numPr>
        <w:tabs>
          <w:tab w:val="left" w:pos="1155"/>
        </w:tabs>
        <w:spacing w:before="0" w:after="0" w:line="240" w:lineRule="auto"/>
        <w:ind w:left="425" w:right="711" w:firstLine="567"/>
        <w:jc w:val="both"/>
        <w:rPr>
          <w:sz w:val="28"/>
        </w:rPr>
      </w:pPr>
      <w:r>
        <w:rPr>
          <w:sz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2D653117">
      <w:pPr>
        <w:pStyle w:val="9"/>
        <w:numPr>
          <w:ilvl w:val="0"/>
          <w:numId w:val="43"/>
        </w:numPr>
        <w:tabs>
          <w:tab w:val="left" w:pos="1155"/>
        </w:tabs>
        <w:spacing w:before="0" w:after="0" w:line="240" w:lineRule="auto"/>
        <w:ind w:left="425" w:right="713" w:firstLine="567"/>
        <w:jc w:val="both"/>
        <w:rPr>
          <w:sz w:val="28"/>
        </w:rPr>
      </w:pPr>
      <w:r>
        <w:rPr>
          <w:sz w:val="28"/>
        </w:rPr>
        <w:t>формирование психологических условий развития общения, сотрудничества на основе:</w:t>
      </w:r>
    </w:p>
    <w:p w14:paraId="7015E046">
      <w:pPr>
        <w:pStyle w:val="9"/>
        <w:numPr>
          <w:ilvl w:val="0"/>
          <w:numId w:val="43"/>
        </w:numPr>
        <w:tabs>
          <w:tab w:val="left" w:pos="1155"/>
        </w:tabs>
        <w:spacing w:before="0" w:after="0" w:line="240" w:lineRule="auto"/>
        <w:ind w:left="425" w:right="712" w:firstLine="567"/>
        <w:jc w:val="both"/>
        <w:rPr>
          <w:sz w:val="28"/>
        </w:rPr>
      </w:pPr>
      <w:r>
        <w:rPr>
          <w:sz w:val="28"/>
        </w:rPr>
        <w:t xml:space="preserve">проявления доброжелательности, доверия и внимания к людям, готовности к сотрудничеству и дружбе, оказанию помощи тем, кто в ней </w:t>
      </w:r>
      <w:r>
        <w:rPr>
          <w:spacing w:val="-2"/>
          <w:sz w:val="28"/>
        </w:rPr>
        <w:t>нуждается;</w:t>
      </w:r>
    </w:p>
    <w:p w14:paraId="0E0509FD">
      <w:pPr>
        <w:pStyle w:val="9"/>
        <w:numPr>
          <w:ilvl w:val="0"/>
          <w:numId w:val="43"/>
        </w:numPr>
        <w:tabs>
          <w:tab w:val="left" w:pos="1155"/>
        </w:tabs>
        <w:spacing w:before="0" w:after="0" w:line="240" w:lineRule="auto"/>
        <w:ind w:left="425" w:right="712" w:firstLine="567"/>
        <w:jc w:val="both"/>
        <w:rPr>
          <w:sz w:val="28"/>
        </w:rPr>
      </w:pPr>
      <w:r>
        <w:rPr>
          <w:sz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58E3548">
      <w:pPr>
        <w:pStyle w:val="9"/>
        <w:numPr>
          <w:ilvl w:val="0"/>
          <w:numId w:val="43"/>
        </w:numPr>
        <w:tabs>
          <w:tab w:val="left" w:pos="1155"/>
        </w:tabs>
        <w:spacing w:before="0" w:after="0" w:line="240" w:lineRule="auto"/>
        <w:ind w:left="425" w:right="713" w:firstLine="567"/>
        <w:jc w:val="both"/>
        <w:rPr>
          <w:sz w:val="28"/>
        </w:rPr>
      </w:pPr>
      <w:r>
        <w:rPr>
          <w:sz w:val="28"/>
        </w:rPr>
        <w:t>адекватного использования компенсаторных способов для решения различных коммуникативных задач;</w:t>
      </w:r>
    </w:p>
    <w:p w14:paraId="1304DF27">
      <w:pPr>
        <w:pStyle w:val="9"/>
        <w:numPr>
          <w:ilvl w:val="0"/>
          <w:numId w:val="43"/>
        </w:numPr>
        <w:tabs>
          <w:tab w:val="left" w:pos="1155"/>
        </w:tabs>
        <w:spacing w:before="0" w:after="0" w:line="240" w:lineRule="auto"/>
        <w:ind w:left="1155" w:right="0" w:hanging="163"/>
        <w:jc w:val="both"/>
        <w:rPr>
          <w:sz w:val="28"/>
        </w:rPr>
      </w:pPr>
      <w:r>
        <w:rPr>
          <w:sz w:val="28"/>
        </w:rPr>
        <w:t>опоры</w:t>
      </w:r>
      <w:r>
        <w:rPr>
          <w:spacing w:val="-3"/>
          <w:sz w:val="28"/>
        </w:rPr>
        <w:t xml:space="preserve"> </w:t>
      </w:r>
      <w:r>
        <w:rPr>
          <w:sz w:val="28"/>
        </w:rPr>
        <w:t>на</w:t>
      </w:r>
      <w:r>
        <w:rPr>
          <w:spacing w:val="-3"/>
          <w:sz w:val="28"/>
        </w:rPr>
        <w:t xml:space="preserve"> </w:t>
      </w:r>
      <w:r>
        <w:rPr>
          <w:sz w:val="28"/>
        </w:rPr>
        <w:t>опыт</w:t>
      </w:r>
      <w:r>
        <w:rPr>
          <w:spacing w:val="-3"/>
          <w:sz w:val="28"/>
        </w:rPr>
        <w:t xml:space="preserve"> </w:t>
      </w:r>
      <w:r>
        <w:rPr>
          <w:sz w:val="28"/>
        </w:rPr>
        <w:t>взаимодействия</w:t>
      </w:r>
      <w:r>
        <w:rPr>
          <w:spacing w:val="-3"/>
          <w:sz w:val="28"/>
        </w:rPr>
        <w:t xml:space="preserve"> </w:t>
      </w:r>
      <w:r>
        <w:rPr>
          <w:sz w:val="28"/>
        </w:rPr>
        <w:t>со</w:t>
      </w:r>
      <w:r>
        <w:rPr>
          <w:spacing w:val="-3"/>
          <w:sz w:val="28"/>
        </w:rPr>
        <w:t xml:space="preserve"> </w:t>
      </w:r>
      <w:r>
        <w:rPr>
          <w:spacing w:val="-2"/>
          <w:sz w:val="28"/>
        </w:rPr>
        <w:t>сверстниками;</w:t>
      </w:r>
    </w:p>
    <w:p w14:paraId="263B6125">
      <w:pPr>
        <w:pStyle w:val="9"/>
        <w:numPr>
          <w:ilvl w:val="0"/>
          <w:numId w:val="43"/>
        </w:numPr>
        <w:tabs>
          <w:tab w:val="left" w:pos="1155"/>
        </w:tabs>
        <w:spacing w:before="0" w:after="0" w:line="240" w:lineRule="auto"/>
        <w:ind w:left="425" w:right="713" w:firstLine="567"/>
        <w:jc w:val="both"/>
        <w:rPr>
          <w:sz w:val="28"/>
        </w:rPr>
      </w:pPr>
      <w:r>
        <w:rPr>
          <w:sz w:val="28"/>
        </w:rPr>
        <w:t>развитие ценностно-смысловой сферы личности на основе общечеловеческих принципов нравственности и гуманизма:</w:t>
      </w:r>
    </w:p>
    <w:p w14:paraId="056DAA53">
      <w:pPr>
        <w:pStyle w:val="9"/>
        <w:numPr>
          <w:ilvl w:val="0"/>
          <w:numId w:val="43"/>
        </w:numPr>
        <w:tabs>
          <w:tab w:val="left" w:pos="1155"/>
        </w:tabs>
        <w:spacing w:before="0" w:after="0" w:line="240" w:lineRule="auto"/>
        <w:ind w:left="425" w:right="713" w:firstLine="567"/>
        <w:jc w:val="both"/>
        <w:rPr>
          <w:sz w:val="28"/>
        </w:rPr>
      </w:pPr>
      <w:r>
        <w:rPr>
          <w:sz w:val="28"/>
        </w:rPr>
        <w:t>принятия и уважения ценностей семьи, образовательной организации, коллектива и стремления следовать им;</w:t>
      </w:r>
    </w:p>
    <w:p w14:paraId="5FD7E99E">
      <w:pPr>
        <w:pStyle w:val="9"/>
        <w:numPr>
          <w:ilvl w:val="0"/>
          <w:numId w:val="43"/>
        </w:numPr>
        <w:tabs>
          <w:tab w:val="left" w:pos="1155"/>
        </w:tabs>
        <w:spacing w:before="0" w:after="0" w:line="240" w:lineRule="auto"/>
        <w:ind w:left="425" w:right="714" w:firstLine="567"/>
        <w:jc w:val="both"/>
        <w:rPr>
          <w:sz w:val="28"/>
        </w:rPr>
      </w:pPr>
      <w:r>
        <w:rPr>
          <w:sz w:val="28"/>
        </w:rPr>
        <w:t>ориентации</w:t>
      </w:r>
      <w:r>
        <w:rPr>
          <w:spacing w:val="-6"/>
          <w:sz w:val="28"/>
        </w:rPr>
        <w:t xml:space="preserve"> </w:t>
      </w:r>
      <w:r>
        <w:rPr>
          <w:sz w:val="28"/>
        </w:rPr>
        <w:t>на</w:t>
      </w:r>
      <w:r>
        <w:rPr>
          <w:spacing w:val="-6"/>
          <w:sz w:val="28"/>
        </w:rPr>
        <w:t xml:space="preserve"> </w:t>
      </w:r>
      <w:r>
        <w:rPr>
          <w:sz w:val="28"/>
        </w:rPr>
        <w:t>оценку</w:t>
      </w:r>
      <w:r>
        <w:rPr>
          <w:spacing w:val="-6"/>
          <w:sz w:val="28"/>
        </w:rPr>
        <w:t xml:space="preserve"> </w:t>
      </w:r>
      <w:r>
        <w:rPr>
          <w:sz w:val="28"/>
        </w:rPr>
        <w:t>собственных</w:t>
      </w:r>
      <w:r>
        <w:rPr>
          <w:spacing w:val="-6"/>
          <w:sz w:val="28"/>
        </w:rPr>
        <w:t xml:space="preserve"> </w:t>
      </w:r>
      <w:r>
        <w:rPr>
          <w:sz w:val="28"/>
        </w:rPr>
        <w:t>поступков,</w:t>
      </w:r>
      <w:r>
        <w:rPr>
          <w:spacing w:val="-6"/>
          <w:sz w:val="28"/>
        </w:rPr>
        <w:t xml:space="preserve"> </w:t>
      </w:r>
      <w:r>
        <w:rPr>
          <w:sz w:val="28"/>
        </w:rPr>
        <w:t>развития</w:t>
      </w:r>
      <w:r>
        <w:rPr>
          <w:spacing w:val="-6"/>
          <w:sz w:val="28"/>
        </w:rPr>
        <w:t xml:space="preserve"> </w:t>
      </w:r>
      <w:r>
        <w:rPr>
          <w:sz w:val="28"/>
        </w:rPr>
        <w:t>этических</w:t>
      </w:r>
      <w:r>
        <w:rPr>
          <w:spacing w:val="-6"/>
          <w:sz w:val="28"/>
        </w:rPr>
        <w:t xml:space="preserve"> </w:t>
      </w:r>
      <w:r>
        <w:rPr>
          <w:sz w:val="28"/>
        </w:rPr>
        <w:t>чувств (стыда, вины, совести) как регуляторов морального поведения;</w:t>
      </w:r>
    </w:p>
    <w:p w14:paraId="6BDFC0B1">
      <w:pPr>
        <w:pStyle w:val="9"/>
        <w:numPr>
          <w:ilvl w:val="0"/>
          <w:numId w:val="43"/>
        </w:numPr>
        <w:tabs>
          <w:tab w:val="left" w:pos="1155"/>
        </w:tabs>
        <w:spacing w:before="0" w:after="0" w:line="240" w:lineRule="auto"/>
        <w:ind w:left="425" w:right="711" w:firstLine="567"/>
        <w:jc w:val="both"/>
        <w:rPr>
          <w:sz w:val="28"/>
        </w:rPr>
      </w:pPr>
      <w:r>
        <w:rPr>
          <w:sz w:val="28"/>
        </w:rPr>
        <w:t xml:space="preserve">личностного самоопределения в учебной, социально-бытовой </w:t>
      </w:r>
      <w:r>
        <w:rPr>
          <w:spacing w:val="-2"/>
          <w:sz w:val="28"/>
        </w:rPr>
        <w:t>деятельности;</w:t>
      </w:r>
    </w:p>
    <w:p w14:paraId="4F87427A">
      <w:pPr>
        <w:pStyle w:val="9"/>
        <w:numPr>
          <w:ilvl w:val="0"/>
          <w:numId w:val="43"/>
        </w:numPr>
        <w:tabs>
          <w:tab w:val="left" w:pos="1155"/>
        </w:tabs>
        <w:spacing w:before="0" w:after="0" w:line="240" w:lineRule="auto"/>
        <w:ind w:left="1155" w:right="0" w:hanging="163"/>
        <w:jc w:val="both"/>
        <w:rPr>
          <w:sz w:val="28"/>
        </w:rPr>
      </w:pPr>
      <w:r>
        <w:rPr>
          <w:sz w:val="28"/>
        </w:rPr>
        <w:t>восприятия</w:t>
      </w:r>
      <w:r>
        <w:rPr>
          <w:spacing w:val="-5"/>
          <w:sz w:val="28"/>
        </w:rPr>
        <w:t xml:space="preserve"> </w:t>
      </w:r>
      <w:r>
        <w:rPr>
          <w:sz w:val="28"/>
        </w:rPr>
        <w:t>«образа</w:t>
      </w:r>
      <w:r>
        <w:rPr>
          <w:spacing w:val="-3"/>
          <w:sz w:val="28"/>
        </w:rPr>
        <w:t xml:space="preserve"> </w:t>
      </w:r>
      <w:r>
        <w:rPr>
          <w:sz w:val="28"/>
        </w:rPr>
        <w:t>Я»</w:t>
      </w:r>
      <w:r>
        <w:rPr>
          <w:spacing w:val="-3"/>
          <w:sz w:val="28"/>
        </w:rPr>
        <w:t xml:space="preserve"> </w:t>
      </w:r>
      <w:r>
        <w:rPr>
          <w:sz w:val="28"/>
        </w:rPr>
        <w:t>как</w:t>
      </w:r>
      <w:r>
        <w:rPr>
          <w:spacing w:val="-3"/>
          <w:sz w:val="28"/>
        </w:rPr>
        <w:t xml:space="preserve"> </w:t>
      </w:r>
      <w:r>
        <w:rPr>
          <w:sz w:val="28"/>
        </w:rPr>
        <w:t>субъекта</w:t>
      </w:r>
      <w:r>
        <w:rPr>
          <w:spacing w:val="-3"/>
          <w:sz w:val="28"/>
        </w:rPr>
        <w:t xml:space="preserve"> </w:t>
      </w:r>
      <w:r>
        <w:rPr>
          <w:sz w:val="28"/>
        </w:rPr>
        <w:t>учебной</w:t>
      </w:r>
      <w:r>
        <w:rPr>
          <w:spacing w:val="-2"/>
          <w:sz w:val="28"/>
        </w:rPr>
        <w:t xml:space="preserve"> деятельности;</w:t>
      </w:r>
    </w:p>
    <w:p w14:paraId="600C20FD">
      <w:pPr>
        <w:pStyle w:val="9"/>
        <w:numPr>
          <w:ilvl w:val="0"/>
          <w:numId w:val="43"/>
        </w:numPr>
        <w:tabs>
          <w:tab w:val="left" w:pos="1155"/>
        </w:tabs>
        <w:spacing w:before="0" w:after="0" w:line="240" w:lineRule="auto"/>
        <w:ind w:left="1155" w:right="0" w:hanging="163"/>
        <w:jc w:val="both"/>
        <w:rPr>
          <w:sz w:val="28"/>
        </w:rPr>
      </w:pPr>
      <w:r>
        <w:rPr>
          <w:sz w:val="28"/>
        </w:rPr>
        <w:t>внутренней</w:t>
      </w:r>
      <w:r>
        <w:rPr>
          <w:spacing w:val="-7"/>
          <w:sz w:val="28"/>
        </w:rPr>
        <w:t xml:space="preserve"> </w:t>
      </w:r>
      <w:r>
        <w:rPr>
          <w:sz w:val="28"/>
        </w:rPr>
        <w:t>позиции</w:t>
      </w:r>
      <w:r>
        <w:rPr>
          <w:spacing w:val="-4"/>
          <w:sz w:val="28"/>
        </w:rPr>
        <w:t xml:space="preserve"> </w:t>
      </w:r>
      <w:r>
        <w:rPr>
          <w:sz w:val="28"/>
        </w:rPr>
        <w:t>к</w:t>
      </w:r>
      <w:r>
        <w:rPr>
          <w:spacing w:val="-5"/>
          <w:sz w:val="28"/>
        </w:rPr>
        <w:t xml:space="preserve"> </w:t>
      </w:r>
      <w:r>
        <w:rPr>
          <w:sz w:val="28"/>
        </w:rPr>
        <w:t>самостоятельности</w:t>
      </w:r>
      <w:r>
        <w:rPr>
          <w:spacing w:val="-4"/>
          <w:sz w:val="28"/>
        </w:rPr>
        <w:t xml:space="preserve"> </w:t>
      </w:r>
      <w:r>
        <w:rPr>
          <w:sz w:val="28"/>
        </w:rPr>
        <w:t>и</w:t>
      </w:r>
      <w:r>
        <w:rPr>
          <w:spacing w:val="-4"/>
          <w:sz w:val="28"/>
        </w:rPr>
        <w:t xml:space="preserve"> </w:t>
      </w:r>
      <w:r>
        <w:rPr>
          <w:spacing w:val="-2"/>
          <w:sz w:val="28"/>
        </w:rPr>
        <w:t>активности;</w:t>
      </w:r>
    </w:p>
    <w:p w14:paraId="51D4943C">
      <w:pPr>
        <w:pStyle w:val="9"/>
        <w:numPr>
          <w:ilvl w:val="0"/>
          <w:numId w:val="43"/>
        </w:numPr>
        <w:tabs>
          <w:tab w:val="left" w:pos="1155"/>
        </w:tabs>
        <w:spacing w:before="0" w:after="0" w:line="240" w:lineRule="auto"/>
        <w:ind w:left="1155" w:right="0" w:hanging="163"/>
        <w:jc w:val="both"/>
        <w:rPr>
          <w:sz w:val="28"/>
        </w:rPr>
      </w:pPr>
      <w:r>
        <w:rPr>
          <w:sz w:val="28"/>
        </w:rPr>
        <w:t>развития</w:t>
      </w:r>
      <w:r>
        <w:rPr>
          <w:spacing w:val="-5"/>
          <w:sz w:val="28"/>
        </w:rPr>
        <w:t xml:space="preserve"> </w:t>
      </w:r>
      <w:r>
        <w:rPr>
          <w:sz w:val="28"/>
        </w:rPr>
        <w:t>эстетических</w:t>
      </w:r>
      <w:r>
        <w:rPr>
          <w:spacing w:val="-5"/>
          <w:sz w:val="28"/>
        </w:rPr>
        <w:t xml:space="preserve"> </w:t>
      </w:r>
      <w:r>
        <w:rPr>
          <w:spacing w:val="-2"/>
          <w:sz w:val="28"/>
        </w:rPr>
        <w:t>чувств;</w:t>
      </w:r>
    </w:p>
    <w:p w14:paraId="37A7FBED">
      <w:pPr>
        <w:pStyle w:val="9"/>
        <w:numPr>
          <w:ilvl w:val="0"/>
          <w:numId w:val="43"/>
        </w:numPr>
        <w:tabs>
          <w:tab w:val="left" w:pos="1155"/>
        </w:tabs>
        <w:spacing w:before="0" w:after="0" w:line="240" w:lineRule="auto"/>
        <w:ind w:left="1155" w:right="0" w:hanging="163"/>
        <w:jc w:val="both"/>
        <w:rPr>
          <w:sz w:val="28"/>
        </w:rPr>
      </w:pPr>
      <w:r>
        <w:rPr>
          <w:sz w:val="28"/>
        </w:rPr>
        <w:t>развитие</w:t>
      </w:r>
      <w:r>
        <w:rPr>
          <w:spacing w:val="-4"/>
          <w:sz w:val="28"/>
        </w:rPr>
        <w:t xml:space="preserve"> </w:t>
      </w:r>
      <w:r>
        <w:rPr>
          <w:sz w:val="28"/>
        </w:rPr>
        <w:t>умения</w:t>
      </w:r>
      <w:r>
        <w:rPr>
          <w:spacing w:val="-3"/>
          <w:sz w:val="28"/>
        </w:rPr>
        <w:t xml:space="preserve"> </w:t>
      </w:r>
      <w:r>
        <w:rPr>
          <w:sz w:val="28"/>
        </w:rPr>
        <w:t>учиться</w:t>
      </w:r>
      <w:r>
        <w:rPr>
          <w:spacing w:val="-4"/>
          <w:sz w:val="28"/>
        </w:rPr>
        <w:t xml:space="preserve"> </w:t>
      </w:r>
      <w:r>
        <w:rPr>
          <w:sz w:val="28"/>
        </w:rPr>
        <w:t>на</w:t>
      </w:r>
      <w:r>
        <w:rPr>
          <w:spacing w:val="-3"/>
          <w:sz w:val="28"/>
        </w:rPr>
        <w:t xml:space="preserve"> </w:t>
      </w:r>
      <w:r>
        <w:rPr>
          <w:spacing w:val="-2"/>
          <w:sz w:val="28"/>
        </w:rPr>
        <w:t>основе:</w:t>
      </w:r>
    </w:p>
    <w:p w14:paraId="78AB3FCA">
      <w:pPr>
        <w:pStyle w:val="9"/>
        <w:numPr>
          <w:ilvl w:val="0"/>
          <w:numId w:val="43"/>
        </w:numPr>
        <w:tabs>
          <w:tab w:val="left" w:pos="1155"/>
        </w:tabs>
        <w:spacing w:before="0" w:after="0" w:line="240" w:lineRule="auto"/>
        <w:ind w:left="1155" w:right="0" w:hanging="163"/>
        <w:jc w:val="both"/>
        <w:rPr>
          <w:sz w:val="28"/>
        </w:rPr>
      </w:pPr>
      <w:r>
        <w:rPr>
          <w:sz w:val="28"/>
        </w:rPr>
        <w:t>развития</w:t>
      </w:r>
      <w:r>
        <w:rPr>
          <w:spacing w:val="71"/>
          <w:sz w:val="28"/>
        </w:rPr>
        <w:t xml:space="preserve"> </w:t>
      </w:r>
      <w:r>
        <w:rPr>
          <w:sz w:val="28"/>
        </w:rPr>
        <w:t>познавательных</w:t>
      </w:r>
      <w:r>
        <w:rPr>
          <w:spacing w:val="74"/>
          <w:sz w:val="28"/>
        </w:rPr>
        <w:t xml:space="preserve"> </w:t>
      </w:r>
      <w:r>
        <w:rPr>
          <w:sz w:val="28"/>
        </w:rPr>
        <w:t>интересов,</w:t>
      </w:r>
      <w:r>
        <w:rPr>
          <w:spacing w:val="73"/>
          <w:sz w:val="28"/>
        </w:rPr>
        <w:t xml:space="preserve"> </w:t>
      </w:r>
      <w:r>
        <w:rPr>
          <w:sz w:val="28"/>
        </w:rPr>
        <w:t>инициативы</w:t>
      </w:r>
      <w:r>
        <w:rPr>
          <w:spacing w:val="74"/>
          <w:sz w:val="28"/>
        </w:rPr>
        <w:t xml:space="preserve"> </w:t>
      </w:r>
      <w:r>
        <w:rPr>
          <w:sz w:val="28"/>
        </w:rPr>
        <w:t>и</w:t>
      </w:r>
      <w:r>
        <w:rPr>
          <w:spacing w:val="74"/>
          <w:sz w:val="28"/>
        </w:rPr>
        <w:t xml:space="preserve"> </w:t>
      </w:r>
      <w:r>
        <w:rPr>
          <w:spacing w:val="-2"/>
          <w:sz w:val="28"/>
        </w:rPr>
        <w:t>любознательности,</w:t>
      </w:r>
    </w:p>
    <w:p w14:paraId="50582DF8">
      <w:pPr>
        <w:pStyle w:val="9"/>
        <w:spacing w:after="0" w:line="240" w:lineRule="auto"/>
        <w:jc w:val="both"/>
        <w:rPr>
          <w:sz w:val="28"/>
        </w:rPr>
        <w:sectPr>
          <w:pgSz w:w="11910" w:h="16840"/>
          <w:pgMar w:top="1040" w:right="425" w:bottom="280" w:left="708" w:header="720" w:footer="720" w:gutter="0"/>
          <w:cols w:space="720" w:num="1"/>
        </w:sectPr>
      </w:pPr>
    </w:p>
    <w:p w14:paraId="6A4FA73E">
      <w:pPr>
        <w:pStyle w:val="7"/>
        <w:spacing w:before="76"/>
        <w:ind w:firstLine="0"/>
      </w:pPr>
      <w:r>
        <w:t>мотивов</w:t>
      </w:r>
      <w:r>
        <w:rPr>
          <w:spacing w:val="-4"/>
        </w:rPr>
        <w:t xml:space="preserve"> </w:t>
      </w:r>
      <w:r>
        <w:t>познания</w:t>
      </w:r>
      <w:r>
        <w:rPr>
          <w:spacing w:val="-4"/>
        </w:rPr>
        <w:t xml:space="preserve"> </w:t>
      </w:r>
      <w:r>
        <w:t>и</w:t>
      </w:r>
      <w:r>
        <w:rPr>
          <w:spacing w:val="-3"/>
        </w:rPr>
        <w:t xml:space="preserve"> </w:t>
      </w:r>
      <w:r>
        <w:rPr>
          <w:spacing w:val="-2"/>
        </w:rPr>
        <w:t>творчества;</w:t>
      </w:r>
    </w:p>
    <w:p w14:paraId="0C6B10E0">
      <w:pPr>
        <w:pStyle w:val="9"/>
        <w:numPr>
          <w:ilvl w:val="0"/>
          <w:numId w:val="43"/>
        </w:numPr>
        <w:tabs>
          <w:tab w:val="left" w:pos="1155"/>
        </w:tabs>
        <w:spacing w:before="0" w:after="0" w:line="240" w:lineRule="auto"/>
        <w:ind w:left="425" w:right="713" w:firstLine="567"/>
        <w:jc w:val="both"/>
        <w:rPr>
          <w:sz w:val="28"/>
        </w:rPr>
      </w:pPr>
      <w:r>
        <w:rPr>
          <w:sz w:val="28"/>
        </w:rPr>
        <w:t>формирования умения учиться и способности к организации своей деятельности (планированию, контролю, оценке);</w:t>
      </w:r>
    </w:p>
    <w:p w14:paraId="428F76C8">
      <w:pPr>
        <w:pStyle w:val="9"/>
        <w:numPr>
          <w:ilvl w:val="0"/>
          <w:numId w:val="43"/>
        </w:numPr>
        <w:tabs>
          <w:tab w:val="left" w:pos="1155"/>
        </w:tabs>
        <w:spacing w:before="0" w:after="0" w:line="240" w:lineRule="auto"/>
        <w:ind w:left="425" w:right="715" w:firstLine="567"/>
        <w:jc w:val="both"/>
        <w:rPr>
          <w:sz w:val="28"/>
        </w:rPr>
      </w:pPr>
      <w:r>
        <w:rPr>
          <w:sz w:val="28"/>
        </w:rPr>
        <w:t xml:space="preserve">развитие самостоятельности, инициативы и ответственности личности на </w:t>
      </w:r>
      <w:r>
        <w:rPr>
          <w:spacing w:val="-2"/>
          <w:sz w:val="28"/>
        </w:rPr>
        <w:t>основе:</w:t>
      </w:r>
    </w:p>
    <w:p w14:paraId="1BD699EC">
      <w:pPr>
        <w:pStyle w:val="9"/>
        <w:numPr>
          <w:ilvl w:val="0"/>
          <w:numId w:val="43"/>
        </w:numPr>
        <w:tabs>
          <w:tab w:val="left" w:pos="1155"/>
        </w:tabs>
        <w:spacing w:before="0" w:after="0" w:line="240" w:lineRule="auto"/>
        <w:ind w:left="425" w:right="711" w:firstLine="567"/>
        <w:jc w:val="both"/>
        <w:rPr>
          <w:sz w:val="28"/>
        </w:rPr>
      </w:pPr>
      <w:r>
        <w:rPr>
          <w:sz w:val="28"/>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w:t>
      </w:r>
      <w:r>
        <w:rPr>
          <w:spacing w:val="-2"/>
          <w:sz w:val="28"/>
        </w:rPr>
        <w:t>оценивать;</w:t>
      </w:r>
    </w:p>
    <w:p w14:paraId="64DF785B">
      <w:pPr>
        <w:pStyle w:val="9"/>
        <w:numPr>
          <w:ilvl w:val="0"/>
          <w:numId w:val="43"/>
        </w:numPr>
        <w:tabs>
          <w:tab w:val="left" w:pos="1155"/>
        </w:tabs>
        <w:spacing w:before="0" w:after="0" w:line="240" w:lineRule="auto"/>
        <w:ind w:left="425" w:right="714" w:firstLine="567"/>
        <w:jc w:val="both"/>
        <w:rPr>
          <w:sz w:val="28"/>
        </w:rPr>
      </w:pPr>
      <w:r>
        <w:rPr>
          <w:sz w:val="28"/>
        </w:rPr>
        <w:t>развития готовности к самостоятельным поступкам и действиям, ответственности за их результаты;</w:t>
      </w:r>
    </w:p>
    <w:p w14:paraId="28001C04">
      <w:pPr>
        <w:pStyle w:val="9"/>
        <w:numPr>
          <w:ilvl w:val="0"/>
          <w:numId w:val="43"/>
        </w:numPr>
        <w:tabs>
          <w:tab w:val="left" w:pos="1155"/>
        </w:tabs>
        <w:spacing w:before="0" w:after="0" w:line="240" w:lineRule="auto"/>
        <w:ind w:left="425" w:right="714" w:firstLine="567"/>
        <w:jc w:val="both"/>
        <w:rPr>
          <w:sz w:val="28"/>
        </w:rPr>
      </w:pPr>
      <w:r>
        <w:rPr>
          <w:sz w:val="28"/>
        </w:rPr>
        <w:t>формирования</w:t>
      </w:r>
      <w:r>
        <w:rPr>
          <w:spacing w:val="-5"/>
          <w:sz w:val="28"/>
        </w:rPr>
        <w:t xml:space="preserve"> </w:t>
      </w:r>
      <w:r>
        <w:rPr>
          <w:sz w:val="28"/>
        </w:rPr>
        <w:t>целеустремлённости</w:t>
      </w:r>
      <w:r>
        <w:rPr>
          <w:spacing w:val="-5"/>
          <w:sz w:val="28"/>
        </w:rPr>
        <w:t xml:space="preserve"> </w:t>
      </w:r>
      <w:r>
        <w:rPr>
          <w:sz w:val="28"/>
        </w:rPr>
        <w:t>и</w:t>
      </w:r>
      <w:r>
        <w:rPr>
          <w:spacing w:val="-5"/>
          <w:sz w:val="28"/>
        </w:rPr>
        <w:t xml:space="preserve"> </w:t>
      </w:r>
      <w:r>
        <w:rPr>
          <w:sz w:val="28"/>
        </w:rPr>
        <w:t>настойчивости</w:t>
      </w:r>
      <w:r>
        <w:rPr>
          <w:spacing w:val="-5"/>
          <w:sz w:val="28"/>
        </w:rPr>
        <w:t xml:space="preserve"> </w:t>
      </w:r>
      <w:r>
        <w:rPr>
          <w:sz w:val="28"/>
        </w:rPr>
        <w:t>в</w:t>
      </w:r>
      <w:r>
        <w:rPr>
          <w:spacing w:val="-5"/>
          <w:sz w:val="28"/>
        </w:rPr>
        <w:t xml:space="preserve"> </w:t>
      </w:r>
      <w:r>
        <w:rPr>
          <w:sz w:val="28"/>
        </w:rPr>
        <w:t>достижении</w:t>
      </w:r>
      <w:r>
        <w:rPr>
          <w:spacing w:val="-5"/>
          <w:sz w:val="28"/>
        </w:rPr>
        <w:t xml:space="preserve"> </w:t>
      </w:r>
      <w:r>
        <w:rPr>
          <w:sz w:val="28"/>
        </w:rPr>
        <w:t>целей, готовности к преодолению трудностей, жизненного оптимизма;</w:t>
      </w:r>
    </w:p>
    <w:p w14:paraId="59DE032A">
      <w:pPr>
        <w:pStyle w:val="9"/>
        <w:numPr>
          <w:ilvl w:val="0"/>
          <w:numId w:val="43"/>
        </w:numPr>
        <w:tabs>
          <w:tab w:val="left" w:pos="1155"/>
        </w:tabs>
        <w:spacing w:before="0" w:after="0" w:line="240" w:lineRule="auto"/>
        <w:ind w:left="425" w:right="712" w:firstLine="567"/>
        <w:jc w:val="both"/>
        <w:rPr>
          <w:sz w:val="28"/>
        </w:rPr>
      </w:pPr>
      <w:r>
        <w:rPr>
          <w:sz w:val="28"/>
        </w:rPr>
        <w:t>формирования умения противостоять действиям и ситуациям, представляющим угрозу жизни, здоровью, безопасности личности и общества,</w:t>
      </w:r>
      <w:r>
        <w:rPr>
          <w:spacing w:val="40"/>
          <w:sz w:val="28"/>
        </w:rPr>
        <w:t xml:space="preserve"> </w:t>
      </w:r>
      <w:r>
        <w:rPr>
          <w:sz w:val="28"/>
        </w:rPr>
        <w:t>в пределах своих возможностей, в частности проявлять избирательность к информации, уважать частную жизнь и результаты труда других людей.</w:t>
      </w:r>
    </w:p>
    <w:p w14:paraId="27037861">
      <w:pPr>
        <w:pStyle w:val="3"/>
        <w:numPr>
          <w:ilvl w:val="2"/>
          <w:numId w:val="1"/>
        </w:numPr>
        <w:tabs>
          <w:tab w:val="left" w:pos="1692"/>
        </w:tabs>
        <w:spacing w:before="322" w:after="0" w:line="240" w:lineRule="auto"/>
        <w:ind w:left="425" w:right="712" w:firstLine="567"/>
        <w:jc w:val="both"/>
      </w:pPr>
      <w:r>
        <w:t xml:space="preserve">Связь универсальных учебных действий с содержанием учебных </w:t>
      </w:r>
      <w:r>
        <w:rPr>
          <w:spacing w:val="-2"/>
        </w:rPr>
        <w:t>предметов</w:t>
      </w:r>
    </w:p>
    <w:p w14:paraId="7FB24697">
      <w:pPr>
        <w:pStyle w:val="7"/>
        <w:ind w:right="711"/>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AF17CD0">
      <w:pPr>
        <w:pStyle w:val="7"/>
        <w:ind w:right="712"/>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32B45685">
      <w:pPr>
        <w:pStyle w:val="7"/>
        <w:ind w:right="712"/>
      </w:pPr>
      <w:r>
        <w:t>Каждый учебный предмет раскрывает определённые возможности для формирования УУД.</w:t>
      </w:r>
    </w:p>
    <w:p w14:paraId="33320CC9">
      <w:pPr>
        <w:spacing w:before="0"/>
        <w:ind w:left="425" w:right="714" w:firstLine="567"/>
        <w:jc w:val="both"/>
        <w:rPr>
          <w:i/>
          <w:sz w:val="28"/>
        </w:rPr>
      </w:pPr>
      <w:r>
        <w:rPr>
          <w:i/>
          <w:sz w:val="28"/>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14:paraId="1B818E68">
      <w:pPr>
        <w:pStyle w:val="4"/>
      </w:pPr>
      <w:r>
        <w:t>Это</w:t>
      </w:r>
      <w:r>
        <w:rPr>
          <w:spacing w:val="-4"/>
        </w:rPr>
        <w:t xml:space="preserve"> </w:t>
      </w:r>
      <w:r>
        <w:t>взаимодействие</w:t>
      </w:r>
      <w:r>
        <w:rPr>
          <w:spacing w:val="-3"/>
        </w:rPr>
        <w:t xml:space="preserve"> </w:t>
      </w:r>
      <w:r>
        <w:t>проявляется</w:t>
      </w:r>
      <w:r>
        <w:rPr>
          <w:spacing w:val="-4"/>
        </w:rPr>
        <w:t xml:space="preserve"> </w:t>
      </w:r>
      <w:r>
        <w:t>в</w:t>
      </w:r>
      <w:r>
        <w:rPr>
          <w:spacing w:val="-3"/>
        </w:rPr>
        <w:t xml:space="preserve"> </w:t>
      </w:r>
      <w:r>
        <w:rPr>
          <w:spacing w:val="-2"/>
        </w:rPr>
        <w:t>следующем:</w:t>
      </w:r>
    </w:p>
    <w:p w14:paraId="21D7C583">
      <w:pPr>
        <w:pStyle w:val="9"/>
        <w:numPr>
          <w:ilvl w:val="0"/>
          <w:numId w:val="44"/>
        </w:numPr>
        <w:tabs>
          <w:tab w:val="left" w:pos="1155"/>
        </w:tabs>
        <w:spacing w:before="0" w:after="0" w:line="240" w:lineRule="auto"/>
        <w:ind w:left="425" w:right="712" w:firstLine="567"/>
        <w:jc w:val="both"/>
        <w:rPr>
          <w:sz w:val="28"/>
        </w:rPr>
      </w:pPr>
      <w:r>
        <w:rPr>
          <w:sz w:val="28"/>
        </w:rPr>
        <w:t>предметные знания, умения и способы деятельности являются содержательной основой становления УУД;</w:t>
      </w:r>
    </w:p>
    <w:p w14:paraId="44FDD93A">
      <w:pPr>
        <w:pStyle w:val="9"/>
        <w:numPr>
          <w:ilvl w:val="0"/>
          <w:numId w:val="44"/>
        </w:numPr>
        <w:tabs>
          <w:tab w:val="left" w:pos="1155"/>
        </w:tabs>
        <w:spacing w:before="0" w:after="0" w:line="240" w:lineRule="auto"/>
        <w:ind w:left="425" w:right="708" w:firstLine="567"/>
        <w:jc w:val="both"/>
        <w:rPr>
          <w:sz w:val="28"/>
        </w:rPr>
      </w:pPr>
      <w:r>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8"/>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14:paraId="4DD134AE">
      <w:pPr>
        <w:pStyle w:val="9"/>
        <w:spacing w:after="0" w:line="240" w:lineRule="auto"/>
        <w:jc w:val="both"/>
        <w:rPr>
          <w:sz w:val="28"/>
        </w:rPr>
        <w:sectPr>
          <w:pgSz w:w="11910" w:h="16840"/>
          <w:pgMar w:top="1040" w:right="425" w:bottom="280" w:left="708" w:header="720" w:footer="720" w:gutter="0"/>
          <w:cols w:space="720" w:num="1"/>
        </w:sectPr>
      </w:pPr>
    </w:p>
    <w:p w14:paraId="56E7DBCD">
      <w:pPr>
        <w:pStyle w:val="9"/>
        <w:numPr>
          <w:ilvl w:val="0"/>
          <w:numId w:val="44"/>
        </w:numPr>
        <w:tabs>
          <w:tab w:val="left" w:pos="1155"/>
        </w:tabs>
        <w:spacing w:before="76" w:after="0" w:line="240" w:lineRule="auto"/>
        <w:ind w:left="425" w:right="712" w:firstLine="567"/>
        <w:jc w:val="both"/>
        <w:rPr>
          <w:sz w:val="28"/>
        </w:rPr>
      </w:pPr>
      <w:r>
        <w:rPr>
          <w:i/>
          <w:sz w:val="28"/>
        </w:rPr>
        <w:t xml:space="preserve">под влиянием УУД складывается новый стиль познавательной деятельности: </w:t>
      </w:r>
      <w:r>
        <w:rPr>
          <w:sz w:val="28"/>
        </w:rPr>
        <w:t>универсальность как качественная характеристика любого учебного</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составляющих</w:t>
      </w:r>
      <w:r>
        <w:rPr>
          <w:spacing w:val="-1"/>
          <w:sz w:val="28"/>
        </w:rPr>
        <w:t xml:space="preserve"> </w:t>
      </w:r>
      <w:r>
        <w:rPr>
          <w:sz w:val="28"/>
        </w:rPr>
        <w:t>его</w:t>
      </w:r>
      <w:r>
        <w:rPr>
          <w:spacing w:val="-1"/>
          <w:sz w:val="28"/>
        </w:rPr>
        <w:t xml:space="preserve"> </w:t>
      </w:r>
      <w:r>
        <w:rPr>
          <w:sz w:val="28"/>
        </w:rPr>
        <w:t>операций,</w:t>
      </w:r>
      <w:r>
        <w:rPr>
          <w:spacing w:val="-1"/>
          <w:sz w:val="28"/>
        </w:rPr>
        <w:t xml:space="preserve"> </w:t>
      </w:r>
      <w:r>
        <w:rPr>
          <w:sz w:val="28"/>
        </w:rPr>
        <w:t>что</w:t>
      </w:r>
      <w:r>
        <w:rPr>
          <w:spacing w:val="-1"/>
          <w:sz w:val="28"/>
        </w:rPr>
        <w:t xml:space="preserve"> </w:t>
      </w:r>
      <w:r>
        <w:rPr>
          <w:sz w:val="28"/>
        </w:rPr>
        <w:t>позволяет</w:t>
      </w:r>
      <w:r>
        <w:rPr>
          <w:spacing w:val="-1"/>
          <w:sz w:val="28"/>
        </w:rPr>
        <w:t xml:space="preserve"> </w:t>
      </w:r>
      <w:r>
        <w:rPr>
          <w:sz w:val="28"/>
        </w:rPr>
        <w:t>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8542947">
      <w:pPr>
        <w:pStyle w:val="9"/>
        <w:numPr>
          <w:ilvl w:val="0"/>
          <w:numId w:val="44"/>
        </w:numPr>
        <w:tabs>
          <w:tab w:val="left" w:pos="1155"/>
        </w:tabs>
        <w:spacing w:before="0" w:after="0" w:line="240" w:lineRule="auto"/>
        <w:ind w:left="425" w:right="707" w:firstLine="567"/>
        <w:jc w:val="both"/>
        <w:rPr>
          <w:sz w:val="28"/>
        </w:rPr>
      </w:pPr>
      <w:r>
        <w:rPr>
          <w:i/>
          <w:sz w:val="28"/>
        </w:rPr>
        <w:t>построение учебного процесса с учётом реализации цели формирования УУД способствует снижению доли репродуктивного обучения</w:t>
      </w:r>
      <w:r>
        <w:rPr>
          <w:sz w:val="28"/>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7539ED3">
      <w:pPr>
        <w:pStyle w:val="3"/>
        <w:numPr>
          <w:ilvl w:val="2"/>
          <w:numId w:val="1"/>
        </w:numPr>
        <w:tabs>
          <w:tab w:val="left" w:pos="1692"/>
        </w:tabs>
        <w:spacing w:before="322" w:after="0" w:line="240" w:lineRule="auto"/>
        <w:ind w:left="425" w:right="714" w:firstLine="567"/>
        <w:jc w:val="both"/>
      </w:pPr>
      <w:r>
        <w:t>Характеристика личностных, регулятивных, познавательных, коммуникативных универсальных учебных действий обучающихся с ОВЗ</w:t>
      </w:r>
    </w:p>
    <w:p w14:paraId="07E7DF23">
      <w:pPr>
        <w:pStyle w:val="4"/>
      </w:pPr>
      <w:r>
        <w:t>Личностные</w:t>
      </w:r>
      <w:r>
        <w:rPr>
          <w:spacing w:val="-5"/>
        </w:rPr>
        <w:t xml:space="preserve"> </w:t>
      </w:r>
      <w:r>
        <w:t>результаты</w:t>
      </w:r>
      <w:r>
        <w:rPr>
          <w:spacing w:val="-5"/>
        </w:rPr>
        <w:t xml:space="preserve"> </w:t>
      </w:r>
      <w:r>
        <w:rPr>
          <w:spacing w:val="-2"/>
        </w:rPr>
        <w:t>включают:</w:t>
      </w:r>
    </w:p>
    <w:p w14:paraId="53A28C77">
      <w:pPr>
        <w:pStyle w:val="9"/>
        <w:numPr>
          <w:ilvl w:val="0"/>
          <w:numId w:val="45"/>
        </w:numPr>
        <w:tabs>
          <w:tab w:val="left" w:pos="1155"/>
        </w:tabs>
        <w:spacing w:before="0" w:after="0" w:line="240" w:lineRule="auto"/>
        <w:ind w:left="425" w:right="712" w:firstLine="567"/>
        <w:jc w:val="both"/>
        <w:rPr>
          <w:sz w:val="28"/>
        </w:rPr>
      </w:pPr>
      <w:r>
        <w:rPr>
          <w:sz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790A0129">
      <w:pPr>
        <w:pStyle w:val="9"/>
        <w:numPr>
          <w:ilvl w:val="0"/>
          <w:numId w:val="45"/>
        </w:numPr>
        <w:tabs>
          <w:tab w:val="left" w:pos="1155"/>
        </w:tabs>
        <w:spacing w:before="0" w:after="0" w:line="240" w:lineRule="auto"/>
        <w:ind w:left="425" w:right="710" w:firstLine="567"/>
        <w:jc w:val="both"/>
        <w:rPr>
          <w:sz w:val="28"/>
        </w:rPr>
      </w:pPr>
      <w:r>
        <w:rPr>
          <w:sz w:val="28"/>
        </w:rPr>
        <w:t>мотивационную основу учебной деятельности, включающую</w:t>
      </w:r>
      <w:r>
        <w:rPr>
          <w:spacing w:val="80"/>
          <w:sz w:val="28"/>
        </w:rPr>
        <w:t xml:space="preserve"> </w:t>
      </w:r>
      <w:r>
        <w:rPr>
          <w:sz w:val="28"/>
        </w:rPr>
        <w:t>социальные, учебно-познавательные и внешние мотивы;</w:t>
      </w:r>
    </w:p>
    <w:p w14:paraId="32EB9F4D">
      <w:pPr>
        <w:pStyle w:val="9"/>
        <w:numPr>
          <w:ilvl w:val="0"/>
          <w:numId w:val="45"/>
        </w:numPr>
        <w:tabs>
          <w:tab w:val="left" w:pos="1155"/>
        </w:tabs>
        <w:spacing w:before="0" w:after="0" w:line="240" w:lineRule="auto"/>
        <w:ind w:left="1155" w:right="0" w:hanging="163"/>
        <w:jc w:val="both"/>
        <w:rPr>
          <w:sz w:val="28"/>
        </w:rPr>
      </w:pPr>
      <w:r>
        <w:rPr>
          <w:sz w:val="28"/>
        </w:rPr>
        <w:t>учебно-познавательный</w:t>
      </w:r>
      <w:r>
        <w:rPr>
          <w:spacing w:val="-7"/>
          <w:sz w:val="28"/>
        </w:rPr>
        <w:t xml:space="preserve"> </w:t>
      </w:r>
      <w:r>
        <w:rPr>
          <w:sz w:val="28"/>
        </w:rPr>
        <w:t>интерес</w:t>
      </w:r>
      <w:r>
        <w:rPr>
          <w:spacing w:val="-5"/>
          <w:sz w:val="28"/>
        </w:rPr>
        <w:t xml:space="preserve"> </w:t>
      </w:r>
      <w:r>
        <w:rPr>
          <w:sz w:val="28"/>
        </w:rPr>
        <w:t>к</w:t>
      </w:r>
      <w:r>
        <w:rPr>
          <w:spacing w:val="-5"/>
          <w:sz w:val="28"/>
        </w:rPr>
        <w:t xml:space="preserve"> </w:t>
      </w:r>
      <w:r>
        <w:rPr>
          <w:sz w:val="28"/>
        </w:rPr>
        <w:t>учебному</w:t>
      </w:r>
      <w:r>
        <w:rPr>
          <w:spacing w:val="-5"/>
          <w:sz w:val="28"/>
        </w:rPr>
        <w:t xml:space="preserve"> </w:t>
      </w:r>
      <w:r>
        <w:rPr>
          <w:spacing w:val="-2"/>
          <w:sz w:val="28"/>
        </w:rPr>
        <w:t>материалу;</w:t>
      </w:r>
    </w:p>
    <w:p w14:paraId="13311E00">
      <w:pPr>
        <w:pStyle w:val="9"/>
        <w:numPr>
          <w:ilvl w:val="0"/>
          <w:numId w:val="45"/>
        </w:numPr>
        <w:tabs>
          <w:tab w:val="left" w:pos="1155"/>
        </w:tabs>
        <w:spacing w:before="0" w:after="0" w:line="240" w:lineRule="auto"/>
        <w:ind w:left="425" w:right="712" w:firstLine="567"/>
        <w:jc w:val="both"/>
        <w:rPr>
          <w:sz w:val="28"/>
        </w:rPr>
      </w:pPr>
      <w:r>
        <w:rPr>
          <w:sz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14E36E3C">
      <w:pPr>
        <w:pStyle w:val="9"/>
        <w:numPr>
          <w:ilvl w:val="0"/>
          <w:numId w:val="45"/>
        </w:numPr>
        <w:tabs>
          <w:tab w:val="left" w:pos="1155"/>
        </w:tabs>
        <w:spacing w:before="0" w:after="0" w:line="240" w:lineRule="auto"/>
        <w:ind w:left="1155" w:right="0" w:hanging="163"/>
        <w:jc w:val="both"/>
        <w:rPr>
          <w:sz w:val="28"/>
        </w:rPr>
      </w:pPr>
      <w:r>
        <w:rPr>
          <w:sz w:val="28"/>
        </w:rPr>
        <w:t>способность</w:t>
      </w:r>
      <w:r>
        <w:rPr>
          <w:spacing w:val="-3"/>
          <w:sz w:val="28"/>
        </w:rPr>
        <w:t xml:space="preserve"> </w:t>
      </w:r>
      <w:r>
        <w:rPr>
          <w:sz w:val="28"/>
        </w:rPr>
        <w:t>к</w:t>
      </w:r>
      <w:r>
        <w:rPr>
          <w:spacing w:val="-3"/>
          <w:sz w:val="28"/>
        </w:rPr>
        <w:t xml:space="preserve"> </w:t>
      </w:r>
      <w:r>
        <w:rPr>
          <w:sz w:val="28"/>
        </w:rPr>
        <w:t>оценке</w:t>
      </w:r>
      <w:r>
        <w:rPr>
          <w:spacing w:val="-3"/>
          <w:sz w:val="28"/>
        </w:rPr>
        <w:t xml:space="preserve"> </w:t>
      </w:r>
      <w:r>
        <w:rPr>
          <w:sz w:val="28"/>
        </w:rPr>
        <w:t>своей</w:t>
      </w:r>
      <w:r>
        <w:rPr>
          <w:spacing w:val="-3"/>
          <w:sz w:val="28"/>
        </w:rPr>
        <w:t xml:space="preserve"> </w:t>
      </w:r>
      <w:r>
        <w:rPr>
          <w:sz w:val="28"/>
        </w:rPr>
        <w:t>учебной</w:t>
      </w:r>
      <w:r>
        <w:rPr>
          <w:spacing w:val="-2"/>
          <w:sz w:val="28"/>
        </w:rPr>
        <w:t xml:space="preserve"> деятельности;</w:t>
      </w:r>
    </w:p>
    <w:p w14:paraId="07CDA88B">
      <w:pPr>
        <w:pStyle w:val="9"/>
        <w:numPr>
          <w:ilvl w:val="0"/>
          <w:numId w:val="45"/>
        </w:numPr>
        <w:tabs>
          <w:tab w:val="left" w:pos="1155"/>
        </w:tabs>
        <w:spacing w:before="0" w:after="0" w:line="240" w:lineRule="auto"/>
        <w:ind w:left="425" w:right="711" w:firstLine="567"/>
        <w:jc w:val="both"/>
        <w:rPr>
          <w:sz w:val="28"/>
        </w:rPr>
      </w:pPr>
      <w:r>
        <w:rPr>
          <w:sz w:val="28"/>
        </w:rPr>
        <w:t>способность к осмыслению социального окружения, своего места в нем, принятия соответствующих возрасту ценностей и социальных ролей;</w:t>
      </w:r>
    </w:p>
    <w:p w14:paraId="5694BCC9">
      <w:pPr>
        <w:pStyle w:val="9"/>
        <w:numPr>
          <w:ilvl w:val="0"/>
          <w:numId w:val="45"/>
        </w:numPr>
        <w:tabs>
          <w:tab w:val="left" w:pos="1155"/>
        </w:tabs>
        <w:spacing w:before="0" w:after="0" w:line="240" w:lineRule="auto"/>
        <w:ind w:left="1155" w:right="0" w:hanging="163"/>
        <w:jc w:val="both"/>
        <w:rPr>
          <w:sz w:val="28"/>
        </w:rPr>
      </w:pPr>
      <w:r>
        <w:rPr>
          <w:sz w:val="28"/>
        </w:rPr>
        <w:t>знание</w:t>
      </w:r>
      <w:r>
        <w:rPr>
          <w:spacing w:val="-6"/>
          <w:sz w:val="28"/>
        </w:rPr>
        <w:t xml:space="preserve"> </w:t>
      </w:r>
      <w:r>
        <w:rPr>
          <w:sz w:val="28"/>
        </w:rPr>
        <w:t>основных</w:t>
      </w:r>
      <w:r>
        <w:rPr>
          <w:spacing w:val="-3"/>
          <w:sz w:val="28"/>
        </w:rPr>
        <w:t xml:space="preserve"> </w:t>
      </w:r>
      <w:r>
        <w:rPr>
          <w:sz w:val="28"/>
        </w:rPr>
        <w:t>моральных</w:t>
      </w:r>
      <w:r>
        <w:rPr>
          <w:spacing w:val="-3"/>
          <w:sz w:val="28"/>
        </w:rPr>
        <w:t xml:space="preserve"> </w:t>
      </w:r>
      <w:r>
        <w:rPr>
          <w:sz w:val="28"/>
        </w:rPr>
        <w:t>норм</w:t>
      </w:r>
      <w:r>
        <w:rPr>
          <w:spacing w:val="-3"/>
          <w:sz w:val="28"/>
        </w:rPr>
        <w:t xml:space="preserve"> </w:t>
      </w:r>
      <w:r>
        <w:rPr>
          <w:sz w:val="28"/>
        </w:rPr>
        <w:t>и</w:t>
      </w:r>
      <w:r>
        <w:rPr>
          <w:spacing w:val="-3"/>
          <w:sz w:val="28"/>
        </w:rPr>
        <w:t xml:space="preserve"> </w:t>
      </w:r>
      <w:r>
        <w:rPr>
          <w:sz w:val="28"/>
        </w:rPr>
        <w:t>ориентацию</w:t>
      </w:r>
      <w:r>
        <w:rPr>
          <w:spacing w:val="-3"/>
          <w:sz w:val="28"/>
        </w:rPr>
        <w:t xml:space="preserve"> </w:t>
      </w:r>
      <w:r>
        <w:rPr>
          <w:sz w:val="28"/>
        </w:rPr>
        <w:t>на</w:t>
      </w:r>
      <w:r>
        <w:rPr>
          <w:spacing w:val="-3"/>
          <w:sz w:val="28"/>
        </w:rPr>
        <w:t xml:space="preserve"> </w:t>
      </w:r>
      <w:r>
        <w:rPr>
          <w:sz w:val="28"/>
        </w:rPr>
        <w:t>их</w:t>
      </w:r>
      <w:r>
        <w:rPr>
          <w:spacing w:val="-3"/>
          <w:sz w:val="28"/>
        </w:rPr>
        <w:t xml:space="preserve"> </w:t>
      </w:r>
      <w:r>
        <w:rPr>
          <w:spacing w:val="-2"/>
          <w:sz w:val="28"/>
        </w:rPr>
        <w:t>выполнение;</w:t>
      </w:r>
    </w:p>
    <w:p w14:paraId="7600D6F9">
      <w:pPr>
        <w:pStyle w:val="9"/>
        <w:numPr>
          <w:ilvl w:val="0"/>
          <w:numId w:val="45"/>
        </w:numPr>
        <w:tabs>
          <w:tab w:val="left" w:pos="1155"/>
        </w:tabs>
        <w:spacing w:before="0" w:after="0" w:line="240" w:lineRule="auto"/>
        <w:ind w:left="425" w:right="712" w:firstLine="567"/>
        <w:jc w:val="both"/>
        <w:rPr>
          <w:sz w:val="28"/>
        </w:rPr>
      </w:pPr>
      <w:r>
        <w:rPr>
          <w:sz w:val="28"/>
        </w:rPr>
        <w:t>установку на здоровый образ жизни и её реализацию в реальном поведении и поступках;</w:t>
      </w:r>
    </w:p>
    <w:p w14:paraId="42B72866">
      <w:pPr>
        <w:pStyle w:val="9"/>
        <w:numPr>
          <w:ilvl w:val="0"/>
          <w:numId w:val="45"/>
        </w:numPr>
        <w:tabs>
          <w:tab w:val="left" w:pos="1155"/>
        </w:tabs>
        <w:spacing w:before="0" w:after="0" w:line="240" w:lineRule="auto"/>
        <w:ind w:left="425" w:right="713" w:firstLine="567"/>
        <w:jc w:val="both"/>
        <w:rPr>
          <w:sz w:val="28"/>
        </w:rPr>
      </w:pPr>
      <w:r>
        <w:rPr>
          <w:sz w:val="28"/>
        </w:rPr>
        <w:t>ориентацию на самостоятельность, активность, социально-бытовую независимость в доступных видах деятельности;</w:t>
      </w:r>
    </w:p>
    <w:p w14:paraId="794D4936">
      <w:pPr>
        <w:pStyle w:val="9"/>
        <w:numPr>
          <w:ilvl w:val="0"/>
          <w:numId w:val="45"/>
        </w:numPr>
        <w:tabs>
          <w:tab w:val="left" w:pos="1155"/>
          <w:tab w:val="left" w:pos="2846"/>
          <w:tab w:val="left" w:pos="4580"/>
          <w:tab w:val="left" w:pos="7715"/>
        </w:tabs>
        <w:spacing w:before="0" w:after="0" w:line="240" w:lineRule="auto"/>
        <w:ind w:left="425" w:right="712" w:firstLine="567"/>
        <w:jc w:val="both"/>
        <w:rPr>
          <w:sz w:val="28"/>
        </w:rPr>
      </w:pPr>
      <w:r>
        <w:rPr>
          <w:sz w:val="28"/>
        </w:rPr>
        <w:t xml:space="preserve">принятие ценности природного мира, готовность следовать в своей </w:t>
      </w:r>
      <w:r>
        <w:rPr>
          <w:spacing w:val="-2"/>
          <w:sz w:val="28"/>
        </w:rPr>
        <w:t>деятельности</w:t>
      </w:r>
      <w:r>
        <w:rPr>
          <w:sz w:val="28"/>
        </w:rPr>
        <w:tab/>
      </w:r>
      <w:r>
        <w:rPr>
          <w:spacing w:val="-2"/>
          <w:sz w:val="28"/>
        </w:rPr>
        <w:t>нормам</w:t>
      </w:r>
      <w:r>
        <w:rPr>
          <w:sz w:val="28"/>
        </w:rPr>
        <w:tab/>
      </w:r>
      <w:r>
        <w:rPr>
          <w:spacing w:val="-2"/>
          <w:sz w:val="28"/>
        </w:rPr>
        <w:t>природоохранного,</w:t>
      </w:r>
      <w:r>
        <w:rPr>
          <w:sz w:val="28"/>
        </w:rPr>
        <w:tab/>
      </w:r>
      <w:r>
        <w:rPr>
          <w:spacing w:val="-2"/>
          <w:sz w:val="28"/>
        </w:rPr>
        <w:t xml:space="preserve">нерасточительного, </w:t>
      </w:r>
      <w:r>
        <w:rPr>
          <w:sz w:val="28"/>
        </w:rPr>
        <w:t>здоровьесберегающего поведения;</w:t>
      </w:r>
    </w:p>
    <w:p w14:paraId="6E4C5970">
      <w:pPr>
        <w:pStyle w:val="9"/>
        <w:numPr>
          <w:ilvl w:val="0"/>
          <w:numId w:val="45"/>
        </w:numPr>
        <w:tabs>
          <w:tab w:val="left" w:pos="1155"/>
        </w:tabs>
        <w:spacing w:before="0" w:after="0" w:line="240" w:lineRule="auto"/>
        <w:ind w:left="425" w:right="712" w:firstLine="567"/>
        <w:jc w:val="both"/>
        <w:rPr>
          <w:sz w:val="28"/>
        </w:rPr>
      </w:pPr>
      <w:r>
        <w:rPr>
          <w:sz w:val="28"/>
        </w:rPr>
        <w:t>развитие чувство прекрасного и эстетического чувства на основе знакомства с мировой и отечественной художественной культурой;</w:t>
      </w:r>
    </w:p>
    <w:p w14:paraId="48EF877D">
      <w:pPr>
        <w:pStyle w:val="9"/>
        <w:numPr>
          <w:ilvl w:val="0"/>
          <w:numId w:val="45"/>
        </w:numPr>
        <w:tabs>
          <w:tab w:val="left" w:pos="1155"/>
        </w:tabs>
        <w:spacing w:before="0" w:after="0" w:line="240" w:lineRule="auto"/>
        <w:ind w:left="1155" w:right="0" w:hanging="163"/>
        <w:jc w:val="both"/>
        <w:rPr>
          <w:sz w:val="28"/>
        </w:rPr>
      </w:pPr>
      <w:r>
        <w:rPr>
          <w:sz w:val="28"/>
        </w:rPr>
        <w:t>овладение</w:t>
      </w:r>
      <w:r>
        <w:rPr>
          <w:spacing w:val="-4"/>
          <w:sz w:val="28"/>
        </w:rPr>
        <w:t xml:space="preserve"> </w:t>
      </w:r>
      <w:r>
        <w:rPr>
          <w:sz w:val="28"/>
        </w:rPr>
        <w:t>доступными</w:t>
      </w:r>
      <w:r>
        <w:rPr>
          <w:spacing w:val="-4"/>
          <w:sz w:val="28"/>
        </w:rPr>
        <w:t xml:space="preserve"> </w:t>
      </w:r>
      <w:r>
        <w:rPr>
          <w:sz w:val="28"/>
        </w:rPr>
        <w:t>видами</w:t>
      </w:r>
      <w:r>
        <w:rPr>
          <w:spacing w:val="-4"/>
          <w:sz w:val="28"/>
        </w:rPr>
        <w:t xml:space="preserve"> </w:t>
      </w:r>
      <w:r>
        <w:rPr>
          <w:spacing w:val="-2"/>
          <w:sz w:val="28"/>
        </w:rPr>
        <w:t>искусства.</w:t>
      </w:r>
    </w:p>
    <w:p w14:paraId="57EAF6EF">
      <w:pPr>
        <w:pStyle w:val="4"/>
      </w:pPr>
      <w:r>
        <w:t>Регулятивные</w:t>
      </w:r>
      <w:r>
        <w:rPr>
          <w:spacing w:val="-6"/>
        </w:rPr>
        <w:t xml:space="preserve"> </w:t>
      </w:r>
      <w:r>
        <w:t>УУД</w:t>
      </w:r>
      <w:r>
        <w:rPr>
          <w:spacing w:val="-4"/>
        </w:rPr>
        <w:t xml:space="preserve"> </w:t>
      </w:r>
      <w:r>
        <w:t>представлены</w:t>
      </w:r>
      <w:r>
        <w:rPr>
          <w:spacing w:val="-4"/>
        </w:rPr>
        <w:t xml:space="preserve"> </w:t>
      </w:r>
      <w:r>
        <w:t>следующими</w:t>
      </w:r>
      <w:r>
        <w:rPr>
          <w:spacing w:val="-4"/>
        </w:rPr>
        <w:t xml:space="preserve"> </w:t>
      </w:r>
      <w:r>
        <w:rPr>
          <w:spacing w:val="-2"/>
        </w:rPr>
        <w:t>умениями:</w:t>
      </w:r>
    </w:p>
    <w:p w14:paraId="0AB3F1EB">
      <w:pPr>
        <w:pStyle w:val="9"/>
        <w:numPr>
          <w:ilvl w:val="0"/>
          <w:numId w:val="45"/>
        </w:numPr>
        <w:tabs>
          <w:tab w:val="left" w:pos="1155"/>
        </w:tabs>
        <w:spacing w:before="0" w:after="0" w:line="240" w:lineRule="auto"/>
        <w:ind w:left="1155" w:right="0" w:hanging="163"/>
        <w:jc w:val="both"/>
        <w:rPr>
          <w:sz w:val="28"/>
        </w:rPr>
      </w:pPr>
      <w:r>
        <w:rPr>
          <w:sz w:val="28"/>
        </w:rPr>
        <w:t>принимать</w:t>
      </w:r>
      <w:r>
        <w:rPr>
          <w:spacing w:val="-4"/>
          <w:sz w:val="28"/>
        </w:rPr>
        <w:t xml:space="preserve"> </w:t>
      </w:r>
      <w:r>
        <w:rPr>
          <w:sz w:val="28"/>
        </w:rPr>
        <w:t>и</w:t>
      </w:r>
      <w:r>
        <w:rPr>
          <w:spacing w:val="-3"/>
          <w:sz w:val="28"/>
        </w:rPr>
        <w:t xml:space="preserve"> </w:t>
      </w:r>
      <w:r>
        <w:rPr>
          <w:sz w:val="28"/>
        </w:rPr>
        <w:t>сохранять</w:t>
      </w:r>
      <w:r>
        <w:rPr>
          <w:spacing w:val="-4"/>
          <w:sz w:val="28"/>
        </w:rPr>
        <w:t xml:space="preserve"> </w:t>
      </w:r>
      <w:r>
        <w:rPr>
          <w:sz w:val="28"/>
        </w:rPr>
        <w:t>учебную</w:t>
      </w:r>
      <w:r>
        <w:rPr>
          <w:spacing w:val="-3"/>
          <w:sz w:val="28"/>
        </w:rPr>
        <w:t xml:space="preserve"> </w:t>
      </w:r>
      <w:r>
        <w:rPr>
          <w:spacing w:val="-2"/>
          <w:sz w:val="28"/>
        </w:rPr>
        <w:t>задачу;</w:t>
      </w:r>
    </w:p>
    <w:p w14:paraId="30DE807C">
      <w:pPr>
        <w:pStyle w:val="9"/>
        <w:numPr>
          <w:ilvl w:val="0"/>
          <w:numId w:val="45"/>
        </w:numPr>
        <w:tabs>
          <w:tab w:val="left" w:pos="1155"/>
        </w:tabs>
        <w:spacing w:before="0" w:after="0" w:line="240" w:lineRule="auto"/>
        <w:ind w:left="425" w:right="714" w:firstLine="567"/>
        <w:jc w:val="both"/>
        <w:rPr>
          <w:sz w:val="28"/>
        </w:rPr>
      </w:pPr>
      <w:r>
        <w:rPr>
          <w:sz w:val="28"/>
        </w:rPr>
        <w:t>учитывать выделенные учителем ориентиры - действия в новом учебном материале в сотрудничестве с учителем;</w:t>
      </w:r>
    </w:p>
    <w:p w14:paraId="765E79B8">
      <w:pPr>
        <w:pStyle w:val="9"/>
        <w:numPr>
          <w:ilvl w:val="0"/>
          <w:numId w:val="45"/>
        </w:numPr>
        <w:tabs>
          <w:tab w:val="left" w:pos="1155"/>
        </w:tabs>
        <w:spacing w:before="0" w:after="0" w:line="240" w:lineRule="auto"/>
        <w:ind w:left="1155" w:right="0" w:hanging="163"/>
        <w:jc w:val="both"/>
        <w:rPr>
          <w:sz w:val="28"/>
        </w:rPr>
      </w:pPr>
      <w:r>
        <w:rPr>
          <w:sz w:val="28"/>
        </w:rPr>
        <w:t>планировать</w:t>
      </w:r>
      <w:r>
        <w:rPr>
          <w:spacing w:val="43"/>
          <w:w w:val="150"/>
          <w:sz w:val="28"/>
        </w:rPr>
        <w:t xml:space="preserve"> </w:t>
      </w:r>
      <w:r>
        <w:rPr>
          <w:sz w:val="28"/>
        </w:rPr>
        <w:t>свои</w:t>
      </w:r>
      <w:r>
        <w:rPr>
          <w:spacing w:val="45"/>
          <w:w w:val="150"/>
          <w:sz w:val="28"/>
        </w:rPr>
        <w:t xml:space="preserve"> </w:t>
      </w:r>
      <w:r>
        <w:rPr>
          <w:sz w:val="28"/>
        </w:rPr>
        <w:t>действия</w:t>
      </w:r>
      <w:r>
        <w:rPr>
          <w:spacing w:val="45"/>
          <w:w w:val="150"/>
          <w:sz w:val="28"/>
        </w:rPr>
        <w:t xml:space="preserve"> </w:t>
      </w:r>
      <w:r>
        <w:rPr>
          <w:sz w:val="28"/>
        </w:rPr>
        <w:t>в</w:t>
      </w:r>
      <w:r>
        <w:rPr>
          <w:spacing w:val="45"/>
          <w:w w:val="150"/>
          <w:sz w:val="28"/>
        </w:rPr>
        <w:t xml:space="preserve"> </w:t>
      </w:r>
      <w:r>
        <w:rPr>
          <w:sz w:val="28"/>
        </w:rPr>
        <w:t>соответствии</w:t>
      </w:r>
      <w:r>
        <w:rPr>
          <w:spacing w:val="45"/>
          <w:w w:val="150"/>
          <w:sz w:val="28"/>
        </w:rPr>
        <w:t xml:space="preserve"> </w:t>
      </w:r>
      <w:r>
        <w:rPr>
          <w:sz w:val="28"/>
        </w:rPr>
        <w:t>с</w:t>
      </w:r>
      <w:r>
        <w:rPr>
          <w:spacing w:val="45"/>
          <w:w w:val="150"/>
          <w:sz w:val="28"/>
        </w:rPr>
        <w:t xml:space="preserve"> </w:t>
      </w:r>
      <w:r>
        <w:rPr>
          <w:sz w:val="28"/>
        </w:rPr>
        <w:t>поставленной</w:t>
      </w:r>
      <w:r>
        <w:rPr>
          <w:spacing w:val="45"/>
          <w:w w:val="150"/>
          <w:sz w:val="28"/>
        </w:rPr>
        <w:t xml:space="preserve"> </w:t>
      </w:r>
      <w:r>
        <w:rPr>
          <w:sz w:val="28"/>
        </w:rPr>
        <w:t>задачей</w:t>
      </w:r>
      <w:r>
        <w:rPr>
          <w:spacing w:val="46"/>
          <w:w w:val="150"/>
          <w:sz w:val="28"/>
        </w:rPr>
        <w:t xml:space="preserve"> </w:t>
      </w:r>
      <w:r>
        <w:rPr>
          <w:spacing w:val="-10"/>
          <w:sz w:val="28"/>
        </w:rPr>
        <w:t>и</w:t>
      </w:r>
    </w:p>
    <w:p w14:paraId="5CBECC49">
      <w:pPr>
        <w:pStyle w:val="9"/>
        <w:spacing w:after="0" w:line="240" w:lineRule="auto"/>
        <w:jc w:val="both"/>
        <w:rPr>
          <w:sz w:val="28"/>
        </w:rPr>
        <w:sectPr>
          <w:pgSz w:w="11910" w:h="16840"/>
          <w:pgMar w:top="1040" w:right="425" w:bottom="280" w:left="708" w:header="720" w:footer="720" w:gutter="0"/>
          <w:cols w:space="720" w:num="1"/>
        </w:sectPr>
      </w:pPr>
    </w:p>
    <w:p w14:paraId="7384195B">
      <w:pPr>
        <w:pStyle w:val="7"/>
        <w:spacing w:before="76"/>
        <w:ind w:firstLine="0"/>
      </w:pPr>
      <w:r>
        <w:t>условиями</w:t>
      </w:r>
      <w:r>
        <w:rPr>
          <w:spacing w:val="-3"/>
        </w:rPr>
        <w:t xml:space="preserve"> </w:t>
      </w:r>
      <w:r>
        <w:t>её</w:t>
      </w:r>
      <w:r>
        <w:rPr>
          <w:spacing w:val="-2"/>
        </w:rPr>
        <w:t xml:space="preserve"> </w:t>
      </w:r>
      <w:r>
        <w:t>реализации,</w:t>
      </w:r>
      <w:r>
        <w:rPr>
          <w:spacing w:val="-3"/>
        </w:rPr>
        <w:t xml:space="preserve"> </w:t>
      </w:r>
      <w:r>
        <w:t>в</w:t>
      </w:r>
      <w:r>
        <w:rPr>
          <w:spacing w:val="-2"/>
        </w:rPr>
        <w:t xml:space="preserve"> </w:t>
      </w:r>
      <w:r>
        <w:t>том</w:t>
      </w:r>
      <w:r>
        <w:rPr>
          <w:spacing w:val="-3"/>
        </w:rPr>
        <w:t xml:space="preserve"> </w:t>
      </w:r>
      <w:r>
        <w:t>числе</w:t>
      </w:r>
      <w:r>
        <w:rPr>
          <w:spacing w:val="-2"/>
        </w:rPr>
        <w:t xml:space="preserve"> </w:t>
      </w:r>
      <w:r>
        <w:t>во</w:t>
      </w:r>
      <w:r>
        <w:rPr>
          <w:spacing w:val="-3"/>
        </w:rPr>
        <w:t xml:space="preserve"> </w:t>
      </w:r>
      <w:r>
        <w:t>внутреннем</w:t>
      </w:r>
      <w:r>
        <w:rPr>
          <w:spacing w:val="-2"/>
        </w:rPr>
        <w:t xml:space="preserve"> плане;</w:t>
      </w:r>
    </w:p>
    <w:p w14:paraId="4C801B17">
      <w:pPr>
        <w:pStyle w:val="9"/>
        <w:numPr>
          <w:ilvl w:val="0"/>
          <w:numId w:val="45"/>
        </w:numPr>
        <w:tabs>
          <w:tab w:val="left" w:pos="1155"/>
        </w:tabs>
        <w:spacing w:before="0" w:after="0" w:line="240" w:lineRule="auto"/>
        <w:ind w:left="1155" w:right="0" w:hanging="163"/>
        <w:jc w:val="both"/>
        <w:rPr>
          <w:sz w:val="28"/>
        </w:rPr>
      </w:pPr>
      <w:r>
        <w:rPr>
          <w:sz w:val="28"/>
        </w:rPr>
        <w:t>осуществлять</w:t>
      </w:r>
      <w:r>
        <w:rPr>
          <w:spacing w:val="-7"/>
          <w:sz w:val="28"/>
        </w:rPr>
        <w:t xml:space="preserve"> </w:t>
      </w:r>
      <w:r>
        <w:rPr>
          <w:sz w:val="28"/>
        </w:rPr>
        <w:t>итоговый</w:t>
      </w:r>
      <w:r>
        <w:rPr>
          <w:spacing w:val="-4"/>
          <w:sz w:val="28"/>
        </w:rPr>
        <w:t xml:space="preserve"> </w:t>
      </w:r>
      <w:r>
        <w:rPr>
          <w:sz w:val="28"/>
        </w:rPr>
        <w:t>и</w:t>
      </w:r>
      <w:r>
        <w:rPr>
          <w:spacing w:val="-4"/>
          <w:sz w:val="28"/>
        </w:rPr>
        <w:t xml:space="preserve"> </w:t>
      </w:r>
      <w:r>
        <w:rPr>
          <w:sz w:val="28"/>
        </w:rPr>
        <w:t>пошаговый</w:t>
      </w:r>
      <w:r>
        <w:rPr>
          <w:spacing w:val="-4"/>
          <w:sz w:val="28"/>
        </w:rPr>
        <w:t xml:space="preserve"> </w:t>
      </w:r>
      <w:r>
        <w:rPr>
          <w:sz w:val="28"/>
        </w:rPr>
        <w:t>контроль</w:t>
      </w:r>
      <w:r>
        <w:rPr>
          <w:spacing w:val="-4"/>
          <w:sz w:val="28"/>
        </w:rPr>
        <w:t xml:space="preserve"> </w:t>
      </w:r>
      <w:r>
        <w:rPr>
          <w:sz w:val="28"/>
        </w:rPr>
        <w:t>по</w:t>
      </w:r>
      <w:r>
        <w:rPr>
          <w:spacing w:val="-4"/>
          <w:sz w:val="28"/>
        </w:rPr>
        <w:t xml:space="preserve"> </w:t>
      </w:r>
      <w:r>
        <w:rPr>
          <w:spacing w:val="-2"/>
          <w:sz w:val="28"/>
        </w:rPr>
        <w:t>результату;</w:t>
      </w:r>
    </w:p>
    <w:p w14:paraId="6CEBE1F8">
      <w:pPr>
        <w:pStyle w:val="9"/>
        <w:numPr>
          <w:ilvl w:val="0"/>
          <w:numId w:val="45"/>
        </w:numPr>
        <w:tabs>
          <w:tab w:val="left" w:pos="1155"/>
        </w:tabs>
        <w:spacing w:before="0" w:after="0" w:line="240" w:lineRule="auto"/>
        <w:ind w:left="425" w:right="714" w:firstLine="567"/>
        <w:jc w:val="both"/>
        <w:rPr>
          <w:sz w:val="28"/>
        </w:rPr>
      </w:pPr>
      <w:r>
        <w:rPr>
          <w:sz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39FD02B9">
      <w:pPr>
        <w:pStyle w:val="9"/>
        <w:numPr>
          <w:ilvl w:val="0"/>
          <w:numId w:val="45"/>
        </w:numPr>
        <w:tabs>
          <w:tab w:val="left" w:pos="1155"/>
        </w:tabs>
        <w:spacing w:before="0" w:after="0" w:line="240" w:lineRule="auto"/>
        <w:ind w:left="425" w:right="712" w:firstLine="567"/>
        <w:jc w:val="both"/>
        <w:rPr>
          <w:sz w:val="28"/>
        </w:rPr>
      </w:pPr>
      <w:r>
        <w:rPr>
          <w:sz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756A0D94">
      <w:pPr>
        <w:pStyle w:val="9"/>
        <w:numPr>
          <w:ilvl w:val="0"/>
          <w:numId w:val="45"/>
        </w:numPr>
        <w:tabs>
          <w:tab w:val="left" w:pos="1155"/>
        </w:tabs>
        <w:spacing w:before="0" w:after="0" w:line="240" w:lineRule="auto"/>
        <w:ind w:left="425" w:right="713" w:firstLine="567"/>
        <w:jc w:val="both"/>
        <w:rPr>
          <w:sz w:val="28"/>
        </w:rPr>
      </w:pPr>
      <w:r>
        <w:rPr>
          <w:sz w:val="28"/>
        </w:rPr>
        <w:t xml:space="preserve">адекватно использовать все анализаторы для формирования компенсаторных способов деятельности; различать способ и результат </w:t>
      </w:r>
      <w:r>
        <w:rPr>
          <w:spacing w:val="-2"/>
          <w:sz w:val="28"/>
        </w:rPr>
        <w:t>действия;</w:t>
      </w:r>
    </w:p>
    <w:p w14:paraId="7C1975E7">
      <w:pPr>
        <w:pStyle w:val="9"/>
        <w:numPr>
          <w:ilvl w:val="0"/>
          <w:numId w:val="45"/>
        </w:numPr>
        <w:tabs>
          <w:tab w:val="left" w:pos="1155"/>
        </w:tabs>
        <w:spacing w:before="0" w:after="0" w:line="240" w:lineRule="auto"/>
        <w:ind w:left="425" w:right="713" w:firstLine="567"/>
        <w:jc w:val="both"/>
        <w:rPr>
          <w:sz w:val="28"/>
        </w:rPr>
      </w:pPr>
      <w:r>
        <w:rPr>
          <w:sz w:val="28"/>
        </w:rPr>
        <w:t>вносить необходимые коррективы в действие после его завершения на основе его оценки и учёта характера сделанных ошибок,</w:t>
      </w:r>
    </w:p>
    <w:p w14:paraId="0EEF6BA9">
      <w:pPr>
        <w:pStyle w:val="9"/>
        <w:numPr>
          <w:ilvl w:val="0"/>
          <w:numId w:val="45"/>
        </w:numPr>
        <w:tabs>
          <w:tab w:val="left" w:pos="1155"/>
        </w:tabs>
        <w:spacing w:before="0" w:after="0" w:line="240" w:lineRule="auto"/>
        <w:ind w:left="425" w:right="711" w:firstLine="567"/>
        <w:jc w:val="both"/>
        <w:rPr>
          <w:sz w:val="28"/>
        </w:rPr>
      </w:pPr>
      <w:r>
        <w:rPr>
          <w:sz w:val="28"/>
        </w:rPr>
        <w:t>использовать регулирующую и контролирующую функцию зрения в бытовой и учебной деятельности;</w:t>
      </w:r>
    </w:p>
    <w:p w14:paraId="4724D294">
      <w:pPr>
        <w:pStyle w:val="9"/>
        <w:numPr>
          <w:ilvl w:val="0"/>
          <w:numId w:val="45"/>
        </w:numPr>
        <w:tabs>
          <w:tab w:val="left" w:pos="1155"/>
        </w:tabs>
        <w:spacing w:before="0" w:after="0" w:line="240" w:lineRule="auto"/>
        <w:ind w:left="1155" w:right="0" w:hanging="163"/>
        <w:jc w:val="both"/>
        <w:rPr>
          <w:sz w:val="28"/>
        </w:rPr>
      </w:pPr>
      <w:r>
        <w:rPr>
          <w:sz w:val="28"/>
        </w:rPr>
        <w:t>осуществлять</w:t>
      </w:r>
      <w:r>
        <w:rPr>
          <w:spacing w:val="-7"/>
          <w:sz w:val="28"/>
        </w:rPr>
        <w:t xml:space="preserve"> </w:t>
      </w:r>
      <w:r>
        <w:rPr>
          <w:sz w:val="28"/>
        </w:rPr>
        <w:t>алгоритмизацию</w:t>
      </w:r>
      <w:r>
        <w:rPr>
          <w:spacing w:val="-4"/>
          <w:sz w:val="28"/>
        </w:rPr>
        <w:t xml:space="preserve"> </w:t>
      </w:r>
      <w:r>
        <w:rPr>
          <w:sz w:val="28"/>
        </w:rPr>
        <w:t>действий</w:t>
      </w:r>
      <w:r>
        <w:rPr>
          <w:spacing w:val="-5"/>
          <w:sz w:val="28"/>
        </w:rPr>
        <w:t xml:space="preserve"> </w:t>
      </w:r>
      <w:r>
        <w:rPr>
          <w:sz w:val="28"/>
        </w:rPr>
        <w:t>как</w:t>
      </w:r>
      <w:r>
        <w:rPr>
          <w:spacing w:val="-4"/>
          <w:sz w:val="28"/>
        </w:rPr>
        <w:t xml:space="preserve"> </w:t>
      </w:r>
      <w:r>
        <w:rPr>
          <w:sz w:val="28"/>
        </w:rPr>
        <w:t>основу</w:t>
      </w:r>
      <w:r>
        <w:rPr>
          <w:spacing w:val="-4"/>
          <w:sz w:val="28"/>
        </w:rPr>
        <w:t xml:space="preserve"> </w:t>
      </w:r>
      <w:r>
        <w:rPr>
          <w:spacing w:val="-2"/>
          <w:sz w:val="28"/>
        </w:rPr>
        <w:t>компенсации.</w:t>
      </w:r>
    </w:p>
    <w:p w14:paraId="7AD07094">
      <w:pPr>
        <w:pStyle w:val="4"/>
      </w:pPr>
      <w:r>
        <w:t>Познавательные</w:t>
      </w:r>
      <w:r>
        <w:rPr>
          <w:spacing w:val="-7"/>
        </w:rPr>
        <w:t xml:space="preserve"> </w:t>
      </w:r>
      <w:r>
        <w:t>УУД</w:t>
      </w:r>
      <w:r>
        <w:rPr>
          <w:spacing w:val="-5"/>
        </w:rPr>
        <w:t xml:space="preserve"> </w:t>
      </w:r>
      <w:r>
        <w:t>представлены</w:t>
      </w:r>
      <w:r>
        <w:rPr>
          <w:spacing w:val="-5"/>
        </w:rPr>
        <w:t xml:space="preserve"> </w:t>
      </w:r>
      <w:r>
        <w:t>следующими</w:t>
      </w:r>
      <w:r>
        <w:rPr>
          <w:spacing w:val="-4"/>
        </w:rPr>
        <w:t xml:space="preserve"> </w:t>
      </w:r>
      <w:r>
        <w:rPr>
          <w:spacing w:val="-2"/>
        </w:rPr>
        <w:t>умениями:</w:t>
      </w:r>
    </w:p>
    <w:p w14:paraId="74936645">
      <w:pPr>
        <w:pStyle w:val="9"/>
        <w:numPr>
          <w:ilvl w:val="0"/>
          <w:numId w:val="45"/>
        </w:numPr>
        <w:tabs>
          <w:tab w:val="left" w:pos="1155"/>
        </w:tabs>
        <w:spacing w:before="0" w:after="0" w:line="240" w:lineRule="auto"/>
        <w:ind w:left="425" w:right="713" w:firstLine="567"/>
        <w:jc w:val="both"/>
        <w:rPr>
          <w:i/>
          <w:sz w:val="28"/>
        </w:rPr>
      </w:pPr>
      <w:r>
        <w:rPr>
          <w:sz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238D4040">
      <w:pPr>
        <w:pStyle w:val="9"/>
        <w:numPr>
          <w:ilvl w:val="0"/>
          <w:numId w:val="45"/>
        </w:numPr>
        <w:tabs>
          <w:tab w:val="left" w:pos="1155"/>
        </w:tabs>
        <w:spacing w:before="0" w:after="0" w:line="240" w:lineRule="auto"/>
        <w:ind w:left="425" w:right="712" w:firstLine="567"/>
        <w:jc w:val="both"/>
        <w:rPr>
          <w:sz w:val="28"/>
        </w:rPr>
      </w:pPr>
      <w:r>
        <w:rPr>
          <w:sz w:val="28"/>
        </w:rPr>
        <w:t>осуществлять запись (фиксацию) выборочной информации, об окружающем мире и о себе самом, в том числе с помощью инструментов ИКТ;</w:t>
      </w:r>
    </w:p>
    <w:p w14:paraId="6DFB1EE5">
      <w:pPr>
        <w:pStyle w:val="9"/>
        <w:numPr>
          <w:ilvl w:val="0"/>
          <w:numId w:val="45"/>
        </w:numPr>
        <w:tabs>
          <w:tab w:val="left" w:pos="1155"/>
        </w:tabs>
        <w:spacing w:before="0" w:after="0" w:line="240" w:lineRule="auto"/>
        <w:ind w:left="425" w:right="713" w:firstLine="567"/>
        <w:jc w:val="both"/>
        <w:rPr>
          <w:sz w:val="28"/>
        </w:rPr>
      </w:pPr>
      <w:r>
        <w:rPr>
          <w:sz w:val="28"/>
        </w:rPr>
        <w:t>использовать знаково-символические средства, в том числе модели и схемы, для решения задач;</w:t>
      </w:r>
    </w:p>
    <w:p w14:paraId="6DDBBAC7">
      <w:pPr>
        <w:pStyle w:val="9"/>
        <w:numPr>
          <w:ilvl w:val="0"/>
          <w:numId w:val="45"/>
        </w:numPr>
        <w:tabs>
          <w:tab w:val="left" w:pos="1155"/>
        </w:tabs>
        <w:spacing w:before="0" w:after="0" w:line="240" w:lineRule="auto"/>
        <w:ind w:left="1155" w:right="0" w:hanging="163"/>
        <w:jc w:val="both"/>
        <w:rPr>
          <w:sz w:val="28"/>
        </w:rPr>
      </w:pPr>
      <w:r>
        <w:rPr>
          <w:sz w:val="28"/>
        </w:rPr>
        <w:t>строить</w:t>
      </w:r>
      <w:r>
        <w:rPr>
          <w:spacing w:val="-4"/>
          <w:sz w:val="28"/>
        </w:rPr>
        <w:t xml:space="preserve"> </w:t>
      </w:r>
      <w:r>
        <w:rPr>
          <w:sz w:val="28"/>
        </w:rPr>
        <w:t>сообщения</w:t>
      </w:r>
      <w:r>
        <w:rPr>
          <w:spacing w:val="-3"/>
          <w:sz w:val="28"/>
        </w:rPr>
        <w:t xml:space="preserve"> </w:t>
      </w:r>
      <w:r>
        <w:rPr>
          <w:sz w:val="28"/>
        </w:rPr>
        <w:t>в</w:t>
      </w:r>
      <w:r>
        <w:rPr>
          <w:spacing w:val="-3"/>
          <w:sz w:val="28"/>
        </w:rPr>
        <w:t xml:space="preserve"> </w:t>
      </w:r>
      <w:r>
        <w:rPr>
          <w:sz w:val="28"/>
        </w:rPr>
        <w:t>устной</w:t>
      </w:r>
      <w:r>
        <w:rPr>
          <w:spacing w:val="-4"/>
          <w:sz w:val="28"/>
        </w:rPr>
        <w:t xml:space="preserve"> </w:t>
      </w:r>
      <w:r>
        <w:rPr>
          <w:sz w:val="28"/>
        </w:rPr>
        <w:t>и</w:t>
      </w:r>
      <w:r>
        <w:rPr>
          <w:spacing w:val="-3"/>
          <w:sz w:val="28"/>
        </w:rPr>
        <w:t xml:space="preserve"> </w:t>
      </w:r>
      <w:r>
        <w:rPr>
          <w:sz w:val="28"/>
        </w:rPr>
        <w:t>письменной</w:t>
      </w:r>
      <w:r>
        <w:rPr>
          <w:spacing w:val="-3"/>
          <w:sz w:val="28"/>
        </w:rPr>
        <w:t xml:space="preserve"> </w:t>
      </w:r>
      <w:r>
        <w:rPr>
          <w:spacing w:val="-2"/>
          <w:sz w:val="28"/>
        </w:rPr>
        <w:t>форме;</w:t>
      </w:r>
    </w:p>
    <w:p w14:paraId="4324119E">
      <w:pPr>
        <w:pStyle w:val="9"/>
        <w:numPr>
          <w:ilvl w:val="0"/>
          <w:numId w:val="45"/>
        </w:numPr>
        <w:tabs>
          <w:tab w:val="left" w:pos="1155"/>
        </w:tabs>
        <w:spacing w:before="0" w:after="0" w:line="240" w:lineRule="auto"/>
        <w:ind w:left="1155" w:right="0" w:hanging="163"/>
        <w:jc w:val="both"/>
        <w:rPr>
          <w:sz w:val="28"/>
        </w:rPr>
      </w:pPr>
      <w:r>
        <w:rPr>
          <w:sz w:val="28"/>
        </w:rPr>
        <w:t>ориентироваться</w:t>
      </w:r>
      <w:r>
        <w:rPr>
          <w:spacing w:val="-6"/>
          <w:sz w:val="28"/>
        </w:rPr>
        <w:t xml:space="preserve"> </w:t>
      </w:r>
      <w:r>
        <w:rPr>
          <w:sz w:val="28"/>
        </w:rPr>
        <w:t>на</w:t>
      </w:r>
      <w:r>
        <w:rPr>
          <w:spacing w:val="-6"/>
          <w:sz w:val="28"/>
        </w:rPr>
        <w:t xml:space="preserve"> </w:t>
      </w:r>
      <w:r>
        <w:rPr>
          <w:sz w:val="28"/>
        </w:rPr>
        <w:t>разнообразие</w:t>
      </w:r>
      <w:r>
        <w:rPr>
          <w:spacing w:val="-5"/>
          <w:sz w:val="28"/>
        </w:rPr>
        <w:t xml:space="preserve"> </w:t>
      </w:r>
      <w:r>
        <w:rPr>
          <w:sz w:val="28"/>
        </w:rPr>
        <w:t>способов</w:t>
      </w:r>
      <w:r>
        <w:rPr>
          <w:spacing w:val="-6"/>
          <w:sz w:val="28"/>
        </w:rPr>
        <w:t xml:space="preserve"> </w:t>
      </w:r>
      <w:r>
        <w:rPr>
          <w:sz w:val="28"/>
        </w:rPr>
        <w:t>решения</w:t>
      </w:r>
      <w:r>
        <w:rPr>
          <w:spacing w:val="-5"/>
          <w:sz w:val="28"/>
        </w:rPr>
        <w:t xml:space="preserve"> </w:t>
      </w:r>
      <w:r>
        <w:rPr>
          <w:spacing w:val="-2"/>
          <w:sz w:val="28"/>
        </w:rPr>
        <w:t>задач;</w:t>
      </w:r>
    </w:p>
    <w:p w14:paraId="197FFA5D">
      <w:pPr>
        <w:pStyle w:val="9"/>
        <w:numPr>
          <w:ilvl w:val="0"/>
          <w:numId w:val="45"/>
        </w:numPr>
        <w:tabs>
          <w:tab w:val="left" w:pos="1155"/>
        </w:tabs>
        <w:spacing w:before="0" w:after="0" w:line="240" w:lineRule="auto"/>
        <w:ind w:left="425" w:right="711" w:firstLine="567"/>
        <w:jc w:val="both"/>
        <w:rPr>
          <w:sz w:val="28"/>
        </w:rPr>
      </w:pPr>
      <w:r>
        <w:rPr>
          <w:sz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3E11179E">
      <w:pPr>
        <w:pStyle w:val="9"/>
        <w:numPr>
          <w:ilvl w:val="0"/>
          <w:numId w:val="45"/>
        </w:numPr>
        <w:tabs>
          <w:tab w:val="left" w:pos="1155"/>
        </w:tabs>
        <w:spacing w:before="0" w:after="0" w:line="240" w:lineRule="auto"/>
        <w:ind w:left="425" w:right="712" w:firstLine="567"/>
        <w:jc w:val="both"/>
        <w:rPr>
          <w:sz w:val="28"/>
        </w:rPr>
      </w:pPr>
      <w:r>
        <w:rPr>
          <w:sz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7DE86AF9">
      <w:pPr>
        <w:pStyle w:val="9"/>
        <w:numPr>
          <w:ilvl w:val="0"/>
          <w:numId w:val="45"/>
        </w:numPr>
        <w:tabs>
          <w:tab w:val="left" w:pos="1155"/>
        </w:tabs>
        <w:spacing w:before="0" w:after="0" w:line="240" w:lineRule="auto"/>
        <w:ind w:left="1155" w:right="0" w:hanging="163"/>
        <w:jc w:val="both"/>
        <w:rPr>
          <w:sz w:val="28"/>
        </w:rPr>
      </w:pPr>
      <w:r>
        <w:rPr>
          <w:sz w:val="28"/>
        </w:rPr>
        <w:t>устанавливать</w:t>
      </w:r>
      <w:r>
        <w:rPr>
          <w:spacing w:val="-5"/>
          <w:sz w:val="28"/>
        </w:rPr>
        <w:t xml:space="preserve"> </w:t>
      </w:r>
      <w:r>
        <w:rPr>
          <w:sz w:val="28"/>
        </w:rPr>
        <w:t>причинно-следственные</w:t>
      </w:r>
      <w:r>
        <w:rPr>
          <w:spacing w:val="-5"/>
          <w:sz w:val="28"/>
        </w:rPr>
        <w:t xml:space="preserve"> </w:t>
      </w:r>
      <w:r>
        <w:rPr>
          <w:sz w:val="28"/>
        </w:rPr>
        <w:t>связи</w:t>
      </w:r>
      <w:r>
        <w:rPr>
          <w:spacing w:val="-5"/>
          <w:sz w:val="28"/>
        </w:rPr>
        <w:t xml:space="preserve"> </w:t>
      </w:r>
      <w:r>
        <w:rPr>
          <w:sz w:val="28"/>
        </w:rPr>
        <w:t>в</w:t>
      </w:r>
      <w:r>
        <w:rPr>
          <w:spacing w:val="-5"/>
          <w:sz w:val="28"/>
        </w:rPr>
        <w:t xml:space="preserve"> </w:t>
      </w:r>
      <w:r>
        <w:rPr>
          <w:sz w:val="28"/>
        </w:rPr>
        <w:t>изучаемом</w:t>
      </w:r>
      <w:r>
        <w:rPr>
          <w:spacing w:val="-5"/>
          <w:sz w:val="28"/>
        </w:rPr>
        <w:t xml:space="preserve"> </w:t>
      </w:r>
      <w:r>
        <w:rPr>
          <w:sz w:val="28"/>
        </w:rPr>
        <w:t>круге</w:t>
      </w:r>
      <w:r>
        <w:rPr>
          <w:spacing w:val="-5"/>
          <w:sz w:val="28"/>
        </w:rPr>
        <w:t xml:space="preserve"> </w:t>
      </w:r>
      <w:r>
        <w:rPr>
          <w:spacing w:val="-2"/>
          <w:sz w:val="28"/>
        </w:rPr>
        <w:t>явлений;</w:t>
      </w:r>
    </w:p>
    <w:p w14:paraId="2E10E07A">
      <w:pPr>
        <w:pStyle w:val="9"/>
        <w:numPr>
          <w:ilvl w:val="0"/>
          <w:numId w:val="45"/>
        </w:numPr>
        <w:tabs>
          <w:tab w:val="left" w:pos="1155"/>
        </w:tabs>
        <w:spacing w:before="0" w:after="0" w:line="240" w:lineRule="auto"/>
        <w:ind w:left="425" w:right="714" w:firstLine="567"/>
        <w:jc w:val="both"/>
        <w:rPr>
          <w:sz w:val="28"/>
        </w:rPr>
      </w:pPr>
      <w:r>
        <w:rPr>
          <w:sz w:val="28"/>
        </w:rPr>
        <w:t>осуществлять</w:t>
      </w:r>
      <w:r>
        <w:rPr>
          <w:spacing w:val="-4"/>
          <w:sz w:val="28"/>
        </w:rPr>
        <w:t xml:space="preserve"> </w:t>
      </w:r>
      <w:r>
        <w:rPr>
          <w:sz w:val="28"/>
        </w:rPr>
        <w:t>подведение</w:t>
      </w:r>
      <w:r>
        <w:rPr>
          <w:spacing w:val="-4"/>
          <w:sz w:val="28"/>
        </w:rPr>
        <w:t xml:space="preserve"> </w:t>
      </w:r>
      <w:r>
        <w:rPr>
          <w:sz w:val="28"/>
        </w:rPr>
        <w:t>под</w:t>
      </w:r>
      <w:r>
        <w:rPr>
          <w:spacing w:val="-4"/>
          <w:sz w:val="28"/>
        </w:rPr>
        <w:t xml:space="preserve"> </w:t>
      </w:r>
      <w:r>
        <w:rPr>
          <w:sz w:val="28"/>
        </w:rPr>
        <w:t>понятие</w:t>
      </w:r>
      <w:r>
        <w:rPr>
          <w:spacing w:val="-4"/>
          <w:sz w:val="28"/>
        </w:rPr>
        <w:t xml:space="preserve"> </w:t>
      </w:r>
      <w:r>
        <w:rPr>
          <w:sz w:val="28"/>
        </w:rPr>
        <w:t>на</w:t>
      </w:r>
      <w:r>
        <w:rPr>
          <w:spacing w:val="-4"/>
          <w:sz w:val="28"/>
        </w:rPr>
        <w:t xml:space="preserve"> </w:t>
      </w:r>
      <w:r>
        <w:rPr>
          <w:sz w:val="28"/>
        </w:rPr>
        <w:t>основе</w:t>
      </w:r>
      <w:r>
        <w:rPr>
          <w:spacing w:val="-4"/>
          <w:sz w:val="28"/>
        </w:rPr>
        <w:t xml:space="preserve"> </w:t>
      </w:r>
      <w:r>
        <w:rPr>
          <w:sz w:val="28"/>
        </w:rPr>
        <w:t>распознавания</w:t>
      </w:r>
      <w:r>
        <w:rPr>
          <w:spacing w:val="-4"/>
          <w:sz w:val="28"/>
        </w:rPr>
        <w:t xml:space="preserve"> </w:t>
      </w:r>
      <w:r>
        <w:rPr>
          <w:sz w:val="28"/>
        </w:rPr>
        <w:t>объектов, выделения существенных признаков и их синтеза;</w:t>
      </w:r>
    </w:p>
    <w:p w14:paraId="7781F876">
      <w:pPr>
        <w:pStyle w:val="9"/>
        <w:numPr>
          <w:ilvl w:val="0"/>
          <w:numId w:val="45"/>
        </w:numPr>
        <w:tabs>
          <w:tab w:val="left" w:pos="1155"/>
        </w:tabs>
        <w:spacing w:before="0" w:after="0" w:line="240" w:lineRule="auto"/>
        <w:ind w:left="1155" w:right="0" w:hanging="163"/>
        <w:jc w:val="both"/>
        <w:rPr>
          <w:sz w:val="28"/>
        </w:rPr>
      </w:pPr>
      <w:r>
        <w:rPr>
          <w:sz w:val="28"/>
        </w:rPr>
        <w:t>устанавливать</w:t>
      </w:r>
      <w:r>
        <w:rPr>
          <w:spacing w:val="-8"/>
          <w:sz w:val="28"/>
        </w:rPr>
        <w:t xml:space="preserve"> </w:t>
      </w:r>
      <w:r>
        <w:rPr>
          <w:spacing w:val="-2"/>
          <w:sz w:val="28"/>
        </w:rPr>
        <w:t>аналогии;</w:t>
      </w:r>
    </w:p>
    <w:p w14:paraId="4F9AEDA7">
      <w:pPr>
        <w:pStyle w:val="9"/>
        <w:numPr>
          <w:ilvl w:val="0"/>
          <w:numId w:val="45"/>
        </w:numPr>
        <w:tabs>
          <w:tab w:val="left" w:pos="1155"/>
        </w:tabs>
        <w:spacing w:before="0" w:after="0" w:line="240" w:lineRule="auto"/>
        <w:ind w:left="425" w:right="713" w:firstLine="567"/>
        <w:jc w:val="both"/>
        <w:rPr>
          <w:sz w:val="28"/>
        </w:rPr>
      </w:pPr>
      <w:r>
        <w:rPr>
          <w:sz w:val="28"/>
        </w:rPr>
        <w:t>адекватно использовать информационно-познавательную и ориентировочно-поисковую роль зрения;</w:t>
      </w:r>
    </w:p>
    <w:p w14:paraId="0A1632E6">
      <w:pPr>
        <w:pStyle w:val="9"/>
        <w:numPr>
          <w:ilvl w:val="0"/>
          <w:numId w:val="45"/>
        </w:numPr>
        <w:tabs>
          <w:tab w:val="left" w:pos="1155"/>
        </w:tabs>
        <w:spacing w:before="0" w:after="0" w:line="240" w:lineRule="auto"/>
        <w:ind w:left="1155" w:right="0" w:hanging="163"/>
        <w:jc w:val="both"/>
        <w:rPr>
          <w:sz w:val="28"/>
        </w:rPr>
      </w:pPr>
      <w:r>
        <w:rPr>
          <w:sz w:val="28"/>
        </w:rPr>
        <w:t>владеть</w:t>
      </w:r>
      <w:r>
        <w:rPr>
          <w:spacing w:val="-6"/>
          <w:sz w:val="28"/>
        </w:rPr>
        <w:t xml:space="preserve"> </w:t>
      </w:r>
      <w:r>
        <w:rPr>
          <w:sz w:val="28"/>
        </w:rPr>
        <w:t>компенсаторными</w:t>
      </w:r>
      <w:r>
        <w:rPr>
          <w:spacing w:val="-6"/>
          <w:sz w:val="28"/>
        </w:rPr>
        <w:t xml:space="preserve"> </w:t>
      </w:r>
      <w:r>
        <w:rPr>
          <w:sz w:val="28"/>
        </w:rPr>
        <w:t>способами</w:t>
      </w:r>
      <w:r>
        <w:rPr>
          <w:spacing w:val="-6"/>
          <w:sz w:val="28"/>
        </w:rPr>
        <w:t xml:space="preserve"> </w:t>
      </w:r>
      <w:r>
        <w:rPr>
          <w:sz w:val="28"/>
        </w:rPr>
        <w:t>познавательной</w:t>
      </w:r>
      <w:r>
        <w:rPr>
          <w:spacing w:val="-5"/>
          <w:sz w:val="28"/>
        </w:rPr>
        <w:t xml:space="preserve"> </w:t>
      </w:r>
      <w:r>
        <w:rPr>
          <w:spacing w:val="-2"/>
          <w:sz w:val="28"/>
        </w:rPr>
        <w:t>деятельности.</w:t>
      </w:r>
    </w:p>
    <w:p w14:paraId="3203EDC4">
      <w:pPr>
        <w:pStyle w:val="4"/>
      </w:pPr>
      <w:r>
        <w:t>Коммуникативные</w:t>
      </w:r>
      <w:r>
        <w:rPr>
          <w:spacing w:val="-7"/>
        </w:rPr>
        <w:t xml:space="preserve"> </w:t>
      </w:r>
      <w:r>
        <w:t>УУД</w:t>
      </w:r>
      <w:r>
        <w:rPr>
          <w:spacing w:val="-5"/>
        </w:rPr>
        <w:t xml:space="preserve"> </w:t>
      </w:r>
      <w:r>
        <w:t>представлены</w:t>
      </w:r>
      <w:r>
        <w:rPr>
          <w:spacing w:val="-5"/>
        </w:rPr>
        <w:t xml:space="preserve"> </w:t>
      </w:r>
      <w:r>
        <w:t>следующими</w:t>
      </w:r>
      <w:r>
        <w:rPr>
          <w:spacing w:val="-5"/>
        </w:rPr>
        <w:t xml:space="preserve"> </w:t>
      </w:r>
      <w:r>
        <w:rPr>
          <w:spacing w:val="-2"/>
        </w:rPr>
        <w:t>умениями:</w:t>
      </w:r>
    </w:p>
    <w:p w14:paraId="66B5F7A4">
      <w:pPr>
        <w:pStyle w:val="9"/>
        <w:numPr>
          <w:ilvl w:val="0"/>
          <w:numId w:val="45"/>
        </w:numPr>
        <w:tabs>
          <w:tab w:val="left" w:pos="1155"/>
        </w:tabs>
        <w:spacing w:before="0" w:after="0" w:line="240" w:lineRule="auto"/>
        <w:ind w:left="425" w:right="712" w:firstLine="567"/>
        <w:jc w:val="both"/>
        <w:rPr>
          <w:sz w:val="28"/>
        </w:rPr>
      </w:pPr>
      <w:r>
        <w:rPr>
          <w:sz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50675133">
      <w:pPr>
        <w:pStyle w:val="9"/>
        <w:numPr>
          <w:ilvl w:val="0"/>
          <w:numId w:val="45"/>
        </w:numPr>
        <w:tabs>
          <w:tab w:val="left" w:pos="1155"/>
        </w:tabs>
        <w:spacing w:before="0" w:after="0" w:line="240" w:lineRule="auto"/>
        <w:ind w:left="1155" w:right="0" w:hanging="163"/>
        <w:jc w:val="both"/>
        <w:rPr>
          <w:sz w:val="28"/>
        </w:rPr>
      </w:pPr>
      <w:r>
        <w:rPr>
          <w:sz w:val="28"/>
        </w:rPr>
        <w:t>формулировать</w:t>
      </w:r>
      <w:r>
        <w:rPr>
          <w:spacing w:val="-7"/>
          <w:sz w:val="28"/>
        </w:rPr>
        <w:t xml:space="preserve"> </w:t>
      </w:r>
      <w:r>
        <w:rPr>
          <w:sz w:val="28"/>
        </w:rPr>
        <w:t>собственное</w:t>
      </w:r>
      <w:r>
        <w:rPr>
          <w:spacing w:val="-4"/>
          <w:sz w:val="28"/>
        </w:rPr>
        <w:t xml:space="preserve"> </w:t>
      </w:r>
      <w:r>
        <w:rPr>
          <w:sz w:val="28"/>
        </w:rPr>
        <w:t>мнение</w:t>
      </w:r>
      <w:r>
        <w:rPr>
          <w:spacing w:val="-5"/>
          <w:sz w:val="28"/>
        </w:rPr>
        <w:t xml:space="preserve"> </w:t>
      </w:r>
      <w:r>
        <w:rPr>
          <w:sz w:val="28"/>
        </w:rPr>
        <w:t>и</w:t>
      </w:r>
      <w:r>
        <w:rPr>
          <w:spacing w:val="-4"/>
          <w:sz w:val="28"/>
        </w:rPr>
        <w:t xml:space="preserve"> </w:t>
      </w:r>
      <w:r>
        <w:rPr>
          <w:spacing w:val="-2"/>
          <w:sz w:val="28"/>
        </w:rPr>
        <w:t>позицию;</w:t>
      </w:r>
    </w:p>
    <w:p w14:paraId="7B6C99C8">
      <w:pPr>
        <w:pStyle w:val="9"/>
        <w:spacing w:after="0" w:line="240" w:lineRule="auto"/>
        <w:jc w:val="both"/>
        <w:rPr>
          <w:sz w:val="28"/>
        </w:rPr>
        <w:sectPr>
          <w:pgSz w:w="11910" w:h="16840"/>
          <w:pgMar w:top="1040" w:right="425" w:bottom="280" w:left="708" w:header="720" w:footer="720" w:gutter="0"/>
          <w:cols w:space="720" w:num="1"/>
        </w:sectPr>
      </w:pPr>
    </w:p>
    <w:p w14:paraId="6B53DC48">
      <w:pPr>
        <w:pStyle w:val="9"/>
        <w:numPr>
          <w:ilvl w:val="0"/>
          <w:numId w:val="45"/>
        </w:numPr>
        <w:tabs>
          <w:tab w:val="left" w:pos="1155"/>
          <w:tab w:val="left" w:pos="2520"/>
          <w:tab w:val="left" w:pos="3960"/>
          <w:tab w:val="left" w:pos="5934"/>
          <w:tab w:val="left" w:pos="6701"/>
          <w:tab w:val="left" w:pos="8559"/>
        </w:tabs>
        <w:spacing w:before="76" w:after="0" w:line="240" w:lineRule="auto"/>
        <w:ind w:left="425" w:right="712" w:firstLine="567"/>
        <w:jc w:val="left"/>
        <w:rPr>
          <w:sz w:val="28"/>
        </w:rPr>
      </w:pPr>
      <w:r>
        <w:rPr>
          <w:spacing w:val="-2"/>
          <w:sz w:val="28"/>
        </w:rPr>
        <w:t>задавать</w:t>
      </w:r>
      <w:r>
        <w:rPr>
          <w:sz w:val="28"/>
        </w:rPr>
        <w:tab/>
      </w:r>
      <w:r>
        <w:rPr>
          <w:spacing w:val="-2"/>
          <w:sz w:val="28"/>
        </w:rPr>
        <w:t>вопросы,</w:t>
      </w:r>
      <w:r>
        <w:rPr>
          <w:sz w:val="28"/>
        </w:rPr>
        <w:tab/>
      </w:r>
      <w:r>
        <w:rPr>
          <w:spacing w:val="-2"/>
          <w:sz w:val="28"/>
        </w:rPr>
        <w:t>необходимые</w:t>
      </w:r>
      <w:r>
        <w:rPr>
          <w:sz w:val="28"/>
        </w:rPr>
        <w:tab/>
      </w:r>
      <w:r>
        <w:rPr>
          <w:spacing w:val="-4"/>
          <w:sz w:val="28"/>
        </w:rPr>
        <w:t>для</w:t>
      </w:r>
      <w:r>
        <w:rPr>
          <w:sz w:val="28"/>
        </w:rPr>
        <w:tab/>
      </w:r>
      <w:r>
        <w:rPr>
          <w:spacing w:val="-2"/>
          <w:sz w:val="28"/>
        </w:rPr>
        <w:t>организации</w:t>
      </w:r>
      <w:r>
        <w:rPr>
          <w:sz w:val="28"/>
        </w:rPr>
        <w:tab/>
      </w:r>
      <w:r>
        <w:rPr>
          <w:spacing w:val="-2"/>
          <w:sz w:val="28"/>
        </w:rPr>
        <w:t xml:space="preserve">собственной </w:t>
      </w:r>
      <w:r>
        <w:rPr>
          <w:sz w:val="28"/>
        </w:rPr>
        <w:t>деятельности и сотрудничества с партнёром;</w:t>
      </w:r>
    </w:p>
    <w:p w14:paraId="30F39CEF">
      <w:pPr>
        <w:pStyle w:val="9"/>
        <w:numPr>
          <w:ilvl w:val="0"/>
          <w:numId w:val="45"/>
        </w:numPr>
        <w:tabs>
          <w:tab w:val="left" w:pos="1155"/>
        </w:tabs>
        <w:spacing w:before="0" w:after="0" w:line="240" w:lineRule="auto"/>
        <w:ind w:left="425" w:right="714" w:firstLine="567"/>
        <w:jc w:val="left"/>
        <w:rPr>
          <w:sz w:val="28"/>
        </w:rPr>
      </w:pPr>
      <w:r>
        <w:rPr>
          <w:sz w:val="28"/>
        </w:rPr>
        <w:t>научится</w:t>
      </w:r>
      <w:r>
        <w:rPr>
          <w:spacing w:val="40"/>
          <w:sz w:val="28"/>
        </w:rPr>
        <w:t xml:space="preserve"> </w:t>
      </w:r>
      <w:r>
        <w:rPr>
          <w:sz w:val="28"/>
        </w:rPr>
        <w:t>адекватно</w:t>
      </w:r>
      <w:r>
        <w:rPr>
          <w:spacing w:val="40"/>
          <w:sz w:val="28"/>
        </w:rPr>
        <w:t xml:space="preserve"> </w:t>
      </w:r>
      <w:r>
        <w:rPr>
          <w:sz w:val="28"/>
        </w:rPr>
        <w:t>использовать</w:t>
      </w:r>
      <w:r>
        <w:rPr>
          <w:spacing w:val="40"/>
          <w:sz w:val="28"/>
        </w:rPr>
        <w:t xml:space="preserve"> </w:t>
      </w:r>
      <w:r>
        <w:rPr>
          <w:sz w:val="28"/>
        </w:rPr>
        <w:t>компенсаторные</w:t>
      </w:r>
      <w:r>
        <w:rPr>
          <w:spacing w:val="40"/>
          <w:sz w:val="28"/>
        </w:rPr>
        <w:t xml:space="preserve"> </w:t>
      </w:r>
      <w:r>
        <w:rPr>
          <w:sz w:val="28"/>
        </w:rPr>
        <w:t>способы,</w:t>
      </w:r>
      <w:r>
        <w:rPr>
          <w:spacing w:val="40"/>
          <w:sz w:val="28"/>
        </w:rPr>
        <w:t xml:space="preserve"> </w:t>
      </w:r>
      <w:r>
        <w:rPr>
          <w:sz w:val="28"/>
        </w:rPr>
        <w:t>зрительное восприятие для решения различных коммуникативных задач;</w:t>
      </w:r>
    </w:p>
    <w:p w14:paraId="0CFADCB4">
      <w:pPr>
        <w:pStyle w:val="9"/>
        <w:numPr>
          <w:ilvl w:val="0"/>
          <w:numId w:val="45"/>
        </w:numPr>
        <w:tabs>
          <w:tab w:val="left" w:pos="1155"/>
        </w:tabs>
        <w:spacing w:before="0" w:after="0" w:line="240" w:lineRule="auto"/>
        <w:ind w:left="425" w:right="714" w:firstLine="567"/>
        <w:jc w:val="left"/>
        <w:rPr>
          <w:sz w:val="28"/>
        </w:rPr>
      </w:pPr>
      <w:r>
        <w:rPr>
          <w:sz w:val="28"/>
        </w:rPr>
        <w:t>использовать</w:t>
      </w:r>
      <w:r>
        <w:rPr>
          <w:spacing w:val="80"/>
          <w:sz w:val="28"/>
        </w:rPr>
        <w:t xml:space="preserve"> </w:t>
      </w:r>
      <w:r>
        <w:rPr>
          <w:sz w:val="28"/>
        </w:rPr>
        <w:t>невербальные</w:t>
      </w:r>
      <w:r>
        <w:rPr>
          <w:spacing w:val="80"/>
          <w:sz w:val="28"/>
        </w:rPr>
        <w:t xml:space="preserve"> </w:t>
      </w:r>
      <w:r>
        <w:rPr>
          <w:sz w:val="28"/>
        </w:rPr>
        <w:t>средства</w:t>
      </w:r>
      <w:r>
        <w:rPr>
          <w:spacing w:val="80"/>
          <w:sz w:val="28"/>
        </w:rPr>
        <w:t xml:space="preserve"> </w:t>
      </w:r>
      <w:r>
        <w:rPr>
          <w:sz w:val="28"/>
        </w:rPr>
        <w:t>общения</w:t>
      </w:r>
      <w:r>
        <w:rPr>
          <w:spacing w:val="80"/>
          <w:sz w:val="28"/>
        </w:rPr>
        <w:t xml:space="preserve"> </w:t>
      </w:r>
      <w:r>
        <w:rPr>
          <w:sz w:val="28"/>
        </w:rPr>
        <w:t>для</w:t>
      </w:r>
      <w:r>
        <w:rPr>
          <w:spacing w:val="80"/>
          <w:sz w:val="28"/>
        </w:rPr>
        <w:t xml:space="preserve"> </w:t>
      </w:r>
      <w:r>
        <w:rPr>
          <w:sz w:val="28"/>
        </w:rPr>
        <w:t>взаимодействия</w:t>
      </w:r>
      <w:r>
        <w:rPr>
          <w:spacing w:val="80"/>
          <w:sz w:val="28"/>
        </w:rPr>
        <w:t xml:space="preserve"> </w:t>
      </w:r>
      <w:r>
        <w:rPr>
          <w:sz w:val="28"/>
        </w:rPr>
        <w:t xml:space="preserve">с </w:t>
      </w:r>
      <w:r>
        <w:rPr>
          <w:spacing w:val="-2"/>
          <w:sz w:val="28"/>
        </w:rPr>
        <w:t>партнером.</w:t>
      </w:r>
    </w:p>
    <w:p w14:paraId="55071437">
      <w:pPr>
        <w:pStyle w:val="3"/>
        <w:spacing w:before="322"/>
        <w:ind w:left="425" w:right="711" w:firstLine="567"/>
      </w:pPr>
      <w:r>
        <w:t>2.3.4.</w:t>
      </w:r>
      <w:r>
        <w:rPr>
          <w:spacing w:val="-3"/>
        </w:rPr>
        <w:t xml:space="preserve"> </w:t>
      </w:r>
      <w:r>
        <w:t>Типовые задачи формирования личностных, регулятивных, познавательных, коммуникативных универсальных учебных действий</w:t>
      </w:r>
    </w:p>
    <w:p w14:paraId="054093C4">
      <w:pPr>
        <w:pStyle w:val="7"/>
        <w:ind w:right="711"/>
      </w:pPr>
      <w: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14:paraId="10A455F7">
      <w:pPr>
        <w:pStyle w:val="7"/>
        <w:ind w:right="714"/>
      </w:pPr>
      <w:r>
        <w:t>В начальной школе используются типовые задачи, способствующие формированию всех групп УУД.</w:t>
      </w:r>
    </w:p>
    <w:p w14:paraId="55A85B05">
      <w:pPr>
        <w:pStyle w:val="9"/>
        <w:numPr>
          <w:ilvl w:val="0"/>
          <w:numId w:val="46"/>
        </w:numPr>
        <w:tabs>
          <w:tab w:val="left" w:pos="1272"/>
        </w:tabs>
        <w:spacing w:before="0" w:after="0" w:line="240" w:lineRule="auto"/>
        <w:ind w:left="1272" w:right="0" w:hanging="280"/>
        <w:jc w:val="both"/>
        <w:rPr>
          <w:i/>
          <w:sz w:val="28"/>
        </w:rPr>
      </w:pPr>
      <w:r>
        <w:rPr>
          <w:i/>
          <w:sz w:val="28"/>
        </w:rPr>
        <w:t>Задачи,</w:t>
      </w:r>
      <w:r>
        <w:rPr>
          <w:i/>
          <w:spacing w:val="-8"/>
          <w:sz w:val="28"/>
        </w:rPr>
        <w:t xml:space="preserve"> </w:t>
      </w:r>
      <w:r>
        <w:rPr>
          <w:i/>
          <w:sz w:val="28"/>
        </w:rPr>
        <w:t>формирующие</w:t>
      </w:r>
      <w:r>
        <w:rPr>
          <w:i/>
          <w:spacing w:val="-6"/>
          <w:sz w:val="28"/>
        </w:rPr>
        <w:t xml:space="preserve"> </w:t>
      </w:r>
      <w:r>
        <w:rPr>
          <w:i/>
          <w:sz w:val="28"/>
        </w:rPr>
        <w:t>личностные</w:t>
      </w:r>
      <w:r>
        <w:rPr>
          <w:i/>
          <w:spacing w:val="-6"/>
          <w:sz w:val="28"/>
        </w:rPr>
        <w:t xml:space="preserve"> </w:t>
      </w:r>
      <w:r>
        <w:rPr>
          <w:i/>
          <w:sz w:val="28"/>
        </w:rPr>
        <w:t>универсальные</w:t>
      </w:r>
      <w:r>
        <w:rPr>
          <w:i/>
          <w:spacing w:val="-6"/>
          <w:sz w:val="28"/>
        </w:rPr>
        <w:t xml:space="preserve"> </w:t>
      </w:r>
      <w:r>
        <w:rPr>
          <w:i/>
          <w:sz w:val="28"/>
        </w:rPr>
        <w:t>учебные</w:t>
      </w:r>
      <w:r>
        <w:rPr>
          <w:i/>
          <w:spacing w:val="-5"/>
          <w:sz w:val="28"/>
        </w:rPr>
        <w:t xml:space="preserve"> </w:t>
      </w:r>
      <w:r>
        <w:rPr>
          <w:i/>
          <w:spacing w:val="-2"/>
          <w:sz w:val="28"/>
        </w:rPr>
        <w:t>действия:</w:t>
      </w:r>
    </w:p>
    <w:p w14:paraId="44DA2AAE">
      <w:pPr>
        <w:pStyle w:val="9"/>
        <w:numPr>
          <w:ilvl w:val="1"/>
          <w:numId w:val="46"/>
        </w:numPr>
        <w:tabs>
          <w:tab w:val="left" w:pos="1155"/>
        </w:tabs>
        <w:spacing w:before="0" w:after="0" w:line="240" w:lineRule="auto"/>
        <w:ind w:left="1155" w:right="0" w:hanging="163"/>
        <w:jc w:val="left"/>
        <w:rPr>
          <w:sz w:val="28"/>
        </w:rPr>
      </w:pPr>
      <w:r>
        <w:rPr>
          <w:sz w:val="28"/>
        </w:rPr>
        <w:t>на</w:t>
      </w:r>
      <w:r>
        <w:rPr>
          <w:spacing w:val="-4"/>
          <w:sz w:val="28"/>
        </w:rPr>
        <w:t xml:space="preserve"> </w:t>
      </w:r>
      <w:r>
        <w:rPr>
          <w:sz w:val="28"/>
        </w:rPr>
        <w:t>личностное</w:t>
      </w:r>
      <w:r>
        <w:rPr>
          <w:spacing w:val="-4"/>
          <w:sz w:val="28"/>
        </w:rPr>
        <w:t xml:space="preserve"> </w:t>
      </w:r>
      <w:r>
        <w:rPr>
          <w:spacing w:val="-2"/>
          <w:sz w:val="28"/>
        </w:rPr>
        <w:t>самоопределение;</w:t>
      </w:r>
    </w:p>
    <w:p w14:paraId="30A66AB1">
      <w:pPr>
        <w:pStyle w:val="9"/>
        <w:numPr>
          <w:ilvl w:val="1"/>
          <w:numId w:val="46"/>
        </w:numPr>
        <w:tabs>
          <w:tab w:val="left" w:pos="1155"/>
        </w:tabs>
        <w:spacing w:before="0" w:after="0" w:line="240" w:lineRule="auto"/>
        <w:ind w:left="1155" w:right="0" w:hanging="163"/>
        <w:jc w:val="left"/>
        <w:rPr>
          <w:sz w:val="28"/>
        </w:rPr>
      </w:pPr>
      <w:r>
        <w:rPr>
          <w:sz w:val="28"/>
        </w:rPr>
        <w:t>на</w:t>
      </w:r>
      <w:r>
        <w:rPr>
          <w:spacing w:val="-4"/>
          <w:sz w:val="28"/>
        </w:rPr>
        <w:t xml:space="preserve"> </w:t>
      </w:r>
      <w:r>
        <w:rPr>
          <w:sz w:val="28"/>
        </w:rPr>
        <w:t>развитие</w:t>
      </w:r>
      <w:r>
        <w:rPr>
          <w:spacing w:val="-4"/>
          <w:sz w:val="28"/>
        </w:rPr>
        <w:t xml:space="preserve"> </w:t>
      </w:r>
      <w:r>
        <w:rPr>
          <w:sz w:val="28"/>
        </w:rPr>
        <w:t>Я-</w:t>
      </w:r>
      <w:r>
        <w:rPr>
          <w:spacing w:val="-2"/>
          <w:sz w:val="28"/>
        </w:rPr>
        <w:t>концепции;</w:t>
      </w:r>
    </w:p>
    <w:p w14:paraId="43DEFDE6">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смыслообразование;</w:t>
      </w:r>
    </w:p>
    <w:p w14:paraId="66AC60E9">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мотивацию;</w:t>
      </w:r>
    </w:p>
    <w:p w14:paraId="70138700">
      <w:pPr>
        <w:pStyle w:val="9"/>
        <w:numPr>
          <w:ilvl w:val="1"/>
          <w:numId w:val="46"/>
        </w:numPr>
        <w:tabs>
          <w:tab w:val="left" w:pos="1155"/>
        </w:tabs>
        <w:spacing w:before="0" w:after="0" w:line="240" w:lineRule="auto"/>
        <w:ind w:left="1155" w:right="0" w:hanging="163"/>
        <w:jc w:val="left"/>
        <w:rPr>
          <w:sz w:val="28"/>
        </w:rPr>
      </w:pPr>
      <w:r>
        <w:rPr>
          <w:sz w:val="28"/>
        </w:rPr>
        <w:t>на</w:t>
      </w:r>
      <w:r>
        <w:rPr>
          <w:spacing w:val="-7"/>
          <w:sz w:val="28"/>
        </w:rPr>
        <w:t xml:space="preserve"> </w:t>
      </w:r>
      <w:r>
        <w:rPr>
          <w:sz w:val="28"/>
        </w:rPr>
        <w:t>нравственно-этическое</w:t>
      </w:r>
      <w:r>
        <w:rPr>
          <w:spacing w:val="-7"/>
          <w:sz w:val="28"/>
        </w:rPr>
        <w:t xml:space="preserve"> </w:t>
      </w:r>
      <w:r>
        <w:rPr>
          <w:spacing w:val="-2"/>
          <w:sz w:val="28"/>
        </w:rPr>
        <w:t>оценивание.</w:t>
      </w:r>
    </w:p>
    <w:p w14:paraId="3FFD213B">
      <w:pPr>
        <w:pStyle w:val="9"/>
        <w:numPr>
          <w:ilvl w:val="0"/>
          <w:numId w:val="46"/>
        </w:numPr>
        <w:tabs>
          <w:tab w:val="left" w:pos="1272"/>
          <w:tab w:val="left" w:pos="2476"/>
          <w:tab w:val="left" w:pos="4510"/>
          <w:tab w:val="left" w:pos="7027"/>
          <w:tab w:val="left" w:pos="9081"/>
        </w:tabs>
        <w:spacing w:before="0" w:after="0" w:line="240" w:lineRule="auto"/>
        <w:ind w:left="425" w:right="714" w:firstLine="567"/>
        <w:jc w:val="left"/>
        <w:rPr>
          <w:i/>
          <w:sz w:val="28"/>
        </w:rPr>
      </w:pPr>
      <w:r>
        <w:rPr>
          <w:i/>
          <w:spacing w:val="-2"/>
          <w:sz w:val="28"/>
        </w:rPr>
        <w:t>Задачи,</w:t>
      </w:r>
      <w:r>
        <w:rPr>
          <w:i/>
          <w:sz w:val="28"/>
        </w:rPr>
        <w:tab/>
      </w:r>
      <w:r>
        <w:rPr>
          <w:i/>
          <w:spacing w:val="-2"/>
          <w:sz w:val="28"/>
        </w:rPr>
        <w:t>формирующие</w:t>
      </w:r>
      <w:r>
        <w:rPr>
          <w:i/>
          <w:sz w:val="28"/>
        </w:rPr>
        <w:tab/>
      </w: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 действия:</w:t>
      </w:r>
    </w:p>
    <w:p w14:paraId="651E4470">
      <w:pPr>
        <w:pStyle w:val="9"/>
        <w:numPr>
          <w:ilvl w:val="1"/>
          <w:numId w:val="46"/>
        </w:numPr>
        <w:tabs>
          <w:tab w:val="left" w:pos="1153"/>
        </w:tabs>
        <w:spacing w:before="0" w:after="0" w:line="240" w:lineRule="auto"/>
        <w:ind w:left="1153" w:right="0" w:hanging="161"/>
        <w:jc w:val="left"/>
        <w:rPr>
          <w:sz w:val="28"/>
        </w:rPr>
      </w:pPr>
      <w:r>
        <w:rPr>
          <w:sz w:val="28"/>
        </w:rPr>
        <w:t>на</w:t>
      </w:r>
      <w:r>
        <w:rPr>
          <w:spacing w:val="-16"/>
          <w:sz w:val="28"/>
        </w:rPr>
        <w:t xml:space="preserve"> </w:t>
      </w:r>
      <w:r>
        <w:rPr>
          <w:sz w:val="28"/>
        </w:rPr>
        <w:t>планирование</w:t>
      </w:r>
      <w:r>
        <w:rPr>
          <w:spacing w:val="-15"/>
          <w:sz w:val="28"/>
        </w:rPr>
        <w:t xml:space="preserve"> </w:t>
      </w:r>
      <w:r>
        <w:rPr>
          <w:sz w:val="28"/>
        </w:rPr>
        <w:t>учебного</w:t>
      </w:r>
      <w:r>
        <w:rPr>
          <w:spacing w:val="-15"/>
          <w:sz w:val="28"/>
        </w:rPr>
        <w:t xml:space="preserve"> </w:t>
      </w:r>
      <w:r>
        <w:rPr>
          <w:sz w:val="28"/>
        </w:rPr>
        <w:t>сотрудничества</w:t>
      </w:r>
      <w:r>
        <w:rPr>
          <w:spacing w:val="-15"/>
          <w:sz w:val="28"/>
        </w:rPr>
        <w:t xml:space="preserve"> </w:t>
      </w:r>
      <w:r>
        <w:rPr>
          <w:sz w:val="28"/>
        </w:rPr>
        <w:t>с</w:t>
      </w:r>
      <w:r>
        <w:rPr>
          <w:spacing w:val="-15"/>
          <w:sz w:val="28"/>
        </w:rPr>
        <w:t xml:space="preserve"> </w:t>
      </w:r>
      <w:r>
        <w:rPr>
          <w:sz w:val="28"/>
        </w:rPr>
        <w:t>учителем</w:t>
      </w:r>
      <w:r>
        <w:rPr>
          <w:spacing w:val="-15"/>
          <w:sz w:val="28"/>
        </w:rPr>
        <w:t xml:space="preserve"> </w:t>
      </w:r>
      <w:r>
        <w:rPr>
          <w:sz w:val="28"/>
        </w:rPr>
        <w:t>и</w:t>
      </w:r>
      <w:r>
        <w:rPr>
          <w:spacing w:val="-15"/>
          <w:sz w:val="28"/>
        </w:rPr>
        <w:t xml:space="preserve"> </w:t>
      </w:r>
      <w:r>
        <w:rPr>
          <w:spacing w:val="-2"/>
          <w:sz w:val="28"/>
        </w:rPr>
        <w:t>сверстниками;</w:t>
      </w:r>
    </w:p>
    <w:p w14:paraId="1CC36168">
      <w:pPr>
        <w:pStyle w:val="9"/>
        <w:numPr>
          <w:ilvl w:val="1"/>
          <w:numId w:val="46"/>
        </w:numPr>
        <w:tabs>
          <w:tab w:val="left" w:pos="1155"/>
        </w:tabs>
        <w:spacing w:before="0" w:after="0" w:line="240" w:lineRule="auto"/>
        <w:ind w:left="1155" w:right="0" w:hanging="163"/>
        <w:jc w:val="left"/>
        <w:rPr>
          <w:sz w:val="28"/>
        </w:rPr>
      </w:pPr>
      <w:r>
        <w:rPr>
          <w:sz w:val="28"/>
        </w:rPr>
        <w:t>на</w:t>
      </w:r>
      <w:r>
        <w:rPr>
          <w:spacing w:val="-6"/>
          <w:sz w:val="28"/>
        </w:rPr>
        <w:t xml:space="preserve"> </w:t>
      </w:r>
      <w:r>
        <w:rPr>
          <w:sz w:val="28"/>
        </w:rPr>
        <w:t>инициативное</w:t>
      </w:r>
      <w:r>
        <w:rPr>
          <w:spacing w:val="-3"/>
          <w:sz w:val="28"/>
        </w:rPr>
        <w:t xml:space="preserve"> </w:t>
      </w:r>
      <w:r>
        <w:rPr>
          <w:sz w:val="28"/>
        </w:rPr>
        <w:t>сотрудничество</w:t>
      </w:r>
      <w:r>
        <w:rPr>
          <w:spacing w:val="-3"/>
          <w:sz w:val="28"/>
        </w:rPr>
        <w:t xml:space="preserve"> </w:t>
      </w:r>
      <w:r>
        <w:rPr>
          <w:sz w:val="28"/>
        </w:rPr>
        <w:t>в</w:t>
      </w:r>
      <w:r>
        <w:rPr>
          <w:spacing w:val="-3"/>
          <w:sz w:val="28"/>
        </w:rPr>
        <w:t xml:space="preserve"> </w:t>
      </w:r>
      <w:r>
        <w:rPr>
          <w:sz w:val="28"/>
        </w:rPr>
        <w:t>поиске</w:t>
      </w:r>
      <w:r>
        <w:rPr>
          <w:spacing w:val="-3"/>
          <w:sz w:val="28"/>
        </w:rPr>
        <w:t xml:space="preserve"> </w:t>
      </w:r>
      <w:r>
        <w:rPr>
          <w:sz w:val="28"/>
        </w:rPr>
        <w:t>и</w:t>
      </w:r>
      <w:r>
        <w:rPr>
          <w:spacing w:val="-3"/>
          <w:sz w:val="28"/>
        </w:rPr>
        <w:t xml:space="preserve"> </w:t>
      </w:r>
      <w:r>
        <w:rPr>
          <w:sz w:val="28"/>
        </w:rPr>
        <w:t>сборе</w:t>
      </w:r>
      <w:r>
        <w:rPr>
          <w:spacing w:val="-3"/>
          <w:sz w:val="28"/>
        </w:rPr>
        <w:t xml:space="preserve"> </w:t>
      </w:r>
      <w:r>
        <w:rPr>
          <w:spacing w:val="-2"/>
          <w:sz w:val="28"/>
        </w:rPr>
        <w:t>информации;</w:t>
      </w:r>
    </w:p>
    <w:p w14:paraId="04727B43">
      <w:pPr>
        <w:pStyle w:val="9"/>
        <w:numPr>
          <w:ilvl w:val="1"/>
          <w:numId w:val="46"/>
        </w:numPr>
        <w:tabs>
          <w:tab w:val="left" w:pos="1157"/>
        </w:tabs>
        <w:spacing w:before="0" w:after="0" w:line="240" w:lineRule="auto"/>
        <w:ind w:left="1157" w:right="0" w:hanging="165"/>
        <w:jc w:val="left"/>
        <w:rPr>
          <w:sz w:val="28"/>
        </w:rPr>
      </w:pPr>
      <w:r>
        <w:rPr>
          <w:sz w:val="28"/>
        </w:rPr>
        <w:t>на</w:t>
      </w:r>
      <w:r>
        <w:rPr>
          <w:spacing w:val="14"/>
          <w:sz w:val="28"/>
        </w:rPr>
        <w:t xml:space="preserve"> </w:t>
      </w:r>
      <w:r>
        <w:rPr>
          <w:sz w:val="28"/>
        </w:rPr>
        <w:t>разрешение</w:t>
      </w:r>
      <w:r>
        <w:rPr>
          <w:spacing w:val="14"/>
          <w:sz w:val="28"/>
        </w:rPr>
        <w:t xml:space="preserve"> </w:t>
      </w:r>
      <w:r>
        <w:rPr>
          <w:spacing w:val="-2"/>
          <w:sz w:val="28"/>
        </w:rPr>
        <w:t>конфликтов;</w:t>
      </w:r>
    </w:p>
    <w:p w14:paraId="351D2674">
      <w:pPr>
        <w:pStyle w:val="9"/>
        <w:numPr>
          <w:ilvl w:val="1"/>
          <w:numId w:val="46"/>
        </w:numPr>
        <w:tabs>
          <w:tab w:val="left" w:pos="1157"/>
        </w:tabs>
        <w:spacing w:before="0" w:after="0" w:line="240" w:lineRule="auto"/>
        <w:ind w:left="1157" w:right="0" w:hanging="165"/>
        <w:jc w:val="left"/>
        <w:rPr>
          <w:sz w:val="28"/>
        </w:rPr>
      </w:pPr>
      <w:r>
        <w:rPr>
          <w:sz w:val="28"/>
        </w:rPr>
        <w:t>на</w:t>
      </w:r>
      <w:r>
        <w:rPr>
          <w:spacing w:val="16"/>
          <w:sz w:val="28"/>
        </w:rPr>
        <w:t xml:space="preserve"> </w:t>
      </w:r>
      <w:r>
        <w:rPr>
          <w:sz w:val="28"/>
        </w:rPr>
        <w:t>управление</w:t>
      </w:r>
      <w:r>
        <w:rPr>
          <w:spacing w:val="17"/>
          <w:sz w:val="28"/>
        </w:rPr>
        <w:t xml:space="preserve"> </w:t>
      </w:r>
      <w:r>
        <w:rPr>
          <w:sz w:val="28"/>
        </w:rPr>
        <w:t>поведением</w:t>
      </w:r>
      <w:r>
        <w:rPr>
          <w:spacing w:val="17"/>
          <w:sz w:val="28"/>
        </w:rPr>
        <w:t xml:space="preserve"> </w:t>
      </w:r>
      <w:r>
        <w:rPr>
          <w:spacing w:val="-2"/>
          <w:sz w:val="28"/>
        </w:rPr>
        <w:t>партнёра;</w:t>
      </w:r>
    </w:p>
    <w:p w14:paraId="318BA6D6">
      <w:pPr>
        <w:pStyle w:val="9"/>
        <w:numPr>
          <w:ilvl w:val="1"/>
          <w:numId w:val="46"/>
        </w:numPr>
        <w:tabs>
          <w:tab w:val="left" w:pos="1155"/>
        </w:tabs>
        <w:spacing w:before="0" w:after="0" w:line="240" w:lineRule="auto"/>
        <w:ind w:left="425" w:right="712" w:firstLine="567"/>
        <w:jc w:val="left"/>
        <w:rPr>
          <w:sz w:val="28"/>
        </w:rPr>
      </w:pPr>
      <w:r>
        <w:rPr>
          <w:sz w:val="28"/>
        </w:rPr>
        <w:t>на формирование умения с достаточной полнотой и точностью выражать свои мысли в соответствии с задачами и условиями коммуникации;</w:t>
      </w:r>
    </w:p>
    <w:p w14:paraId="5CF969A0">
      <w:pPr>
        <w:pStyle w:val="9"/>
        <w:numPr>
          <w:ilvl w:val="1"/>
          <w:numId w:val="46"/>
        </w:numPr>
        <w:tabs>
          <w:tab w:val="left" w:pos="1155"/>
        </w:tabs>
        <w:spacing w:before="0" w:after="0" w:line="240" w:lineRule="auto"/>
        <w:ind w:left="425" w:right="714" w:firstLine="567"/>
        <w:jc w:val="left"/>
        <w:rPr>
          <w:sz w:val="28"/>
        </w:rPr>
      </w:pPr>
      <w:r>
        <w:rPr>
          <w:sz w:val="28"/>
        </w:rPr>
        <w:t>на</w:t>
      </w:r>
      <w:r>
        <w:rPr>
          <w:spacing w:val="80"/>
          <w:sz w:val="28"/>
        </w:rPr>
        <w:t xml:space="preserve"> </w:t>
      </w:r>
      <w:r>
        <w:rPr>
          <w:sz w:val="28"/>
        </w:rPr>
        <w:t>формирование</w:t>
      </w:r>
      <w:r>
        <w:rPr>
          <w:spacing w:val="80"/>
          <w:sz w:val="28"/>
        </w:rPr>
        <w:t xml:space="preserve"> </w:t>
      </w:r>
      <w:r>
        <w:rPr>
          <w:sz w:val="28"/>
        </w:rPr>
        <w:t>и</w:t>
      </w:r>
      <w:r>
        <w:rPr>
          <w:spacing w:val="80"/>
          <w:sz w:val="28"/>
        </w:rPr>
        <w:t xml:space="preserve"> </w:t>
      </w:r>
      <w:r>
        <w:rPr>
          <w:sz w:val="28"/>
        </w:rPr>
        <w:t>развитие</w:t>
      </w:r>
      <w:r>
        <w:rPr>
          <w:spacing w:val="80"/>
          <w:sz w:val="28"/>
        </w:rPr>
        <w:t xml:space="preserve"> </w:t>
      </w:r>
      <w:r>
        <w:rPr>
          <w:sz w:val="28"/>
        </w:rPr>
        <w:t>монологической</w:t>
      </w:r>
      <w:r>
        <w:rPr>
          <w:spacing w:val="80"/>
          <w:sz w:val="28"/>
        </w:rPr>
        <w:t xml:space="preserve"> </w:t>
      </w:r>
      <w:r>
        <w:rPr>
          <w:sz w:val="28"/>
        </w:rPr>
        <w:t>и</w:t>
      </w:r>
      <w:r>
        <w:rPr>
          <w:spacing w:val="80"/>
          <w:sz w:val="28"/>
        </w:rPr>
        <w:t xml:space="preserve"> </w:t>
      </w:r>
      <w:r>
        <w:rPr>
          <w:sz w:val="28"/>
        </w:rPr>
        <w:t>диалогической</w:t>
      </w:r>
      <w:r>
        <w:rPr>
          <w:spacing w:val="80"/>
          <w:sz w:val="28"/>
        </w:rPr>
        <w:t xml:space="preserve"> </w:t>
      </w:r>
      <w:r>
        <w:rPr>
          <w:sz w:val="28"/>
        </w:rPr>
        <w:t xml:space="preserve">форм </w:t>
      </w:r>
      <w:r>
        <w:rPr>
          <w:spacing w:val="-2"/>
          <w:sz w:val="28"/>
        </w:rPr>
        <w:t>речи.</w:t>
      </w:r>
    </w:p>
    <w:p w14:paraId="3F128A41">
      <w:pPr>
        <w:pStyle w:val="9"/>
        <w:numPr>
          <w:ilvl w:val="0"/>
          <w:numId w:val="46"/>
        </w:numPr>
        <w:tabs>
          <w:tab w:val="left" w:pos="1272"/>
          <w:tab w:val="left" w:pos="2541"/>
          <w:tab w:val="left" w:pos="4640"/>
          <w:tab w:val="left" w:pos="6961"/>
          <w:tab w:val="left" w:pos="9081"/>
        </w:tabs>
        <w:spacing w:before="0" w:after="0" w:line="240" w:lineRule="auto"/>
        <w:ind w:left="425" w:right="715" w:firstLine="567"/>
        <w:jc w:val="left"/>
        <w:rPr>
          <w:i/>
          <w:sz w:val="28"/>
        </w:rPr>
      </w:pPr>
      <w:r>
        <w:rPr>
          <w:i/>
          <w:spacing w:val="-2"/>
          <w:sz w:val="28"/>
        </w:rPr>
        <w:t>Задачи,</w:t>
      </w:r>
      <w:r>
        <w:rPr>
          <w:i/>
          <w:sz w:val="28"/>
        </w:rPr>
        <w:tab/>
      </w:r>
      <w:r>
        <w:rPr>
          <w:i/>
          <w:spacing w:val="-2"/>
          <w:sz w:val="28"/>
        </w:rPr>
        <w:t>формирующие</w:t>
      </w:r>
      <w:r>
        <w:rPr>
          <w:i/>
          <w:sz w:val="28"/>
        </w:rPr>
        <w:tab/>
      </w:r>
      <w:r>
        <w:rPr>
          <w:i/>
          <w:spacing w:val="-2"/>
          <w:sz w:val="28"/>
        </w:rPr>
        <w:t>познавательные</w:t>
      </w:r>
      <w:r>
        <w:rPr>
          <w:i/>
          <w:sz w:val="28"/>
        </w:rPr>
        <w:tab/>
      </w:r>
      <w:r>
        <w:rPr>
          <w:i/>
          <w:spacing w:val="-2"/>
          <w:sz w:val="28"/>
        </w:rPr>
        <w:t>универсальные</w:t>
      </w:r>
      <w:r>
        <w:rPr>
          <w:i/>
          <w:sz w:val="28"/>
        </w:rPr>
        <w:tab/>
      </w:r>
      <w:r>
        <w:rPr>
          <w:i/>
          <w:spacing w:val="-2"/>
          <w:sz w:val="28"/>
        </w:rPr>
        <w:t>учебные действия:</w:t>
      </w:r>
    </w:p>
    <w:p w14:paraId="2C4B5229">
      <w:pPr>
        <w:pStyle w:val="9"/>
        <w:numPr>
          <w:ilvl w:val="1"/>
          <w:numId w:val="46"/>
        </w:numPr>
        <w:tabs>
          <w:tab w:val="left" w:pos="1155"/>
        </w:tabs>
        <w:spacing w:before="0" w:after="0" w:line="240" w:lineRule="auto"/>
        <w:ind w:left="1155" w:right="0" w:hanging="163"/>
        <w:jc w:val="both"/>
        <w:rPr>
          <w:sz w:val="28"/>
        </w:rPr>
      </w:pPr>
      <w:r>
        <w:rPr>
          <w:sz w:val="28"/>
        </w:rPr>
        <w:t>на</w:t>
      </w:r>
      <w:r>
        <w:rPr>
          <w:spacing w:val="-8"/>
          <w:sz w:val="28"/>
        </w:rPr>
        <w:t xml:space="preserve"> </w:t>
      </w:r>
      <w:r>
        <w:rPr>
          <w:sz w:val="28"/>
        </w:rPr>
        <w:t>самостоятельное</w:t>
      </w:r>
      <w:r>
        <w:rPr>
          <w:spacing w:val="-5"/>
          <w:sz w:val="28"/>
        </w:rPr>
        <w:t xml:space="preserve"> </w:t>
      </w:r>
      <w:r>
        <w:rPr>
          <w:sz w:val="28"/>
        </w:rPr>
        <w:t>выделение</w:t>
      </w:r>
      <w:r>
        <w:rPr>
          <w:spacing w:val="-6"/>
          <w:sz w:val="28"/>
        </w:rPr>
        <w:t xml:space="preserve"> </w:t>
      </w:r>
      <w:r>
        <w:rPr>
          <w:sz w:val="28"/>
        </w:rPr>
        <w:t>и</w:t>
      </w:r>
      <w:r>
        <w:rPr>
          <w:spacing w:val="-5"/>
          <w:sz w:val="28"/>
        </w:rPr>
        <w:t xml:space="preserve"> </w:t>
      </w:r>
      <w:r>
        <w:rPr>
          <w:sz w:val="28"/>
        </w:rPr>
        <w:t>формулирование</w:t>
      </w:r>
      <w:r>
        <w:rPr>
          <w:spacing w:val="-6"/>
          <w:sz w:val="28"/>
        </w:rPr>
        <w:t xml:space="preserve"> </w:t>
      </w:r>
      <w:r>
        <w:rPr>
          <w:sz w:val="28"/>
        </w:rPr>
        <w:t>познавательной</w:t>
      </w:r>
      <w:r>
        <w:rPr>
          <w:spacing w:val="-5"/>
          <w:sz w:val="28"/>
        </w:rPr>
        <w:t xml:space="preserve"> </w:t>
      </w:r>
      <w:r>
        <w:rPr>
          <w:spacing w:val="-2"/>
          <w:sz w:val="28"/>
        </w:rPr>
        <w:t>цели;</w:t>
      </w:r>
    </w:p>
    <w:p w14:paraId="0B270D82">
      <w:pPr>
        <w:pStyle w:val="9"/>
        <w:numPr>
          <w:ilvl w:val="1"/>
          <w:numId w:val="46"/>
        </w:numPr>
        <w:tabs>
          <w:tab w:val="left" w:pos="1153"/>
        </w:tabs>
        <w:spacing w:before="0" w:after="0" w:line="240" w:lineRule="auto"/>
        <w:ind w:left="425" w:right="706" w:firstLine="567"/>
        <w:jc w:val="both"/>
        <w:rPr>
          <w:sz w:val="28"/>
        </w:rPr>
      </w:pPr>
      <w:r>
        <w:rPr>
          <w:sz w:val="28"/>
        </w:rPr>
        <w:t>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14:paraId="0ADC4F85">
      <w:pPr>
        <w:pStyle w:val="9"/>
        <w:numPr>
          <w:ilvl w:val="1"/>
          <w:numId w:val="46"/>
        </w:numPr>
        <w:tabs>
          <w:tab w:val="left" w:pos="1155"/>
        </w:tabs>
        <w:spacing w:before="0" w:after="0" w:line="240" w:lineRule="auto"/>
        <w:ind w:left="1155" w:right="0" w:hanging="163"/>
        <w:jc w:val="both"/>
        <w:rPr>
          <w:sz w:val="28"/>
        </w:rPr>
      </w:pPr>
      <w:r>
        <w:rPr>
          <w:sz w:val="28"/>
        </w:rPr>
        <w:t>на</w:t>
      </w:r>
      <w:r>
        <w:rPr>
          <w:spacing w:val="-7"/>
          <w:sz w:val="28"/>
        </w:rPr>
        <w:t xml:space="preserve"> </w:t>
      </w:r>
      <w:r>
        <w:rPr>
          <w:sz w:val="28"/>
        </w:rPr>
        <w:t>структурирование</w:t>
      </w:r>
      <w:r>
        <w:rPr>
          <w:spacing w:val="-6"/>
          <w:sz w:val="28"/>
        </w:rPr>
        <w:t xml:space="preserve"> </w:t>
      </w:r>
      <w:r>
        <w:rPr>
          <w:spacing w:val="-2"/>
          <w:sz w:val="28"/>
        </w:rPr>
        <w:t>знаний;</w:t>
      </w:r>
    </w:p>
    <w:p w14:paraId="5C0489B0">
      <w:pPr>
        <w:pStyle w:val="9"/>
        <w:numPr>
          <w:ilvl w:val="1"/>
          <w:numId w:val="46"/>
        </w:numPr>
        <w:tabs>
          <w:tab w:val="left" w:pos="1155"/>
        </w:tabs>
        <w:spacing w:before="0" w:after="0" w:line="240" w:lineRule="auto"/>
        <w:ind w:left="425" w:right="714" w:firstLine="567"/>
        <w:jc w:val="both"/>
        <w:rPr>
          <w:sz w:val="28"/>
        </w:rPr>
      </w:pPr>
      <w:r>
        <w:rPr>
          <w:sz w:val="28"/>
        </w:rPr>
        <w:t>на осознанное и произвольное построение речевого высказывания в устной и письменной форме;</w:t>
      </w:r>
    </w:p>
    <w:p w14:paraId="00DC655E">
      <w:pPr>
        <w:pStyle w:val="9"/>
        <w:numPr>
          <w:ilvl w:val="1"/>
          <w:numId w:val="46"/>
        </w:numPr>
        <w:tabs>
          <w:tab w:val="left" w:pos="1157"/>
        </w:tabs>
        <w:spacing w:before="0" w:after="0" w:line="240" w:lineRule="auto"/>
        <w:ind w:left="425" w:right="705" w:firstLine="567"/>
        <w:jc w:val="both"/>
        <w:rPr>
          <w:sz w:val="28"/>
        </w:rPr>
      </w:pPr>
      <w:r>
        <w:rPr>
          <w:sz w:val="28"/>
        </w:rPr>
        <w:t>на выбор наиболее эффективных способов решения практических и познавательных задач в зависимости от конкретных условий;</w:t>
      </w:r>
    </w:p>
    <w:p w14:paraId="757D15DC">
      <w:pPr>
        <w:pStyle w:val="9"/>
        <w:numPr>
          <w:ilvl w:val="1"/>
          <w:numId w:val="46"/>
        </w:numPr>
        <w:tabs>
          <w:tab w:val="left" w:pos="1151"/>
        </w:tabs>
        <w:spacing w:before="0" w:after="0" w:line="240" w:lineRule="auto"/>
        <w:ind w:left="425" w:right="707" w:firstLine="567"/>
        <w:jc w:val="both"/>
        <w:rPr>
          <w:sz w:val="28"/>
        </w:rPr>
      </w:pPr>
      <w:r>
        <w:rPr>
          <w:sz w:val="28"/>
        </w:rPr>
        <w:t>на</w:t>
      </w:r>
      <w:r>
        <w:rPr>
          <w:spacing w:val="-12"/>
          <w:sz w:val="28"/>
        </w:rPr>
        <w:t xml:space="preserve"> </w:t>
      </w:r>
      <w:r>
        <w:rPr>
          <w:sz w:val="28"/>
        </w:rPr>
        <w:t>рефлексию</w:t>
      </w:r>
      <w:r>
        <w:rPr>
          <w:spacing w:val="-12"/>
          <w:sz w:val="28"/>
        </w:rPr>
        <w:t xml:space="preserve"> </w:t>
      </w:r>
      <w:r>
        <w:rPr>
          <w:sz w:val="28"/>
        </w:rPr>
        <w:t>способов</w:t>
      </w:r>
      <w:r>
        <w:rPr>
          <w:spacing w:val="-12"/>
          <w:sz w:val="28"/>
        </w:rPr>
        <w:t xml:space="preserve"> </w:t>
      </w:r>
      <w:r>
        <w:rPr>
          <w:sz w:val="28"/>
        </w:rPr>
        <w:t>и</w:t>
      </w:r>
      <w:r>
        <w:rPr>
          <w:spacing w:val="-12"/>
          <w:sz w:val="28"/>
        </w:rPr>
        <w:t xml:space="preserve"> </w:t>
      </w:r>
      <w:r>
        <w:rPr>
          <w:sz w:val="28"/>
        </w:rPr>
        <w:t>условий</w:t>
      </w:r>
      <w:r>
        <w:rPr>
          <w:spacing w:val="-12"/>
          <w:sz w:val="28"/>
        </w:rPr>
        <w:t xml:space="preserve"> </w:t>
      </w:r>
      <w:r>
        <w:rPr>
          <w:sz w:val="28"/>
        </w:rPr>
        <w:t>действия,</w:t>
      </w:r>
      <w:r>
        <w:rPr>
          <w:spacing w:val="-12"/>
          <w:sz w:val="28"/>
        </w:rPr>
        <w:t xml:space="preserve"> </w:t>
      </w:r>
      <w:r>
        <w:rPr>
          <w:sz w:val="28"/>
        </w:rPr>
        <w:t>контроль</w:t>
      </w:r>
      <w:r>
        <w:rPr>
          <w:spacing w:val="-12"/>
          <w:sz w:val="28"/>
        </w:rPr>
        <w:t xml:space="preserve"> </w:t>
      </w:r>
      <w:r>
        <w:rPr>
          <w:sz w:val="28"/>
        </w:rPr>
        <w:t>и</w:t>
      </w:r>
      <w:r>
        <w:rPr>
          <w:spacing w:val="-12"/>
          <w:sz w:val="28"/>
        </w:rPr>
        <w:t xml:space="preserve"> </w:t>
      </w:r>
      <w:r>
        <w:rPr>
          <w:sz w:val="28"/>
        </w:rPr>
        <w:t>оценку</w:t>
      </w:r>
      <w:r>
        <w:rPr>
          <w:spacing w:val="-6"/>
          <w:sz w:val="28"/>
        </w:rPr>
        <w:t xml:space="preserve"> </w:t>
      </w:r>
      <w:r>
        <w:rPr>
          <w:sz w:val="28"/>
        </w:rPr>
        <w:t>процесса</w:t>
      </w:r>
      <w:r>
        <w:rPr>
          <w:spacing w:val="-6"/>
          <w:sz w:val="28"/>
        </w:rPr>
        <w:t xml:space="preserve"> </w:t>
      </w:r>
      <w:r>
        <w:rPr>
          <w:sz w:val="28"/>
        </w:rPr>
        <w:t>и результатов деятельности;</w:t>
      </w:r>
    </w:p>
    <w:p w14:paraId="630EDFB9">
      <w:pPr>
        <w:pStyle w:val="9"/>
        <w:numPr>
          <w:ilvl w:val="1"/>
          <w:numId w:val="46"/>
        </w:numPr>
        <w:tabs>
          <w:tab w:val="left" w:pos="1155"/>
        </w:tabs>
        <w:spacing w:before="0" w:after="0" w:line="240" w:lineRule="auto"/>
        <w:ind w:left="1155" w:right="0" w:hanging="163"/>
        <w:jc w:val="both"/>
        <w:rPr>
          <w:sz w:val="28"/>
        </w:rPr>
      </w:pPr>
      <w:r>
        <w:rPr>
          <w:sz w:val="28"/>
        </w:rPr>
        <w:t>на</w:t>
      </w:r>
      <w:r>
        <w:rPr>
          <w:spacing w:val="-3"/>
          <w:sz w:val="28"/>
        </w:rPr>
        <w:t xml:space="preserve"> </w:t>
      </w:r>
      <w:r>
        <w:rPr>
          <w:sz w:val="28"/>
        </w:rPr>
        <w:t>смысловое</w:t>
      </w:r>
      <w:r>
        <w:rPr>
          <w:spacing w:val="-2"/>
          <w:sz w:val="28"/>
        </w:rPr>
        <w:t xml:space="preserve"> чтение;</w:t>
      </w:r>
    </w:p>
    <w:p w14:paraId="63419EA4">
      <w:pPr>
        <w:pStyle w:val="9"/>
        <w:numPr>
          <w:ilvl w:val="1"/>
          <w:numId w:val="46"/>
        </w:numPr>
        <w:tabs>
          <w:tab w:val="left" w:pos="1155"/>
        </w:tabs>
        <w:spacing w:before="0" w:after="0" w:line="240" w:lineRule="auto"/>
        <w:ind w:left="1155" w:right="0" w:hanging="163"/>
        <w:jc w:val="both"/>
        <w:rPr>
          <w:sz w:val="28"/>
        </w:rPr>
      </w:pPr>
      <w:r>
        <w:rPr>
          <w:sz w:val="28"/>
        </w:rPr>
        <w:t>на</w:t>
      </w:r>
      <w:r>
        <w:rPr>
          <w:spacing w:val="-1"/>
          <w:sz w:val="28"/>
        </w:rPr>
        <w:t xml:space="preserve"> </w:t>
      </w:r>
      <w:r>
        <w:rPr>
          <w:spacing w:val="-2"/>
          <w:sz w:val="28"/>
        </w:rPr>
        <w:t>моделирование;</w:t>
      </w:r>
    </w:p>
    <w:p w14:paraId="42043C64">
      <w:pPr>
        <w:pStyle w:val="9"/>
        <w:spacing w:after="0" w:line="240" w:lineRule="auto"/>
        <w:jc w:val="both"/>
        <w:rPr>
          <w:sz w:val="28"/>
        </w:rPr>
        <w:sectPr>
          <w:pgSz w:w="11910" w:h="16840"/>
          <w:pgMar w:top="1040" w:right="425" w:bottom="280" w:left="708" w:header="720" w:footer="720" w:gutter="0"/>
          <w:cols w:space="720" w:num="1"/>
        </w:sectPr>
      </w:pPr>
    </w:p>
    <w:p w14:paraId="4DBEE2AB">
      <w:pPr>
        <w:pStyle w:val="9"/>
        <w:numPr>
          <w:ilvl w:val="1"/>
          <w:numId w:val="46"/>
        </w:numPr>
        <w:tabs>
          <w:tab w:val="left" w:pos="1155"/>
        </w:tabs>
        <w:spacing w:before="76" w:after="0" w:line="240" w:lineRule="auto"/>
        <w:ind w:left="1155" w:right="0" w:hanging="163"/>
        <w:jc w:val="left"/>
        <w:rPr>
          <w:sz w:val="28"/>
        </w:rPr>
      </w:pPr>
      <w:r>
        <w:rPr>
          <w:sz w:val="28"/>
        </w:rPr>
        <w:t>на</w:t>
      </w:r>
      <w:r>
        <w:rPr>
          <w:spacing w:val="-5"/>
          <w:sz w:val="28"/>
        </w:rPr>
        <w:t xml:space="preserve"> </w:t>
      </w:r>
      <w:r>
        <w:rPr>
          <w:sz w:val="28"/>
        </w:rPr>
        <w:t>преобразование</w:t>
      </w:r>
      <w:r>
        <w:rPr>
          <w:spacing w:val="-5"/>
          <w:sz w:val="28"/>
        </w:rPr>
        <w:t xml:space="preserve"> </w:t>
      </w:r>
      <w:r>
        <w:rPr>
          <w:spacing w:val="-2"/>
          <w:sz w:val="28"/>
        </w:rPr>
        <w:t>моделей;</w:t>
      </w:r>
    </w:p>
    <w:p w14:paraId="6C781A2F">
      <w:pPr>
        <w:pStyle w:val="9"/>
        <w:numPr>
          <w:ilvl w:val="1"/>
          <w:numId w:val="46"/>
        </w:numPr>
        <w:tabs>
          <w:tab w:val="left" w:pos="1157"/>
        </w:tabs>
        <w:spacing w:before="0" w:after="0" w:line="240" w:lineRule="auto"/>
        <w:ind w:left="1157" w:right="0" w:hanging="165"/>
        <w:jc w:val="left"/>
        <w:rPr>
          <w:sz w:val="28"/>
        </w:rPr>
      </w:pPr>
      <w:r>
        <w:rPr>
          <w:sz w:val="28"/>
        </w:rPr>
        <w:t>на</w:t>
      </w:r>
      <w:r>
        <w:rPr>
          <w:spacing w:val="11"/>
          <w:sz w:val="28"/>
        </w:rPr>
        <w:t xml:space="preserve"> </w:t>
      </w:r>
      <w:r>
        <w:rPr>
          <w:sz w:val="28"/>
        </w:rPr>
        <w:t>анализ</w:t>
      </w:r>
      <w:r>
        <w:rPr>
          <w:spacing w:val="11"/>
          <w:sz w:val="28"/>
        </w:rPr>
        <w:t xml:space="preserve"> </w:t>
      </w:r>
      <w:r>
        <w:rPr>
          <w:sz w:val="28"/>
        </w:rPr>
        <w:t>объектов</w:t>
      </w:r>
      <w:r>
        <w:rPr>
          <w:spacing w:val="12"/>
          <w:sz w:val="28"/>
        </w:rPr>
        <w:t xml:space="preserve"> </w:t>
      </w:r>
      <w:r>
        <w:rPr>
          <w:sz w:val="28"/>
        </w:rPr>
        <w:t>с</w:t>
      </w:r>
      <w:r>
        <w:rPr>
          <w:spacing w:val="11"/>
          <w:sz w:val="28"/>
        </w:rPr>
        <w:t xml:space="preserve"> </w:t>
      </w:r>
      <w:r>
        <w:rPr>
          <w:sz w:val="28"/>
        </w:rPr>
        <w:t>целью</w:t>
      </w:r>
      <w:r>
        <w:rPr>
          <w:spacing w:val="12"/>
          <w:sz w:val="28"/>
        </w:rPr>
        <w:t xml:space="preserve"> </w:t>
      </w:r>
      <w:r>
        <w:rPr>
          <w:sz w:val="28"/>
        </w:rPr>
        <w:t>выделения</w:t>
      </w:r>
      <w:r>
        <w:rPr>
          <w:spacing w:val="11"/>
          <w:sz w:val="28"/>
        </w:rPr>
        <w:t xml:space="preserve"> </w:t>
      </w:r>
      <w:r>
        <w:rPr>
          <w:sz w:val="28"/>
        </w:rPr>
        <w:t>их</w:t>
      </w:r>
      <w:r>
        <w:rPr>
          <w:spacing w:val="12"/>
          <w:sz w:val="28"/>
        </w:rPr>
        <w:t xml:space="preserve"> </w:t>
      </w:r>
      <w:r>
        <w:rPr>
          <w:spacing w:val="-2"/>
          <w:sz w:val="28"/>
        </w:rPr>
        <w:t>признаков;</w:t>
      </w:r>
    </w:p>
    <w:p w14:paraId="47F83E24">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синтез;</w:t>
      </w:r>
    </w:p>
    <w:p w14:paraId="2F180B39">
      <w:pPr>
        <w:pStyle w:val="9"/>
        <w:numPr>
          <w:ilvl w:val="1"/>
          <w:numId w:val="46"/>
        </w:numPr>
        <w:tabs>
          <w:tab w:val="left" w:pos="1155"/>
          <w:tab w:val="left" w:pos="1769"/>
          <w:tab w:val="left" w:pos="2851"/>
          <w:tab w:val="left" w:pos="4449"/>
          <w:tab w:val="left" w:pos="4938"/>
          <w:tab w:val="left" w:pos="6495"/>
          <w:tab w:val="left" w:pos="7246"/>
          <w:tab w:val="left" w:pos="8877"/>
        </w:tabs>
        <w:spacing w:before="0" w:after="0" w:line="240" w:lineRule="auto"/>
        <w:ind w:left="425" w:right="711" w:firstLine="567"/>
        <w:jc w:val="left"/>
        <w:rPr>
          <w:sz w:val="28"/>
        </w:rPr>
      </w:pPr>
      <w:r>
        <w:rPr>
          <w:spacing w:val="-6"/>
          <w:sz w:val="28"/>
        </w:rPr>
        <w:t>на</w:t>
      </w:r>
      <w:r>
        <w:rPr>
          <w:sz w:val="28"/>
        </w:rPr>
        <w:tab/>
      </w:r>
      <w:r>
        <w:rPr>
          <w:spacing w:val="-4"/>
          <w:sz w:val="28"/>
        </w:rPr>
        <w:t>выбор</w:t>
      </w:r>
      <w:r>
        <w:rPr>
          <w:sz w:val="28"/>
        </w:rPr>
        <w:tab/>
      </w:r>
      <w:r>
        <w:rPr>
          <w:spacing w:val="-2"/>
          <w:sz w:val="28"/>
        </w:rPr>
        <w:t>оснований</w:t>
      </w:r>
      <w:r>
        <w:rPr>
          <w:sz w:val="28"/>
        </w:rPr>
        <w:tab/>
      </w:r>
      <w:r>
        <w:rPr>
          <w:spacing w:val="-10"/>
          <w:sz w:val="28"/>
        </w:rPr>
        <w:t>и</w:t>
      </w:r>
      <w:r>
        <w:rPr>
          <w:sz w:val="28"/>
        </w:rPr>
        <w:tab/>
      </w:r>
      <w:r>
        <w:rPr>
          <w:spacing w:val="-2"/>
          <w:sz w:val="28"/>
        </w:rPr>
        <w:t>критериев</w:t>
      </w:r>
      <w:r>
        <w:rPr>
          <w:sz w:val="28"/>
        </w:rPr>
        <w:tab/>
      </w:r>
      <w:r>
        <w:rPr>
          <w:spacing w:val="-4"/>
          <w:sz w:val="28"/>
        </w:rPr>
        <w:t>для</w:t>
      </w:r>
      <w:r>
        <w:rPr>
          <w:sz w:val="28"/>
        </w:rPr>
        <w:tab/>
      </w:r>
      <w:r>
        <w:rPr>
          <w:spacing w:val="-2"/>
          <w:sz w:val="28"/>
        </w:rPr>
        <w:t>сравнения,</w:t>
      </w:r>
      <w:r>
        <w:rPr>
          <w:sz w:val="28"/>
        </w:rPr>
        <w:tab/>
      </w:r>
      <w:r>
        <w:rPr>
          <w:spacing w:val="-2"/>
          <w:sz w:val="28"/>
        </w:rPr>
        <w:t xml:space="preserve">сериации, </w:t>
      </w:r>
      <w:r>
        <w:rPr>
          <w:sz w:val="28"/>
        </w:rPr>
        <w:t>классификации объектов;</w:t>
      </w:r>
    </w:p>
    <w:p w14:paraId="0E7D6A4B">
      <w:pPr>
        <w:pStyle w:val="9"/>
        <w:numPr>
          <w:ilvl w:val="1"/>
          <w:numId w:val="46"/>
        </w:numPr>
        <w:tabs>
          <w:tab w:val="left" w:pos="1155"/>
        </w:tabs>
        <w:spacing w:before="0" w:after="0" w:line="240" w:lineRule="auto"/>
        <w:ind w:left="1155" w:right="0" w:hanging="163"/>
        <w:jc w:val="left"/>
        <w:rPr>
          <w:sz w:val="28"/>
        </w:rPr>
      </w:pPr>
      <w:r>
        <w:rPr>
          <w:sz w:val="28"/>
        </w:rPr>
        <w:t>на</w:t>
      </w:r>
      <w:r>
        <w:rPr>
          <w:spacing w:val="-4"/>
          <w:sz w:val="28"/>
        </w:rPr>
        <w:t xml:space="preserve"> </w:t>
      </w:r>
      <w:r>
        <w:rPr>
          <w:sz w:val="28"/>
        </w:rPr>
        <w:t>подведение</w:t>
      </w:r>
      <w:r>
        <w:rPr>
          <w:spacing w:val="-3"/>
          <w:sz w:val="28"/>
        </w:rPr>
        <w:t xml:space="preserve"> </w:t>
      </w:r>
      <w:r>
        <w:rPr>
          <w:sz w:val="28"/>
        </w:rPr>
        <w:t>под</w:t>
      </w:r>
      <w:r>
        <w:rPr>
          <w:spacing w:val="-4"/>
          <w:sz w:val="28"/>
        </w:rPr>
        <w:t xml:space="preserve"> </w:t>
      </w:r>
      <w:r>
        <w:rPr>
          <w:sz w:val="28"/>
        </w:rPr>
        <w:t>понятие,</w:t>
      </w:r>
      <w:r>
        <w:rPr>
          <w:spacing w:val="-3"/>
          <w:sz w:val="28"/>
        </w:rPr>
        <w:t xml:space="preserve"> </w:t>
      </w:r>
      <w:r>
        <w:rPr>
          <w:sz w:val="28"/>
        </w:rPr>
        <w:t>выведение</w:t>
      </w:r>
      <w:r>
        <w:rPr>
          <w:spacing w:val="-3"/>
          <w:sz w:val="28"/>
        </w:rPr>
        <w:t xml:space="preserve"> </w:t>
      </w:r>
      <w:r>
        <w:rPr>
          <w:spacing w:val="-2"/>
          <w:sz w:val="28"/>
        </w:rPr>
        <w:t>следствий;</w:t>
      </w:r>
    </w:p>
    <w:p w14:paraId="21EBF790">
      <w:pPr>
        <w:pStyle w:val="9"/>
        <w:numPr>
          <w:ilvl w:val="1"/>
          <w:numId w:val="46"/>
        </w:numPr>
        <w:tabs>
          <w:tab w:val="left" w:pos="1157"/>
        </w:tabs>
        <w:spacing w:before="0" w:after="0" w:line="240" w:lineRule="auto"/>
        <w:ind w:left="425" w:right="708" w:firstLine="567"/>
        <w:jc w:val="left"/>
        <w:rPr>
          <w:sz w:val="28"/>
        </w:rPr>
      </w:pPr>
      <w:r>
        <w:rPr>
          <w:sz w:val="28"/>
        </w:rPr>
        <w:t>на установление причинноследственных связей, представление цепочек</w:t>
      </w:r>
      <w:r>
        <w:rPr>
          <w:spacing w:val="40"/>
          <w:sz w:val="28"/>
        </w:rPr>
        <w:t xml:space="preserve"> </w:t>
      </w:r>
      <w:r>
        <w:rPr>
          <w:sz w:val="28"/>
        </w:rPr>
        <w:t>объектов и явлений;</w:t>
      </w:r>
    </w:p>
    <w:p w14:paraId="7F305BBF">
      <w:pPr>
        <w:pStyle w:val="9"/>
        <w:numPr>
          <w:ilvl w:val="1"/>
          <w:numId w:val="46"/>
        </w:numPr>
        <w:tabs>
          <w:tab w:val="left" w:pos="1155"/>
        </w:tabs>
        <w:spacing w:before="0" w:after="0" w:line="240" w:lineRule="auto"/>
        <w:ind w:left="425" w:right="712" w:firstLine="567"/>
        <w:jc w:val="left"/>
        <w:rPr>
          <w:sz w:val="28"/>
        </w:rPr>
      </w:pPr>
      <w:r>
        <w:rPr>
          <w:sz w:val="28"/>
        </w:rPr>
        <w:t>на</w:t>
      </w:r>
      <w:r>
        <w:rPr>
          <w:spacing w:val="80"/>
          <w:sz w:val="28"/>
        </w:rPr>
        <w:t xml:space="preserve"> </w:t>
      </w:r>
      <w:r>
        <w:rPr>
          <w:sz w:val="28"/>
        </w:rPr>
        <w:t>построение</w:t>
      </w:r>
      <w:r>
        <w:rPr>
          <w:spacing w:val="80"/>
          <w:sz w:val="28"/>
        </w:rPr>
        <w:t xml:space="preserve"> </w:t>
      </w:r>
      <w:r>
        <w:rPr>
          <w:sz w:val="28"/>
        </w:rPr>
        <w:t>логической</w:t>
      </w:r>
      <w:r>
        <w:rPr>
          <w:spacing w:val="80"/>
          <w:sz w:val="28"/>
        </w:rPr>
        <w:t xml:space="preserve"> </w:t>
      </w:r>
      <w:r>
        <w:rPr>
          <w:sz w:val="28"/>
        </w:rPr>
        <w:t>цепочки</w:t>
      </w:r>
      <w:r>
        <w:rPr>
          <w:spacing w:val="80"/>
          <w:sz w:val="28"/>
        </w:rPr>
        <w:t xml:space="preserve"> </w:t>
      </w:r>
      <w:r>
        <w:rPr>
          <w:sz w:val="28"/>
        </w:rPr>
        <w:t>рассуждений,</w:t>
      </w:r>
      <w:r>
        <w:rPr>
          <w:spacing w:val="80"/>
          <w:sz w:val="28"/>
        </w:rPr>
        <w:t xml:space="preserve"> </w:t>
      </w:r>
      <w:r>
        <w:rPr>
          <w:sz w:val="28"/>
        </w:rPr>
        <w:t>анализ</w:t>
      </w:r>
      <w:r>
        <w:rPr>
          <w:spacing w:val="80"/>
          <w:sz w:val="28"/>
        </w:rPr>
        <w:t xml:space="preserve"> </w:t>
      </w:r>
      <w:r>
        <w:rPr>
          <w:sz w:val="28"/>
        </w:rPr>
        <w:t xml:space="preserve">истинности </w:t>
      </w:r>
      <w:r>
        <w:rPr>
          <w:spacing w:val="-2"/>
          <w:sz w:val="28"/>
        </w:rPr>
        <w:t>утверждений;</w:t>
      </w:r>
    </w:p>
    <w:p w14:paraId="22576D44">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доказательство;</w:t>
      </w:r>
    </w:p>
    <w:p w14:paraId="18E459D2">
      <w:pPr>
        <w:pStyle w:val="9"/>
        <w:numPr>
          <w:ilvl w:val="1"/>
          <w:numId w:val="46"/>
        </w:numPr>
        <w:tabs>
          <w:tab w:val="left" w:pos="1155"/>
        </w:tabs>
        <w:spacing w:before="0" w:after="0" w:line="240" w:lineRule="auto"/>
        <w:ind w:left="1155" w:right="0" w:hanging="163"/>
        <w:jc w:val="left"/>
        <w:rPr>
          <w:sz w:val="28"/>
        </w:rPr>
      </w:pPr>
      <w:r>
        <w:rPr>
          <w:sz w:val="28"/>
        </w:rPr>
        <w:t>на</w:t>
      </w:r>
      <w:r>
        <w:rPr>
          <w:spacing w:val="-3"/>
          <w:sz w:val="28"/>
        </w:rPr>
        <w:t xml:space="preserve"> </w:t>
      </w:r>
      <w:r>
        <w:rPr>
          <w:sz w:val="28"/>
        </w:rPr>
        <w:t>выдвижение</w:t>
      </w:r>
      <w:r>
        <w:rPr>
          <w:spacing w:val="-2"/>
          <w:sz w:val="28"/>
        </w:rPr>
        <w:t xml:space="preserve"> </w:t>
      </w:r>
      <w:r>
        <w:rPr>
          <w:sz w:val="28"/>
        </w:rPr>
        <w:t>гипотез</w:t>
      </w:r>
      <w:r>
        <w:rPr>
          <w:spacing w:val="-2"/>
          <w:sz w:val="28"/>
        </w:rPr>
        <w:t xml:space="preserve"> </w:t>
      </w:r>
      <w:r>
        <w:rPr>
          <w:sz w:val="28"/>
        </w:rPr>
        <w:t>и</w:t>
      </w:r>
      <w:r>
        <w:rPr>
          <w:spacing w:val="-2"/>
          <w:sz w:val="28"/>
        </w:rPr>
        <w:t xml:space="preserve"> </w:t>
      </w:r>
      <w:r>
        <w:rPr>
          <w:sz w:val="28"/>
        </w:rPr>
        <w:t>их</w:t>
      </w:r>
      <w:r>
        <w:rPr>
          <w:spacing w:val="-2"/>
          <w:sz w:val="28"/>
        </w:rPr>
        <w:t xml:space="preserve"> обоснование;</w:t>
      </w:r>
    </w:p>
    <w:p w14:paraId="549E9DA3">
      <w:pPr>
        <w:pStyle w:val="9"/>
        <w:numPr>
          <w:ilvl w:val="1"/>
          <w:numId w:val="46"/>
        </w:numPr>
        <w:tabs>
          <w:tab w:val="left" w:pos="1155"/>
        </w:tabs>
        <w:spacing w:before="0" w:after="0" w:line="240" w:lineRule="auto"/>
        <w:ind w:left="1155" w:right="0" w:hanging="163"/>
        <w:jc w:val="left"/>
        <w:rPr>
          <w:sz w:val="28"/>
        </w:rPr>
      </w:pPr>
      <w:r>
        <w:rPr>
          <w:sz w:val="28"/>
        </w:rPr>
        <w:t>на</w:t>
      </w:r>
      <w:r>
        <w:rPr>
          <w:spacing w:val="-6"/>
          <w:sz w:val="28"/>
        </w:rPr>
        <w:t xml:space="preserve"> </w:t>
      </w:r>
      <w:r>
        <w:rPr>
          <w:sz w:val="28"/>
        </w:rPr>
        <w:t>формулирование</w:t>
      </w:r>
      <w:r>
        <w:rPr>
          <w:spacing w:val="-5"/>
          <w:sz w:val="28"/>
        </w:rPr>
        <w:t xml:space="preserve"> </w:t>
      </w:r>
      <w:r>
        <w:rPr>
          <w:spacing w:val="-2"/>
          <w:sz w:val="28"/>
        </w:rPr>
        <w:t>проблемы;</w:t>
      </w:r>
    </w:p>
    <w:p w14:paraId="1E1604C5">
      <w:pPr>
        <w:pStyle w:val="9"/>
        <w:numPr>
          <w:ilvl w:val="1"/>
          <w:numId w:val="46"/>
        </w:numPr>
        <w:tabs>
          <w:tab w:val="left" w:pos="1151"/>
        </w:tabs>
        <w:spacing w:before="0" w:after="0" w:line="240" w:lineRule="auto"/>
        <w:ind w:left="425" w:right="711" w:firstLine="567"/>
        <w:jc w:val="left"/>
        <w:rPr>
          <w:sz w:val="28"/>
        </w:rPr>
      </w:pPr>
      <w:r>
        <w:rPr>
          <w:sz w:val="28"/>
        </w:rPr>
        <w:t>на</w:t>
      </w:r>
      <w:r>
        <w:rPr>
          <w:spacing w:val="40"/>
          <w:sz w:val="28"/>
        </w:rPr>
        <w:t xml:space="preserve"> </w:t>
      </w:r>
      <w:r>
        <w:rPr>
          <w:sz w:val="28"/>
        </w:rPr>
        <w:t>самостоятельное</w:t>
      </w:r>
      <w:r>
        <w:rPr>
          <w:spacing w:val="40"/>
          <w:sz w:val="28"/>
        </w:rPr>
        <w:t xml:space="preserve"> </w:t>
      </w:r>
      <w:r>
        <w:rPr>
          <w:sz w:val="28"/>
        </w:rPr>
        <w:t>создание</w:t>
      </w:r>
      <w:r>
        <w:rPr>
          <w:spacing w:val="40"/>
          <w:sz w:val="28"/>
        </w:rPr>
        <w:t xml:space="preserve"> </w:t>
      </w:r>
      <w:r>
        <w:rPr>
          <w:sz w:val="28"/>
        </w:rPr>
        <w:t>алгоритмов</w:t>
      </w:r>
      <w:r>
        <w:rPr>
          <w:spacing w:val="40"/>
          <w:sz w:val="28"/>
        </w:rPr>
        <w:t xml:space="preserve"> </w:t>
      </w:r>
      <w:r>
        <w:rPr>
          <w:sz w:val="28"/>
        </w:rPr>
        <w:t>(способов)</w:t>
      </w:r>
      <w:r>
        <w:rPr>
          <w:spacing w:val="40"/>
          <w:sz w:val="28"/>
        </w:rPr>
        <w:t xml:space="preserve"> </w:t>
      </w:r>
      <w:r>
        <w:rPr>
          <w:sz w:val="28"/>
        </w:rPr>
        <w:t>деятельности</w:t>
      </w:r>
      <w:r>
        <w:rPr>
          <w:spacing w:val="40"/>
          <w:sz w:val="28"/>
        </w:rPr>
        <w:t xml:space="preserve"> </w:t>
      </w:r>
      <w:r>
        <w:rPr>
          <w:sz w:val="28"/>
        </w:rPr>
        <w:t>при решении проблем творческого и поискового характера.</w:t>
      </w:r>
    </w:p>
    <w:p w14:paraId="2A301134">
      <w:pPr>
        <w:pStyle w:val="9"/>
        <w:numPr>
          <w:ilvl w:val="0"/>
          <w:numId w:val="46"/>
        </w:numPr>
        <w:tabs>
          <w:tab w:val="left" w:pos="1272"/>
        </w:tabs>
        <w:spacing w:before="0" w:after="0" w:line="240" w:lineRule="auto"/>
        <w:ind w:left="1272" w:right="0" w:hanging="280"/>
        <w:jc w:val="left"/>
        <w:rPr>
          <w:i/>
          <w:sz w:val="28"/>
        </w:rPr>
      </w:pPr>
      <w:r>
        <w:rPr>
          <w:i/>
          <w:sz w:val="28"/>
        </w:rPr>
        <w:t>Задачи,</w:t>
      </w:r>
      <w:r>
        <w:rPr>
          <w:i/>
          <w:spacing w:val="-8"/>
          <w:sz w:val="28"/>
        </w:rPr>
        <w:t xml:space="preserve"> </w:t>
      </w:r>
      <w:r>
        <w:rPr>
          <w:i/>
          <w:sz w:val="28"/>
        </w:rPr>
        <w:t>формирующие</w:t>
      </w:r>
      <w:r>
        <w:rPr>
          <w:i/>
          <w:spacing w:val="-6"/>
          <w:sz w:val="28"/>
        </w:rPr>
        <w:t xml:space="preserve"> </w:t>
      </w:r>
      <w:r>
        <w:rPr>
          <w:i/>
          <w:sz w:val="28"/>
        </w:rPr>
        <w:t>регулятивные</w:t>
      </w:r>
      <w:r>
        <w:rPr>
          <w:i/>
          <w:spacing w:val="-6"/>
          <w:sz w:val="28"/>
        </w:rPr>
        <w:t xml:space="preserve"> </w:t>
      </w:r>
      <w:r>
        <w:rPr>
          <w:i/>
          <w:sz w:val="28"/>
        </w:rPr>
        <w:t>универсальные</w:t>
      </w:r>
      <w:r>
        <w:rPr>
          <w:i/>
          <w:spacing w:val="-6"/>
          <w:sz w:val="28"/>
        </w:rPr>
        <w:t xml:space="preserve"> </w:t>
      </w:r>
      <w:r>
        <w:rPr>
          <w:i/>
          <w:sz w:val="28"/>
        </w:rPr>
        <w:t>учебные</w:t>
      </w:r>
      <w:r>
        <w:rPr>
          <w:i/>
          <w:spacing w:val="-5"/>
          <w:sz w:val="28"/>
        </w:rPr>
        <w:t xml:space="preserve"> </w:t>
      </w:r>
      <w:r>
        <w:rPr>
          <w:i/>
          <w:spacing w:val="-2"/>
          <w:sz w:val="28"/>
        </w:rPr>
        <w:t>действия:</w:t>
      </w:r>
    </w:p>
    <w:p w14:paraId="0DF71BBE">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целеполагание;</w:t>
      </w:r>
    </w:p>
    <w:p w14:paraId="20C3712E">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планирование;</w:t>
      </w:r>
    </w:p>
    <w:p w14:paraId="0D052A5B">
      <w:pPr>
        <w:pStyle w:val="9"/>
        <w:numPr>
          <w:ilvl w:val="1"/>
          <w:numId w:val="46"/>
        </w:numPr>
        <w:tabs>
          <w:tab w:val="left" w:pos="1155"/>
        </w:tabs>
        <w:spacing w:before="0" w:after="0" w:line="240" w:lineRule="auto"/>
        <w:ind w:left="1155" w:right="0" w:hanging="163"/>
        <w:jc w:val="left"/>
        <w:rPr>
          <w:sz w:val="28"/>
        </w:rPr>
      </w:pPr>
      <w:r>
        <w:rPr>
          <w:sz w:val="28"/>
        </w:rPr>
        <w:t>на</w:t>
      </w:r>
      <w:r>
        <w:rPr>
          <w:spacing w:val="-1"/>
          <w:sz w:val="28"/>
        </w:rPr>
        <w:t xml:space="preserve"> </w:t>
      </w:r>
      <w:r>
        <w:rPr>
          <w:spacing w:val="-2"/>
          <w:sz w:val="28"/>
        </w:rPr>
        <w:t>прогнозирование;</w:t>
      </w:r>
    </w:p>
    <w:p w14:paraId="495AAA5B">
      <w:pPr>
        <w:pStyle w:val="9"/>
        <w:numPr>
          <w:ilvl w:val="1"/>
          <w:numId w:val="46"/>
        </w:numPr>
        <w:tabs>
          <w:tab w:val="left" w:pos="1155"/>
        </w:tabs>
        <w:spacing w:before="0" w:after="0" w:line="240" w:lineRule="auto"/>
        <w:ind w:left="425" w:right="712" w:firstLine="567"/>
        <w:jc w:val="both"/>
        <w:rPr>
          <w:sz w:val="28"/>
        </w:rPr>
      </w:pPr>
      <w:r>
        <w:rPr>
          <w:sz w:val="28"/>
        </w:rPr>
        <w:t>на контроль в форме соотнесения способа действия и его результата с заданным эталоном с целью обнаружения отклонений и отличий от эталона;</w:t>
      </w:r>
    </w:p>
    <w:p w14:paraId="57C1A7D2">
      <w:pPr>
        <w:pStyle w:val="9"/>
        <w:numPr>
          <w:ilvl w:val="1"/>
          <w:numId w:val="46"/>
        </w:numPr>
        <w:tabs>
          <w:tab w:val="left" w:pos="1155"/>
        </w:tabs>
        <w:spacing w:before="0" w:after="0" w:line="240" w:lineRule="auto"/>
        <w:ind w:left="425" w:right="712" w:firstLine="567"/>
        <w:jc w:val="both"/>
        <w:rPr>
          <w:sz w:val="28"/>
        </w:rPr>
      </w:pPr>
      <w:r>
        <w:rPr>
          <w:sz w:val="28"/>
        </w:rPr>
        <w:t>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14:paraId="43040C94">
      <w:pPr>
        <w:pStyle w:val="9"/>
        <w:numPr>
          <w:ilvl w:val="1"/>
          <w:numId w:val="46"/>
        </w:numPr>
        <w:tabs>
          <w:tab w:val="left" w:pos="1155"/>
        </w:tabs>
        <w:spacing w:before="0" w:after="0" w:line="240" w:lineRule="auto"/>
        <w:ind w:left="425" w:right="711" w:firstLine="567"/>
        <w:jc w:val="both"/>
        <w:rPr>
          <w:sz w:val="28"/>
        </w:rPr>
      </w:pPr>
      <w:r>
        <w:rPr>
          <w:sz w:val="28"/>
        </w:rPr>
        <w:t>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14:paraId="7C5FFE41">
      <w:pPr>
        <w:pStyle w:val="9"/>
        <w:numPr>
          <w:ilvl w:val="1"/>
          <w:numId w:val="46"/>
        </w:numPr>
        <w:tabs>
          <w:tab w:val="left" w:pos="1159"/>
        </w:tabs>
        <w:spacing w:before="0" w:after="0" w:line="240" w:lineRule="auto"/>
        <w:ind w:left="425" w:right="707" w:firstLine="567"/>
        <w:jc w:val="both"/>
        <w:rPr>
          <w:sz w:val="28"/>
        </w:rPr>
      </w:pPr>
      <w:r>
        <w:rPr>
          <w:sz w:val="28"/>
        </w:rPr>
        <w:t>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6F01DAC4">
      <w:pPr>
        <w:pStyle w:val="3"/>
        <w:spacing w:before="322"/>
        <w:ind w:left="425" w:right="711" w:firstLine="567"/>
      </w:pPr>
      <w:r>
        <w:t>2.3.5.</w:t>
      </w:r>
      <w:r>
        <w:rPr>
          <w:spacing w:val="-2"/>
        </w:rPr>
        <w:t xml:space="preserve"> </w:t>
      </w:r>
      <w: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от начального к основному общему </w:t>
      </w:r>
      <w:r>
        <w:rPr>
          <w:spacing w:val="-2"/>
        </w:rPr>
        <w:t>образованию.</w:t>
      </w:r>
    </w:p>
    <w:p w14:paraId="4BE5C4EC">
      <w:pPr>
        <w:pStyle w:val="7"/>
        <w:ind w:right="708"/>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w:t>
      </w:r>
      <w:r>
        <w:rPr>
          <w:spacing w:val="40"/>
        </w:rPr>
        <w:t xml:space="preserve"> </w:t>
      </w:r>
      <w:r>
        <w:t>в рамках основной образовательной программы начального общего</w:t>
      </w:r>
      <w:r>
        <w:rPr>
          <w:spacing w:val="40"/>
        </w:rPr>
        <w:t xml:space="preserve"> </w:t>
      </w:r>
      <w:r>
        <w:t>образования</w:t>
      </w:r>
      <w:r>
        <w:rPr>
          <w:spacing w:val="40"/>
        </w:rPr>
        <w:t xml:space="preserve"> </w:t>
      </w:r>
      <w:r>
        <w:t>и</w:t>
      </w:r>
      <w:r>
        <w:rPr>
          <w:spacing w:val="40"/>
        </w:rPr>
        <w:t xml:space="preserve"> </w:t>
      </w:r>
      <w:r>
        <w:t>далее</w:t>
      </w:r>
      <w:r>
        <w:rPr>
          <w:spacing w:val="40"/>
        </w:rPr>
        <w:t xml:space="preserve"> </w:t>
      </w:r>
      <w:r>
        <w:t>в</w:t>
      </w:r>
      <w:r>
        <w:rPr>
          <w:spacing w:val="40"/>
        </w:rPr>
        <w:t xml:space="preserve"> </w:t>
      </w:r>
      <w:r>
        <w:t>рамках</w:t>
      </w:r>
      <w:r>
        <w:rPr>
          <w:spacing w:val="40"/>
        </w:rPr>
        <w:t xml:space="preserve"> </w:t>
      </w:r>
      <w:r>
        <w:t>основной</w:t>
      </w:r>
      <w:r>
        <w:rPr>
          <w:spacing w:val="40"/>
        </w:rPr>
        <w:t xml:space="preserve"> </w:t>
      </w:r>
      <w:r>
        <w:t>образовательной</w:t>
      </w:r>
      <w:r>
        <w:rPr>
          <w:spacing w:val="40"/>
        </w:rPr>
        <w:t xml:space="preserve"> </w:t>
      </w:r>
      <w:r>
        <w:t xml:space="preserve">программы основного и среднего (полного) образования, и, наконец, в высшее учебное </w:t>
      </w:r>
      <w:r>
        <w:rPr>
          <w:spacing w:val="-2"/>
        </w:rPr>
        <w:t>заведение.</w:t>
      </w:r>
    </w:p>
    <w:p w14:paraId="269F460A">
      <w:pPr>
        <w:pStyle w:val="7"/>
        <w:spacing w:after="0"/>
        <w:sectPr>
          <w:pgSz w:w="11910" w:h="16840"/>
          <w:pgMar w:top="1040" w:right="425" w:bottom="280" w:left="708" w:header="720" w:footer="720" w:gutter="0"/>
          <w:cols w:space="720" w:num="1"/>
        </w:sectPr>
      </w:pPr>
    </w:p>
    <w:p w14:paraId="2765DFFC">
      <w:pPr>
        <w:pStyle w:val="7"/>
        <w:spacing w:before="76"/>
        <w:ind w:left="992" w:firstLine="0"/>
      </w:pPr>
      <w:r>
        <w:t>Наиболее</w:t>
      </w:r>
      <w:r>
        <w:rPr>
          <w:spacing w:val="14"/>
        </w:rPr>
        <w:t xml:space="preserve"> </w:t>
      </w:r>
      <w:r>
        <w:t>остро</w:t>
      </w:r>
      <w:r>
        <w:rPr>
          <w:spacing w:val="17"/>
        </w:rPr>
        <w:t xml:space="preserve"> </w:t>
      </w:r>
      <w:r>
        <w:t>проблема</w:t>
      </w:r>
      <w:r>
        <w:rPr>
          <w:spacing w:val="16"/>
        </w:rPr>
        <w:t xml:space="preserve"> </w:t>
      </w:r>
      <w:r>
        <w:t>преемственности</w:t>
      </w:r>
      <w:r>
        <w:rPr>
          <w:spacing w:val="17"/>
        </w:rPr>
        <w:t xml:space="preserve"> </w:t>
      </w:r>
      <w:r>
        <w:t>стоит</w:t>
      </w:r>
      <w:r>
        <w:rPr>
          <w:spacing w:val="16"/>
        </w:rPr>
        <w:t xml:space="preserve"> </w:t>
      </w:r>
      <w:r>
        <w:t>в</w:t>
      </w:r>
      <w:r>
        <w:rPr>
          <w:spacing w:val="17"/>
        </w:rPr>
        <w:t xml:space="preserve"> </w:t>
      </w:r>
      <w:r>
        <w:t>двух</w:t>
      </w:r>
      <w:r>
        <w:rPr>
          <w:spacing w:val="16"/>
        </w:rPr>
        <w:t xml:space="preserve"> </w:t>
      </w:r>
      <w:r>
        <w:t>ключевых</w:t>
      </w:r>
      <w:r>
        <w:rPr>
          <w:spacing w:val="17"/>
        </w:rPr>
        <w:t xml:space="preserve"> </w:t>
      </w:r>
      <w:r>
        <w:rPr>
          <w:spacing w:val="-2"/>
        </w:rPr>
        <w:t>точках</w:t>
      </w:r>
    </w:p>
    <w:p w14:paraId="5EC2EA2F">
      <w:pPr>
        <w:pStyle w:val="7"/>
        <w:ind w:right="710" w:firstLine="0"/>
      </w:pPr>
      <w:r>
        <w:t>- в момент поступления детей в школу (при переходе из дошкольного уровня</w:t>
      </w:r>
      <w:r>
        <w:rPr>
          <w:spacing w:val="80"/>
        </w:rPr>
        <w:t xml:space="preserve"> </w:t>
      </w:r>
      <w:r>
        <w:t>на уровень начального общего образования) и в период перехода обучающихся на уровень основного общего образования.</w:t>
      </w:r>
    </w:p>
    <w:p w14:paraId="044356E5">
      <w:pPr>
        <w:pStyle w:val="4"/>
        <w:spacing w:before="322"/>
        <w:ind w:left="414" w:right="696"/>
        <w:jc w:val="center"/>
      </w:pPr>
      <w:r>
        <w:t>Преемственность</w:t>
      </w:r>
      <w:r>
        <w:rPr>
          <w:spacing w:val="-5"/>
        </w:rPr>
        <w:t xml:space="preserve"> </w:t>
      </w:r>
      <w:r>
        <w:rPr>
          <w:spacing w:val="-2"/>
        </w:rPr>
        <w:t>перехода</w:t>
      </w:r>
    </w:p>
    <w:p w14:paraId="24A7A3EB">
      <w:pPr>
        <w:spacing w:before="0"/>
        <w:ind w:left="414" w:right="701" w:firstLine="0"/>
        <w:jc w:val="center"/>
        <w:rPr>
          <w:b/>
          <w:i/>
          <w:sz w:val="28"/>
        </w:rPr>
      </w:pPr>
      <w:r>
        <w:rPr>
          <w:b/>
          <w:i/>
          <w:sz w:val="28"/>
        </w:rPr>
        <w:t>от</w:t>
      </w:r>
      <w:r>
        <w:rPr>
          <w:b/>
          <w:i/>
          <w:spacing w:val="-6"/>
          <w:sz w:val="28"/>
        </w:rPr>
        <w:t xml:space="preserve"> </w:t>
      </w:r>
      <w:r>
        <w:rPr>
          <w:b/>
          <w:i/>
          <w:sz w:val="28"/>
        </w:rPr>
        <w:t>дошкольного</w:t>
      </w:r>
      <w:r>
        <w:rPr>
          <w:b/>
          <w:i/>
          <w:spacing w:val="-3"/>
          <w:sz w:val="28"/>
        </w:rPr>
        <w:t xml:space="preserve"> </w:t>
      </w:r>
      <w:r>
        <w:rPr>
          <w:b/>
          <w:i/>
          <w:sz w:val="28"/>
        </w:rPr>
        <w:t>к</w:t>
      </w:r>
      <w:r>
        <w:rPr>
          <w:b/>
          <w:i/>
          <w:spacing w:val="-3"/>
          <w:sz w:val="28"/>
        </w:rPr>
        <w:t xml:space="preserve"> </w:t>
      </w:r>
      <w:r>
        <w:rPr>
          <w:b/>
          <w:i/>
          <w:sz w:val="28"/>
        </w:rPr>
        <w:t>начальному</w:t>
      </w:r>
      <w:r>
        <w:rPr>
          <w:b/>
          <w:i/>
          <w:spacing w:val="-3"/>
          <w:sz w:val="28"/>
        </w:rPr>
        <w:t xml:space="preserve"> </w:t>
      </w:r>
      <w:r>
        <w:rPr>
          <w:b/>
          <w:i/>
          <w:sz w:val="28"/>
        </w:rPr>
        <w:t>общему</w:t>
      </w:r>
      <w:r>
        <w:rPr>
          <w:b/>
          <w:i/>
          <w:spacing w:val="-3"/>
          <w:sz w:val="28"/>
        </w:rPr>
        <w:t xml:space="preserve"> </w:t>
      </w:r>
      <w:r>
        <w:rPr>
          <w:b/>
          <w:i/>
          <w:spacing w:val="-2"/>
          <w:sz w:val="28"/>
        </w:rPr>
        <w:t>образованию</w:t>
      </w:r>
    </w:p>
    <w:p w14:paraId="34C6F3FC">
      <w:pPr>
        <w:pStyle w:val="7"/>
        <w:ind w:right="711"/>
      </w:pPr>
      <w:r>
        <w:t>Готовность детей к обучению в школе (к начальному общему</w:t>
      </w:r>
      <w:r>
        <w:rPr>
          <w:spacing w:val="40"/>
        </w:rPr>
        <w:t xml:space="preserve"> </w:t>
      </w:r>
      <w:r>
        <w:t>образованию) включает в себя физическую и психологическую готовность.</w:t>
      </w:r>
    </w:p>
    <w:p w14:paraId="28329B42">
      <w:pPr>
        <w:pStyle w:val="7"/>
        <w:ind w:right="709"/>
      </w:pPr>
      <w:r>
        <w:rPr>
          <w:i/>
        </w:rPr>
        <w:t xml:space="preserve">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w:t>
      </w:r>
      <w:r>
        <w:rPr>
          <w:spacing w:val="35"/>
        </w:rPr>
        <w:t xml:space="preserve"> </w:t>
      </w:r>
      <w:r>
        <w:t>навыков</w:t>
      </w:r>
      <w:r>
        <w:rPr>
          <w:spacing w:val="35"/>
        </w:rPr>
        <w:t xml:space="preserve"> </w:t>
      </w:r>
      <w:r>
        <w:t>и</w:t>
      </w:r>
      <w:r>
        <w:rPr>
          <w:spacing w:val="35"/>
        </w:rPr>
        <w:t xml:space="preserve"> </w:t>
      </w:r>
      <w:r>
        <w:t>качеств</w:t>
      </w:r>
      <w:r>
        <w:rPr>
          <w:spacing w:val="35"/>
        </w:rPr>
        <w:t xml:space="preserve"> </w:t>
      </w:r>
      <w:r>
        <w:t>(тонкая</w:t>
      </w:r>
      <w:r>
        <w:rPr>
          <w:spacing w:val="39"/>
        </w:rPr>
        <w:t xml:space="preserve"> </w:t>
      </w:r>
      <w:r>
        <w:t>моторная</w:t>
      </w:r>
      <w:r>
        <w:rPr>
          <w:spacing w:val="39"/>
        </w:rPr>
        <w:t xml:space="preserve"> </w:t>
      </w:r>
      <w:r>
        <w:t>координация),</w:t>
      </w:r>
      <w:r>
        <w:rPr>
          <w:spacing w:val="39"/>
        </w:rPr>
        <w:t xml:space="preserve"> </w:t>
      </w:r>
      <w:r>
        <w:t>физической и умственной работоспособности.</w:t>
      </w:r>
    </w:p>
    <w:p w14:paraId="3DD87DC1">
      <w:pPr>
        <w:pStyle w:val="7"/>
        <w:ind w:right="710"/>
      </w:pPr>
      <w:r>
        <w:rPr>
          <w:i/>
        </w:rPr>
        <w:t xml:space="preserve">Психологическая готовность </w:t>
      </w:r>
      <w:r>
        <w:t>к школе - сложная системная характеристика психического развития ребёнка 6-7</w:t>
      </w:r>
      <w:r>
        <w:rPr>
          <w:spacing w:val="-1"/>
        </w:rPr>
        <w:t xml:space="preserve"> </w:t>
      </w:r>
      <w: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21A3943F">
      <w:pPr>
        <w:spacing w:before="0"/>
        <w:ind w:left="425" w:right="705" w:firstLine="567"/>
        <w:jc w:val="both"/>
        <w:rPr>
          <w:sz w:val="28"/>
        </w:rPr>
      </w:pPr>
      <w:r>
        <w:rPr>
          <w:i/>
          <w:sz w:val="28"/>
        </w:rPr>
        <w:t xml:space="preserve">Психологическая готовность к школе имеет следующую структуру: </w:t>
      </w:r>
      <w:r>
        <w:rPr>
          <w:sz w:val="28"/>
        </w:rPr>
        <w:t>личностная готовность, умственная зрелость и произвольность регуляции поведения и деятельности.</w:t>
      </w:r>
    </w:p>
    <w:p w14:paraId="04FE24C2">
      <w:pPr>
        <w:pStyle w:val="7"/>
        <w:ind w:right="703"/>
      </w:pPr>
      <w:r>
        <w:rPr>
          <w:i/>
        </w:rPr>
        <w:t xml:space="preserve">Личностная готовность </w:t>
      </w:r>
      <w:r>
        <w:t>включает мотивационную готовность, коммуникативную готовность, сформированность Яконцепции и самооценки, эмоциональную зрелость.</w:t>
      </w:r>
    </w:p>
    <w:p w14:paraId="5964285F">
      <w:pPr>
        <w:pStyle w:val="7"/>
        <w:ind w:right="705"/>
      </w:pPr>
      <w:r>
        <w:rPr>
          <w:i/>
        </w:rPr>
        <w:t xml:space="preserve">Мотивационная готовность </w:t>
      </w:r>
      <w:r>
        <w:t>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w:t>
      </w:r>
      <w:r>
        <w:rPr>
          <w:spacing w:val="-2"/>
        </w:rPr>
        <w:t xml:space="preserve"> </w:t>
      </w:r>
      <w:r>
        <w:t>-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w:t>
      </w:r>
    </w:p>
    <w:p w14:paraId="5F047E4D">
      <w:pPr>
        <w:pStyle w:val="7"/>
        <w:ind w:right="708"/>
      </w:pPr>
      <w:r>
        <w:rPr>
          <w:i/>
        </w:rPr>
        <w:t xml:space="preserve">Коммуникативная готовность </w:t>
      </w:r>
      <w:r>
        <w:t>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14:paraId="0DF79772">
      <w:pPr>
        <w:pStyle w:val="7"/>
        <w:spacing w:after="0"/>
        <w:sectPr>
          <w:pgSz w:w="11910" w:h="16840"/>
          <w:pgMar w:top="1040" w:right="425" w:bottom="280" w:left="708" w:header="720" w:footer="720" w:gutter="0"/>
          <w:cols w:space="720" w:num="1"/>
        </w:sectPr>
      </w:pPr>
    </w:p>
    <w:p w14:paraId="3B11D4C1">
      <w:pPr>
        <w:pStyle w:val="7"/>
        <w:spacing w:before="76"/>
        <w:ind w:right="707"/>
      </w:pPr>
      <w:r>
        <w:rPr>
          <w:i/>
        </w:rPr>
        <w:t xml:space="preserve">Эмоциональная готовность </w:t>
      </w:r>
      <w:r>
        <w:t>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w:t>
      </w:r>
      <w:r>
        <w:rPr>
          <w:spacing w:val="80"/>
          <w:w w:val="150"/>
        </w:rPr>
        <w:t xml:space="preserve"> </w:t>
      </w:r>
      <w:r>
        <w:t>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11494B29">
      <w:pPr>
        <w:spacing w:before="0"/>
        <w:ind w:left="425" w:right="705" w:firstLine="567"/>
        <w:jc w:val="both"/>
        <w:rPr>
          <w:sz w:val="28"/>
        </w:rPr>
      </w:pPr>
      <w:r>
        <w:rPr>
          <w:sz w:val="28"/>
        </w:rPr>
        <w:t>Умственную</w:t>
      </w:r>
      <w:r>
        <w:rPr>
          <w:spacing w:val="-5"/>
          <w:sz w:val="28"/>
        </w:rPr>
        <w:t xml:space="preserve"> </w:t>
      </w:r>
      <w:r>
        <w:rPr>
          <w:sz w:val="28"/>
        </w:rPr>
        <w:t>зрелость</w:t>
      </w:r>
      <w:r>
        <w:rPr>
          <w:spacing w:val="-5"/>
          <w:sz w:val="28"/>
        </w:rPr>
        <w:t xml:space="preserve"> </w:t>
      </w:r>
      <w:r>
        <w:rPr>
          <w:sz w:val="28"/>
        </w:rPr>
        <w:t>составляет</w:t>
      </w:r>
      <w:r>
        <w:rPr>
          <w:spacing w:val="-5"/>
          <w:sz w:val="28"/>
        </w:rPr>
        <w:t xml:space="preserve"> </w:t>
      </w:r>
      <w:r>
        <w:rPr>
          <w:i/>
          <w:sz w:val="28"/>
        </w:rPr>
        <w:t>интеллектуальная,</w:t>
      </w:r>
      <w:r>
        <w:rPr>
          <w:i/>
          <w:spacing w:val="-5"/>
          <w:sz w:val="28"/>
        </w:rPr>
        <w:t xml:space="preserve"> </w:t>
      </w:r>
      <w:r>
        <w:rPr>
          <w:i/>
          <w:sz w:val="28"/>
        </w:rPr>
        <w:t>речевая</w:t>
      </w:r>
      <w:r>
        <w:rPr>
          <w:i/>
          <w:spacing w:val="-5"/>
          <w:sz w:val="28"/>
        </w:rPr>
        <w:t xml:space="preserve"> </w:t>
      </w:r>
      <w:r>
        <w:rPr>
          <w:i/>
          <w:sz w:val="28"/>
        </w:rPr>
        <w:t>готовность и сформированность восприятия, памяти, внимания, воображения</w:t>
      </w:r>
      <w:r>
        <w:rPr>
          <w:sz w:val="28"/>
        </w:rPr>
        <w:t xml:space="preserve">. Интеллектуальная готовность к школе включает особую познавательную позицию ребёнка в отношении мира (децентрацию), переход к понятийному </w:t>
      </w:r>
      <w:r>
        <w:rPr>
          <w:spacing w:val="-2"/>
          <w:sz w:val="28"/>
        </w:rPr>
        <w:t>интеллекту,</w:t>
      </w:r>
      <w:r>
        <w:rPr>
          <w:spacing w:val="-5"/>
          <w:sz w:val="28"/>
        </w:rPr>
        <w:t xml:space="preserve"> </w:t>
      </w:r>
      <w:r>
        <w:rPr>
          <w:spacing w:val="-2"/>
          <w:sz w:val="28"/>
        </w:rPr>
        <w:t>понимание</w:t>
      </w:r>
      <w:r>
        <w:rPr>
          <w:spacing w:val="-5"/>
          <w:sz w:val="28"/>
        </w:rPr>
        <w:t xml:space="preserve"> </w:t>
      </w:r>
      <w:r>
        <w:rPr>
          <w:spacing w:val="-2"/>
          <w:sz w:val="28"/>
        </w:rPr>
        <w:t>причинности</w:t>
      </w:r>
      <w:r>
        <w:rPr>
          <w:spacing w:val="-5"/>
          <w:sz w:val="28"/>
        </w:rPr>
        <w:t xml:space="preserve"> </w:t>
      </w:r>
      <w:r>
        <w:rPr>
          <w:spacing w:val="-2"/>
          <w:sz w:val="28"/>
        </w:rPr>
        <w:t>явлений,</w:t>
      </w:r>
      <w:r>
        <w:rPr>
          <w:spacing w:val="-5"/>
          <w:sz w:val="28"/>
        </w:rPr>
        <w:t xml:space="preserve"> </w:t>
      </w:r>
      <w:r>
        <w:rPr>
          <w:spacing w:val="-2"/>
          <w:sz w:val="28"/>
        </w:rPr>
        <w:t>развитие</w:t>
      </w:r>
      <w:r>
        <w:rPr>
          <w:spacing w:val="-5"/>
          <w:sz w:val="28"/>
        </w:rPr>
        <w:t xml:space="preserve"> </w:t>
      </w:r>
      <w:r>
        <w:rPr>
          <w:spacing w:val="-2"/>
          <w:sz w:val="28"/>
        </w:rPr>
        <w:t>рассуждения</w:t>
      </w:r>
      <w:r>
        <w:rPr>
          <w:spacing w:val="-5"/>
          <w:sz w:val="28"/>
        </w:rPr>
        <w:t xml:space="preserve"> </w:t>
      </w:r>
      <w:r>
        <w:rPr>
          <w:spacing w:val="-2"/>
          <w:sz w:val="28"/>
        </w:rPr>
        <w:t>как</w:t>
      </w:r>
      <w:r>
        <w:rPr>
          <w:spacing w:val="-5"/>
          <w:sz w:val="28"/>
        </w:rPr>
        <w:t xml:space="preserve"> </w:t>
      </w:r>
      <w:r>
        <w:rPr>
          <w:spacing w:val="-2"/>
          <w:sz w:val="28"/>
        </w:rPr>
        <w:t xml:space="preserve">способа </w:t>
      </w:r>
      <w:r>
        <w:rPr>
          <w:sz w:val="28"/>
        </w:rPr>
        <w:t>решения мыслительных задач, способность действовать в умственном плане, определённый набор знаний, представлений и умений.</w:t>
      </w:r>
    </w:p>
    <w:p w14:paraId="768D8D9C">
      <w:pPr>
        <w:pStyle w:val="7"/>
        <w:ind w:right="705"/>
      </w:pPr>
      <w:r>
        <w:rPr>
          <w:i/>
        </w:rPr>
        <w:t xml:space="preserve">Речевая готовность </w:t>
      </w:r>
      <w:r>
        <w:t>предполагает сформированность фонематической, лексической, грамматической, синтаксической, семантической сторон речи; развитие</w:t>
      </w:r>
      <w:r>
        <w:rPr>
          <w:spacing w:val="-6"/>
        </w:rPr>
        <w:t xml:space="preserve"> </w:t>
      </w:r>
      <w:r>
        <w:t>номинативной,</w:t>
      </w:r>
      <w:r>
        <w:rPr>
          <w:spacing w:val="-6"/>
        </w:rPr>
        <w:t xml:space="preserve"> </w:t>
      </w:r>
      <w:r>
        <w:t>обобщающей,</w:t>
      </w:r>
      <w:r>
        <w:rPr>
          <w:spacing w:val="-6"/>
        </w:rPr>
        <w:t xml:space="preserve"> </w:t>
      </w:r>
      <w:r>
        <w:t>планирующей</w:t>
      </w:r>
      <w:r>
        <w:rPr>
          <w:spacing w:val="-6"/>
        </w:rPr>
        <w:t xml:space="preserve"> </w:t>
      </w:r>
      <w:r>
        <w:t>и</w:t>
      </w:r>
      <w:r>
        <w:rPr>
          <w:spacing w:val="-6"/>
        </w:rPr>
        <w:t xml:space="preserve"> </w:t>
      </w:r>
      <w:r>
        <w:t>регулирующей</w:t>
      </w:r>
      <w:r>
        <w:rPr>
          <w:spacing w:val="-6"/>
        </w:rPr>
        <w:t xml:space="preserve"> </w:t>
      </w:r>
      <w:r>
        <w:t>функций речи,</w:t>
      </w:r>
      <w:r>
        <w:rPr>
          <w:spacing w:val="-17"/>
        </w:rPr>
        <w:t xml:space="preserve"> </w:t>
      </w:r>
      <w:r>
        <w:t>диалогической</w:t>
      </w:r>
      <w:r>
        <w:rPr>
          <w:spacing w:val="-17"/>
        </w:rPr>
        <w:t xml:space="preserve"> </w:t>
      </w:r>
      <w:r>
        <w:t>и</w:t>
      </w:r>
      <w:r>
        <w:rPr>
          <w:spacing w:val="-17"/>
        </w:rPr>
        <w:t xml:space="preserve"> </w:t>
      </w:r>
      <w:r>
        <w:t>начальных</w:t>
      </w:r>
      <w:r>
        <w:rPr>
          <w:spacing w:val="-17"/>
        </w:rPr>
        <w:t xml:space="preserve"> </w:t>
      </w:r>
      <w:r>
        <w:t>форм</w:t>
      </w:r>
      <w:r>
        <w:rPr>
          <w:spacing w:val="-17"/>
        </w:rPr>
        <w:t xml:space="preserve"> </w:t>
      </w:r>
      <w:r>
        <w:t>контекстной</w:t>
      </w:r>
      <w:r>
        <w:rPr>
          <w:spacing w:val="-17"/>
        </w:rPr>
        <w:t xml:space="preserve"> </w:t>
      </w:r>
      <w:r>
        <w:t>речи,</w:t>
      </w:r>
      <w:r>
        <w:rPr>
          <w:spacing w:val="-17"/>
        </w:rPr>
        <w:t xml:space="preserve"> </w:t>
      </w:r>
      <w:r>
        <w:t>формирование</w:t>
      </w:r>
      <w:r>
        <w:rPr>
          <w:spacing w:val="-17"/>
        </w:rPr>
        <w:t xml:space="preserve"> </w:t>
      </w:r>
      <w:r>
        <w:t>особой теоретической позиции ребёнка в отношении речевой действительности и выделение слова как её единицы.</w:t>
      </w:r>
    </w:p>
    <w:p w14:paraId="6373FDEF">
      <w:pPr>
        <w:pStyle w:val="7"/>
        <w:ind w:right="705"/>
      </w:pPr>
      <w:r>
        <w:t>Восприятие характеризуется всё большей осознанностью, опирается на использование</w:t>
      </w:r>
      <w:r>
        <w:rPr>
          <w:spacing w:val="-2"/>
        </w:rPr>
        <w:t xml:space="preserve"> </w:t>
      </w:r>
      <w:r>
        <w:t>системы</w:t>
      </w:r>
      <w:r>
        <w:rPr>
          <w:spacing w:val="-2"/>
        </w:rPr>
        <w:t xml:space="preserve"> </w:t>
      </w:r>
      <w:r>
        <w:t>общественных сенсорных эталонов и соответствующих перцептивных действий, основывается на взаимосвязи с речью и мышлением.</w:t>
      </w:r>
    </w:p>
    <w:p w14:paraId="50310C7F">
      <w:pPr>
        <w:pStyle w:val="7"/>
        <w:ind w:right="705"/>
      </w:pPr>
      <w:r>
        <w:t>Память и внимание приобретают черты опосредованности, наблюдается рост объёма и устойчивости внимания.</w:t>
      </w:r>
    </w:p>
    <w:p w14:paraId="136BBA59">
      <w:pPr>
        <w:pStyle w:val="7"/>
        <w:ind w:right="707"/>
      </w:pPr>
      <w:r>
        <w:t>Психологическая</w:t>
      </w:r>
      <w:r>
        <w:rPr>
          <w:spacing w:val="40"/>
        </w:rPr>
        <w:t xml:space="preserve"> </w:t>
      </w:r>
      <w:r>
        <w:t>готовность</w:t>
      </w:r>
      <w:r>
        <w:rPr>
          <w:spacing w:val="40"/>
        </w:rPr>
        <w:t xml:space="preserve"> </w:t>
      </w:r>
      <w:r>
        <w:t>в</w:t>
      </w:r>
      <w:r>
        <w:rPr>
          <w:spacing w:val="40"/>
        </w:rPr>
        <w:t xml:space="preserve"> </w:t>
      </w:r>
      <w:r>
        <w:t>сфере</w:t>
      </w:r>
      <w:r>
        <w:rPr>
          <w:spacing w:val="40"/>
        </w:rPr>
        <w:t xml:space="preserve"> </w:t>
      </w:r>
      <w:r>
        <w:t>воли</w:t>
      </w:r>
      <w:r>
        <w:rPr>
          <w:spacing w:val="40"/>
        </w:rPr>
        <w:t xml:space="preserve"> </w:t>
      </w:r>
      <w:r>
        <w:t>и</w:t>
      </w:r>
      <w:r>
        <w:rPr>
          <w:spacing w:val="40"/>
        </w:rPr>
        <w:t xml:space="preserve"> </w:t>
      </w:r>
      <w:r>
        <w:t>произвольности обеспечивает целенаправленность и планомерность управления ребёнком</w:t>
      </w:r>
      <w:r>
        <w:rPr>
          <w:spacing w:val="80"/>
          <w:w w:val="150"/>
        </w:rPr>
        <w:t xml:space="preserve"> </w:t>
      </w:r>
      <w:r>
        <w:t>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w:t>
      </w:r>
      <w:r>
        <w:rPr>
          <w:spacing w:val="80"/>
        </w:rPr>
        <w:t xml:space="preserve"> </w:t>
      </w:r>
      <w:r>
        <w:t>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20EA37AE">
      <w:pPr>
        <w:pStyle w:val="7"/>
        <w:ind w:right="709"/>
      </w:pPr>
      <w:r>
        <w:t>Формирование фундамента готовности перехода к обучению на уровень начального общего образования должно осуществляться в рамках</w:t>
      </w:r>
      <w:r>
        <w:rPr>
          <w:spacing w:val="40"/>
        </w:rPr>
        <w:t xml:space="preserve"> </w:t>
      </w:r>
      <w:r>
        <w:t>специфически детских видов деятельности: сюжетноролевой игры, изобразительной деятельности, конструирования, восприятия сказки и пр.</w:t>
      </w:r>
    </w:p>
    <w:p w14:paraId="19EB7F55">
      <w:pPr>
        <w:pStyle w:val="4"/>
        <w:spacing w:before="322"/>
        <w:ind w:left="414" w:right="696"/>
        <w:jc w:val="center"/>
      </w:pPr>
      <w:r>
        <w:t>Преемственность</w:t>
      </w:r>
      <w:r>
        <w:rPr>
          <w:spacing w:val="-5"/>
        </w:rPr>
        <w:t xml:space="preserve"> </w:t>
      </w:r>
      <w:r>
        <w:rPr>
          <w:spacing w:val="-2"/>
        </w:rPr>
        <w:t>перехода</w:t>
      </w:r>
    </w:p>
    <w:p w14:paraId="5AA30003">
      <w:pPr>
        <w:spacing w:before="0"/>
        <w:ind w:left="414" w:right="701" w:firstLine="0"/>
        <w:jc w:val="center"/>
        <w:rPr>
          <w:b/>
          <w:i/>
          <w:sz w:val="28"/>
        </w:rPr>
      </w:pPr>
      <w:r>
        <w:rPr>
          <w:b/>
          <w:i/>
          <w:sz w:val="28"/>
        </w:rPr>
        <w:t>от</w:t>
      </w:r>
      <w:r>
        <w:rPr>
          <w:b/>
          <w:i/>
          <w:spacing w:val="-3"/>
          <w:sz w:val="28"/>
        </w:rPr>
        <w:t xml:space="preserve"> </w:t>
      </w:r>
      <w:r>
        <w:rPr>
          <w:b/>
          <w:i/>
          <w:sz w:val="28"/>
        </w:rPr>
        <w:t>начального</w:t>
      </w:r>
      <w:r>
        <w:rPr>
          <w:b/>
          <w:i/>
          <w:spacing w:val="-3"/>
          <w:sz w:val="28"/>
        </w:rPr>
        <w:t xml:space="preserve"> </w:t>
      </w:r>
      <w:r>
        <w:rPr>
          <w:b/>
          <w:i/>
          <w:sz w:val="28"/>
        </w:rPr>
        <w:t>общего</w:t>
      </w:r>
      <w:r>
        <w:rPr>
          <w:b/>
          <w:i/>
          <w:spacing w:val="-2"/>
          <w:sz w:val="28"/>
        </w:rPr>
        <w:t xml:space="preserve"> </w:t>
      </w:r>
      <w:r>
        <w:rPr>
          <w:b/>
          <w:i/>
          <w:sz w:val="28"/>
        </w:rPr>
        <w:t>к</w:t>
      </w:r>
      <w:r>
        <w:rPr>
          <w:b/>
          <w:i/>
          <w:spacing w:val="-3"/>
          <w:sz w:val="28"/>
        </w:rPr>
        <w:t xml:space="preserve"> </w:t>
      </w:r>
      <w:r>
        <w:rPr>
          <w:b/>
          <w:i/>
          <w:sz w:val="28"/>
        </w:rPr>
        <w:t>основному</w:t>
      </w:r>
      <w:r>
        <w:rPr>
          <w:b/>
          <w:i/>
          <w:spacing w:val="-3"/>
          <w:sz w:val="28"/>
        </w:rPr>
        <w:t xml:space="preserve"> </w:t>
      </w:r>
      <w:r>
        <w:rPr>
          <w:b/>
          <w:i/>
          <w:sz w:val="28"/>
        </w:rPr>
        <w:t>общему</w:t>
      </w:r>
      <w:r>
        <w:rPr>
          <w:b/>
          <w:i/>
          <w:spacing w:val="-2"/>
          <w:sz w:val="28"/>
        </w:rPr>
        <w:t xml:space="preserve"> образованию</w:t>
      </w:r>
    </w:p>
    <w:p w14:paraId="109788B1">
      <w:pPr>
        <w:pStyle w:val="7"/>
        <w:ind w:right="708"/>
      </w:pPr>
      <w:r>
        <w:t>Не меньшее значение имеет проблема психологической подготовки обучающихся</w:t>
      </w:r>
      <w:r>
        <w:rPr>
          <w:spacing w:val="32"/>
        </w:rPr>
        <w:t xml:space="preserve"> </w:t>
      </w:r>
      <w:r>
        <w:t>к</w:t>
      </w:r>
      <w:r>
        <w:rPr>
          <w:spacing w:val="32"/>
        </w:rPr>
        <w:t xml:space="preserve"> </w:t>
      </w:r>
      <w:r>
        <w:t>переходу</w:t>
      </w:r>
      <w:r>
        <w:rPr>
          <w:spacing w:val="32"/>
        </w:rPr>
        <w:t xml:space="preserve"> </w:t>
      </w:r>
      <w:r>
        <w:t>на</w:t>
      </w:r>
      <w:r>
        <w:rPr>
          <w:spacing w:val="32"/>
        </w:rPr>
        <w:t xml:space="preserve"> </w:t>
      </w:r>
      <w:r>
        <w:t>уровень</w:t>
      </w:r>
      <w:r>
        <w:rPr>
          <w:spacing w:val="32"/>
        </w:rPr>
        <w:t xml:space="preserve"> </w:t>
      </w:r>
      <w:r>
        <w:t>основного</w:t>
      </w:r>
      <w:r>
        <w:rPr>
          <w:spacing w:val="32"/>
        </w:rPr>
        <w:t xml:space="preserve"> </w:t>
      </w:r>
      <w:r>
        <w:t>общего</w:t>
      </w:r>
      <w:r>
        <w:rPr>
          <w:spacing w:val="32"/>
        </w:rPr>
        <w:t xml:space="preserve"> </w:t>
      </w:r>
      <w:r>
        <w:t>образования</w:t>
      </w:r>
      <w:r>
        <w:rPr>
          <w:spacing w:val="32"/>
        </w:rPr>
        <w:t xml:space="preserve"> </w:t>
      </w:r>
      <w:r>
        <w:t>с</w:t>
      </w:r>
      <w:r>
        <w:rPr>
          <w:spacing w:val="32"/>
        </w:rPr>
        <w:t xml:space="preserve"> </w:t>
      </w:r>
      <w:r>
        <w:t>учётом</w:t>
      </w:r>
    </w:p>
    <w:p w14:paraId="0701D7EB">
      <w:pPr>
        <w:pStyle w:val="7"/>
        <w:spacing w:after="0"/>
        <w:sectPr>
          <w:pgSz w:w="11910" w:h="16840"/>
          <w:pgMar w:top="1040" w:right="425" w:bottom="280" w:left="708" w:header="720" w:footer="720" w:gutter="0"/>
          <w:cols w:space="720" w:num="1"/>
        </w:sectPr>
      </w:pPr>
    </w:p>
    <w:p w14:paraId="7C002A48">
      <w:pPr>
        <w:pStyle w:val="7"/>
        <w:spacing w:before="76"/>
        <w:ind w:right="709" w:firstLine="0"/>
      </w:pPr>
      <w:r>
        <w:t>возможного возникновения определённых трудностей такого перехода - ухудшение успеваемости и дисциплины, рост негативного отношения к</w:t>
      </w:r>
      <w:r>
        <w:rPr>
          <w:spacing w:val="40"/>
        </w:rPr>
        <w:t xml:space="preserve"> </w:t>
      </w:r>
      <w:r>
        <w:t>учению, возрастание эмоциональной нестабильности, нарушения поведения, которые обусловлены:</w:t>
      </w:r>
    </w:p>
    <w:p w14:paraId="677BCDE4">
      <w:pPr>
        <w:pStyle w:val="9"/>
        <w:numPr>
          <w:ilvl w:val="0"/>
          <w:numId w:val="47"/>
        </w:numPr>
        <w:tabs>
          <w:tab w:val="left" w:pos="1155"/>
        </w:tabs>
        <w:spacing w:before="0" w:after="0" w:line="240" w:lineRule="auto"/>
        <w:ind w:left="425" w:right="713" w:firstLine="567"/>
        <w:jc w:val="both"/>
        <w:rPr>
          <w:sz w:val="28"/>
        </w:rPr>
      </w:pPr>
      <w:r>
        <w:rPr>
          <w:sz w:val="28"/>
        </w:rPr>
        <w:t>необходимостью адаптации обучающихся к новой организации процесса и содержания обучения (предметная система, разные преподаватели и т.д.);</w:t>
      </w:r>
    </w:p>
    <w:p w14:paraId="366B51EF">
      <w:pPr>
        <w:pStyle w:val="9"/>
        <w:numPr>
          <w:ilvl w:val="0"/>
          <w:numId w:val="47"/>
        </w:numPr>
        <w:tabs>
          <w:tab w:val="left" w:pos="1155"/>
        </w:tabs>
        <w:spacing w:before="0" w:after="0" w:line="240" w:lineRule="auto"/>
        <w:ind w:left="425" w:right="710" w:firstLine="567"/>
        <w:jc w:val="both"/>
        <w:rPr>
          <w:sz w:val="28"/>
        </w:rPr>
      </w:pPr>
      <w:r>
        <w:rPr>
          <w:sz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Pr>
          <w:spacing w:val="-2"/>
          <w:sz w:val="28"/>
        </w:rPr>
        <w:t>деятельности);</w:t>
      </w:r>
    </w:p>
    <w:p w14:paraId="5F0E2352">
      <w:pPr>
        <w:pStyle w:val="9"/>
        <w:numPr>
          <w:ilvl w:val="0"/>
          <w:numId w:val="47"/>
        </w:numPr>
        <w:tabs>
          <w:tab w:val="left" w:pos="1155"/>
        </w:tabs>
        <w:spacing w:before="0" w:after="0" w:line="240" w:lineRule="auto"/>
        <w:ind w:left="425" w:right="709" w:firstLine="567"/>
        <w:jc w:val="both"/>
        <w:rPr>
          <w:sz w:val="28"/>
        </w:rPr>
      </w:pPr>
      <w:r>
        <w:rPr>
          <w:sz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3AE44E4F">
      <w:pPr>
        <w:pStyle w:val="9"/>
        <w:numPr>
          <w:ilvl w:val="0"/>
          <w:numId w:val="47"/>
        </w:numPr>
        <w:tabs>
          <w:tab w:val="left" w:pos="1155"/>
        </w:tabs>
        <w:spacing w:before="0" w:after="0" w:line="240" w:lineRule="auto"/>
        <w:ind w:left="425" w:right="713" w:firstLine="567"/>
        <w:jc w:val="both"/>
        <w:rPr>
          <w:sz w:val="28"/>
        </w:rPr>
      </w:pPr>
      <w:r>
        <w:rPr>
          <w:sz w:val="28"/>
        </w:rPr>
        <w:t>недостаточно подготовленным переходом с родного языка на русский язык обучения.</w:t>
      </w:r>
    </w:p>
    <w:p w14:paraId="3B74847E">
      <w:pPr>
        <w:pStyle w:val="7"/>
        <w:ind w:right="712"/>
      </w:pPr>
      <w:r>
        <w:t>Все эти компоненты присутствуют в программе формирования УУД и заданы в форме требований к планируемым результатам обучения.</w:t>
      </w:r>
    </w:p>
    <w:p w14:paraId="62B8ACB9">
      <w:pPr>
        <w:pStyle w:val="7"/>
        <w:ind w:right="709"/>
      </w:pPr>
      <w:r>
        <w:t>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14:paraId="08C7CBF2">
      <w:pPr>
        <w:pStyle w:val="7"/>
        <w:spacing w:after="0"/>
        <w:sectPr>
          <w:pgSz w:w="11910" w:h="16840"/>
          <w:pgMar w:top="1040" w:right="425" w:bottom="280" w:left="708" w:header="720" w:footer="720" w:gutter="0"/>
          <w:cols w:space="720" w:num="1"/>
        </w:sectPr>
      </w:pPr>
    </w:p>
    <w:p w14:paraId="15DAB667">
      <w:pPr>
        <w:pStyle w:val="2"/>
        <w:numPr>
          <w:ilvl w:val="1"/>
          <w:numId w:val="1"/>
        </w:numPr>
        <w:tabs>
          <w:tab w:val="left" w:pos="1482"/>
        </w:tabs>
        <w:spacing w:before="76" w:after="0" w:line="240" w:lineRule="auto"/>
        <w:ind w:left="1482" w:right="0" w:hanging="490"/>
        <w:jc w:val="both"/>
      </w:pPr>
      <w:r>
        <w:t>ПРОГРАММА</w:t>
      </w:r>
      <w:r>
        <w:rPr>
          <w:spacing w:val="-4"/>
        </w:rPr>
        <w:t xml:space="preserve"> </w:t>
      </w:r>
      <w:r>
        <w:t>КОРРЕКЦИОННОЙ</w:t>
      </w:r>
      <w:r>
        <w:rPr>
          <w:spacing w:val="-2"/>
        </w:rPr>
        <w:t xml:space="preserve"> РАБОТЫ</w:t>
      </w:r>
    </w:p>
    <w:p w14:paraId="73FDF518">
      <w:pPr>
        <w:pStyle w:val="3"/>
        <w:numPr>
          <w:ilvl w:val="2"/>
          <w:numId w:val="1"/>
        </w:numPr>
        <w:tabs>
          <w:tab w:val="left" w:pos="1692"/>
        </w:tabs>
        <w:spacing w:before="322" w:after="0" w:line="240" w:lineRule="auto"/>
        <w:ind w:left="1692" w:right="0" w:hanging="700"/>
        <w:jc w:val="both"/>
      </w:pPr>
      <w:r>
        <w:t>Цель</w:t>
      </w:r>
      <w:r>
        <w:rPr>
          <w:spacing w:val="-7"/>
        </w:rPr>
        <w:t xml:space="preserve"> </w:t>
      </w:r>
      <w:r>
        <w:t>и</w:t>
      </w:r>
      <w:r>
        <w:rPr>
          <w:spacing w:val="-4"/>
        </w:rPr>
        <w:t xml:space="preserve"> </w:t>
      </w:r>
      <w:r>
        <w:t>задачи</w:t>
      </w:r>
      <w:r>
        <w:rPr>
          <w:spacing w:val="-5"/>
        </w:rPr>
        <w:t xml:space="preserve"> </w:t>
      </w:r>
      <w:r>
        <w:t>программы</w:t>
      </w:r>
      <w:r>
        <w:rPr>
          <w:spacing w:val="-4"/>
        </w:rPr>
        <w:t xml:space="preserve"> </w:t>
      </w:r>
      <w:r>
        <w:t>коррекционной</w:t>
      </w:r>
      <w:r>
        <w:rPr>
          <w:spacing w:val="-4"/>
        </w:rPr>
        <w:t xml:space="preserve"> </w:t>
      </w:r>
      <w:r>
        <w:rPr>
          <w:spacing w:val="-2"/>
        </w:rPr>
        <w:t>работы</w:t>
      </w:r>
    </w:p>
    <w:p w14:paraId="434C1292">
      <w:pPr>
        <w:pStyle w:val="7"/>
        <w:ind w:right="711"/>
      </w:pPr>
      <w: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14:paraId="5265F1CD">
      <w:pPr>
        <w:pStyle w:val="7"/>
        <w:ind w:right="713"/>
      </w:pPr>
      <w:r>
        <w:t>Программа коррекционной работы предусматривает индивидуализацию специального сопровождения обучающегося с ЗПР.</w:t>
      </w:r>
    </w:p>
    <w:p w14:paraId="638D3D28">
      <w:pPr>
        <w:pStyle w:val="7"/>
        <w:ind w:right="708"/>
      </w:pPr>
      <w:r>
        <w:rPr>
          <w:b/>
          <w:i/>
        </w:rPr>
        <w:t xml:space="preserve">Цель программы коррекционной работы: </w:t>
      </w:r>
      <w:r>
        <w:t>создание системы комплексного психолого-педагогического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63E217B">
      <w:pPr>
        <w:pStyle w:val="4"/>
      </w:pPr>
      <w:r>
        <w:t>Задачи</w:t>
      </w:r>
      <w:r>
        <w:rPr>
          <w:spacing w:val="-3"/>
        </w:rPr>
        <w:t xml:space="preserve"> </w:t>
      </w:r>
      <w:r>
        <w:rPr>
          <w:spacing w:val="-2"/>
        </w:rPr>
        <w:t>программы:</w:t>
      </w:r>
    </w:p>
    <w:p w14:paraId="1D08CFC7">
      <w:pPr>
        <w:pStyle w:val="9"/>
        <w:numPr>
          <w:ilvl w:val="0"/>
          <w:numId w:val="48"/>
        </w:numPr>
        <w:tabs>
          <w:tab w:val="left" w:pos="1155"/>
        </w:tabs>
        <w:spacing w:before="0" w:after="0" w:line="240" w:lineRule="auto"/>
        <w:ind w:left="425" w:right="706" w:firstLine="567"/>
        <w:jc w:val="both"/>
        <w:rPr>
          <w:sz w:val="28"/>
        </w:rPr>
      </w:pPr>
      <w:r>
        <w:rPr>
          <w:sz w:val="28"/>
        </w:rPr>
        <w:t>выявление особых образовательных потребностей обучающихся с ЗПР, обусловленных недостатками в их развитии;</w:t>
      </w:r>
    </w:p>
    <w:p w14:paraId="033F728E">
      <w:pPr>
        <w:pStyle w:val="9"/>
        <w:numPr>
          <w:ilvl w:val="0"/>
          <w:numId w:val="48"/>
        </w:numPr>
        <w:tabs>
          <w:tab w:val="left" w:pos="1155"/>
        </w:tabs>
        <w:spacing w:before="0" w:after="0" w:line="240" w:lineRule="auto"/>
        <w:ind w:left="425" w:right="706" w:firstLine="567"/>
        <w:jc w:val="both"/>
        <w:rPr>
          <w:sz w:val="28"/>
        </w:rPr>
      </w:pPr>
      <w:r>
        <w:rPr>
          <w:sz w:val="28"/>
        </w:rPr>
        <w:t>организация специальных условий образования в соответствии с особенностями обучающихся с ЗПР;</w:t>
      </w:r>
    </w:p>
    <w:p w14:paraId="46C53972">
      <w:pPr>
        <w:pStyle w:val="9"/>
        <w:numPr>
          <w:ilvl w:val="0"/>
          <w:numId w:val="48"/>
        </w:numPr>
        <w:tabs>
          <w:tab w:val="left" w:pos="1155"/>
        </w:tabs>
        <w:spacing w:before="0" w:after="0" w:line="240" w:lineRule="auto"/>
        <w:ind w:left="425" w:right="706" w:firstLine="567"/>
        <w:jc w:val="both"/>
        <w:rPr>
          <w:sz w:val="28"/>
        </w:rPr>
      </w:pPr>
      <w:r>
        <w:rPr>
          <w:sz w:val="28"/>
        </w:rPr>
        <w:t>осуществление индивидуально ориентированной психолого-медико- педагогической помощи обучающимся с учетом особенностей их психофизического развития и индивидуальных возможностей;</w:t>
      </w:r>
    </w:p>
    <w:p w14:paraId="7BA329F3">
      <w:pPr>
        <w:pStyle w:val="9"/>
        <w:numPr>
          <w:ilvl w:val="0"/>
          <w:numId w:val="48"/>
        </w:numPr>
        <w:tabs>
          <w:tab w:val="left" w:pos="1155"/>
        </w:tabs>
        <w:spacing w:before="0" w:after="0" w:line="240" w:lineRule="auto"/>
        <w:ind w:left="425" w:right="706" w:firstLine="567"/>
        <w:jc w:val="both"/>
        <w:rPr>
          <w:sz w:val="28"/>
        </w:rPr>
      </w:pPr>
      <w:r>
        <w:rPr>
          <w:sz w:val="28"/>
        </w:rPr>
        <w:t>оказание коррекционной помощи в овладении адаптированной основной общеобразовательной программой начального общего образования, в т.ч. организация индивидуальных и фронтальных занятий по развитию обучающихся с ЗПР;</w:t>
      </w:r>
    </w:p>
    <w:p w14:paraId="7656D5F9">
      <w:pPr>
        <w:pStyle w:val="9"/>
        <w:numPr>
          <w:ilvl w:val="0"/>
          <w:numId w:val="48"/>
        </w:numPr>
        <w:tabs>
          <w:tab w:val="left" w:pos="1155"/>
        </w:tabs>
        <w:spacing w:before="0" w:after="0" w:line="240" w:lineRule="auto"/>
        <w:ind w:left="425" w:right="706" w:firstLine="567"/>
        <w:jc w:val="both"/>
        <w:rPr>
          <w:sz w:val="28"/>
        </w:rPr>
      </w:pPr>
      <w:r>
        <w:rPr>
          <w:sz w:val="28"/>
        </w:rPr>
        <w:t>организация специальной психолого-педагогической помощи в формировании полноценной жизненной компетенции обучающихся с ЗПР;</w:t>
      </w:r>
    </w:p>
    <w:p w14:paraId="4A78C11E">
      <w:pPr>
        <w:pStyle w:val="9"/>
        <w:numPr>
          <w:ilvl w:val="0"/>
          <w:numId w:val="48"/>
        </w:numPr>
        <w:tabs>
          <w:tab w:val="left" w:pos="1155"/>
        </w:tabs>
        <w:spacing w:before="0" w:after="0" w:line="240" w:lineRule="auto"/>
        <w:ind w:left="425" w:right="706" w:firstLine="567"/>
        <w:jc w:val="both"/>
        <w:rPr>
          <w:sz w:val="28"/>
        </w:rPr>
      </w:pPr>
      <w:r>
        <w:rPr>
          <w:sz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467039E3">
      <w:pPr>
        <w:pStyle w:val="9"/>
        <w:numPr>
          <w:ilvl w:val="0"/>
          <w:numId w:val="48"/>
        </w:numPr>
        <w:tabs>
          <w:tab w:val="left" w:pos="1155"/>
        </w:tabs>
        <w:spacing w:before="0" w:after="0" w:line="240" w:lineRule="auto"/>
        <w:ind w:left="425" w:right="706" w:firstLine="567"/>
        <w:jc w:val="both"/>
        <w:rPr>
          <w:sz w:val="28"/>
        </w:rPr>
      </w:pPr>
      <w:r>
        <w:rPr>
          <w:sz w:val="28"/>
        </w:rPr>
        <w:t>оказание консультативной и методической помощи родителям (законным представителям) обучающихся с ЗПР.</w:t>
      </w:r>
    </w:p>
    <w:p w14:paraId="63600AC2">
      <w:pPr>
        <w:pStyle w:val="3"/>
        <w:numPr>
          <w:ilvl w:val="2"/>
          <w:numId w:val="1"/>
        </w:numPr>
        <w:tabs>
          <w:tab w:val="left" w:pos="1686"/>
        </w:tabs>
        <w:spacing w:before="322" w:after="0" w:line="240" w:lineRule="auto"/>
        <w:ind w:left="1686" w:right="0" w:hanging="694"/>
        <w:jc w:val="both"/>
      </w:pPr>
      <w:r>
        <w:t>Направления</w:t>
      </w:r>
      <w:r>
        <w:rPr>
          <w:spacing w:val="-13"/>
        </w:rPr>
        <w:t xml:space="preserve"> </w:t>
      </w:r>
      <w:r>
        <w:t>коррекционной</w:t>
      </w:r>
      <w:r>
        <w:rPr>
          <w:spacing w:val="-13"/>
        </w:rPr>
        <w:t xml:space="preserve"> </w:t>
      </w:r>
      <w:r>
        <w:rPr>
          <w:spacing w:val="-2"/>
        </w:rPr>
        <w:t>работы</w:t>
      </w:r>
    </w:p>
    <w:p w14:paraId="2626613D">
      <w:pPr>
        <w:spacing w:before="0"/>
        <w:ind w:left="425" w:right="710" w:firstLine="567"/>
        <w:jc w:val="both"/>
        <w:rPr>
          <w:i/>
          <w:sz w:val="28"/>
        </w:rPr>
      </w:pPr>
      <w:r>
        <w:rPr>
          <w:i/>
          <w:sz w:val="28"/>
        </w:rPr>
        <w:t xml:space="preserve">Программа коррекционной работы для обучающихся с ЗПР (вариант 7.2) включает в себя взаимосвязанные направления, отражающие её основное </w:t>
      </w:r>
      <w:r>
        <w:rPr>
          <w:i/>
          <w:spacing w:val="-2"/>
          <w:sz w:val="28"/>
        </w:rPr>
        <w:t>содержание:</w:t>
      </w:r>
    </w:p>
    <w:p w14:paraId="0686538F">
      <w:pPr>
        <w:pStyle w:val="9"/>
        <w:numPr>
          <w:ilvl w:val="0"/>
          <w:numId w:val="49"/>
        </w:numPr>
        <w:tabs>
          <w:tab w:val="left" w:pos="1361"/>
        </w:tabs>
        <w:spacing w:before="0" w:after="0" w:line="240" w:lineRule="auto"/>
        <w:ind w:left="425" w:right="712" w:firstLine="567"/>
        <w:jc w:val="both"/>
        <w:rPr>
          <w:sz w:val="28"/>
        </w:rPr>
      </w:pPr>
      <w:r>
        <w:rPr>
          <w:sz w:val="28"/>
        </w:rP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14:paraId="1C27D403">
      <w:pPr>
        <w:pStyle w:val="9"/>
        <w:numPr>
          <w:ilvl w:val="0"/>
          <w:numId w:val="49"/>
        </w:numPr>
        <w:tabs>
          <w:tab w:val="left" w:pos="1825"/>
        </w:tabs>
        <w:spacing w:before="0" w:after="0" w:line="240" w:lineRule="auto"/>
        <w:ind w:left="425" w:right="713" w:firstLine="567"/>
        <w:jc w:val="both"/>
        <w:rPr>
          <w:sz w:val="28"/>
        </w:rPr>
      </w:pPr>
      <w:r>
        <w:rPr>
          <w:sz w:val="28"/>
        </w:rPr>
        <w:t>перечень индивидуально-ориентированных коррекционных мероприятий,</w:t>
      </w:r>
      <w:r>
        <w:rPr>
          <w:spacing w:val="40"/>
          <w:sz w:val="28"/>
        </w:rPr>
        <w:t xml:space="preserve"> </w:t>
      </w:r>
      <w:r>
        <w:rPr>
          <w:sz w:val="28"/>
        </w:rPr>
        <w:t>обеспечивающих</w:t>
      </w:r>
      <w:r>
        <w:rPr>
          <w:spacing w:val="40"/>
          <w:sz w:val="28"/>
        </w:rPr>
        <w:t xml:space="preserve"> </w:t>
      </w:r>
      <w:r>
        <w:rPr>
          <w:sz w:val="28"/>
        </w:rPr>
        <w:t>обучающимся</w:t>
      </w:r>
      <w:r>
        <w:rPr>
          <w:spacing w:val="40"/>
          <w:sz w:val="28"/>
        </w:rPr>
        <w:t xml:space="preserve"> </w:t>
      </w:r>
      <w:r>
        <w:rPr>
          <w:sz w:val="28"/>
        </w:rPr>
        <w:t>с</w:t>
      </w:r>
      <w:r>
        <w:rPr>
          <w:spacing w:val="40"/>
          <w:sz w:val="28"/>
        </w:rPr>
        <w:t xml:space="preserve"> </w:t>
      </w:r>
      <w:r>
        <w:rPr>
          <w:sz w:val="28"/>
        </w:rPr>
        <w:t>ЗПР</w:t>
      </w:r>
      <w:r>
        <w:rPr>
          <w:spacing w:val="40"/>
          <w:sz w:val="28"/>
        </w:rPr>
        <w:t xml:space="preserve"> </w:t>
      </w:r>
      <w:r>
        <w:rPr>
          <w:sz w:val="28"/>
        </w:rPr>
        <w:t>удовлетворение</w:t>
      </w:r>
      <w:r>
        <w:rPr>
          <w:spacing w:val="40"/>
          <w:sz w:val="28"/>
        </w:rPr>
        <w:t xml:space="preserve"> </w:t>
      </w:r>
      <w:r>
        <w:rPr>
          <w:sz w:val="28"/>
        </w:rPr>
        <w:t>особых</w:t>
      </w:r>
    </w:p>
    <w:p w14:paraId="65A8082D">
      <w:pPr>
        <w:pStyle w:val="9"/>
        <w:spacing w:after="0" w:line="240" w:lineRule="auto"/>
        <w:jc w:val="both"/>
        <w:rPr>
          <w:sz w:val="28"/>
        </w:rPr>
        <w:sectPr>
          <w:pgSz w:w="11910" w:h="16840"/>
          <w:pgMar w:top="1040" w:right="425" w:bottom="280" w:left="708" w:header="720" w:footer="720" w:gutter="0"/>
          <w:cols w:space="720" w:num="1"/>
        </w:sectPr>
      </w:pPr>
    </w:p>
    <w:p w14:paraId="1A7B6EC8">
      <w:pPr>
        <w:pStyle w:val="7"/>
        <w:spacing w:before="76"/>
        <w:ind w:right="714" w:firstLine="0"/>
      </w:pPr>
      <w:r>
        <w:t>образовательных потребностей, их интеграцию (инклюзию) в образовательной организации и освоение ими АОП НОО.</w:t>
      </w:r>
    </w:p>
    <w:p w14:paraId="1EA55896">
      <w:pPr>
        <w:spacing w:before="0"/>
        <w:ind w:left="992" w:right="0" w:firstLine="0"/>
        <w:jc w:val="both"/>
        <w:rPr>
          <w:i/>
          <w:sz w:val="28"/>
        </w:rPr>
      </w:pPr>
      <w:r>
        <w:rPr>
          <w:i/>
          <w:sz w:val="28"/>
        </w:rPr>
        <w:t>Данный</w:t>
      </w:r>
      <w:r>
        <w:rPr>
          <w:i/>
          <w:spacing w:val="-3"/>
          <w:sz w:val="28"/>
        </w:rPr>
        <w:t xml:space="preserve"> </w:t>
      </w:r>
      <w:r>
        <w:rPr>
          <w:i/>
          <w:sz w:val="28"/>
        </w:rPr>
        <w:t>перечень</w:t>
      </w:r>
      <w:r>
        <w:rPr>
          <w:i/>
          <w:spacing w:val="-2"/>
          <w:sz w:val="28"/>
        </w:rPr>
        <w:t xml:space="preserve"> </w:t>
      </w:r>
      <w:r>
        <w:rPr>
          <w:i/>
          <w:sz w:val="28"/>
        </w:rPr>
        <w:t>может</w:t>
      </w:r>
      <w:r>
        <w:rPr>
          <w:i/>
          <w:spacing w:val="-2"/>
          <w:sz w:val="28"/>
        </w:rPr>
        <w:t xml:space="preserve"> включать:</w:t>
      </w:r>
    </w:p>
    <w:p w14:paraId="2AAC75E2">
      <w:pPr>
        <w:pStyle w:val="9"/>
        <w:numPr>
          <w:ilvl w:val="1"/>
          <w:numId w:val="49"/>
        </w:numPr>
        <w:tabs>
          <w:tab w:val="left" w:pos="1155"/>
        </w:tabs>
        <w:spacing w:before="0" w:after="0" w:line="240" w:lineRule="auto"/>
        <w:ind w:left="425" w:right="713" w:firstLine="567"/>
        <w:jc w:val="both"/>
        <w:rPr>
          <w:sz w:val="28"/>
        </w:rPr>
      </w:pPr>
      <w:r>
        <w:rPr>
          <w:sz w:val="28"/>
        </w:rPr>
        <w:t>игры, направленные на коррекцию и развитие дефицитных функций (сенсорных, моторных, психических) обучающегося;</w:t>
      </w:r>
    </w:p>
    <w:p w14:paraId="4044F21C">
      <w:pPr>
        <w:pStyle w:val="9"/>
        <w:numPr>
          <w:ilvl w:val="1"/>
          <w:numId w:val="49"/>
        </w:numPr>
        <w:tabs>
          <w:tab w:val="left" w:pos="1155"/>
        </w:tabs>
        <w:spacing w:before="0" w:after="0" w:line="240" w:lineRule="auto"/>
        <w:ind w:left="1155" w:right="0" w:hanging="163"/>
        <w:jc w:val="both"/>
        <w:rPr>
          <w:sz w:val="28"/>
        </w:rPr>
      </w:pPr>
      <w:r>
        <w:rPr>
          <w:sz w:val="28"/>
        </w:rPr>
        <w:t>упражнения,</w:t>
      </w:r>
      <w:r>
        <w:rPr>
          <w:spacing w:val="-7"/>
          <w:sz w:val="28"/>
        </w:rPr>
        <w:t xml:space="preserve"> </w:t>
      </w:r>
      <w:r>
        <w:rPr>
          <w:sz w:val="28"/>
        </w:rPr>
        <w:t>направленные</w:t>
      </w:r>
      <w:r>
        <w:rPr>
          <w:spacing w:val="-4"/>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обучающегося</w:t>
      </w:r>
      <w:r>
        <w:rPr>
          <w:spacing w:val="-4"/>
          <w:sz w:val="28"/>
        </w:rPr>
        <w:t xml:space="preserve"> </w:t>
      </w:r>
      <w:r>
        <w:rPr>
          <w:sz w:val="28"/>
        </w:rPr>
        <w:t>с</w:t>
      </w:r>
      <w:r>
        <w:rPr>
          <w:spacing w:val="-4"/>
          <w:sz w:val="28"/>
        </w:rPr>
        <w:t xml:space="preserve"> ЗПР;</w:t>
      </w:r>
    </w:p>
    <w:p w14:paraId="5774743D">
      <w:pPr>
        <w:pStyle w:val="9"/>
        <w:numPr>
          <w:ilvl w:val="1"/>
          <w:numId w:val="49"/>
        </w:numPr>
        <w:tabs>
          <w:tab w:val="left" w:pos="1155"/>
        </w:tabs>
        <w:spacing w:before="0" w:after="0" w:line="240" w:lineRule="auto"/>
        <w:ind w:left="425" w:right="710" w:firstLine="567"/>
        <w:jc w:val="both"/>
        <w:rPr>
          <w:sz w:val="28"/>
        </w:rPr>
      </w:pPr>
      <w:r>
        <w:rPr>
          <w:sz w:val="28"/>
        </w:rPr>
        <w:t>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14:paraId="35386BEB">
      <w:pPr>
        <w:pStyle w:val="9"/>
        <w:numPr>
          <w:ilvl w:val="1"/>
          <w:numId w:val="49"/>
        </w:numPr>
        <w:tabs>
          <w:tab w:val="left" w:pos="1155"/>
        </w:tabs>
        <w:spacing w:before="0" w:after="0" w:line="240" w:lineRule="auto"/>
        <w:ind w:left="425" w:right="713" w:firstLine="567"/>
        <w:jc w:val="both"/>
        <w:rPr>
          <w:sz w:val="28"/>
        </w:rPr>
      </w:pPr>
      <w:r>
        <w:rPr>
          <w:sz w:val="28"/>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w:t>
      </w:r>
      <w:r>
        <w:rPr>
          <w:spacing w:val="-2"/>
          <w:sz w:val="28"/>
        </w:rPr>
        <w:t>личности.</w:t>
      </w:r>
    </w:p>
    <w:p w14:paraId="381094D4">
      <w:pPr>
        <w:pStyle w:val="7"/>
        <w:ind w:right="713"/>
      </w:pPr>
      <w:r>
        <w:t xml:space="preserve">Конкретный перечень мероприятий разрабатывается образовательной </w:t>
      </w:r>
      <w:r>
        <w:rPr>
          <w:spacing w:val="-2"/>
        </w:rPr>
        <w:t>организацией.</w:t>
      </w:r>
    </w:p>
    <w:p w14:paraId="3BB68965">
      <w:pPr>
        <w:pStyle w:val="3"/>
        <w:numPr>
          <w:ilvl w:val="2"/>
          <w:numId w:val="1"/>
        </w:numPr>
        <w:tabs>
          <w:tab w:val="left" w:pos="1686"/>
        </w:tabs>
        <w:spacing w:before="322" w:after="0" w:line="240" w:lineRule="auto"/>
        <w:ind w:left="1686" w:right="0" w:hanging="694"/>
        <w:jc w:val="both"/>
      </w:pPr>
      <w:r>
        <w:t>Принципы</w:t>
      </w:r>
      <w:r>
        <w:rPr>
          <w:spacing w:val="-11"/>
        </w:rPr>
        <w:t xml:space="preserve"> </w:t>
      </w:r>
      <w:r>
        <w:t>программы</w:t>
      </w:r>
      <w:r>
        <w:rPr>
          <w:spacing w:val="-11"/>
        </w:rPr>
        <w:t xml:space="preserve"> </w:t>
      </w:r>
      <w:r>
        <w:t>коррекционной</w:t>
      </w:r>
      <w:r>
        <w:rPr>
          <w:spacing w:val="-11"/>
        </w:rPr>
        <w:t xml:space="preserve"> </w:t>
      </w:r>
      <w:r>
        <w:rPr>
          <w:spacing w:val="-2"/>
        </w:rPr>
        <w:t>работы</w:t>
      </w:r>
    </w:p>
    <w:p w14:paraId="4D1D9F98">
      <w:pPr>
        <w:pStyle w:val="4"/>
      </w:pPr>
      <w:r>
        <w:t>Принципы</w:t>
      </w:r>
      <w:r>
        <w:rPr>
          <w:spacing w:val="-8"/>
        </w:rPr>
        <w:t xml:space="preserve"> </w:t>
      </w:r>
      <w:r>
        <w:t>коррекционной</w:t>
      </w:r>
      <w:r>
        <w:rPr>
          <w:spacing w:val="-7"/>
        </w:rPr>
        <w:t xml:space="preserve"> </w:t>
      </w:r>
      <w:r>
        <w:rPr>
          <w:spacing w:val="-2"/>
        </w:rPr>
        <w:t>работы:</w:t>
      </w:r>
    </w:p>
    <w:p w14:paraId="5549683D">
      <w:pPr>
        <w:pStyle w:val="9"/>
        <w:numPr>
          <w:ilvl w:val="0"/>
          <w:numId w:val="50"/>
        </w:numPr>
        <w:tabs>
          <w:tab w:val="left" w:pos="1272"/>
        </w:tabs>
        <w:spacing w:before="0" w:after="0" w:line="240" w:lineRule="auto"/>
        <w:ind w:left="425" w:right="711" w:firstLine="567"/>
        <w:jc w:val="both"/>
        <w:rPr>
          <w:sz w:val="28"/>
        </w:rPr>
      </w:pPr>
      <w:r>
        <w:rPr>
          <w:sz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2A6994CD">
      <w:pPr>
        <w:pStyle w:val="9"/>
        <w:numPr>
          <w:ilvl w:val="0"/>
          <w:numId w:val="50"/>
        </w:numPr>
        <w:tabs>
          <w:tab w:val="left" w:pos="1272"/>
        </w:tabs>
        <w:spacing w:before="0" w:after="0" w:line="240" w:lineRule="auto"/>
        <w:ind w:left="425" w:right="710" w:firstLine="567"/>
        <w:jc w:val="both"/>
        <w:rPr>
          <w:sz w:val="28"/>
        </w:rPr>
      </w:pPr>
      <w:r>
        <w:rPr>
          <w:sz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05D3B0DD">
      <w:pPr>
        <w:pStyle w:val="9"/>
        <w:numPr>
          <w:ilvl w:val="0"/>
          <w:numId w:val="50"/>
        </w:numPr>
        <w:tabs>
          <w:tab w:val="left" w:pos="1272"/>
        </w:tabs>
        <w:spacing w:before="0" w:after="0" w:line="240" w:lineRule="auto"/>
        <w:ind w:left="425" w:right="712" w:firstLine="567"/>
        <w:jc w:val="both"/>
        <w:rPr>
          <w:sz w:val="28"/>
        </w:rPr>
      </w:pPr>
      <w:r>
        <w:rPr>
          <w:sz w:val="28"/>
        </w:rPr>
        <w:t>Принцип непрерывности обеспечивает проведение коррекционной работы на всем протяжении обучения с учетом личностных изменений.</w:t>
      </w:r>
    </w:p>
    <w:p w14:paraId="6E92FCE7">
      <w:pPr>
        <w:pStyle w:val="9"/>
        <w:numPr>
          <w:ilvl w:val="0"/>
          <w:numId w:val="50"/>
        </w:numPr>
        <w:tabs>
          <w:tab w:val="left" w:pos="1272"/>
        </w:tabs>
        <w:spacing w:before="0" w:after="0" w:line="240" w:lineRule="auto"/>
        <w:ind w:left="425" w:right="713" w:firstLine="567"/>
        <w:jc w:val="both"/>
        <w:rPr>
          <w:sz w:val="28"/>
        </w:rPr>
      </w:pPr>
      <w:r>
        <w:rPr>
          <w:sz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4C596EC1">
      <w:pPr>
        <w:pStyle w:val="9"/>
        <w:numPr>
          <w:ilvl w:val="0"/>
          <w:numId w:val="50"/>
        </w:numPr>
        <w:tabs>
          <w:tab w:val="left" w:pos="1272"/>
        </w:tabs>
        <w:spacing w:before="0" w:after="0" w:line="240" w:lineRule="auto"/>
        <w:ind w:left="425" w:right="712" w:firstLine="567"/>
        <w:jc w:val="both"/>
        <w:rPr>
          <w:sz w:val="28"/>
        </w:rPr>
      </w:pPr>
      <w:r>
        <w:rPr>
          <w:sz w:val="28"/>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212F6332">
      <w:pPr>
        <w:pStyle w:val="9"/>
        <w:numPr>
          <w:ilvl w:val="0"/>
          <w:numId w:val="50"/>
        </w:numPr>
        <w:tabs>
          <w:tab w:val="left" w:pos="1272"/>
        </w:tabs>
        <w:spacing w:before="0" w:after="0" w:line="240" w:lineRule="auto"/>
        <w:ind w:left="425" w:right="711" w:firstLine="567"/>
        <w:jc w:val="both"/>
        <w:rPr>
          <w:sz w:val="28"/>
        </w:rPr>
      </w:pPr>
      <w:r>
        <w:rPr>
          <w:sz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067BEC76">
      <w:pPr>
        <w:pStyle w:val="9"/>
        <w:numPr>
          <w:ilvl w:val="0"/>
          <w:numId w:val="50"/>
        </w:numPr>
        <w:tabs>
          <w:tab w:val="left" w:pos="1272"/>
        </w:tabs>
        <w:spacing w:before="0" w:after="0" w:line="240" w:lineRule="auto"/>
        <w:ind w:left="425" w:right="711" w:firstLine="567"/>
        <w:jc w:val="both"/>
        <w:rPr>
          <w:sz w:val="28"/>
        </w:rPr>
      </w:pPr>
      <w:r>
        <w:rPr>
          <w:sz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w:t>
      </w:r>
      <w:r>
        <w:rPr>
          <w:spacing w:val="-2"/>
          <w:sz w:val="28"/>
        </w:rPr>
        <w:t>общество.</w:t>
      </w:r>
    </w:p>
    <w:p w14:paraId="0EBB7BD6">
      <w:pPr>
        <w:pStyle w:val="9"/>
        <w:spacing w:after="0" w:line="240" w:lineRule="auto"/>
        <w:jc w:val="both"/>
        <w:rPr>
          <w:sz w:val="28"/>
        </w:rPr>
        <w:sectPr>
          <w:pgSz w:w="11910" w:h="16840"/>
          <w:pgMar w:top="1040" w:right="425" w:bottom="280" w:left="708" w:header="720" w:footer="720" w:gutter="0"/>
          <w:cols w:space="720" w:num="1"/>
        </w:sectPr>
      </w:pPr>
    </w:p>
    <w:p w14:paraId="16A7D216">
      <w:pPr>
        <w:pStyle w:val="3"/>
        <w:numPr>
          <w:ilvl w:val="2"/>
          <w:numId w:val="1"/>
        </w:numPr>
        <w:tabs>
          <w:tab w:val="left" w:pos="1686"/>
        </w:tabs>
        <w:spacing w:before="60" w:after="0" w:line="240" w:lineRule="auto"/>
        <w:ind w:left="1686" w:right="0" w:hanging="694"/>
        <w:jc w:val="both"/>
      </w:pPr>
      <w:r>
        <w:rPr>
          <w:spacing w:val="-2"/>
        </w:rPr>
        <w:t>Психолого-медико-педагогическое</w:t>
      </w:r>
      <w:r>
        <w:rPr>
          <w:spacing w:val="19"/>
        </w:rPr>
        <w:t xml:space="preserve"> </w:t>
      </w:r>
      <w:r>
        <w:rPr>
          <w:spacing w:val="-2"/>
        </w:rPr>
        <w:t>сопровождение</w:t>
      </w:r>
      <w:r>
        <w:rPr>
          <w:spacing w:val="21"/>
        </w:rPr>
        <w:t xml:space="preserve"> </w:t>
      </w:r>
      <w:r>
        <w:rPr>
          <w:spacing w:val="-2"/>
        </w:rPr>
        <w:t>обучающихся</w:t>
      </w:r>
    </w:p>
    <w:p w14:paraId="5E1519E1">
      <w:pPr>
        <w:tabs>
          <w:tab w:val="left" w:pos="3341"/>
          <w:tab w:val="left" w:pos="8182"/>
        </w:tabs>
        <w:spacing w:before="0"/>
        <w:ind w:left="425" w:right="715" w:firstLine="567"/>
        <w:jc w:val="both"/>
        <w:rPr>
          <w:i/>
          <w:sz w:val="28"/>
        </w:rPr>
      </w:pPr>
      <w:r>
        <w:rPr>
          <w:i/>
          <w:spacing w:val="-2"/>
          <w:sz w:val="28"/>
        </w:rPr>
        <w:t>Комплексное</w:t>
      </w:r>
      <w:r>
        <w:rPr>
          <w:i/>
          <w:sz w:val="28"/>
        </w:rPr>
        <w:tab/>
      </w:r>
      <w:r>
        <w:rPr>
          <w:i/>
          <w:spacing w:val="-2"/>
          <w:sz w:val="28"/>
        </w:rPr>
        <w:t>психолого-медико-педагогическое</w:t>
      </w:r>
      <w:r>
        <w:rPr>
          <w:i/>
          <w:sz w:val="28"/>
        </w:rPr>
        <w:tab/>
      </w:r>
      <w:r>
        <w:rPr>
          <w:i/>
          <w:spacing w:val="-2"/>
          <w:sz w:val="28"/>
        </w:rPr>
        <w:t xml:space="preserve">сопровождение </w:t>
      </w:r>
      <w:r>
        <w:rPr>
          <w:i/>
          <w:sz w:val="28"/>
        </w:rPr>
        <w:t>обучающихся с ЗПР включает:</w:t>
      </w:r>
    </w:p>
    <w:p w14:paraId="5757DDF3">
      <w:pPr>
        <w:pStyle w:val="9"/>
        <w:numPr>
          <w:ilvl w:val="0"/>
          <w:numId w:val="51"/>
        </w:numPr>
        <w:tabs>
          <w:tab w:val="left" w:pos="1155"/>
        </w:tabs>
        <w:spacing w:before="0" w:after="0" w:line="240" w:lineRule="auto"/>
        <w:ind w:left="425" w:right="707" w:firstLine="567"/>
        <w:jc w:val="both"/>
        <w:rPr>
          <w:sz w:val="28"/>
        </w:rPr>
      </w:pPr>
      <w:r>
        <w:rPr>
          <w:sz w:val="28"/>
        </w:rPr>
        <w:t>проведение психолого-педагогическое обследования детей при поступлении в образовательную организацию с целью выявления их возможностей</w:t>
      </w:r>
      <w:r>
        <w:rPr>
          <w:spacing w:val="-17"/>
          <w:sz w:val="28"/>
        </w:rPr>
        <w:t xml:space="preserve"> </w:t>
      </w:r>
      <w:r>
        <w:rPr>
          <w:sz w:val="28"/>
        </w:rPr>
        <w:t>и</w:t>
      </w:r>
      <w:r>
        <w:rPr>
          <w:spacing w:val="-17"/>
          <w:sz w:val="28"/>
        </w:rPr>
        <w:t xml:space="preserve"> </w:t>
      </w:r>
      <w:r>
        <w:rPr>
          <w:sz w:val="28"/>
        </w:rPr>
        <w:t>особых</w:t>
      </w:r>
      <w:r>
        <w:rPr>
          <w:spacing w:val="-17"/>
          <w:sz w:val="28"/>
        </w:rPr>
        <w:t xml:space="preserve"> </w:t>
      </w:r>
      <w:r>
        <w:rPr>
          <w:sz w:val="28"/>
        </w:rPr>
        <w:t>образовательных</w:t>
      </w:r>
      <w:r>
        <w:rPr>
          <w:spacing w:val="-17"/>
          <w:sz w:val="28"/>
        </w:rPr>
        <w:t xml:space="preserve"> </w:t>
      </w:r>
      <w:r>
        <w:rPr>
          <w:sz w:val="28"/>
        </w:rPr>
        <w:t>потребностей,</w:t>
      </w:r>
      <w:r>
        <w:rPr>
          <w:spacing w:val="-17"/>
          <w:sz w:val="28"/>
        </w:rPr>
        <w:t xml:space="preserve"> </w:t>
      </w:r>
      <w:r>
        <w:rPr>
          <w:sz w:val="28"/>
        </w:rPr>
        <w:t>составления</w:t>
      </w:r>
      <w:r>
        <w:rPr>
          <w:spacing w:val="-17"/>
          <w:sz w:val="28"/>
        </w:rPr>
        <w:t xml:space="preserve"> </w:t>
      </w:r>
      <w:r>
        <w:rPr>
          <w:sz w:val="28"/>
        </w:rPr>
        <w:t>программы индивидуального маршрута с учетом фактического уровня развития, индивидуальных особенностей;</w:t>
      </w:r>
    </w:p>
    <w:p w14:paraId="3BBB7B1A">
      <w:pPr>
        <w:pStyle w:val="9"/>
        <w:numPr>
          <w:ilvl w:val="0"/>
          <w:numId w:val="51"/>
        </w:numPr>
        <w:tabs>
          <w:tab w:val="left" w:pos="1154"/>
        </w:tabs>
        <w:spacing w:before="0" w:after="0" w:line="240" w:lineRule="auto"/>
        <w:ind w:left="425" w:right="706" w:firstLine="567"/>
        <w:jc w:val="both"/>
        <w:rPr>
          <w:sz w:val="28"/>
        </w:rPr>
      </w:pPr>
      <w:r>
        <w:rPr>
          <w:sz w:val="28"/>
        </w:rPr>
        <w:t>разработку рекомендаций к составлению коррекционных программ, учитывающих индивидуальные особенности обучающихся;</w:t>
      </w:r>
    </w:p>
    <w:p w14:paraId="34ED9469">
      <w:pPr>
        <w:pStyle w:val="9"/>
        <w:numPr>
          <w:ilvl w:val="0"/>
          <w:numId w:val="51"/>
        </w:numPr>
        <w:tabs>
          <w:tab w:val="left" w:pos="1154"/>
        </w:tabs>
        <w:spacing w:before="0" w:after="0" w:line="240" w:lineRule="auto"/>
        <w:ind w:left="425" w:right="706" w:firstLine="567"/>
        <w:jc w:val="both"/>
        <w:rPr>
          <w:sz w:val="28"/>
        </w:rPr>
      </w:pPr>
      <w:r>
        <w:rPr>
          <w:sz w:val="28"/>
        </w:rPr>
        <w:t>проведение коррекционно-развивающей работы с учетом особых образовательных потребностей каждого обучающегося с ЗПР, его индивидуальных особенностей;</w:t>
      </w:r>
    </w:p>
    <w:p w14:paraId="6D4D6216">
      <w:pPr>
        <w:pStyle w:val="9"/>
        <w:numPr>
          <w:ilvl w:val="0"/>
          <w:numId w:val="51"/>
        </w:numPr>
        <w:tabs>
          <w:tab w:val="left" w:pos="1154"/>
        </w:tabs>
        <w:spacing w:before="0" w:after="0" w:line="240" w:lineRule="auto"/>
        <w:ind w:left="425" w:right="706" w:firstLine="567"/>
        <w:jc w:val="both"/>
        <w:rPr>
          <w:sz w:val="28"/>
        </w:rPr>
      </w:pPr>
      <w:r>
        <w:rPr>
          <w:sz w:val="28"/>
        </w:rPr>
        <w:t>мониторинг динамики развития обучающихся, достижения планируемых результатов коррекционно-развивающей работы.</w:t>
      </w:r>
    </w:p>
    <w:p w14:paraId="5F02ACC8">
      <w:pPr>
        <w:pStyle w:val="7"/>
        <w:ind w:right="712"/>
      </w:pPr>
      <w:r>
        <w:rPr>
          <w:i/>
        </w:rPr>
        <w:t xml:space="preserve">Психолого-педагогическое сопровождение обучающихся с ЗПР </w:t>
      </w:r>
      <w:r>
        <w:t>осуществляют специалисты: учитель-дефектолог, учитель-логопед, педагог- 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 педагогической коррекции и реабилитации, ПМПК).</w:t>
      </w:r>
    </w:p>
    <w:p w14:paraId="0E893A4A">
      <w:pPr>
        <w:pStyle w:val="7"/>
        <w:ind w:right="712"/>
      </w:pPr>
      <w: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14:paraId="013C2737">
      <w:pPr>
        <w:pStyle w:val="7"/>
        <w:ind w:right="712"/>
      </w:pPr>
      <w: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6804E9F4">
      <w:pPr>
        <w:pStyle w:val="3"/>
        <w:numPr>
          <w:ilvl w:val="2"/>
          <w:numId w:val="1"/>
        </w:numPr>
        <w:tabs>
          <w:tab w:val="left" w:pos="1692"/>
        </w:tabs>
        <w:spacing w:before="322" w:after="0" w:line="240" w:lineRule="auto"/>
        <w:ind w:left="1692" w:right="0" w:hanging="700"/>
        <w:jc w:val="left"/>
      </w:pPr>
      <w:r>
        <w:t>Направления</w:t>
      </w:r>
      <w:r>
        <w:rPr>
          <w:spacing w:val="-6"/>
        </w:rPr>
        <w:t xml:space="preserve"> </w:t>
      </w:r>
      <w:r>
        <w:t>и</w:t>
      </w:r>
      <w:r>
        <w:rPr>
          <w:spacing w:val="-6"/>
        </w:rPr>
        <w:t xml:space="preserve"> </w:t>
      </w:r>
      <w:r>
        <w:t>содержание</w:t>
      </w:r>
      <w:r>
        <w:rPr>
          <w:spacing w:val="-6"/>
        </w:rPr>
        <w:t xml:space="preserve"> </w:t>
      </w:r>
      <w:r>
        <w:t>коррекционной</w:t>
      </w:r>
      <w:r>
        <w:rPr>
          <w:spacing w:val="-5"/>
        </w:rPr>
        <w:t xml:space="preserve"> </w:t>
      </w:r>
      <w:r>
        <w:rPr>
          <w:spacing w:val="-2"/>
        </w:rPr>
        <w:t>работы</w:t>
      </w:r>
    </w:p>
    <w:p w14:paraId="40D9DF8F">
      <w:pPr>
        <w:pStyle w:val="7"/>
        <w:tabs>
          <w:tab w:val="left" w:pos="2716"/>
          <w:tab w:val="left" w:pos="4034"/>
          <w:tab w:val="left" w:pos="5842"/>
          <w:tab w:val="left" w:pos="8051"/>
        </w:tabs>
        <w:ind w:right="713"/>
        <w:jc w:val="left"/>
      </w:pPr>
      <w:r>
        <w:rPr>
          <w:spacing w:val="-2"/>
        </w:rPr>
        <w:t>Конкретный</w:t>
      </w:r>
      <w:r>
        <w:tab/>
      </w:r>
      <w:r>
        <w:rPr>
          <w:spacing w:val="-2"/>
        </w:rPr>
        <w:t>перечень</w:t>
      </w:r>
      <w:r>
        <w:tab/>
      </w:r>
      <w:r>
        <w:rPr>
          <w:spacing w:val="-2"/>
        </w:rPr>
        <w:t>мероприятий</w:t>
      </w:r>
      <w:r>
        <w:tab/>
      </w:r>
      <w:r>
        <w:rPr>
          <w:spacing w:val="-2"/>
        </w:rPr>
        <w:t>разрабатывается</w:t>
      </w:r>
      <w:r>
        <w:tab/>
      </w:r>
      <w:r>
        <w:rPr>
          <w:spacing w:val="-2"/>
        </w:rPr>
        <w:t>образовательной организацией.</w:t>
      </w:r>
    </w:p>
    <w:p w14:paraId="7983D550">
      <w:pPr>
        <w:spacing w:before="0"/>
        <w:ind w:left="992" w:right="0" w:firstLine="0"/>
        <w:jc w:val="left"/>
        <w:rPr>
          <w:i/>
          <w:sz w:val="28"/>
        </w:rPr>
      </w:pPr>
      <w:r>
        <w:rPr>
          <w:i/>
          <w:sz w:val="28"/>
        </w:rPr>
        <w:t>Направлениями</w:t>
      </w:r>
      <w:r>
        <w:rPr>
          <w:i/>
          <w:spacing w:val="-6"/>
          <w:sz w:val="28"/>
        </w:rPr>
        <w:t xml:space="preserve"> </w:t>
      </w:r>
      <w:r>
        <w:rPr>
          <w:i/>
          <w:sz w:val="28"/>
        </w:rPr>
        <w:t>коррекционной</w:t>
      </w:r>
      <w:r>
        <w:rPr>
          <w:i/>
          <w:spacing w:val="-5"/>
          <w:sz w:val="28"/>
        </w:rPr>
        <w:t xml:space="preserve"> </w:t>
      </w:r>
      <w:r>
        <w:rPr>
          <w:i/>
          <w:sz w:val="28"/>
        </w:rPr>
        <w:t>работы</w:t>
      </w:r>
      <w:r>
        <w:rPr>
          <w:i/>
          <w:spacing w:val="-5"/>
          <w:sz w:val="28"/>
        </w:rPr>
        <w:t xml:space="preserve"> </w:t>
      </w:r>
      <w:r>
        <w:rPr>
          <w:i/>
          <w:spacing w:val="-2"/>
          <w:sz w:val="28"/>
        </w:rPr>
        <w:t>являются:</w:t>
      </w:r>
    </w:p>
    <w:p w14:paraId="47E48369">
      <w:pPr>
        <w:pStyle w:val="9"/>
        <w:numPr>
          <w:ilvl w:val="0"/>
          <w:numId w:val="52"/>
        </w:numPr>
        <w:tabs>
          <w:tab w:val="left" w:pos="1155"/>
        </w:tabs>
        <w:spacing w:before="0" w:after="0" w:line="240" w:lineRule="auto"/>
        <w:ind w:left="1155" w:right="0" w:hanging="163"/>
        <w:jc w:val="left"/>
        <w:rPr>
          <w:sz w:val="28"/>
        </w:rPr>
      </w:pPr>
      <w:r>
        <w:rPr>
          <w:sz w:val="28"/>
        </w:rPr>
        <w:t>диагностическая</w:t>
      </w:r>
      <w:r>
        <w:rPr>
          <w:spacing w:val="-6"/>
          <w:sz w:val="28"/>
        </w:rPr>
        <w:t xml:space="preserve"> </w:t>
      </w:r>
      <w:r>
        <w:rPr>
          <w:spacing w:val="-2"/>
          <w:sz w:val="28"/>
        </w:rPr>
        <w:t>работа;</w:t>
      </w:r>
    </w:p>
    <w:p w14:paraId="0EA6A486">
      <w:pPr>
        <w:pStyle w:val="9"/>
        <w:numPr>
          <w:ilvl w:val="0"/>
          <w:numId w:val="52"/>
        </w:numPr>
        <w:tabs>
          <w:tab w:val="left" w:pos="1155"/>
        </w:tabs>
        <w:spacing w:before="0" w:after="0" w:line="240" w:lineRule="auto"/>
        <w:ind w:left="1155" w:right="0" w:hanging="163"/>
        <w:jc w:val="left"/>
        <w:rPr>
          <w:sz w:val="28"/>
        </w:rPr>
      </w:pPr>
      <w:r>
        <w:rPr>
          <w:sz w:val="28"/>
        </w:rPr>
        <w:t>коррекционно</w:t>
      </w:r>
      <w:r>
        <w:rPr>
          <w:b/>
          <w:i/>
          <w:sz w:val="28"/>
        </w:rPr>
        <w:t>-</w:t>
      </w:r>
      <w:r>
        <w:rPr>
          <w:sz w:val="28"/>
        </w:rPr>
        <w:t>развивающая</w:t>
      </w:r>
      <w:r>
        <w:rPr>
          <w:spacing w:val="-10"/>
          <w:sz w:val="28"/>
        </w:rPr>
        <w:t xml:space="preserve"> </w:t>
      </w:r>
      <w:r>
        <w:rPr>
          <w:spacing w:val="-2"/>
          <w:sz w:val="28"/>
        </w:rPr>
        <w:t>работа;</w:t>
      </w:r>
    </w:p>
    <w:p w14:paraId="391C8774">
      <w:pPr>
        <w:pStyle w:val="9"/>
        <w:numPr>
          <w:ilvl w:val="0"/>
          <w:numId w:val="52"/>
        </w:numPr>
        <w:tabs>
          <w:tab w:val="left" w:pos="1155"/>
        </w:tabs>
        <w:spacing w:before="0" w:after="0" w:line="240" w:lineRule="auto"/>
        <w:ind w:left="1155" w:right="0" w:hanging="163"/>
        <w:jc w:val="left"/>
        <w:rPr>
          <w:sz w:val="28"/>
        </w:rPr>
      </w:pPr>
      <w:r>
        <w:rPr>
          <w:sz w:val="28"/>
        </w:rPr>
        <w:t>консультативная</w:t>
      </w:r>
      <w:r>
        <w:rPr>
          <w:spacing w:val="-10"/>
          <w:sz w:val="28"/>
        </w:rPr>
        <w:t xml:space="preserve"> </w:t>
      </w:r>
      <w:r>
        <w:rPr>
          <w:spacing w:val="-2"/>
          <w:sz w:val="28"/>
        </w:rPr>
        <w:t>работа;</w:t>
      </w:r>
    </w:p>
    <w:p w14:paraId="2DE25BC7">
      <w:pPr>
        <w:pStyle w:val="9"/>
        <w:numPr>
          <w:ilvl w:val="0"/>
          <w:numId w:val="52"/>
        </w:numPr>
        <w:tabs>
          <w:tab w:val="left" w:pos="1155"/>
        </w:tabs>
        <w:spacing w:before="0" w:after="0" w:line="240" w:lineRule="auto"/>
        <w:ind w:left="1155" w:right="0" w:hanging="163"/>
        <w:jc w:val="left"/>
        <w:rPr>
          <w:sz w:val="28"/>
        </w:rPr>
      </w:pPr>
      <w:r>
        <w:rPr>
          <w:spacing w:val="-2"/>
          <w:sz w:val="28"/>
        </w:rPr>
        <w:t>информационно-просветительская</w:t>
      </w:r>
      <w:r>
        <w:rPr>
          <w:spacing w:val="40"/>
          <w:sz w:val="28"/>
        </w:rPr>
        <w:t xml:space="preserve"> </w:t>
      </w:r>
      <w:r>
        <w:rPr>
          <w:spacing w:val="-2"/>
          <w:sz w:val="28"/>
        </w:rPr>
        <w:t>работа;</w:t>
      </w:r>
    </w:p>
    <w:p w14:paraId="6B0B887A">
      <w:pPr>
        <w:pStyle w:val="9"/>
        <w:numPr>
          <w:ilvl w:val="0"/>
          <w:numId w:val="52"/>
        </w:numPr>
        <w:tabs>
          <w:tab w:val="left" w:pos="1155"/>
        </w:tabs>
        <w:spacing w:before="0" w:after="0" w:line="240" w:lineRule="auto"/>
        <w:ind w:left="1155" w:right="0" w:hanging="163"/>
        <w:jc w:val="left"/>
        <w:rPr>
          <w:sz w:val="28"/>
        </w:rPr>
      </w:pPr>
      <w:r>
        <w:rPr>
          <w:sz w:val="28"/>
        </w:rPr>
        <w:t>психолого-педагогическая</w:t>
      </w:r>
      <w:r>
        <w:rPr>
          <w:spacing w:val="-14"/>
          <w:sz w:val="28"/>
        </w:rPr>
        <w:t xml:space="preserve"> </w:t>
      </w:r>
      <w:r>
        <w:rPr>
          <w:spacing w:val="-2"/>
          <w:sz w:val="28"/>
        </w:rPr>
        <w:t>работа.</w:t>
      </w:r>
    </w:p>
    <w:p w14:paraId="74716169">
      <w:pPr>
        <w:pStyle w:val="9"/>
        <w:spacing w:after="0" w:line="240" w:lineRule="auto"/>
        <w:jc w:val="left"/>
        <w:rPr>
          <w:sz w:val="28"/>
        </w:rPr>
        <w:sectPr>
          <w:pgSz w:w="11910" w:h="16840"/>
          <w:pgMar w:top="1700" w:right="425" w:bottom="280" w:left="708" w:header="720" w:footer="720" w:gutter="0"/>
          <w:cols w:space="720" w:num="1"/>
        </w:sectPr>
      </w:pPr>
    </w:p>
    <w:p w14:paraId="04B720FB">
      <w:pPr>
        <w:pStyle w:val="3"/>
        <w:spacing w:before="78"/>
      </w:pPr>
      <w:r>
        <w:t>Диагностическая</w:t>
      </w:r>
      <w:r>
        <w:rPr>
          <w:spacing w:val="-7"/>
        </w:rPr>
        <w:t xml:space="preserve"> </w:t>
      </w:r>
      <w:r>
        <w:rPr>
          <w:spacing w:val="-2"/>
        </w:rPr>
        <w:t>работа</w:t>
      </w:r>
    </w:p>
    <w:p w14:paraId="371319D1">
      <w:pPr>
        <w:pStyle w:val="7"/>
        <w:ind w:right="711"/>
      </w:pPr>
      <w:r>
        <w:rPr>
          <w:b/>
          <w:i/>
        </w:rPr>
        <w:t xml:space="preserve">Цель: </w:t>
      </w:r>
      <w:r>
        <w:t xml:space="preserve">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w:t>
      </w:r>
      <w:r>
        <w:rPr>
          <w:spacing w:val="-2"/>
        </w:rPr>
        <w:t>организации;</w:t>
      </w:r>
    </w:p>
    <w:p w14:paraId="109288C6">
      <w:pPr>
        <w:pStyle w:val="4"/>
      </w:pPr>
      <w:r>
        <w:t>Содержание</w:t>
      </w:r>
      <w:r>
        <w:rPr>
          <w:spacing w:val="-7"/>
        </w:rPr>
        <w:t xml:space="preserve"> </w:t>
      </w:r>
      <w:r>
        <w:rPr>
          <w:spacing w:val="-2"/>
        </w:rPr>
        <w:t>деятельности:</w:t>
      </w:r>
    </w:p>
    <w:p w14:paraId="4941F01D">
      <w:pPr>
        <w:pStyle w:val="9"/>
        <w:numPr>
          <w:ilvl w:val="0"/>
          <w:numId w:val="52"/>
        </w:numPr>
        <w:tabs>
          <w:tab w:val="left" w:pos="1155"/>
        </w:tabs>
        <w:spacing w:before="0" w:after="0" w:line="240" w:lineRule="auto"/>
        <w:ind w:left="425" w:right="713" w:firstLine="567"/>
        <w:jc w:val="both"/>
        <w:rPr>
          <w:sz w:val="28"/>
        </w:rPr>
      </w:pPr>
      <w:r>
        <w:rPr>
          <w:sz w:val="28"/>
        </w:rPr>
        <w:t>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14:paraId="4F11FB10">
      <w:pPr>
        <w:pStyle w:val="9"/>
        <w:numPr>
          <w:ilvl w:val="0"/>
          <w:numId w:val="52"/>
        </w:numPr>
        <w:tabs>
          <w:tab w:val="left" w:pos="1155"/>
        </w:tabs>
        <w:spacing w:before="0" w:after="0" w:line="240" w:lineRule="auto"/>
        <w:ind w:left="425" w:right="710" w:firstLine="567"/>
        <w:jc w:val="both"/>
        <w:rPr>
          <w:sz w:val="28"/>
        </w:rPr>
      </w:pPr>
      <w:r>
        <w:rPr>
          <w:sz w:val="28"/>
        </w:rPr>
        <w:t>систематический мониторинг (в конце каждой учебной четверти) достижения обучающимися планируемых результатов освоения Программы;</w:t>
      </w:r>
    </w:p>
    <w:p w14:paraId="29C073D7">
      <w:pPr>
        <w:pStyle w:val="9"/>
        <w:numPr>
          <w:ilvl w:val="0"/>
          <w:numId w:val="52"/>
        </w:numPr>
        <w:tabs>
          <w:tab w:val="left" w:pos="1155"/>
        </w:tabs>
        <w:spacing w:before="0" w:after="0" w:line="240" w:lineRule="auto"/>
        <w:ind w:left="425" w:right="712" w:firstLine="567"/>
        <w:jc w:val="both"/>
        <w:rPr>
          <w:sz w:val="28"/>
        </w:rPr>
      </w:pPr>
      <w:r>
        <w:rPr>
          <w:sz w:val="28"/>
        </w:rPr>
        <w:t>систематический мониторинг достижения обучающимися планируемых результатов коррекционно-развивающей работы;</w:t>
      </w:r>
    </w:p>
    <w:p w14:paraId="44E9A9BA">
      <w:pPr>
        <w:pStyle w:val="9"/>
        <w:numPr>
          <w:ilvl w:val="0"/>
          <w:numId w:val="52"/>
        </w:numPr>
        <w:tabs>
          <w:tab w:val="left" w:pos="1155"/>
        </w:tabs>
        <w:spacing w:before="0" w:after="0" w:line="240" w:lineRule="auto"/>
        <w:ind w:left="425" w:right="714" w:firstLine="567"/>
        <w:jc w:val="both"/>
        <w:rPr>
          <w:sz w:val="28"/>
        </w:rPr>
      </w:pPr>
      <w:r>
        <w:rPr>
          <w:sz w:val="28"/>
        </w:rPr>
        <w:t>психолого-педагогическая диагностика для оптимизации коррекционной помощи обучающимся с ЗПР;</w:t>
      </w:r>
    </w:p>
    <w:p w14:paraId="3C174DD4">
      <w:pPr>
        <w:pStyle w:val="9"/>
        <w:numPr>
          <w:ilvl w:val="0"/>
          <w:numId w:val="52"/>
        </w:numPr>
        <w:tabs>
          <w:tab w:val="left" w:pos="1155"/>
        </w:tabs>
        <w:spacing w:before="0" w:after="0" w:line="240" w:lineRule="auto"/>
        <w:ind w:left="425" w:right="713" w:firstLine="567"/>
        <w:jc w:val="both"/>
        <w:rPr>
          <w:sz w:val="28"/>
        </w:rPr>
      </w:pPr>
      <w:r>
        <w:rPr>
          <w:sz w:val="28"/>
        </w:rPr>
        <w:t>изменение коррекционной программы по результатам обследования в соответствии с выявленными особенностями и потребностями обучающихся;</w:t>
      </w:r>
    </w:p>
    <w:p w14:paraId="71C6C50A">
      <w:pPr>
        <w:pStyle w:val="9"/>
        <w:numPr>
          <w:ilvl w:val="0"/>
          <w:numId w:val="52"/>
        </w:numPr>
        <w:tabs>
          <w:tab w:val="left" w:pos="1155"/>
        </w:tabs>
        <w:spacing w:before="0" w:after="0" w:line="240" w:lineRule="auto"/>
        <w:ind w:left="425" w:right="711" w:firstLine="567"/>
        <w:jc w:val="both"/>
        <w:rPr>
          <w:sz w:val="28"/>
        </w:rPr>
      </w:pPr>
      <w:r>
        <w:rPr>
          <w:sz w:val="28"/>
        </w:rPr>
        <w:t>изучение социальной ситуации развития и условий семейного</w:t>
      </w:r>
      <w:r>
        <w:rPr>
          <w:spacing w:val="40"/>
          <w:sz w:val="28"/>
        </w:rPr>
        <w:t xml:space="preserve"> </w:t>
      </w:r>
      <w:r>
        <w:rPr>
          <w:spacing w:val="-2"/>
          <w:sz w:val="28"/>
        </w:rPr>
        <w:t>воспитания;</w:t>
      </w:r>
    </w:p>
    <w:p w14:paraId="2FA8E58A">
      <w:pPr>
        <w:pStyle w:val="9"/>
        <w:numPr>
          <w:ilvl w:val="0"/>
          <w:numId w:val="52"/>
        </w:numPr>
        <w:tabs>
          <w:tab w:val="left" w:pos="1155"/>
        </w:tabs>
        <w:spacing w:before="0" w:after="0" w:line="240" w:lineRule="auto"/>
        <w:ind w:left="1155" w:right="0" w:hanging="163"/>
        <w:jc w:val="both"/>
        <w:rPr>
          <w:sz w:val="28"/>
        </w:rPr>
      </w:pPr>
      <w:r>
        <w:rPr>
          <w:sz w:val="28"/>
        </w:rPr>
        <w:t>анализ</w:t>
      </w:r>
      <w:r>
        <w:rPr>
          <w:spacing w:val="-5"/>
          <w:sz w:val="28"/>
        </w:rPr>
        <w:t xml:space="preserve"> </w:t>
      </w:r>
      <w:r>
        <w:rPr>
          <w:sz w:val="28"/>
        </w:rPr>
        <w:t>результатов</w:t>
      </w:r>
      <w:r>
        <w:rPr>
          <w:spacing w:val="-4"/>
          <w:sz w:val="28"/>
        </w:rPr>
        <w:t xml:space="preserve"> </w:t>
      </w:r>
      <w:r>
        <w:rPr>
          <w:spacing w:val="-2"/>
          <w:sz w:val="28"/>
        </w:rPr>
        <w:t>обследований;</w:t>
      </w:r>
    </w:p>
    <w:p w14:paraId="5C471DB8">
      <w:pPr>
        <w:pStyle w:val="9"/>
        <w:numPr>
          <w:ilvl w:val="0"/>
          <w:numId w:val="52"/>
        </w:numPr>
        <w:tabs>
          <w:tab w:val="left" w:pos="1155"/>
        </w:tabs>
        <w:spacing w:before="0" w:after="0" w:line="240" w:lineRule="auto"/>
        <w:ind w:left="1155" w:right="0" w:hanging="163"/>
        <w:jc w:val="both"/>
        <w:rPr>
          <w:sz w:val="28"/>
        </w:rPr>
      </w:pPr>
      <w:r>
        <w:rPr>
          <w:spacing w:val="-2"/>
          <w:sz w:val="28"/>
        </w:rPr>
        <w:t>другое.</w:t>
      </w:r>
    </w:p>
    <w:p w14:paraId="1D36E39B">
      <w:pPr>
        <w:pStyle w:val="3"/>
        <w:spacing w:before="322"/>
      </w:pPr>
      <w:r>
        <w:t>Коррекционно-развивающая</w:t>
      </w:r>
      <w:r>
        <w:rPr>
          <w:spacing w:val="-14"/>
        </w:rPr>
        <w:t xml:space="preserve"> </w:t>
      </w:r>
      <w:r>
        <w:rPr>
          <w:spacing w:val="-2"/>
        </w:rPr>
        <w:t>работа</w:t>
      </w:r>
    </w:p>
    <w:p w14:paraId="0A9027D2">
      <w:pPr>
        <w:pStyle w:val="7"/>
        <w:ind w:right="712"/>
      </w:pPr>
      <w:r>
        <w:rPr>
          <w:b/>
          <w:i/>
        </w:rPr>
        <w:t xml:space="preserve">Цель: </w:t>
      </w:r>
      <w:r>
        <w:t>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w:t>
      </w:r>
    </w:p>
    <w:p w14:paraId="142147F4">
      <w:pPr>
        <w:pStyle w:val="4"/>
      </w:pPr>
      <w:r>
        <w:t>Содержание</w:t>
      </w:r>
      <w:r>
        <w:rPr>
          <w:spacing w:val="-7"/>
        </w:rPr>
        <w:t xml:space="preserve"> </w:t>
      </w:r>
      <w:r>
        <w:rPr>
          <w:spacing w:val="-2"/>
        </w:rPr>
        <w:t>деятельности:</w:t>
      </w:r>
    </w:p>
    <w:p w14:paraId="2256BDDF">
      <w:pPr>
        <w:pStyle w:val="9"/>
        <w:numPr>
          <w:ilvl w:val="0"/>
          <w:numId w:val="52"/>
        </w:numPr>
        <w:tabs>
          <w:tab w:val="left" w:pos="1155"/>
        </w:tabs>
        <w:spacing w:before="0" w:after="0" w:line="240" w:lineRule="auto"/>
        <w:ind w:left="425" w:right="713" w:firstLine="567"/>
        <w:jc w:val="both"/>
        <w:rPr>
          <w:sz w:val="28"/>
        </w:rPr>
      </w:pPr>
      <w:r>
        <w:rPr>
          <w:sz w:val="28"/>
        </w:rPr>
        <w:t>составление индивидуальной программы психологического сопровождения обучающегося (совместно с педагогическими работниками);</w:t>
      </w:r>
    </w:p>
    <w:p w14:paraId="091EF3FD">
      <w:pPr>
        <w:pStyle w:val="9"/>
        <w:numPr>
          <w:ilvl w:val="0"/>
          <w:numId w:val="52"/>
        </w:numPr>
        <w:tabs>
          <w:tab w:val="left" w:pos="1155"/>
        </w:tabs>
        <w:spacing w:before="0" w:after="0" w:line="240" w:lineRule="auto"/>
        <w:ind w:left="425" w:right="712" w:firstLine="567"/>
        <w:jc w:val="both"/>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14:paraId="39A13248">
      <w:pPr>
        <w:pStyle w:val="9"/>
        <w:numPr>
          <w:ilvl w:val="0"/>
          <w:numId w:val="52"/>
        </w:numPr>
        <w:tabs>
          <w:tab w:val="left" w:pos="1155"/>
        </w:tabs>
        <w:spacing w:before="0" w:after="0" w:line="240" w:lineRule="auto"/>
        <w:ind w:left="425" w:right="714" w:firstLine="567"/>
        <w:jc w:val="both"/>
        <w:rPr>
          <w:sz w:val="28"/>
        </w:rPr>
      </w:pPr>
      <w:r>
        <w:rPr>
          <w:sz w:val="28"/>
        </w:rP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sz w:val="28"/>
        </w:rPr>
        <w:t>развитие;</w:t>
      </w:r>
    </w:p>
    <w:p w14:paraId="33A68692">
      <w:pPr>
        <w:pStyle w:val="9"/>
        <w:numPr>
          <w:ilvl w:val="0"/>
          <w:numId w:val="52"/>
        </w:numPr>
        <w:tabs>
          <w:tab w:val="left" w:pos="1155"/>
        </w:tabs>
        <w:spacing w:before="0" w:after="0" w:line="240" w:lineRule="auto"/>
        <w:ind w:left="425" w:right="714" w:firstLine="567"/>
        <w:jc w:val="both"/>
        <w:rPr>
          <w:sz w:val="28"/>
        </w:rPr>
      </w:pPr>
      <w:r>
        <w:rPr>
          <w:sz w:val="28"/>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2ABAF124">
      <w:pPr>
        <w:pStyle w:val="9"/>
        <w:numPr>
          <w:ilvl w:val="0"/>
          <w:numId w:val="52"/>
        </w:numPr>
        <w:tabs>
          <w:tab w:val="left" w:pos="1155"/>
        </w:tabs>
        <w:spacing w:before="0" w:after="0" w:line="240" w:lineRule="auto"/>
        <w:ind w:left="425" w:right="713" w:firstLine="567"/>
        <w:jc w:val="both"/>
        <w:rPr>
          <w:sz w:val="28"/>
        </w:rPr>
      </w:pPr>
      <w:r>
        <w:rPr>
          <w:sz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3B59047A">
      <w:pPr>
        <w:pStyle w:val="9"/>
        <w:numPr>
          <w:ilvl w:val="0"/>
          <w:numId w:val="52"/>
        </w:numPr>
        <w:tabs>
          <w:tab w:val="left" w:pos="1155"/>
        </w:tabs>
        <w:spacing w:before="0" w:after="0" w:line="240" w:lineRule="auto"/>
        <w:ind w:left="425" w:right="714" w:firstLine="567"/>
        <w:jc w:val="both"/>
        <w:rPr>
          <w:sz w:val="28"/>
        </w:rPr>
      </w:pPr>
      <w:r>
        <w:rPr>
          <w:sz w:val="28"/>
        </w:rPr>
        <w:t>развитие эмоционально-волевой и личностной сферы обучающегося и коррекцию его поведения;</w:t>
      </w:r>
    </w:p>
    <w:p w14:paraId="647F1800">
      <w:pPr>
        <w:pStyle w:val="9"/>
        <w:numPr>
          <w:ilvl w:val="0"/>
          <w:numId w:val="52"/>
        </w:numPr>
        <w:tabs>
          <w:tab w:val="left" w:pos="1155"/>
        </w:tabs>
        <w:spacing w:before="0" w:after="0" w:line="240" w:lineRule="auto"/>
        <w:ind w:left="425" w:right="714" w:firstLine="567"/>
        <w:jc w:val="both"/>
        <w:rPr>
          <w:sz w:val="28"/>
        </w:rPr>
      </w:pPr>
      <w:r>
        <w:rPr>
          <w:sz w:val="28"/>
        </w:rPr>
        <w:t>социальное сопровождение обучающегося в случае неблагоприятных условий жизни при психотравмирующих обстоятельствах.</w:t>
      </w:r>
    </w:p>
    <w:p w14:paraId="5A53527B">
      <w:pPr>
        <w:pStyle w:val="9"/>
        <w:spacing w:after="0" w:line="240" w:lineRule="auto"/>
        <w:jc w:val="both"/>
        <w:rPr>
          <w:sz w:val="28"/>
        </w:rPr>
        <w:sectPr>
          <w:pgSz w:w="11910" w:h="16840"/>
          <w:pgMar w:top="1360" w:right="425" w:bottom="280" w:left="708" w:header="720" w:footer="720" w:gutter="0"/>
          <w:cols w:space="720" w:num="1"/>
        </w:sectPr>
      </w:pPr>
    </w:p>
    <w:p w14:paraId="3E14ECDE">
      <w:pPr>
        <w:pStyle w:val="9"/>
        <w:numPr>
          <w:ilvl w:val="0"/>
          <w:numId w:val="52"/>
        </w:numPr>
        <w:tabs>
          <w:tab w:val="left" w:pos="1155"/>
        </w:tabs>
        <w:spacing w:before="76" w:after="0" w:line="240" w:lineRule="auto"/>
        <w:ind w:left="1155" w:right="0" w:hanging="163"/>
        <w:jc w:val="both"/>
        <w:rPr>
          <w:sz w:val="28"/>
        </w:rPr>
      </w:pPr>
      <w:r>
        <w:rPr>
          <w:spacing w:val="-2"/>
          <w:sz w:val="28"/>
        </w:rPr>
        <w:t>другое.</w:t>
      </w:r>
    </w:p>
    <w:p w14:paraId="2C23E49F">
      <w:pPr>
        <w:spacing w:before="0"/>
        <w:ind w:left="425" w:right="713" w:firstLine="567"/>
        <w:jc w:val="both"/>
        <w:rPr>
          <w:i/>
          <w:sz w:val="28"/>
        </w:rPr>
      </w:pPr>
      <w:r>
        <w:rPr>
          <w:i/>
          <w:sz w:val="28"/>
        </w:rPr>
        <w:t>Коррекционная работа с обучающимися с ЗПР осуществляется в ходе всего учебно-образовательного процесса:</w:t>
      </w:r>
    </w:p>
    <w:p w14:paraId="4EE9F614">
      <w:pPr>
        <w:pStyle w:val="9"/>
        <w:numPr>
          <w:ilvl w:val="0"/>
          <w:numId w:val="52"/>
        </w:numPr>
        <w:tabs>
          <w:tab w:val="left" w:pos="1155"/>
        </w:tabs>
        <w:spacing w:before="0" w:after="0" w:line="240" w:lineRule="auto"/>
        <w:ind w:left="425" w:right="711" w:firstLine="567"/>
        <w:jc w:val="both"/>
        <w:rPr>
          <w:sz w:val="28"/>
        </w:rPr>
      </w:pPr>
      <w:r>
        <w:rPr>
          <w:sz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33CA511">
      <w:pPr>
        <w:pStyle w:val="9"/>
        <w:numPr>
          <w:ilvl w:val="0"/>
          <w:numId w:val="52"/>
        </w:numPr>
        <w:tabs>
          <w:tab w:val="left" w:pos="1155"/>
        </w:tabs>
        <w:spacing w:before="0" w:after="0" w:line="240" w:lineRule="auto"/>
        <w:ind w:left="425" w:right="713" w:firstLine="567"/>
        <w:jc w:val="both"/>
        <w:rPr>
          <w:sz w:val="28"/>
        </w:rPr>
      </w:pPr>
      <w:r>
        <w:rPr>
          <w:sz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44E738D3">
      <w:pPr>
        <w:pStyle w:val="9"/>
        <w:numPr>
          <w:ilvl w:val="0"/>
          <w:numId w:val="52"/>
        </w:numPr>
        <w:tabs>
          <w:tab w:val="left" w:pos="1155"/>
        </w:tabs>
        <w:spacing w:before="0" w:after="0" w:line="240" w:lineRule="auto"/>
        <w:ind w:left="425" w:right="714" w:firstLine="567"/>
        <w:jc w:val="both"/>
        <w:rPr>
          <w:sz w:val="28"/>
        </w:rPr>
      </w:pPr>
      <w:r>
        <w:rPr>
          <w:sz w:val="28"/>
        </w:rPr>
        <w:t xml:space="preserve">в рамках психологического и социально-педагогического сопровождения </w:t>
      </w:r>
      <w:r>
        <w:rPr>
          <w:spacing w:val="-2"/>
          <w:sz w:val="28"/>
        </w:rPr>
        <w:t>обучающихся.</w:t>
      </w:r>
    </w:p>
    <w:p w14:paraId="52D6B176">
      <w:pPr>
        <w:spacing w:before="0"/>
        <w:ind w:left="992" w:right="0" w:firstLine="0"/>
        <w:jc w:val="both"/>
        <w:rPr>
          <w:i/>
          <w:sz w:val="28"/>
        </w:rPr>
      </w:pPr>
      <w:r>
        <w:rPr>
          <w:i/>
          <w:sz w:val="28"/>
        </w:rPr>
        <w:t>Основные</w:t>
      </w:r>
      <w:r>
        <w:rPr>
          <w:i/>
          <w:spacing w:val="-6"/>
          <w:sz w:val="28"/>
        </w:rPr>
        <w:t xml:space="preserve"> </w:t>
      </w:r>
      <w:r>
        <w:rPr>
          <w:i/>
          <w:sz w:val="28"/>
        </w:rPr>
        <w:t>направления</w:t>
      </w:r>
      <w:r>
        <w:rPr>
          <w:i/>
          <w:spacing w:val="-6"/>
          <w:sz w:val="28"/>
        </w:rPr>
        <w:t xml:space="preserve"> </w:t>
      </w:r>
      <w:r>
        <w:rPr>
          <w:i/>
          <w:sz w:val="28"/>
        </w:rPr>
        <w:t>коррекционной</w:t>
      </w:r>
      <w:r>
        <w:rPr>
          <w:i/>
          <w:spacing w:val="-6"/>
          <w:sz w:val="28"/>
        </w:rPr>
        <w:t xml:space="preserve"> </w:t>
      </w:r>
      <w:r>
        <w:rPr>
          <w:i/>
          <w:spacing w:val="-2"/>
          <w:sz w:val="28"/>
        </w:rPr>
        <w:t>работы:</w:t>
      </w:r>
    </w:p>
    <w:p w14:paraId="622948C9">
      <w:pPr>
        <w:pStyle w:val="9"/>
        <w:numPr>
          <w:ilvl w:val="0"/>
          <w:numId w:val="52"/>
        </w:numPr>
        <w:tabs>
          <w:tab w:val="left" w:pos="1155"/>
        </w:tabs>
        <w:spacing w:before="0" w:after="0" w:line="240" w:lineRule="auto"/>
        <w:ind w:left="1155" w:right="0" w:hanging="163"/>
        <w:jc w:val="both"/>
        <w:rPr>
          <w:b/>
          <w:i/>
          <w:sz w:val="28"/>
        </w:rPr>
      </w:pPr>
      <w:r>
        <w:rPr>
          <w:sz w:val="28"/>
        </w:rPr>
        <w:t>коррекционная</w:t>
      </w:r>
      <w:r>
        <w:rPr>
          <w:spacing w:val="-6"/>
          <w:sz w:val="28"/>
        </w:rPr>
        <w:t xml:space="preserve"> </w:t>
      </w:r>
      <w:r>
        <w:rPr>
          <w:sz w:val="28"/>
        </w:rPr>
        <w:t>помощь</w:t>
      </w:r>
      <w:r>
        <w:rPr>
          <w:spacing w:val="-4"/>
          <w:sz w:val="28"/>
        </w:rPr>
        <w:t xml:space="preserve"> </w:t>
      </w:r>
      <w:r>
        <w:rPr>
          <w:sz w:val="28"/>
        </w:rPr>
        <w:t>в</w:t>
      </w:r>
      <w:r>
        <w:rPr>
          <w:spacing w:val="-4"/>
          <w:sz w:val="28"/>
        </w:rPr>
        <w:t xml:space="preserve"> </w:t>
      </w:r>
      <w:r>
        <w:rPr>
          <w:sz w:val="28"/>
        </w:rPr>
        <w:t>овладении</w:t>
      </w:r>
      <w:r>
        <w:rPr>
          <w:spacing w:val="-4"/>
          <w:sz w:val="28"/>
        </w:rPr>
        <w:t xml:space="preserve"> </w:t>
      </w:r>
      <w:r>
        <w:rPr>
          <w:sz w:val="28"/>
        </w:rPr>
        <w:t>базовым</w:t>
      </w:r>
      <w:r>
        <w:rPr>
          <w:spacing w:val="-4"/>
          <w:sz w:val="28"/>
        </w:rPr>
        <w:t xml:space="preserve"> </w:t>
      </w:r>
      <w:r>
        <w:rPr>
          <w:sz w:val="28"/>
        </w:rPr>
        <w:t>содержанием</w:t>
      </w:r>
      <w:r>
        <w:rPr>
          <w:spacing w:val="-4"/>
          <w:sz w:val="28"/>
        </w:rPr>
        <w:t xml:space="preserve"> </w:t>
      </w:r>
      <w:r>
        <w:rPr>
          <w:spacing w:val="-2"/>
          <w:sz w:val="28"/>
        </w:rPr>
        <w:t>обучения;</w:t>
      </w:r>
    </w:p>
    <w:p w14:paraId="76767FD7">
      <w:pPr>
        <w:pStyle w:val="9"/>
        <w:numPr>
          <w:ilvl w:val="0"/>
          <w:numId w:val="52"/>
        </w:numPr>
        <w:tabs>
          <w:tab w:val="left" w:pos="1155"/>
        </w:tabs>
        <w:spacing w:before="0" w:after="0" w:line="240" w:lineRule="auto"/>
        <w:ind w:left="1155" w:right="0" w:hanging="163"/>
        <w:jc w:val="both"/>
        <w:rPr>
          <w:sz w:val="28"/>
        </w:rPr>
      </w:pPr>
      <w:r>
        <w:rPr>
          <w:sz w:val="28"/>
        </w:rPr>
        <w:t>развитие</w:t>
      </w:r>
      <w:r>
        <w:rPr>
          <w:spacing w:val="-7"/>
          <w:sz w:val="28"/>
        </w:rPr>
        <w:t xml:space="preserve"> </w:t>
      </w:r>
      <w:r>
        <w:rPr>
          <w:sz w:val="28"/>
        </w:rPr>
        <w:t>эмоционально-личностной</w:t>
      </w:r>
      <w:r>
        <w:rPr>
          <w:spacing w:val="-5"/>
          <w:sz w:val="28"/>
        </w:rPr>
        <w:t xml:space="preserve"> </w:t>
      </w:r>
      <w:r>
        <w:rPr>
          <w:sz w:val="28"/>
        </w:rPr>
        <w:t>сферы</w:t>
      </w:r>
      <w:r>
        <w:rPr>
          <w:spacing w:val="-5"/>
          <w:sz w:val="28"/>
        </w:rPr>
        <w:t xml:space="preserve"> </w:t>
      </w:r>
      <w:r>
        <w:rPr>
          <w:sz w:val="28"/>
        </w:rPr>
        <w:t>и</w:t>
      </w:r>
      <w:r>
        <w:rPr>
          <w:spacing w:val="-5"/>
          <w:sz w:val="28"/>
        </w:rPr>
        <w:t xml:space="preserve"> </w:t>
      </w:r>
      <w:r>
        <w:rPr>
          <w:sz w:val="28"/>
        </w:rPr>
        <w:t>коррекция</w:t>
      </w:r>
      <w:r>
        <w:rPr>
          <w:spacing w:val="-5"/>
          <w:sz w:val="28"/>
        </w:rPr>
        <w:t xml:space="preserve"> </w:t>
      </w:r>
      <w:r>
        <w:rPr>
          <w:sz w:val="28"/>
        </w:rPr>
        <w:t>ее</w:t>
      </w:r>
      <w:r>
        <w:rPr>
          <w:spacing w:val="-5"/>
          <w:sz w:val="28"/>
        </w:rPr>
        <w:t xml:space="preserve"> </w:t>
      </w:r>
      <w:r>
        <w:rPr>
          <w:spacing w:val="-2"/>
          <w:sz w:val="28"/>
        </w:rPr>
        <w:t>недостатков;</w:t>
      </w:r>
    </w:p>
    <w:p w14:paraId="2007FB89">
      <w:pPr>
        <w:pStyle w:val="9"/>
        <w:numPr>
          <w:ilvl w:val="0"/>
          <w:numId w:val="52"/>
        </w:numPr>
        <w:tabs>
          <w:tab w:val="left" w:pos="1155"/>
        </w:tabs>
        <w:spacing w:before="0" w:after="0" w:line="240" w:lineRule="auto"/>
        <w:ind w:left="425" w:right="713" w:firstLine="567"/>
        <w:jc w:val="both"/>
        <w:rPr>
          <w:sz w:val="28"/>
        </w:rPr>
      </w:pPr>
      <w:r>
        <w:rPr>
          <w:sz w:val="28"/>
        </w:rPr>
        <w:t>развитие познавательной деятельности и целенаправленное формирование высших психических функций;</w:t>
      </w:r>
    </w:p>
    <w:p w14:paraId="3400EB4D">
      <w:pPr>
        <w:pStyle w:val="9"/>
        <w:numPr>
          <w:ilvl w:val="0"/>
          <w:numId w:val="52"/>
        </w:numPr>
        <w:tabs>
          <w:tab w:val="left" w:pos="1155"/>
        </w:tabs>
        <w:spacing w:before="0" w:after="0" w:line="240" w:lineRule="auto"/>
        <w:ind w:left="1155" w:right="0" w:hanging="163"/>
        <w:jc w:val="both"/>
        <w:rPr>
          <w:sz w:val="28"/>
        </w:rPr>
      </w:pPr>
      <w:r>
        <w:rPr>
          <w:sz w:val="28"/>
        </w:rPr>
        <w:t>формирование</w:t>
      </w:r>
      <w:r>
        <w:rPr>
          <w:spacing w:val="-7"/>
          <w:sz w:val="28"/>
        </w:rPr>
        <w:t xml:space="preserve"> </w:t>
      </w:r>
      <w:r>
        <w:rPr>
          <w:sz w:val="28"/>
        </w:rPr>
        <w:t>произвольной</w:t>
      </w:r>
      <w:r>
        <w:rPr>
          <w:spacing w:val="-6"/>
          <w:sz w:val="28"/>
        </w:rPr>
        <w:t xml:space="preserve"> </w:t>
      </w:r>
      <w:r>
        <w:rPr>
          <w:sz w:val="28"/>
        </w:rPr>
        <w:t>регуляции</w:t>
      </w:r>
      <w:r>
        <w:rPr>
          <w:spacing w:val="-6"/>
          <w:sz w:val="28"/>
        </w:rPr>
        <w:t xml:space="preserve"> </w:t>
      </w:r>
      <w:r>
        <w:rPr>
          <w:sz w:val="28"/>
        </w:rPr>
        <w:t>деятельности</w:t>
      </w:r>
      <w:r>
        <w:rPr>
          <w:spacing w:val="-6"/>
          <w:sz w:val="28"/>
        </w:rPr>
        <w:t xml:space="preserve"> </w:t>
      </w:r>
      <w:r>
        <w:rPr>
          <w:sz w:val="28"/>
        </w:rPr>
        <w:t>и</w:t>
      </w:r>
      <w:r>
        <w:rPr>
          <w:spacing w:val="-6"/>
          <w:sz w:val="28"/>
        </w:rPr>
        <w:t xml:space="preserve"> </w:t>
      </w:r>
      <w:r>
        <w:rPr>
          <w:spacing w:val="-2"/>
          <w:sz w:val="28"/>
        </w:rPr>
        <w:t>поведения;</w:t>
      </w:r>
    </w:p>
    <w:p w14:paraId="7975CA7D">
      <w:pPr>
        <w:pStyle w:val="9"/>
        <w:numPr>
          <w:ilvl w:val="0"/>
          <w:numId w:val="52"/>
        </w:numPr>
        <w:tabs>
          <w:tab w:val="left" w:pos="1155"/>
        </w:tabs>
        <w:spacing w:before="0" w:after="0" w:line="240" w:lineRule="auto"/>
        <w:ind w:left="1155" w:right="0" w:hanging="163"/>
        <w:jc w:val="both"/>
        <w:rPr>
          <w:sz w:val="28"/>
        </w:rPr>
      </w:pPr>
      <w:r>
        <w:rPr>
          <w:sz w:val="28"/>
        </w:rPr>
        <w:t>коррекция</w:t>
      </w:r>
      <w:r>
        <w:rPr>
          <w:spacing w:val="-7"/>
          <w:sz w:val="28"/>
        </w:rPr>
        <w:t xml:space="preserve"> </w:t>
      </w:r>
      <w:r>
        <w:rPr>
          <w:sz w:val="28"/>
        </w:rPr>
        <w:t>нарушений</w:t>
      </w:r>
      <w:r>
        <w:rPr>
          <w:spacing w:val="-4"/>
          <w:sz w:val="28"/>
        </w:rPr>
        <w:t xml:space="preserve"> </w:t>
      </w:r>
      <w:r>
        <w:rPr>
          <w:sz w:val="28"/>
        </w:rPr>
        <w:t>устной</w:t>
      </w:r>
      <w:r>
        <w:rPr>
          <w:spacing w:val="-4"/>
          <w:sz w:val="28"/>
        </w:rPr>
        <w:t xml:space="preserve"> </w:t>
      </w:r>
      <w:r>
        <w:rPr>
          <w:sz w:val="28"/>
        </w:rPr>
        <w:t>и</w:t>
      </w:r>
      <w:r>
        <w:rPr>
          <w:spacing w:val="-4"/>
          <w:sz w:val="28"/>
        </w:rPr>
        <w:t xml:space="preserve"> </w:t>
      </w:r>
      <w:r>
        <w:rPr>
          <w:sz w:val="28"/>
        </w:rPr>
        <w:t>письменной</w:t>
      </w:r>
      <w:r>
        <w:rPr>
          <w:spacing w:val="-4"/>
          <w:sz w:val="28"/>
        </w:rPr>
        <w:t xml:space="preserve"> </w:t>
      </w:r>
      <w:r>
        <w:rPr>
          <w:spacing w:val="-2"/>
          <w:sz w:val="28"/>
        </w:rPr>
        <w:t>речи;</w:t>
      </w:r>
    </w:p>
    <w:p w14:paraId="7D48BAF7">
      <w:pPr>
        <w:pStyle w:val="9"/>
        <w:numPr>
          <w:ilvl w:val="0"/>
          <w:numId w:val="52"/>
        </w:numPr>
        <w:tabs>
          <w:tab w:val="left" w:pos="1155"/>
        </w:tabs>
        <w:spacing w:before="0" w:after="0" w:line="240" w:lineRule="auto"/>
        <w:ind w:left="425" w:right="712" w:firstLine="567"/>
        <w:jc w:val="both"/>
        <w:rPr>
          <w:sz w:val="28"/>
        </w:rPr>
      </w:pPr>
      <w:r>
        <w:rPr>
          <w:sz w:val="28"/>
        </w:rPr>
        <w:t>обеспечение обучающемуся успеха в различных видах деятельности с целью предупреждения негативного отношения к учёбе,</w:t>
      </w:r>
    </w:p>
    <w:p w14:paraId="110F5FD5">
      <w:pPr>
        <w:pStyle w:val="9"/>
        <w:numPr>
          <w:ilvl w:val="0"/>
          <w:numId w:val="52"/>
        </w:numPr>
        <w:tabs>
          <w:tab w:val="left" w:pos="1155"/>
        </w:tabs>
        <w:spacing w:before="0" w:after="0" w:line="240" w:lineRule="auto"/>
        <w:ind w:left="425" w:right="712" w:firstLine="567"/>
        <w:jc w:val="both"/>
        <w:rPr>
          <w:sz w:val="28"/>
        </w:rPr>
      </w:pPr>
      <w:r>
        <w:rPr>
          <w:sz w:val="28"/>
        </w:rPr>
        <w:t>ситуации школьного обучения в целом, повышения мотивации к школьному обучению.</w:t>
      </w:r>
    </w:p>
    <w:p w14:paraId="19760359">
      <w:pPr>
        <w:spacing w:before="0"/>
        <w:ind w:left="425" w:right="709" w:firstLine="567"/>
        <w:jc w:val="both"/>
        <w:rPr>
          <w:i/>
          <w:sz w:val="28"/>
        </w:rPr>
      </w:pPr>
      <w:r>
        <w:rPr>
          <w:i/>
          <w:sz w:val="28"/>
        </w:rPr>
        <w:t>Программа коррекционной работы может предусматривать индивидуализацию специального сопровождения обучающегося с ЗПР.</w:t>
      </w:r>
    </w:p>
    <w:p w14:paraId="423C57AB">
      <w:pPr>
        <w:pStyle w:val="4"/>
        <w:spacing w:before="322"/>
      </w:pPr>
      <w:r>
        <w:t>Курсы</w:t>
      </w:r>
      <w:r>
        <w:rPr>
          <w:spacing w:val="-11"/>
        </w:rPr>
        <w:t xml:space="preserve"> </w:t>
      </w:r>
      <w:r>
        <w:t>коррекционно-развивающей</w:t>
      </w:r>
      <w:r>
        <w:rPr>
          <w:spacing w:val="-9"/>
        </w:rPr>
        <w:t xml:space="preserve"> </w:t>
      </w:r>
      <w:r>
        <w:rPr>
          <w:spacing w:val="-2"/>
        </w:rPr>
        <w:t>области</w:t>
      </w:r>
    </w:p>
    <w:p w14:paraId="2AF73796">
      <w:pPr>
        <w:pStyle w:val="7"/>
        <w:ind w:right="713"/>
      </w:pPr>
      <w:r>
        <w:t>Содержание коррекционно-развивающей области представлено следующими обязательными коррекционными курсами:</w:t>
      </w:r>
    </w:p>
    <w:p w14:paraId="6B2D5EC0">
      <w:pPr>
        <w:pStyle w:val="9"/>
        <w:numPr>
          <w:ilvl w:val="0"/>
          <w:numId w:val="52"/>
        </w:numPr>
        <w:tabs>
          <w:tab w:val="left" w:pos="1155"/>
          <w:tab w:val="left" w:pos="5496"/>
          <w:tab w:val="left" w:pos="7162"/>
          <w:tab w:val="left" w:pos="9906"/>
        </w:tabs>
        <w:spacing w:before="0" w:after="0" w:line="240" w:lineRule="auto"/>
        <w:ind w:left="425" w:right="714" w:firstLine="567"/>
        <w:jc w:val="both"/>
        <w:rPr>
          <w:sz w:val="28"/>
        </w:rPr>
      </w:pPr>
      <w:r>
        <w:rPr>
          <w:spacing w:val="-2"/>
          <w:sz w:val="28"/>
        </w:rPr>
        <w:t>«Коррекционно-развивающие</w:t>
      </w:r>
      <w:r>
        <w:rPr>
          <w:sz w:val="28"/>
        </w:rPr>
        <w:tab/>
      </w:r>
      <w:r>
        <w:rPr>
          <w:spacing w:val="-2"/>
          <w:sz w:val="28"/>
        </w:rPr>
        <w:t>занятия</w:t>
      </w:r>
      <w:r>
        <w:rPr>
          <w:sz w:val="28"/>
        </w:rPr>
        <w:tab/>
      </w:r>
      <w:r>
        <w:rPr>
          <w:spacing w:val="-2"/>
          <w:sz w:val="28"/>
        </w:rPr>
        <w:t>(логопедические</w:t>
      </w:r>
      <w:r>
        <w:rPr>
          <w:sz w:val="28"/>
        </w:rPr>
        <w:tab/>
      </w:r>
      <w:r>
        <w:rPr>
          <w:spacing w:val="-10"/>
          <w:sz w:val="28"/>
        </w:rPr>
        <w:t xml:space="preserve">и </w:t>
      </w:r>
      <w:r>
        <w:rPr>
          <w:sz w:val="28"/>
        </w:rPr>
        <w:t>психокоррекционные)» (фронтальные и (или) индивидуальные занятия),</w:t>
      </w:r>
    </w:p>
    <w:p w14:paraId="7D472C09">
      <w:pPr>
        <w:pStyle w:val="9"/>
        <w:numPr>
          <w:ilvl w:val="0"/>
          <w:numId w:val="52"/>
        </w:numPr>
        <w:tabs>
          <w:tab w:val="left" w:pos="1155"/>
        </w:tabs>
        <w:spacing w:before="0" w:after="0" w:line="240" w:lineRule="auto"/>
        <w:ind w:left="1155" w:right="0" w:hanging="163"/>
        <w:jc w:val="both"/>
        <w:rPr>
          <w:sz w:val="28"/>
        </w:rPr>
      </w:pPr>
      <w:r>
        <w:rPr>
          <w:sz w:val="28"/>
        </w:rPr>
        <w:t>«Ритмика»</w:t>
      </w:r>
      <w:r>
        <w:rPr>
          <w:spacing w:val="-7"/>
          <w:sz w:val="28"/>
        </w:rPr>
        <w:t xml:space="preserve"> </w:t>
      </w:r>
      <w:r>
        <w:rPr>
          <w:sz w:val="28"/>
        </w:rPr>
        <w:t>(фронтальные</w:t>
      </w:r>
      <w:r>
        <w:rPr>
          <w:spacing w:val="-4"/>
          <w:sz w:val="28"/>
        </w:rPr>
        <w:t xml:space="preserve"> </w:t>
      </w:r>
      <w:r>
        <w:rPr>
          <w:sz w:val="28"/>
        </w:rPr>
        <w:t>и</w:t>
      </w:r>
      <w:r>
        <w:rPr>
          <w:spacing w:val="-5"/>
          <w:sz w:val="28"/>
        </w:rPr>
        <w:t xml:space="preserve"> </w:t>
      </w:r>
      <w:r>
        <w:rPr>
          <w:sz w:val="28"/>
        </w:rPr>
        <w:t>(или)</w:t>
      </w:r>
      <w:r>
        <w:rPr>
          <w:spacing w:val="-4"/>
          <w:sz w:val="28"/>
        </w:rPr>
        <w:t xml:space="preserve"> </w:t>
      </w:r>
      <w:r>
        <w:rPr>
          <w:sz w:val="28"/>
        </w:rPr>
        <w:t>индивидуальные</w:t>
      </w:r>
      <w:r>
        <w:rPr>
          <w:spacing w:val="-4"/>
          <w:sz w:val="28"/>
        </w:rPr>
        <w:t xml:space="preserve"> </w:t>
      </w:r>
      <w:r>
        <w:rPr>
          <w:spacing w:val="-2"/>
          <w:sz w:val="28"/>
        </w:rPr>
        <w:t>занятия).</w:t>
      </w:r>
    </w:p>
    <w:p w14:paraId="4AC4BF4A">
      <w:pPr>
        <w:pStyle w:val="4"/>
        <w:ind w:left="425" w:right="714" w:firstLine="567"/>
      </w:pPr>
      <w:r>
        <w:t>Коррекционный курс «Коррекционно-развивающие занятия (логопедические и психокоррекционные)».</w:t>
      </w:r>
    </w:p>
    <w:p w14:paraId="7EAF161C">
      <w:pPr>
        <w:spacing w:before="0"/>
        <w:ind w:left="992" w:right="0" w:firstLine="0"/>
        <w:jc w:val="both"/>
        <w:rPr>
          <w:b/>
          <w:i/>
          <w:sz w:val="28"/>
        </w:rPr>
      </w:pPr>
      <w:r>
        <w:rPr>
          <w:b/>
          <w:i/>
          <w:sz w:val="28"/>
        </w:rPr>
        <w:t>Логопедические</w:t>
      </w:r>
      <w:r>
        <w:rPr>
          <w:b/>
          <w:i/>
          <w:spacing w:val="-8"/>
          <w:sz w:val="28"/>
        </w:rPr>
        <w:t xml:space="preserve"> </w:t>
      </w:r>
      <w:r>
        <w:rPr>
          <w:b/>
          <w:i/>
          <w:spacing w:val="-2"/>
          <w:sz w:val="28"/>
        </w:rPr>
        <w:t>занятия.</w:t>
      </w:r>
    </w:p>
    <w:p w14:paraId="1C11D5D0">
      <w:pPr>
        <w:pStyle w:val="7"/>
        <w:ind w:right="709"/>
      </w:pPr>
      <w:r>
        <w:rPr>
          <w:i/>
        </w:rPr>
        <w:t>Цель</w:t>
      </w:r>
      <w:r>
        <w:rPr>
          <w:i/>
          <w:spacing w:val="-5"/>
        </w:rPr>
        <w:t xml:space="preserve"> </w:t>
      </w:r>
      <w:r>
        <w:rPr>
          <w:i/>
        </w:rPr>
        <w:t>логопедических</w:t>
      </w:r>
      <w:r>
        <w:rPr>
          <w:i/>
          <w:spacing w:val="-5"/>
        </w:rPr>
        <w:t xml:space="preserve"> </w:t>
      </w:r>
      <w:r>
        <w:rPr>
          <w:i/>
        </w:rPr>
        <w:t>занятий</w:t>
      </w:r>
      <w:r>
        <w:rPr>
          <w:i/>
          <w:spacing w:val="-2"/>
        </w:rPr>
        <w:t xml:space="preserve"> </w:t>
      </w:r>
      <w:r>
        <w:t>состоит</w:t>
      </w:r>
      <w:r>
        <w:rPr>
          <w:spacing w:val="-5"/>
        </w:rPr>
        <w:t xml:space="preserve"> </w:t>
      </w:r>
      <w:r>
        <w:t>в</w:t>
      </w:r>
      <w:r>
        <w:rPr>
          <w:spacing w:val="-5"/>
        </w:rPr>
        <w:t xml:space="preserve"> </w:t>
      </w:r>
      <w:r>
        <w:t>диагностике,</w:t>
      </w:r>
      <w:r>
        <w:rPr>
          <w:spacing w:val="-5"/>
        </w:rPr>
        <w:t xml:space="preserve"> </w:t>
      </w:r>
      <w:r>
        <w:t>коррекции</w:t>
      </w:r>
      <w:r>
        <w:rPr>
          <w:spacing w:val="-5"/>
        </w:rPr>
        <w:t xml:space="preserve"> </w:t>
      </w:r>
      <w:r>
        <w:t>и</w:t>
      </w:r>
      <w:r>
        <w:rPr>
          <w:spacing w:val="-5"/>
        </w:rPr>
        <w:t xml:space="preserve"> </w:t>
      </w:r>
      <w:r>
        <w:t>развитии всех сторон речи (фонетико-фонематической, лексико-грамматической, синтаксической), связной речи.</w:t>
      </w:r>
    </w:p>
    <w:p w14:paraId="5AA51FC6">
      <w:pPr>
        <w:spacing w:before="0"/>
        <w:ind w:left="992" w:right="0" w:firstLine="0"/>
        <w:jc w:val="both"/>
        <w:rPr>
          <w:i/>
          <w:sz w:val="28"/>
        </w:rPr>
      </w:pPr>
      <w:r>
        <w:rPr>
          <w:i/>
          <w:sz w:val="28"/>
        </w:rPr>
        <w:t>Основными</w:t>
      </w:r>
      <w:r>
        <w:rPr>
          <w:i/>
          <w:spacing w:val="-8"/>
          <w:sz w:val="28"/>
        </w:rPr>
        <w:t xml:space="preserve"> </w:t>
      </w:r>
      <w:r>
        <w:rPr>
          <w:i/>
          <w:sz w:val="28"/>
        </w:rPr>
        <w:t>направлениями</w:t>
      </w:r>
      <w:r>
        <w:rPr>
          <w:i/>
          <w:spacing w:val="-5"/>
          <w:sz w:val="28"/>
        </w:rPr>
        <w:t xml:space="preserve"> </w:t>
      </w:r>
      <w:r>
        <w:rPr>
          <w:i/>
          <w:sz w:val="28"/>
        </w:rPr>
        <w:t>логопедической</w:t>
      </w:r>
      <w:r>
        <w:rPr>
          <w:i/>
          <w:spacing w:val="-5"/>
          <w:sz w:val="28"/>
        </w:rPr>
        <w:t xml:space="preserve"> </w:t>
      </w:r>
      <w:r>
        <w:rPr>
          <w:i/>
          <w:sz w:val="28"/>
        </w:rPr>
        <w:t>работы</w:t>
      </w:r>
      <w:r>
        <w:rPr>
          <w:i/>
          <w:spacing w:val="-5"/>
          <w:sz w:val="28"/>
        </w:rPr>
        <w:t xml:space="preserve"> </w:t>
      </w:r>
      <w:r>
        <w:rPr>
          <w:i/>
          <w:spacing w:val="-2"/>
          <w:sz w:val="28"/>
        </w:rPr>
        <w:t>является:</w:t>
      </w:r>
    </w:p>
    <w:p w14:paraId="067F83D4">
      <w:pPr>
        <w:pStyle w:val="9"/>
        <w:numPr>
          <w:ilvl w:val="0"/>
          <w:numId w:val="52"/>
        </w:numPr>
        <w:tabs>
          <w:tab w:val="left" w:pos="1155"/>
        </w:tabs>
        <w:spacing w:before="0" w:after="0" w:line="240" w:lineRule="auto"/>
        <w:ind w:left="425" w:right="716" w:firstLine="567"/>
        <w:jc w:val="both"/>
        <w:rPr>
          <w:sz w:val="28"/>
        </w:rPr>
      </w:pPr>
      <w:r>
        <w:rPr>
          <w:sz w:val="28"/>
        </w:rPr>
        <w:t>диагностика</w:t>
      </w:r>
      <w:r>
        <w:rPr>
          <w:spacing w:val="-6"/>
          <w:sz w:val="28"/>
        </w:rPr>
        <w:t xml:space="preserve"> </w:t>
      </w:r>
      <w:r>
        <w:rPr>
          <w:sz w:val="28"/>
        </w:rPr>
        <w:t>и</w:t>
      </w:r>
      <w:r>
        <w:rPr>
          <w:spacing w:val="-6"/>
          <w:sz w:val="28"/>
        </w:rPr>
        <w:t xml:space="preserve"> </w:t>
      </w:r>
      <w:r>
        <w:rPr>
          <w:sz w:val="28"/>
        </w:rPr>
        <w:t>коррекция</w:t>
      </w:r>
      <w:r>
        <w:rPr>
          <w:spacing w:val="-6"/>
          <w:sz w:val="28"/>
        </w:rPr>
        <w:t xml:space="preserve"> </w:t>
      </w:r>
      <w:r>
        <w:rPr>
          <w:sz w:val="28"/>
        </w:rPr>
        <w:t>звукопроизношения</w:t>
      </w:r>
      <w:r>
        <w:rPr>
          <w:spacing w:val="-6"/>
          <w:sz w:val="28"/>
        </w:rPr>
        <w:t xml:space="preserve"> </w:t>
      </w:r>
      <w:r>
        <w:rPr>
          <w:sz w:val="28"/>
        </w:rPr>
        <w:t>(постановка,</w:t>
      </w:r>
      <w:r>
        <w:rPr>
          <w:spacing w:val="-6"/>
          <w:sz w:val="28"/>
        </w:rPr>
        <w:t xml:space="preserve"> </w:t>
      </w:r>
      <w:r>
        <w:rPr>
          <w:sz w:val="28"/>
        </w:rPr>
        <w:t>автоматизация и дифференциация звуков речи);</w:t>
      </w:r>
    </w:p>
    <w:p w14:paraId="321FFAE6">
      <w:pPr>
        <w:pStyle w:val="9"/>
        <w:numPr>
          <w:ilvl w:val="0"/>
          <w:numId w:val="52"/>
        </w:numPr>
        <w:tabs>
          <w:tab w:val="left" w:pos="1155"/>
        </w:tabs>
        <w:spacing w:before="0" w:after="0" w:line="240" w:lineRule="auto"/>
        <w:ind w:left="425" w:right="713" w:firstLine="567"/>
        <w:jc w:val="both"/>
        <w:rPr>
          <w:sz w:val="28"/>
        </w:rPr>
      </w:pPr>
      <w:r>
        <w:rPr>
          <w:sz w:val="28"/>
        </w:rPr>
        <w:t>диагностика и коррекция лексической стороны речи (обогащение</w:t>
      </w:r>
      <w:r>
        <w:rPr>
          <w:spacing w:val="40"/>
          <w:sz w:val="28"/>
        </w:rPr>
        <w:t xml:space="preserve"> </w:t>
      </w:r>
      <w:r>
        <w:rPr>
          <w:sz w:val="28"/>
        </w:rPr>
        <w:t>словаря, его расширение и уточнение);</w:t>
      </w:r>
    </w:p>
    <w:p w14:paraId="0D8B0AB9">
      <w:pPr>
        <w:pStyle w:val="9"/>
        <w:numPr>
          <w:ilvl w:val="0"/>
          <w:numId w:val="52"/>
        </w:numPr>
        <w:tabs>
          <w:tab w:val="left" w:pos="1155"/>
        </w:tabs>
        <w:spacing w:before="0" w:after="0" w:line="240" w:lineRule="auto"/>
        <w:ind w:left="425" w:right="712" w:firstLine="567"/>
        <w:jc w:val="both"/>
        <w:rPr>
          <w:sz w:val="28"/>
        </w:rPr>
      </w:pPr>
      <w:r>
        <w:rPr>
          <w:sz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232654A1">
      <w:pPr>
        <w:pStyle w:val="9"/>
        <w:spacing w:after="0" w:line="240" w:lineRule="auto"/>
        <w:jc w:val="both"/>
        <w:rPr>
          <w:sz w:val="28"/>
        </w:rPr>
        <w:sectPr>
          <w:pgSz w:w="11910" w:h="16840"/>
          <w:pgMar w:top="1040" w:right="425" w:bottom="280" w:left="708" w:header="720" w:footer="720" w:gutter="0"/>
          <w:cols w:space="720" w:num="1"/>
        </w:sectPr>
      </w:pPr>
    </w:p>
    <w:p w14:paraId="3FB0FFB5">
      <w:pPr>
        <w:pStyle w:val="9"/>
        <w:numPr>
          <w:ilvl w:val="0"/>
          <w:numId w:val="52"/>
        </w:numPr>
        <w:tabs>
          <w:tab w:val="left" w:pos="1155"/>
        </w:tabs>
        <w:spacing w:before="76" w:after="0" w:line="240" w:lineRule="auto"/>
        <w:ind w:left="425" w:right="713" w:firstLine="567"/>
        <w:jc w:val="both"/>
        <w:rPr>
          <w:sz w:val="28"/>
        </w:rPr>
      </w:pPr>
      <w:r>
        <w:rPr>
          <w:sz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12091868">
      <w:pPr>
        <w:pStyle w:val="9"/>
        <w:numPr>
          <w:ilvl w:val="0"/>
          <w:numId w:val="52"/>
        </w:numPr>
        <w:tabs>
          <w:tab w:val="left" w:pos="1155"/>
        </w:tabs>
        <w:spacing w:before="0" w:after="0" w:line="240" w:lineRule="auto"/>
        <w:ind w:left="1155" w:right="0" w:hanging="163"/>
        <w:jc w:val="both"/>
        <w:rPr>
          <w:sz w:val="28"/>
        </w:rPr>
      </w:pPr>
      <w:r>
        <w:rPr>
          <w:sz w:val="28"/>
        </w:rPr>
        <w:t>коррекция</w:t>
      </w:r>
      <w:r>
        <w:rPr>
          <w:spacing w:val="-4"/>
          <w:sz w:val="28"/>
        </w:rPr>
        <w:t xml:space="preserve"> </w:t>
      </w:r>
      <w:r>
        <w:rPr>
          <w:sz w:val="28"/>
        </w:rPr>
        <w:t>нарушений</w:t>
      </w:r>
      <w:r>
        <w:rPr>
          <w:spacing w:val="-3"/>
          <w:sz w:val="28"/>
        </w:rPr>
        <w:t xml:space="preserve"> </w:t>
      </w:r>
      <w:r>
        <w:rPr>
          <w:sz w:val="28"/>
        </w:rPr>
        <w:t>чтения</w:t>
      </w:r>
      <w:r>
        <w:rPr>
          <w:spacing w:val="-4"/>
          <w:sz w:val="28"/>
        </w:rPr>
        <w:t xml:space="preserve"> </w:t>
      </w:r>
      <w:r>
        <w:rPr>
          <w:sz w:val="28"/>
        </w:rPr>
        <w:t>и</w:t>
      </w:r>
      <w:r>
        <w:rPr>
          <w:spacing w:val="-3"/>
          <w:sz w:val="28"/>
        </w:rPr>
        <w:t xml:space="preserve"> </w:t>
      </w:r>
      <w:r>
        <w:rPr>
          <w:spacing w:val="-2"/>
          <w:sz w:val="28"/>
        </w:rPr>
        <w:t>письма;</w:t>
      </w:r>
    </w:p>
    <w:p w14:paraId="68B1DEB5">
      <w:pPr>
        <w:pStyle w:val="9"/>
        <w:numPr>
          <w:ilvl w:val="0"/>
          <w:numId w:val="52"/>
        </w:numPr>
        <w:tabs>
          <w:tab w:val="left" w:pos="1155"/>
        </w:tabs>
        <w:spacing w:before="0" w:after="0" w:line="240" w:lineRule="auto"/>
        <w:ind w:left="1155" w:right="0" w:hanging="163"/>
        <w:jc w:val="both"/>
        <w:rPr>
          <w:sz w:val="28"/>
        </w:rPr>
      </w:pPr>
      <w:r>
        <w:rPr>
          <w:sz w:val="28"/>
        </w:rPr>
        <w:t>расширение</w:t>
      </w:r>
      <w:r>
        <w:rPr>
          <w:spacing w:val="-7"/>
          <w:sz w:val="28"/>
        </w:rPr>
        <w:t xml:space="preserve"> </w:t>
      </w:r>
      <w:r>
        <w:rPr>
          <w:sz w:val="28"/>
        </w:rPr>
        <w:t>представлений</w:t>
      </w:r>
      <w:r>
        <w:rPr>
          <w:spacing w:val="-5"/>
          <w:sz w:val="28"/>
        </w:rPr>
        <w:t xml:space="preserve"> </w:t>
      </w:r>
      <w:r>
        <w:rPr>
          <w:sz w:val="28"/>
        </w:rPr>
        <w:t>об</w:t>
      </w:r>
      <w:r>
        <w:rPr>
          <w:spacing w:val="-5"/>
          <w:sz w:val="28"/>
        </w:rPr>
        <w:t xml:space="preserve"> </w:t>
      </w:r>
      <w:r>
        <w:rPr>
          <w:sz w:val="28"/>
        </w:rPr>
        <w:t>окружающей</w:t>
      </w:r>
      <w:r>
        <w:rPr>
          <w:spacing w:val="-4"/>
          <w:sz w:val="28"/>
        </w:rPr>
        <w:t xml:space="preserve"> </w:t>
      </w:r>
      <w:r>
        <w:rPr>
          <w:spacing w:val="-2"/>
          <w:sz w:val="28"/>
        </w:rPr>
        <w:t>действительности;</w:t>
      </w:r>
    </w:p>
    <w:p w14:paraId="777DECC4">
      <w:pPr>
        <w:pStyle w:val="9"/>
        <w:numPr>
          <w:ilvl w:val="0"/>
          <w:numId w:val="52"/>
        </w:numPr>
        <w:tabs>
          <w:tab w:val="left" w:pos="1155"/>
        </w:tabs>
        <w:spacing w:before="0" w:after="0" w:line="240" w:lineRule="auto"/>
        <w:ind w:left="425" w:right="712" w:firstLine="567"/>
        <w:jc w:val="both"/>
        <w:rPr>
          <w:sz w:val="28"/>
        </w:rPr>
      </w:pPr>
      <w:r>
        <w:rPr>
          <w:sz w:val="28"/>
        </w:rPr>
        <w:t>развитие познавательной сферы (мышления, памяти, внимания и других познавательных процессов).</w:t>
      </w:r>
    </w:p>
    <w:p w14:paraId="1B5923EB">
      <w:pPr>
        <w:pStyle w:val="4"/>
        <w:ind w:left="425" w:right="714" w:firstLine="567"/>
      </w:pPr>
      <w:r>
        <w:t>Коррекционный курс «Коррекционно-развивающие занятия (логопедические и психокоррекционные)».</w:t>
      </w:r>
    </w:p>
    <w:p w14:paraId="3A05F899">
      <w:pPr>
        <w:spacing w:before="0"/>
        <w:ind w:left="992" w:right="0" w:firstLine="0"/>
        <w:jc w:val="both"/>
        <w:rPr>
          <w:b/>
          <w:i/>
          <w:sz w:val="28"/>
        </w:rPr>
      </w:pPr>
      <w:r>
        <w:rPr>
          <w:b/>
          <w:i/>
          <w:sz w:val="28"/>
        </w:rPr>
        <w:t>Психокоррекционные</w:t>
      </w:r>
      <w:r>
        <w:rPr>
          <w:b/>
          <w:i/>
          <w:spacing w:val="-11"/>
          <w:sz w:val="28"/>
        </w:rPr>
        <w:t xml:space="preserve"> </w:t>
      </w:r>
      <w:r>
        <w:rPr>
          <w:b/>
          <w:i/>
          <w:spacing w:val="-2"/>
          <w:sz w:val="28"/>
        </w:rPr>
        <w:t>занятия</w:t>
      </w:r>
    </w:p>
    <w:p w14:paraId="574E37E5">
      <w:pPr>
        <w:pStyle w:val="7"/>
        <w:ind w:right="710"/>
      </w:pPr>
      <w:r>
        <w:rPr>
          <w:i/>
        </w:rPr>
        <w:t xml:space="preserve">Цель психокорреционных занятий </w:t>
      </w:r>
      <w:r>
        <w:t>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5D81C922">
      <w:pPr>
        <w:spacing w:before="0"/>
        <w:ind w:left="992" w:right="0" w:firstLine="0"/>
        <w:jc w:val="both"/>
        <w:rPr>
          <w:i/>
          <w:sz w:val="28"/>
        </w:rPr>
      </w:pPr>
      <w:r>
        <w:rPr>
          <w:i/>
          <w:sz w:val="28"/>
        </w:rPr>
        <w:t>Основные</w:t>
      </w:r>
      <w:r>
        <w:rPr>
          <w:i/>
          <w:spacing w:val="-8"/>
          <w:sz w:val="28"/>
        </w:rPr>
        <w:t xml:space="preserve"> </w:t>
      </w:r>
      <w:r>
        <w:rPr>
          <w:i/>
          <w:sz w:val="28"/>
        </w:rPr>
        <w:t>направления</w:t>
      </w:r>
      <w:r>
        <w:rPr>
          <w:i/>
          <w:spacing w:val="-7"/>
          <w:sz w:val="28"/>
        </w:rPr>
        <w:t xml:space="preserve"> </w:t>
      </w:r>
      <w:r>
        <w:rPr>
          <w:i/>
          <w:spacing w:val="-2"/>
          <w:sz w:val="28"/>
        </w:rPr>
        <w:t>работы:</w:t>
      </w:r>
    </w:p>
    <w:p w14:paraId="3C31CAED">
      <w:pPr>
        <w:pStyle w:val="9"/>
        <w:numPr>
          <w:ilvl w:val="0"/>
          <w:numId w:val="52"/>
        </w:numPr>
        <w:tabs>
          <w:tab w:val="left" w:pos="1155"/>
        </w:tabs>
        <w:spacing w:before="0" w:after="0" w:line="240" w:lineRule="auto"/>
        <w:ind w:left="425" w:right="713" w:firstLine="567"/>
        <w:jc w:val="both"/>
        <w:rPr>
          <w:sz w:val="28"/>
        </w:rPr>
      </w:pPr>
      <w:r>
        <w:rPr>
          <w:sz w:val="28"/>
        </w:rPr>
        <w:t>диагностика и развитие познавательной сферы, целенаправленное формирование высших психических функций (формирование учебной мотивации,</w:t>
      </w:r>
      <w:r>
        <w:rPr>
          <w:spacing w:val="-2"/>
          <w:sz w:val="28"/>
        </w:rPr>
        <w:t xml:space="preserve"> </w:t>
      </w:r>
      <w:r>
        <w:rPr>
          <w:sz w:val="28"/>
        </w:rPr>
        <w:t>активизация</w:t>
      </w:r>
      <w:r>
        <w:rPr>
          <w:spacing w:val="-2"/>
          <w:sz w:val="28"/>
        </w:rPr>
        <w:t xml:space="preserve"> </w:t>
      </w:r>
      <w:r>
        <w:rPr>
          <w:sz w:val="28"/>
        </w:rPr>
        <w:t>сенсорно-перцептивной,</w:t>
      </w:r>
      <w:r>
        <w:rPr>
          <w:spacing w:val="-2"/>
          <w:sz w:val="28"/>
        </w:rPr>
        <w:t xml:space="preserve"> </w:t>
      </w:r>
      <w:r>
        <w:rPr>
          <w:sz w:val="28"/>
        </w:rPr>
        <w:t>мнемической</w:t>
      </w:r>
      <w:r>
        <w:rPr>
          <w:spacing w:val="-2"/>
          <w:sz w:val="28"/>
        </w:rPr>
        <w:t xml:space="preserve"> </w:t>
      </w:r>
      <w:r>
        <w:rPr>
          <w:sz w:val="28"/>
        </w:rPr>
        <w:t>и</w:t>
      </w:r>
      <w:r>
        <w:rPr>
          <w:spacing w:val="-2"/>
          <w:sz w:val="28"/>
        </w:rPr>
        <w:t xml:space="preserve"> </w:t>
      </w:r>
      <w:r>
        <w:rPr>
          <w:sz w:val="28"/>
        </w:rPr>
        <w:t>мыслительной деятельности, развития пространственно-временных представлений);</w:t>
      </w:r>
    </w:p>
    <w:p w14:paraId="069FF672">
      <w:pPr>
        <w:pStyle w:val="9"/>
        <w:numPr>
          <w:ilvl w:val="0"/>
          <w:numId w:val="52"/>
        </w:numPr>
        <w:tabs>
          <w:tab w:val="left" w:pos="1155"/>
        </w:tabs>
        <w:spacing w:before="0" w:after="0" w:line="240" w:lineRule="auto"/>
        <w:ind w:left="425" w:right="714" w:firstLine="567"/>
        <w:jc w:val="both"/>
        <w:rPr>
          <w:sz w:val="28"/>
        </w:rPr>
      </w:pPr>
      <w:r>
        <w:rPr>
          <w:sz w:val="28"/>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«Я»,</w:t>
      </w:r>
      <w:r>
        <w:rPr>
          <w:spacing w:val="-1"/>
          <w:sz w:val="28"/>
        </w:rPr>
        <w:t xml:space="preserve"> </w:t>
      </w:r>
      <w:r>
        <w:rPr>
          <w:sz w:val="28"/>
        </w:rPr>
        <w:t>повышение</w:t>
      </w:r>
      <w:r>
        <w:rPr>
          <w:spacing w:val="-1"/>
          <w:sz w:val="28"/>
        </w:rPr>
        <w:t xml:space="preserve"> </w:t>
      </w:r>
      <w:r>
        <w:rPr>
          <w:sz w:val="28"/>
        </w:rPr>
        <w:t>уверенности</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развитие самостоятельности, формирование навыков самоконтроля, создание ситуации успешной деятельности);</w:t>
      </w:r>
    </w:p>
    <w:p w14:paraId="15138E14">
      <w:pPr>
        <w:pStyle w:val="9"/>
        <w:numPr>
          <w:ilvl w:val="0"/>
          <w:numId w:val="52"/>
        </w:numPr>
        <w:tabs>
          <w:tab w:val="left" w:pos="1155"/>
        </w:tabs>
        <w:spacing w:before="0" w:after="0" w:line="240" w:lineRule="auto"/>
        <w:ind w:left="425" w:right="712" w:firstLine="567"/>
        <w:jc w:val="both"/>
        <w:rPr>
          <w:sz w:val="28"/>
        </w:rPr>
      </w:pPr>
      <w:r>
        <w:rPr>
          <w:sz w:val="28"/>
        </w:rPr>
        <w:t>диагностика и развитие коммуникативной сферы и социальная интеграции (развитие способности к эмпатии, сопереживанию);</w:t>
      </w:r>
    </w:p>
    <w:p w14:paraId="1BA25697">
      <w:pPr>
        <w:pStyle w:val="9"/>
        <w:numPr>
          <w:ilvl w:val="0"/>
          <w:numId w:val="52"/>
        </w:numPr>
        <w:tabs>
          <w:tab w:val="left" w:pos="1155"/>
        </w:tabs>
        <w:spacing w:before="0" w:after="0" w:line="240" w:lineRule="auto"/>
        <w:ind w:left="425" w:right="713" w:firstLine="567"/>
        <w:jc w:val="both"/>
        <w:rPr>
          <w:sz w:val="28"/>
        </w:rPr>
      </w:pPr>
      <w:r>
        <w:rPr>
          <w:sz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26D25F83">
      <w:pPr>
        <w:pStyle w:val="9"/>
        <w:numPr>
          <w:ilvl w:val="0"/>
          <w:numId w:val="52"/>
        </w:numPr>
        <w:tabs>
          <w:tab w:val="left" w:pos="1155"/>
        </w:tabs>
        <w:spacing w:before="0" w:after="0" w:line="240" w:lineRule="auto"/>
        <w:ind w:left="425" w:right="713" w:firstLine="567"/>
        <w:jc w:val="both"/>
        <w:rPr>
          <w:sz w:val="28"/>
        </w:rPr>
      </w:pPr>
      <w:r>
        <w:rPr>
          <w:sz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54F454D5">
      <w:pPr>
        <w:pStyle w:val="4"/>
      </w:pPr>
      <w:r>
        <w:t>Коррекционный</w:t>
      </w:r>
      <w:r>
        <w:rPr>
          <w:spacing w:val="-5"/>
        </w:rPr>
        <w:t xml:space="preserve"> </w:t>
      </w:r>
      <w:r>
        <w:t>курс</w:t>
      </w:r>
      <w:r>
        <w:rPr>
          <w:spacing w:val="-5"/>
        </w:rPr>
        <w:t xml:space="preserve"> </w:t>
      </w:r>
      <w:r>
        <w:rPr>
          <w:spacing w:val="-2"/>
        </w:rPr>
        <w:t>«Ритмика»</w:t>
      </w:r>
    </w:p>
    <w:p w14:paraId="3A03A3EB">
      <w:pPr>
        <w:spacing w:before="0"/>
        <w:ind w:left="425" w:right="710" w:firstLine="567"/>
        <w:jc w:val="both"/>
        <w:rPr>
          <w:sz w:val="28"/>
        </w:rPr>
      </w:pPr>
      <w:r>
        <w:rPr>
          <w:i/>
          <w:sz w:val="28"/>
        </w:rPr>
        <w:t xml:space="preserve">Целью занятий по ритмике является </w:t>
      </w:r>
      <w:r>
        <w:rPr>
          <w:sz w:val="28"/>
        </w:rPr>
        <w:t>развитие двигательной активности обучающегося с ЗПР в процессе восприятия музыки.</w:t>
      </w:r>
    </w:p>
    <w:p w14:paraId="004E81B9">
      <w:pPr>
        <w:pStyle w:val="7"/>
        <w:ind w:right="710"/>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7ACAE930">
      <w:pPr>
        <w:pStyle w:val="7"/>
        <w:spacing w:after="0"/>
        <w:sectPr>
          <w:pgSz w:w="11910" w:h="16840"/>
          <w:pgMar w:top="1040" w:right="425" w:bottom="280" w:left="708" w:header="720" w:footer="720" w:gutter="0"/>
          <w:cols w:space="720" w:num="1"/>
        </w:sectPr>
      </w:pPr>
    </w:p>
    <w:p w14:paraId="22BA5169">
      <w:pPr>
        <w:pStyle w:val="7"/>
        <w:spacing w:before="76"/>
        <w:ind w:right="713"/>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40F658BA">
      <w:pPr>
        <w:pStyle w:val="7"/>
        <w:ind w:right="71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244F44F4">
      <w:pPr>
        <w:pStyle w:val="7"/>
        <w:ind w:right="714"/>
      </w:pPr>
      <w:r>
        <w:t>Программы коррекционных курсов размещены в Содержательном разделе АОП НОО:</w:t>
      </w:r>
    </w:p>
    <w:p w14:paraId="62E8EFFC">
      <w:pPr>
        <w:pStyle w:val="9"/>
        <w:numPr>
          <w:ilvl w:val="0"/>
          <w:numId w:val="52"/>
        </w:numPr>
        <w:tabs>
          <w:tab w:val="left" w:pos="1155"/>
        </w:tabs>
        <w:spacing w:before="0" w:after="0" w:line="240" w:lineRule="auto"/>
        <w:ind w:left="1155" w:right="0" w:hanging="163"/>
        <w:jc w:val="left"/>
        <w:rPr>
          <w:sz w:val="28"/>
        </w:rPr>
      </w:pPr>
      <w:r>
        <w:rPr>
          <w:sz w:val="28"/>
        </w:rPr>
        <w:t>рабочая</w:t>
      </w:r>
      <w:r>
        <w:rPr>
          <w:spacing w:val="-3"/>
          <w:sz w:val="28"/>
        </w:rPr>
        <w:t xml:space="preserve"> </w:t>
      </w:r>
      <w:r>
        <w:rPr>
          <w:sz w:val="28"/>
        </w:rPr>
        <w:t>программа</w:t>
      </w:r>
      <w:r>
        <w:rPr>
          <w:spacing w:val="-3"/>
          <w:sz w:val="28"/>
        </w:rPr>
        <w:t xml:space="preserve"> </w:t>
      </w:r>
      <w:r>
        <w:rPr>
          <w:sz w:val="28"/>
        </w:rPr>
        <w:t>коррекционного</w:t>
      </w:r>
      <w:r>
        <w:rPr>
          <w:spacing w:val="-3"/>
          <w:sz w:val="28"/>
        </w:rPr>
        <w:t xml:space="preserve"> </w:t>
      </w:r>
      <w:r>
        <w:rPr>
          <w:sz w:val="28"/>
        </w:rPr>
        <w:t>курса</w:t>
      </w:r>
      <w:r>
        <w:rPr>
          <w:spacing w:val="-3"/>
          <w:sz w:val="28"/>
        </w:rPr>
        <w:t xml:space="preserve"> </w:t>
      </w:r>
      <w:r>
        <w:rPr>
          <w:sz w:val="28"/>
        </w:rPr>
        <w:t>«Ритмика»</w:t>
      </w:r>
      <w:r>
        <w:rPr>
          <w:spacing w:val="-3"/>
          <w:sz w:val="28"/>
        </w:rPr>
        <w:t xml:space="preserve"> </w:t>
      </w:r>
      <w:r>
        <w:rPr>
          <w:sz w:val="28"/>
        </w:rPr>
        <w:t>-</w:t>
      </w:r>
      <w:r>
        <w:rPr>
          <w:spacing w:val="-2"/>
          <w:sz w:val="28"/>
        </w:rPr>
        <w:t xml:space="preserve"> п.2.1.11;</w:t>
      </w:r>
    </w:p>
    <w:p w14:paraId="564C303F">
      <w:pPr>
        <w:pStyle w:val="9"/>
        <w:numPr>
          <w:ilvl w:val="0"/>
          <w:numId w:val="52"/>
        </w:numPr>
        <w:tabs>
          <w:tab w:val="left" w:pos="1155"/>
        </w:tabs>
        <w:spacing w:before="0" w:after="0" w:line="240" w:lineRule="auto"/>
        <w:ind w:left="425" w:right="714" w:firstLine="567"/>
        <w:jc w:val="left"/>
        <w:rPr>
          <w:sz w:val="28"/>
        </w:rPr>
      </w:pPr>
      <w:r>
        <w:rPr>
          <w:sz w:val="28"/>
        </w:rPr>
        <w:t>рабочая</w:t>
      </w:r>
      <w:r>
        <w:rPr>
          <w:spacing w:val="38"/>
          <w:sz w:val="28"/>
        </w:rPr>
        <w:t xml:space="preserve"> </w:t>
      </w:r>
      <w:r>
        <w:rPr>
          <w:sz w:val="28"/>
        </w:rPr>
        <w:t>программа</w:t>
      </w:r>
      <w:r>
        <w:rPr>
          <w:spacing w:val="38"/>
          <w:sz w:val="28"/>
        </w:rPr>
        <w:t xml:space="preserve"> </w:t>
      </w:r>
      <w:r>
        <w:rPr>
          <w:sz w:val="28"/>
        </w:rPr>
        <w:t>коррекционного</w:t>
      </w:r>
      <w:r>
        <w:rPr>
          <w:spacing w:val="38"/>
          <w:sz w:val="28"/>
        </w:rPr>
        <w:t xml:space="preserve"> </w:t>
      </w:r>
      <w:r>
        <w:rPr>
          <w:sz w:val="28"/>
        </w:rPr>
        <w:t>курса</w:t>
      </w:r>
      <w:r>
        <w:rPr>
          <w:spacing w:val="38"/>
          <w:sz w:val="28"/>
        </w:rPr>
        <w:t xml:space="preserve"> </w:t>
      </w:r>
      <w:r>
        <w:rPr>
          <w:sz w:val="28"/>
        </w:rPr>
        <w:t>«Коррекционно-развивающие (логопедические) занятия» - п. 2.1.12;</w:t>
      </w:r>
    </w:p>
    <w:p w14:paraId="32361F6E">
      <w:pPr>
        <w:pStyle w:val="9"/>
        <w:numPr>
          <w:ilvl w:val="0"/>
          <w:numId w:val="52"/>
        </w:numPr>
        <w:tabs>
          <w:tab w:val="left" w:pos="1155"/>
        </w:tabs>
        <w:spacing w:before="0" w:after="0" w:line="240" w:lineRule="auto"/>
        <w:ind w:left="425" w:right="714" w:firstLine="567"/>
        <w:jc w:val="left"/>
        <w:rPr>
          <w:sz w:val="28"/>
        </w:rPr>
      </w:pPr>
      <w:r>
        <w:rPr>
          <w:sz w:val="28"/>
        </w:rPr>
        <w:t>рабочая</w:t>
      </w:r>
      <w:r>
        <w:rPr>
          <w:spacing w:val="38"/>
          <w:sz w:val="28"/>
        </w:rPr>
        <w:t xml:space="preserve"> </w:t>
      </w:r>
      <w:r>
        <w:rPr>
          <w:sz w:val="28"/>
        </w:rPr>
        <w:t>программа</w:t>
      </w:r>
      <w:r>
        <w:rPr>
          <w:spacing w:val="38"/>
          <w:sz w:val="28"/>
        </w:rPr>
        <w:t xml:space="preserve"> </w:t>
      </w:r>
      <w:r>
        <w:rPr>
          <w:sz w:val="28"/>
        </w:rPr>
        <w:t>коррекционного</w:t>
      </w:r>
      <w:r>
        <w:rPr>
          <w:spacing w:val="38"/>
          <w:sz w:val="28"/>
        </w:rPr>
        <w:t xml:space="preserve"> </w:t>
      </w:r>
      <w:r>
        <w:rPr>
          <w:sz w:val="28"/>
        </w:rPr>
        <w:t>курса</w:t>
      </w:r>
      <w:r>
        <w:rPr>
          <w:spacing w:val="38"/>
          <w:sz w:val="28"/>
        </w:rPr>
        <w:t xml:space="preserve"> </w:t>
      </w:r>
      <w:r>
        <w:rPr>
          <w:sz w:val="28"/>
        </w:rPr>
        <w:t>«Коррекционно-развивающие (психокоррекционные) занятия» - п.2.1.13.</w:t>
      </w:r>
    </w:p>
    <w:p w14:paraId="65E0295B">
      <w:pPr>
        <w:pStyle w:val="3"/>
        <w:spacing w:before="322"/>
      </w:pPr>
      <w:r>
        <w:t>Консультативная</w:t>
      </w:r>
      <w:r>
        <w:rPr>
          <w:spacing w:val="-5"/>
        </w:rPr>
        <w:t xml:space="preserve"> </w:t>
      </w:r>
      <w:r>
        <w:rPr>
          <w:spacing w:val="-2"/>
        </w:rPr>
        <w:t>работа</w:t>
      </w:r>
    </w:p>
    <w:p w14:paraId="743F85B0">
      <w:pPr>
        <w:pStyle w:val="7"/>
        <w:ind w:right="712"/>
      </w:pPr>
      <w:r>
        <w:rPr>
          <w:b/>
          <w:i/>
        </w:rPr>
        <w:t xml:space="preserve">Цель: </w:t>
      </w:r>
      <w:r>
        <w:t>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w:t>
      </w:r>
    </w:p>
    <w:p w14:paraId="4DEA6911">
      <w:pPr>
        <w:pStyle w:val="4"/>
      </w:pPr>
      <w:r>
        <w:t>Содержание</w:t>
      </w:r>
      <w:r>
        <w:rPr>
          <w:spacing w:val="-7"/>
        </w:rPr>
        <w:t xml:space="preserve"> </w:t>
      </w:r>
      <w:r>
        <w:rPr>
          <w:spacing w:val="-2"/>
        </w:rPr>
        <w:t>деятельности:</w:t>
      </w:r>
    </w:p>
    <w:p w14:paraId="56D3713E">
      <w:pPr>
        <w:pStyle w:val="9"/>
        <w:numPr>
          <w:ilvl w:val="0"/>
          <w:numId w:val="52"/>
        </w:numPr>
        <w:tabs>
          <w:tab w:val="left" w:pos="1155"/>
        </w:tabs>
        <w:spacing w:before="0" w:after="0" w:line="240" w:lineRule="auto"/>
        <w:ind w:left="425" w:right="712" w:firstLine="567"/>
        <w:jc w:val="both"/>
        <w:rPr>
          <w:sz w:val="28"/>
        </w:rPr>
      </w:pPr>
      <w:r>
        <w:rPr>
          <w:sz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14:paraId="2B86E94D">
      <w:pPr>
        <w:pStyle w:val="9"/>
        <w:numPr>
          <w:ilvl w:val="0"/>
          <w:numId w:val="52"/>
        </w:numPr>
        <w:tabs>
          <w:tab w:val="left" w:pos="1155"/>
        </w:tabs>
        <w:spacing w:before="0" w:after="0" w:line="240" w:lineRule="auto"/>
        <w:ind w:left="425" w:right="712" w:firstLine="567"/>
        <w:jc w:val="both"/>
        <w:rPr>
          <w:sz w:val="28"/>
        </w:rPr>
      </w:pPr>
      <w:r>
        <w:rPr>
          <w:sz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45A9E3A6">
      <w:pPr>
        <w:pStyle w:val="9"/>
        <w:numPr>
          <w:ilvl w:val="0"/>
          <w:numId w:val="52"/>
        </w:numPr>
        <w:tabs>
          <w:tab w:val="left" w:pos="1155"/>
        </w:tabs>
        <w:spacing w:before="0" w:after="0" w:line="240" w:lineRule="auto"/>
        <w:ind w:left="425" w:right="712" w:firstLine="567"/>
        <w:jc w:val="both"/>
        <w:rPr>
          <w:sz w:val="28"/>
        </w:rPr>
      </w:pPr>
      <w:r>
        <w:rPr>
          <w:sz w:val="28"/>
        </w:rPr>
        <w:t>оказание консультативной помощи родителям (законным представителям)</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семейного</w:t>
      </w:r>
      <w:r>
        <w:rPr>
          <w:spacing w:val="-1"/>
          <w:sz w:val="28"/>
        </w:rPr>
        <w:t xml:space="preserve"> </w:t>
      </w:r>
      <w:r>
        <w:rPr>
          <w:sz w:val="28"/>
        </w:rPr>
        <w:t>воспитания,</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проведения коррекционно-развивающей работы во внешкольное время;</w:t>
      </w:r>
    </w:p>
    <w:p w14:paraId="2A311DFF">
      <w:pPr>
        <w:pStyle w:val="9"/>
        <w:numPr>
          <w:ilvl w:val="0"/>
          <w:numId w:val="52"/>
        </w:numPr>
        <w:tabs>
          <w:tab w:val="left" w:pos="1155"/>
        </w:tabs>
        <w:spacing w:before="0" w:after="0" w:line="240" w:lineRule="auto"/>
        <w:ind w:left="1155" w:right="0" w:hanging="163"/>
        <w:jc w:val="both"/>
        <w:rPr>
          <w:sz w:val="28"/>
        </w:rPr>
      </w:pPr>
      <w:r>
        <w:rPr>
          <w:spacing w:val="-2"/>
          <w:sz w:val="28"/>
        </w:rPr>
        <w:t>другое.</w:t>
      </w:r>
    </w:p>
    <w:p w14:paraId="040A9F65">
      <w:pPr>
        <w:pStyle w:val="3"/>
        <w:spacing w:before="322"/>
      </w:pPr>
      <w:r>
        <w:rPr>
          <w:spacing w:val="-2"/>
        </w:rPr>
        <w:t>Информационно-просветительская</w:t>
      </w:r>
      <w:r>
        <w:rPr>
          <w:spacing w:val="40"/>
        </w:rPr>
        <w:t xml:space="preserve"> </w:t>
      </w:r>
      <w:r>
        <w:rPr>
          <w:spacing w:val="-2"/>
        </w:rPr>
        <w:t>работа</w:t>
      </w:r>
    </w:p>
    <w:p w14:paraId="3D6631AF">
      <w:pPr>
        <w:pStyle w:val="7"/>
        <w:ind w:right="712"/>
      </w:pPr>
      <w:r>
        <w:rPr>
          <w:b/>
          <w:i/>
        </w:rPr>
        <w:t xml:space="preserve">Цель: </w:t>
      </w:r>
      <w: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w:t>
      </w:r>
    </w:p>
    <w:p w14:paraId="4F4FD1BC">
      <w:pPr>
        <w:pStyle w:val="4"/>
      </w:pPr>
      <w:r>
        <w:t>Содержание</w:t>
      </w:r>
      <w:r>
        <w:rPr>
          <w:spacing w:val="-7"/>
        </w:rPr>
        <w:t xml:space="preserve"> </w:t>
      </w:r>
      <w:r>
        <w:rPr>
          <w:spacing w:val="-2"/>
        </w:rPr>
        <w:t>деятельности:</w:t>
      </w:r>
    </w:p>
    <w:p w14:paraId="387CD94C">
      <w:pPr>
        <w:pStyle w:val="9"/>
        <w:numPr>
          <w:ilvl w:val="0"/>
          <w:numId w:val="52"/>
        </w:numPr>
        <w:tabs>
          <w:tab w:val="left" w:pos="1155"/>
        </w:tabs>
        <w:spacing w:before="0" w:after="0" w:line="240" w:lineRule="auto"/>
        <w:ind w:left="425" w:right="713" w:firstLine="567"/>
        <w:jc w:val="both"/>
        <w:rPr>
          <w:sz w:val="28"/>
        </w:rPr>
      </w:pPr>
      <w:r>
        <w:rPr>
          <w:sz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6F67537B">
      <w:pPr>
        <w:pStyle w:val="9"/>
        <w:numPr>
          <w:ilvl w:val="0"/>
          <w:numId w:val="52"/>
        </w:numPr>
        <w:tabs>
          <w:tab w:val="left" w:pos="1155"/>
        </w:tabs>
        <w:spacing w:before="0" w:after="0" w:line="240" w:lineRule="auto"/>
        <w:ind w:left="1155" w:right="0" w:hanging="163"/>
        <w:jc w:val="both"/>
        <w:rPr>
          <w:sz w:val="28"/>
        </w:rPr>
      </w:pPr>
      <w:r>
        <w:rPr>
          <w:sz w:val="28"/>
        </w:rPr>
        <w:t>оформление</w:t>
      </w:r>
      <w:r>
        <w:rPr>
          <w:spacing w:val="-6"/>
          <w:sz w:val="28"/>
        </w:rPr>
        <w:t xml:space="preserve"> </w:t>
      </w:r>
      <w:r>
        <w:rPr>
          <w:sz w:val="28"/>
        </w:rPr>
        <w:t>информационных</w:t>
      </w:r>
      <w:r>
        <w:rPr>
          <w:spacing w:val="-3"/>
          <w:sz w:val="28"/>
        </w:rPr>
        <w:t xml:space="preserve"> </w:t>
      </w:r>
      <w:r>
        <w:rPr>
          <w:sz w:val="28"/>
        </w:rPr>
        <w:t>стендов,</w:t>
      </w:r>
      <w:r>
        <w:rPr>
          <w:spacing w:val="-3"/>
          <w:sz w:val="28"/>
        </w:rPr>
        <w:t xml:space="preserve"> </w:t>
      </w:r>
      <w:r>
        <w:rPr>
          <w:sz w:val="28"/>
        </w:rPr>
        <w:t>печатных</w:t>
      </w:r>
      <w:r>
        <w:rPr>
          <w:spacing w:val="-4"/>
          <w:sz w:val="28"/>
        </w:rPr>
        <w:t xml:space="preserve"> </w:t>
      </w:r>
      <w:r>
        <w:rPr>
          <w:sz w:val="28"/>
        </w:rPr>
        <w:t>и</w:t>
      </w:r>
      <w:r>
        <w:rPr>
          <w:spacing w:val="-3"/>
          <w:sz w:val="28"/>
        </w:rPr>
        <w:t xml:space="preserve"> </w:t>
      </w:r>
      <w:r>
        <w:rPr>
          <w:sz w:val="28"/>
        </w:rPr>
        <w:t>других</w:t>
      </w:r>
      <w:r>
        <w:rPr>
          <w:spacing w:val="-3"/>
          <w:sz w:val="28"/>
        </w:rPr>
        <w:t xml:space="preserve"> </w:t>
      </w:r>
      <w:r>
        <w:rPr>
          <w:spacing w:val="-2"/>
          <w:sz w:val="28"/>
        </w:rPr>
        <w:t>материалов;</w:t>
      </w:r>
    </w:p>
    <w:p w14:paraId="34302E35">
      <w:pPr>
        <w:pStyle w:val="9"/>
        <w:numPr>
          <w:ilvl w:val="0"/>
          <w:numId w:val="52"/>
        </w:numPr>
        <w:tabs>
          <w:tab w:val="left" w:pos="1155"/>
        </w:tabs>
        <w:spacing w:before="0" w:after="0" w:line="240" w:lineRule="auto"/>
        <w:ind w:left="1155" w:right="0" w:hanging="163"/>
        <w:jc w:val="both"/>
        <w:rPr>
          <w:sz w:val="28"/>
        </w:rPr>
      </w:pPr>
      <w:r>
        <w:rPr>
          <w:sz w:val="28"/>
        </w:rPr>
        <w:t>психологическое</w:t>
      </w:r>
      <w:r>
        <w:rPr>
          <w:spacing w:val="41"/>
          <w:sz w:val="28"/>
        </w:rPr>
        <w:t xml:space="preserve">  </w:t>
      </w:r>
      <w:r>
        <w:rPr>
          <w:sz w:val="28"/>
        </w:rPr>
        <w:t>просвещение</w:t>
      </w:r>
      <w:r>
        <w:rPr>
          <w:spacing w:val="44"/>
          <w:sz w:val="28"/>
        </w:rPr>
        <w:t xml:space="preserve">  </w:t>
      </w:r>
      <w:r>
        <w:rPr>
          <w:sz w:val="28"/>
        </w:rPr>
        <w:t>педагогических</w:t>
      </w:r>
      <w:r>
        <w:rPr>
          <w:spacing w:val="44"/>
          <w:sz w:val="28"/>
        </w:rPr>
        <w:t xml:space="preserve">  </w:t>
      </w:r>
      <w:r>
        <w:rPr>
          <w:sz w:val="28"/>
        </w:rPr>
        <w:t>работников</w:t>
      </w:r>
      <w:r>
        <w:rPr>
          <w:spacing w:val="44"/>
          <w:sz w:val="28"/>
        </w:rPr>
        <w:t xml:space="preserve">  </w:t>
      </w:r>
      <w:r>
        <w:rPr>
          <w:sz w:val="28"/>
        </w:rPr>
        <w:t>с</w:t>
      </w:r>
      <w:r>
        <w:rPr>
          <w:spacing w:val="44"/>
          <w:sz w:val="28"/>
        </w:rPr>
        <w:t xml:space="preserve">  </w:t>
      </w:r>
      <w:r>
        <w:rPr>
          <w:spacing w:val="-2"/>
          <w:sz w:val="28"/>
        </w:rPr>
        <w:t>целью</w:t>
      </w:r>
    </w:p>
    <w:p w14:paraId="4F3891F6">
      <w:pPr>
        <w:pStyle w:val="9"/>
        <w:spacing w:after="0" w:line="240" w:lineRule="auto"/>
        <w:jc w:val="both"/>
        <w:rPr>
          <w:sz w:val="28"/>
        </w:rPr>
        <w:sectPr>
          <w:pgSz w:w="11910" w:h="16840"/>
          <w:pgMar w:top="1040" w:right="425" w:bottom="280" w:left="708" w:header="720" w:footer="720" w:gutter="0"/>
          <w:cols w:space="720" w:num="1"/>
        </w:sectPr>
      </w:pPr>
    </w:p>
    <w:p w14:paraId="6D2054F2">
      <w:pPr>
        <w:pStyle w:val="7"/>
        <w:spacing w:before="76"/>
        <w:ind w:firstLine="0"/>
      </w:pPr>
      <w:r>
        <w:t>повышения</w:t>
      </w:r>
      <w:r>
        <w:rPr>
          <w:spacing w:val="-5"/>
        </w:rPr>
        <w:t xml:space="preserve"> </w:t>
      </w:r>
      <w:r>
        <w:t>их</w:t>
      </w:r>
      <w:r>
        <w:rPr>
          <w:spacing w:val="-5"/>
        </w:rPr>
        <w:t xml:space="preserve"> </w:t>
      </w:r>
      <w:r>
        <w:t>психологической</w:t>
      </w:r>
      <w:r>
        <w:rPr>
          <w:spacing w:val="-5"/>
        </w:rPr>
        <w:t xml:space="preserve"> </w:t>
      </w:r>
      <w:r>
        <w:rPr>
          <w:spacing w:val="-2"/>
        </w:rPr>
        <w:t>компетентности;</w:t>
      </w:r>
    </w:p>
    <w:p w14:paraId="0F4AD58B">
      <w:pPr>
        <w:pStyle w:val="9"/>
        <w:numPr>
          <w:ilvl w:val="0"/>
          <w:numId w:val="52"/>
        </w:numPr>
        <w:tabs>
          <w:tab w:val="left" w:pos="1155"/>
        </w:tabs>
        <w:spacing w:before="0" w:after="0" w:line="240" w:lineRule="auto"/>
        <w:ind w:left="425" w:right="714" w:firstLine="567"/>
        <w:jc w:val="both"/>
        <w:rPr>
          <w:sz w:val="28"/>
        </w:rPr>
      </w:pPr>
      <w:r>
        <w:rPr>
          <w:sz w:val="28"/>
        </w:rPr>
        <w:t xml:space="preserve">психологическое просвещение родителей (законных представителей) с целью формирования у них элементарной психолого-психологической </w:t>
      </w:r>
      <w:r>
        <w:rPr>
          <w:spacing w:val="-2"/>
          <w:sz w:val="28"/>
        </w:rPr>
        <w:t>компетентности;</w:t>
      </w:r>
    </w:p>
    <w:p w14:paraId="5143384F">
      <w:pPr>
        <w:pStyle w:val="9"/>
        <w:numPr>
          <w:ilvl w:val="0"/>
          <w:numId w:val="52"/>
        </w:numPr>
        <w:tabs>
          <w:tab w:val="left" w:pos="1155"/>
        </w:tabs>
        <w:spacing w:before="0" w:after="0" w:line="240" w:lineRule="auto"/>
        <w:ind w:left="1155" w:right="0" w:hanging="163"/>
        <w:jc w:val="both"/>
        <w:rPr>
          <w:sz w:val="28"/>
        </w:rPr>
      </w:pPr>
      <w:r>
        <w:rPr>
          <w:spacing w:val="-2"/>
          <w:sz w:val="28"/>
        </w:rPr>
        <w:t>другое.</w:t>
      </w:r>
    </w:p>
    <w:p w14:paraId="38C463ED">
      <w:pPr>
        <w:pStyle w:val="3"/>
        <w:numPr>
          <w:ilvl w:val="2"/>
          <w:numId w:val="1"/>
        </w:numPr>
        <w:tabs>
          <w:tab w:val="left" w:pos="1692"/>
        </w:tabs>
        <w:spacing w:before="322" w:after="0" w:line="240" w:lineRule="auto"/>
        <w:ind w:left="1692" w:right="0" w:hanging="700"/>
        <w:jc w:val="both"/>
      </w:pPr>
      <w:r>
        <w:t>Механизмы</w:t>
      </w:r>
      <w:r>
        <w:rPr>
          <w:spacing w:val="-8"/>
        </w:rPr>
        <w:t xml:space="preserve"> </w:t>
      </w:r>
      <w:r>
        <w:t>реализации</w:t>
      </w:r>
      <w:r>
        <w:rPr>
          <w:spacing w:val="-8"/>
        </w:rPr>
        <w:t xml:space="preserve"> </w:t>
      </w:r>
      <w:r>
        <w:t>программы</w:t>
      </w:r>
      <w:r>
        <w:rPr>
          <w:spacing w:val="-8"/>
        </w:rPr>
        <w:t xml:space="preserve"> </w:t>
      </w:r>
      <w:r>
        <w:t>коррекционной</w:t>
      </w:r>
      <w:r>
        <w:rPr>
          <w:spacing w:val="-7"/>
        </w:rPr>
        <w:t xml:space="preserve"> </w:t>
      </w:r>
      <w:r>
        <w:rPr>
          <w:spacing w:val="-2"/>
        </w:rPr>
        <w:t>работы</w:t>
      </w:r>
    </w:p>
    <w:p w14:paraId="583B4A3F">
      <w:pPr>
        <w:spacing w:before="0"/>
        <w:ind w:left="425" w:right="709" w:firstLine="567"/>
        <w:jc w:val="both"/>
        <w:rPr>
          <w:i/>
          <w:sz w:val="28"/>
        </w:rPr>
      </w:pPr>
      <w:r>
        <w:rPr>
          <w:i/>
          <w:sz w:val="28"/>
        </w:rPr>
        <w:t xml:space="preserve">Основными механизмами реализации программы коррекционной работы </w:t>
      </w:r>
      <w:r>
        <w:rPr>
          <w:i/>
          <w:spacing w:val="-2"/>
          <w:sz w:val="28"/>
        </w:rPr>
        <w:t>являются:</w:t>
      </w:r>
    </w:p>
    <w:p w14:paraId="068D6FDC">
      <w:pPr>
        <w:pStyle w:val="9"/>
        <w:numPr>
          <w:ilvl w:val="0"/>
          <w:numId w:val="53"/>
        </w:numPr>
        <w:tabs>
          <w:tab w:val="left" w:pos="1295"/>
          <w:tab w:val="left" w:pos="3475"/>
          <w:tab w:val="left" w:pos="5767"/>
          <w:tab w:val="left" w:pos="8428"/>
        </w:tabs>
        <w:spacing w:before="0" w:after="0" w:line="240" w:lineRule="auto"/>
        <w:ind w:left="425" w:right="712" w:firstLine="567"/>
        <w:jc w:val="both"/>
        <w:rPr>
          <w:sz w:val="28"/>
        </w:rPr>
      </w:pPr>
      <w:r>
        <w:rPr>
          <w:spacing w:val="-2"/>
          <w:sz w:val="28"/>
        </w:rPr>
        <w:t>оптимально</w:t>
      </w:r>
      <w:r>
        <w:rPr>
          <w:sz w:val="28"/>
        </w:rPr>
        <w:tab/>
      </w:r>
      <w:r>
        <w:rPr>
          <w:spacing w:val="-2"/>
          <w:sz w:val="28"/>
        </w:rPr>
        <w:t>выстроенное</w:t>
      </w:r>
      <w:r>
        <w:rPr>
          <w:sz w:val="28"/>
        </w:rPr>
        <w:tab/>
      </w:r>
      <w:r>
        <w:rPr>
          <w:spacing w:val="-2"/>
          <w:sz w:val="28"/>
        </w:rPr>
        <w:t>взаимодействие</w:t>
      </w:r>
      <w:r>
        <w:rPr>
          <w:sz w:val="28"/>
        </w:rPr>
        <w:tab/>
      </w:r>
      <w:r>
        <w:rPr>
          <w:spacing w:val="-2"/>
          <w:sz w:val="28"/>
        </w:rPr>
        <w:t xml:space="preserve">специалистов </w:t>
      </w:r>
      <w:r>
        <w:rPr>
          <w:sz w:val="28"/>
        </w:rPr>
        <w:t>образовательной организации, обеспечивающее комплексное, системное сопровождение образовательного процесса;</w:t>
      </w:r>
    </w:p>
    <w:p w14:paraId="15A59741">
      <w:pPr>
        <w:pStyle w:val="9"/>
        <w:numPr>
          <w:ilvl w:val="0"/>
          <w:numId w:val="53"/>
        </w:numPr>
        <w:tabs>
          <w:tab w:val="left" w:pos="1295"/>
        </w:tabs>
        <w:spacing w:before="0" w:after="0" w:line="240" w:lineRule="auto"/>
        <w:ind w:left="425" w:right="714" w:firstLine="567"/>
        <w:jc w:val="both"/>
        <w:rPr>
          <w:sz w:val="28"/>
        </w:rPr>
      </w:pPr>
      <w:r>
        <w:rPr>
          <w:sz w:val="28"/>
        </w:rPr>
        <w:t>социальное партнерство, предполагающее профессиональное взаимодействие образовательной организации с внешними ресурсами.</w:t>
      </w:r>
    </w:p>
    <w:p w14:paraId="36A3E90F">
      <w:pPr>
        <w:spacing w:before="0"/>
        <w:ind w:left="425" w:right="712" w:firstLine="567"/>
        <w:jc w:val="both"/>
        <w:rPr>
          <w:i/>
          <w:sz w:val="28"/>
        </w:rPr>
      </w:pPr>
      <w:r>
        <w:rPr>
          <w:i/>
          <w:sz w:val="28"/>
        </w:rPr>
        <w:t xml:space="preserve">Взаимодействие специалистов образовательной организации </w:t>
      </w:r>
      <w:r>
        <w:rPr>
          <w:i/>
          <w:spacing w:val="-2"/>
          <w:sz w:val="28"/>
        </w:rPr>
        <w:t>предусматривает:</w:t>
      </w:r>
    </w:p>
    <w:p w14:paraId="20A3891E">
      <w:pPr>
        <w:pStyle w:val="9"/>
        <w:numPr>
          <w:ilvl w:val="1"/>
          <w:numId w:val="53"/>
        </w:numPr>
        <w:tabs>
          <w:tab w:val="left" w:pos="1155"/>
        </w:tabs>
        <w:spacing w:before="0" w:after="0" w:line="240" w:lineRule="auto"/>
        <w:ind w:left="1155" w:right="0" w:hanging="163"/>
        <w:jc w:val="both"/>
        <w:rPr>
          <w:sz w:val="28"/>
        </w:rPr>
      </w:pPr>
      <w:r>
        <w:rPr>
          <w:sz w:val="28"/>
        </w:rPr>
        <w:t>многоаспектный</w:t>
      </w:r>
      <w:r>
        <w:rPr>
          <w:spacing w:val="-7"/>
          <w:sz w:val="28"/>
        </w:rPr>
        <w:t xml:space="preserve"> </w:t>
      </w:r>
      <w:r>
        <w:rPr>
          <w:sz w:val="28"/>
        </w:rPr>
        <w:t>анализ</w:t>
      </w:r>
      <w:r>
        <w:rPr>
          <w:spacing w:val="-4"/>
          <w:sz w:val="28"/>
        </w:rPr>
        <w:t xml:space="preserve"> </w:t>
      </w:r>
      <w:r>
        <w:rPr>
          <w:sz w:val="28"/>
        </w:rPr>
        <w:t>психофизического</w:t>
      </w:r>
      <w:r>
        <w:rPr>
          <w:spacing w:val="-4"/>
          <w:sz w:val="28"/>
        </w:rPr>
        <w:t xml:space="preserve"> </w:t>
      </w:r>
      <w:r>
        <w:rPr>
          <w:sz w:val="28"/>
        </w:rPr>
        <w:t>развития</w:t>
      </w:r>
      <w:r>
        <w:rPr>
          <w:spacing w:val="-4"/>
          <w:sz w:val="28"/>
        </w:rPr>
        <w:t xml:space="preserve"> </w:t>
      </w:r>
      <w:r>
        <w:rPr>
          <w:sz w:val="28"/>
        </w:rPr>
        <w:t>обучающего</w:t>
      </w:r>
      <w:r>
        <w:rPr>
          <w:spacing w:val="-4"/>
          <w:sz w:val="28"/>
        </w:rPr>
        <w:t xml:space="preserve"> </w:t>
      </w:r>
      <w:r>
        <w:rPr>
          <w:sz w:val="28"/>
        </w:rPr>
        <w:t>с</w:t>
      </w:r>
      <w:r>
        <w:rPr>
          <w:spacing w:val="-4"/>
          <w:sz w:val="28"/>
        </w:rPr>
        <w:t xml:space="preserve"> ЗПР;</w:t>
      </w:r>
    </w:p>
    <w:p w14:paraId="5BE3B02E">
      <w:pPr>
        <w:pStyle w:val="9"/>
        <w:numPr>
          <w:ilvl w:val="1"/>
          <w:numId w:val="53"/>
        </w:numPr>
        <w:tabs>
          <w:tab w:val="left" w:pos="1155"/>
        </w:tabs>
        <w:spacing w:before="0" w:after="0" w:line="240" w:lineRule="auto"/>
        <w:ind w:left="425" w:right="712" w:firstLine="567"/>
        <w:jc w:val="both"/>
        <w:rPr>
          <w:sz w:val="28"/>
        </w:rPr>
      </w:pPr>
      <w:r>
        <w:rPr>
          <w:sz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5EDA9839">
      <w:pPr>
        <w:pStyle w:val="9"/>
        <w:numPr>
          <w:ilvl w:val="1"/>
          <w:numId w:val="53"/>
        </w:numPr>
        <w:tabs>
          <w:tab w:val="left" w:pos="1155"/>
        </w:tabs>
        <w:spacing w:before="0" w:after="0" w:line="240" w:lineRule="auto"/>
        <w:ind w:left="425" w:right="714" w:firstLine="567"/>
        <w:jc w:val="both"/>
        <w:rPr>
          <w:sz w:val="28"/>
        </w:rPr>
      </w:pPr>
      <w:r>
        <w:rPr>
          <w:sz w:val="28"/>
        </w:rPr>
        <w:t xml:space="preserve">разработку индивидуальных образовательных маршрутов обучающихся с </w:t>
      </w:r>
      <w:r>
        <w:rPr>
          <w:spacing w:val="-4"/>
          <w:sz w:val="28"/>
        </w:rPr>
        <w:t>ЗПР.</w:t>
      </w:r>
    </w:p>
    <w:p w14:paraId="64A510CA">
      <w:pPr>
        <w:spacing w:before="0"/>
        <w:ind w:left="992" w:right="0" w:firstLine="0"/>
        <w:jc w:val="both"/>
        <w:rPr>
          <w:i/>
          <w:sz w:val="28"/>
        </w:rPr>
      </w:pPr>
      <w:r>
        <w:rPr>
          <w:i/>
          <w:sz w:val="28"/>
        </w:rPr>
        <w:t>Социальное</w:t>
      </w:r>
      <w:r>
        <w:rPr>
          <w:i/>
          <w:spacing w:val="-9"/>
          <w:sz w:val="28"/>
        </w:rPr>
        <w:t xml:space="preserve"> </w:t>
      </w:r>
      <w:r>
        <w:rPr>
          <w:i/>
          <w:sz w:val="28"/>
        </w:rPr>
        <w:t>партнерство</w:t>
      </w:r>
      <w:r>
        <w:rPr>
          <w:i/>
          <w:spacing w:val="-7"/>
          <w:sz w:val="28"/>
        </w:rPr>
        <w:t xml:space="preserve"> </w:t>
      </w:r>
      <w:r>
        <w:rPr>
          <w:i/>
          <w:spacing w:val="-2"/>
          <w:sz w:val="28"/>
        </w:rPr>
        <w:t>предусматривает:</w:t>
      </w:r>
    </w:p>
    <w:p w14:paraId="61ECF9F0">
      <w:pPr>
        <w:pStyle w:val="9"/>
        <w:numPr>
          <w:ilvl w:val="1"/>
          <w:numId w:val="53"/>
        </w:numPr>
        <w:tabs>
          <w:tab w:val="left" w:pos="1155"/>
        </w:tabs>
        <w:spacing w:before="0" w:after="0" w:line="240" w:lineRule="auto"/>
        <w:ind w:left="425" w:right="713" w:firstLine="567"/>
        <w:jc w:val="both"/>
        <w:rPr>
          <w:sz w:val="28"/>
        </w:rPr>
      </w:pPr>
      <w:r>
        <w:rPr>
          <w:sz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1E814825">
      <w:pPr>
        <w:pStyle w:val="9"/>
        <w:numPr>
          <w:ilvl w:val="1"/>
          <w:numId w:val="53"/>
        </w:numPr>
        <w:tabs>
          <w:tab w:val="left" w:pos="1155"/>
        </w:tabs>
        <w:spacing w:before="0" w:after="0" w:line="240" w:lineRule="auto"/>
        <w:ind w:left="1155" w:right="0" w:hanging="163"/>
        <w:jc w:val="both"/>
        <w:rPr>
          <w:sz w:val="28"/>
        </w:rPr>
      </w:pPr>
      <w:r>
        <w:rPr>
          <w:sz w:val="28"/>
        </w:rPr>
        <w:t>сотрудничество</w:t>
      </w:r>
      <w:r>
        <w:rPr>
          <w:spacing w:val="-3"/>
          <w:sz w:val="28"/>
        </w:rPr>
        <w:t xml:space="preserve"> </w:t>
      </w:r>
      <w:r>
        <w:rPr>
          <w:sz w:val="28"/>
        </w:rPr>
        <w:t>со</w:t>
      </w:r>
      <w:r>
        <w:rPr>
          <w:spacing w:val="-3"/>
          <w:sz w:val="28"/>
        </w:rPr>
        <w:t xml:space="preserve"> </w:t>
      </w:r>
      <w:r>
        <w:rPr>
          <w:sz w:val="28"/>
        </w:rPr>
        <w:t>средствами</w:t>
      </w:r>
      <w:r>
        <w:rPr>
          <w:spacing w:val="-3"/>
          <w:sz w:val="28"/>
        </w:rPr>
        <w:t xml:space="preserve"> </w:t>
      </w:r>
      <w:r>
        <w:rPr>
          <w:sz w:val="28"/>
        </w:rPr>
        <w:t>массовой</w:t>
      </w:r>
      <w:r>
        <w:rPr>
          <w:spacing w:val="-3"/>
          <w:sz w:val="28"/>
        </w:rPr>
        <w:t xml:space="preserve"> </w:t>
      </w:r>
      <w:r>
        <w:rPr>
          <w:spacing w:val="-2"/>
          <w:sz w:val="28"/>
        </w:rPr>
        <w:t>информации;</w:t>
      </w:r>
    </w:p>
    <w:p w14:paraId="19E768B7">
      <w:pPr>
        <w:pStyle w:val="9"/>
        <w:numPr>
          <w:ilvl w:val="1"/>
          <w:numId w:val="53"/>
        </w:numPr>
        <w:tabs>
          <w:tab w:val="left" w:pos="1155"/>
        </w:tabs>
        <w:spacing w:before="0" w:after="0" w:line="240" w:lineRule="auto"/>
        <w:ind w:left="1155" w:right="0" w:hanging="163"/>
        <w:jc w:val="both"/>
        <w:rPr>
          <w:sz w:val="28"/>
        </w:rPr>
      </w:pPr>
      <w:r>
        <w:rPr>
          <w:sz w:val="28"/>
        </w:rPr>
        <w:t>сотрудничество</w:t>
      </w:r>
      <w:r>
        <w:rPr>
          <w:spacing w:val="-5"/>
          <w:sz w:val="28"/>
        </w:rPr>
        <w:t xml:space="preserve"> </w:t>
      </w:r>
      <w:r>
        <w:rPr>
          <w:sz w:val="28"/>
        </w:rPr>
        <w:t>с</w:t>
      </w:r>
      <w:r>
        <w:rPr>
          <w:spacing w:val="-4"/>
          <w:sz w:val="28"/>
        </w:rPr>
        <w:t xml:space="preserve"> </w:t>
      </w:r>
      <w:r>
        <w:rPr>
          <w:sz w:val="28"/>
        </w:rPr>
        <w:t>родительской</w:t>
      </w:r>
      <w:r>
        <w:rPr>
          <w:spacing w:val="-4"/>
          <w:sz w:val="28"/>
        </w:rPr>
        <w:t xml:space="preserve"> </w:t>
      </w:r>
      <w:r>
        <w:rPr>
          <w:spacing w:val="-2"/>
          <w:sz w:val="28"/>
        </w:rPr>
        <w:t>общественностью.</w:t>
      </w:r>
    </w:p>
    <w:p w14:paraId="5FF86FF7">
      <w:pPr>
        <w:pStyle w:val="7"/>
        <w:spacing w:before="3"/>
        <w:ind w:left="0" w:firstLine="0"/>
        <w:jc w:val="left"/>
        <w:rPr>
          <w:sz w:val="20"/>
        </w:rPr>
      </w:pPr>
    </w:p>
    <w:p w14:paraId="09267796">
      <w:pPr>
        <w:pStyle w:val="7"/>
        <w:spacing w:after="0"/>
        <w:jc w:val="left"/>
        <w:rPr>
          <w:sz w:val="20"/>
        </w:rPr>
        <w:sectPr>
          <w:pgSz w:w="11910" w:h="16840"/>
          <w:pgMar w:top="1040" w:right="425" w:bottom="280" w:left="708" w:header="720" w:footer="720" w:gutter="0"/>
          <w:cols w:space="720" w:num="1"/>
        </w:sectPr>
      </w:pPr>
    </w:p>
    <w:p w14:paraId="7858E09E">
      <w:pPr>
        <w:pStyle w:val="7"/>
        <w:spacing w:before="88"/>
        <w:ind w:left="0" w:firstLine="0"/>
        <w:jc w:val="left"/>
      </w:pPr>
    </w:p>
    <w:p w14:paraId="5DB37F78">
      <w:pPr>
        <w:pStyle w:val="2"/>
        <w:spacing w:before="1"/>
      </w:pPr>
      <w:r>
        <w:rPr>
          <w:spacing w:val="-5"/>
        </w:rPr>
        <w:t>ЗПР</w:t>
      </w:r>
    </w:p>
    <w:p w14:paraId="76E5CDA6">
      <w:pPr>
        <w:pStyle w:val="3"/>
        <w:numPr>
          <w:ilvl w:val="2"/>
          <w:numId w:val="1"/>
        </w:numPr>
        <w:tabs>
          <w:tab w:val="left" w:pos="700"/>
        </w:tabs>
        <w:spacing w:before="89" w:after="0" w:line="240" w:lineRule="auto"/>
        <w:ind w:left="700" w:right="0" w:hanging="700"/>
        <w:jc w:val="left"/>
      </w:pPr>
      <w:r>
        <w:rPr>
          <w:b w:val="0"/>
        </w:rPr>
        <w:br w:type="column"/>
      </w:r>
      <w:r>
        <w:t>Специальные</w:t>
      </w:r>
      <w:r>
        <w:rPr>
          <w:spacing w:val="74"/>
        </w:rPr>
        <w:t xml:space="preserve"> </w:t>
      </w:r>
      <w:r>
        <w:t>условия</w:t>
      </w:r>
      <w:r>
        <w:rPr>
          <w:spacing w:val="75"/>
        </w:rPr>
        <w:t xml:space="preserve"> </w:t>
      </w:r>
      <w:r>
        <w:t>обучения</w:t>
      </w:r>
      <w:r>
        <w:rPr>
          <w:spacing w:val="74"/>
        </w:rPr>
        <w:t xml:space="preserve"> </w:t>
      </w:r>
      <w:r>
        <w:t>и</w:t>
      </w:r>
      <w:r>
        <w:rPr>
          <w:spacing w:val="75"/>
        </w:rPr>
        <w:t xml:space="preserve"> </w:t>
      </w:r>
      <w:r>
        <w:t>воспитания</w:t>
      </w:r>
      <w:r>
        <w:rPr>
          <w:spacing w:val="74"/>
        </w:rPr>
        <w:t xml:space="preserve"> </w:t>
      </w:r>
      <w:r>
        <w:t>обучающихся</w:t>
      </w:r>
      <w:r>
        <w:rPr>
          <w:spacing w:val="75"/>
        </w:rPr>
        <w:t xml:space="preserve"> </w:t>
      </w:r>
      <w:r>
        <w:rPr>
          <w:spacing w:val="-10"/>
        </w:rPr>
        <w:t>с</w:t>
      </w:r>
    </w:p>
    <w:p w14:paraId="21CFA6CD">
      <w:pPr>
        <w:pStyle w:val="7"/>
        <w:spacing w:before="322"/>
        <w:ind w:left="0" w:firstLine="0"/>
        <w:jc w:val="left"/>
      </w:pPr>
      <w:r>
        <w:t>Представлены</w:t>
      </w:r>
      <w:r>
        <w:rPr>
          <w:spacing w:val="-4"/>
        </w:rPr>
        <w:t xml:space="preserve"> </w:t>
      </w:r>
      <w:r>
        <w:t>в</w:t>
      </w:r>
      <w:r>
        <w:rPr>
          <w:spacing w:val="-2"/>
        </w:rPr>
        <w:t xml:space="preserve"> </w:t>
      </w:r>
      <w:r>
        <w:t>АОП</w:t>
      </w:r>
      <w:r>
        <w:rPr>
          <w:spacing w:val="-2"/>
        </w:rPr>
        <w:t xml:space="preserve"> </w:t>
      </w:r>
      <w:r>
        <w:t>НОО</w:t>
      </w:r>
      <w:r>
        <w:rPr>
          <w:spacing w:val="-2"/>
        </w:rPr>
        <w:t xml:space="preserve"> </w:t>
      </w:r>
      <w:r>
        <w:t>в</w:t>
      </w:r>
      <w:r>
        <w:rPr>
          <w:spacing w:val="-2"/>
        </w:rPr>
        <w:t xml:space="preserve"> п.3.5.</w:t>
      </w:r>
    </w:p>
    <w:p w14:paraId="67B02C66">
      <w:pPr>
        <w:pStyle w:val="3"/>
        <w:numPr>
          <w:ilvl w:val="2"/>
          <w:numId w:val="1"/>
        </w:numPr>
        <w:tabs>
          <w:tab w:val="left" w:pos="700"/>
        </w:tabs>
        <w:spacing w:before="0" w:after="0" w:line="240" w:lineRule="auto"/>
        <w:ind w:left="700" w:right="0" w:hanging="700"/>
        <w:jc w:val="left"/>
      </w:pPr>
      <w:r>
        <w:t>Планируемые</w:t>
      </w:r>
      <w:r>
        <w:rPr>
          <w:spacing w:val="44"/>
        </w:rPr>
        <w:t xml:space="preserve"> </w:t>
      </w:r>
      <w:r>
        <w:t>результаты</w:t>
      </w:r>
      <w:r>
        <w:rPr>
          <w:spacing w:val="46"/>
        </w:rPr>
        <w:t xml:space="preserve"> </w:t>
      </w:r>
      <w:r>
        <w:t>освоения</w:t>
      </w:r>
      <w:r>
        <w:rPr>
          <w:spacing w:val="46"/>
        </w:rPr>
        <w:t xml:space="preserve"> </w:t>
      </w:r>
      <w:r>
        <w:t>программы</w:t>
      </w:r>
      <w:r>
        <w:rPr>
          <w:spacing w:val="46"/>
        </w:rPr>
        <w:t xml:space="preserve"> </w:t>
      </w:r>
      <w:r>
        <w:rPr>
          <w:spacing w:val="-2"/>
        </w:rPr>
        <w:t>коррекционной</w:t>
      </w:r>
    </w:p>
    <w:p w14:paraId="0ABEF4AE">
      <w:pPr>
        <w:pStyle w:val="3"/>
        <w:spacing w:after="0" w:line="240" w:lineRule="auto"/>
        <w:jc w:val="left"/>
        <w:sectPr>
          <w:type w:val="continuous"/>
          <w:pgSz w:w="11910" w:h="16840"/>
          <w:pgMar w:top="1040" w:right="425" w:bottom="280" w:left="708" w:header="720" w:footer="720" w:gutter="0"/>
          <w:cols w:equalWidth="0" w:num="2">
            <w:col w:w="963" w:space="30"/>
            <w:col w:w="9784"/>
          </w:cols>
        </w:sectPr>
      </w:pPr>
    </w:p>
    <w:p w14:paraId="1ED9B576">
      <w:pPr>
        <w:spacing w:before="0"/>
        <w:ind w:left="425" w:right="0" w:firstLine="0"/>
        <w:jc w:val="left"/>
        <w:rPr>
          <w:b/>
          <w:sz w:val="28"/>
        </w:rPr>
      </w:pPr>
      <w:r>
        <w:rPr>
          <w:b/>
          <w:spacing w:val="-2"/>
          <w:sz w:val="28"/>
        </w:rPr>
        <w:t>работы</w:t>
      </w:r>
    </w:p>
    <w:p w14:paraId="6ADE2154">
      <w:pPr>
        <w:pStyle w:val="7"/>
        <w:ind w:left="992" w:firstLine="0"/>
        <w:jc w:val="left"/>
      </w:pPr>
      <w:r>
        <w:t>Представлены</w:t>
      </w:r>
      <w:r>
        <w:rPr>
          <w:spacing w:val="-4"/>
        </w:rPr>
        <w:t xml:space="preserve"> </w:t>
      </w:r>
      <w:r>
        <w:t>в</w:t>
      </w:r>
      <w:r>
        <w:rPr>
          <w:spacing w:val="-2"/>
        </w:rPr>
        <w:t xml:space="preserve"> </w:t>
      </w:r>
      <w:r>
        <w:t>АОП</w:t>
      </w:r>
      <w:r>
        <w:rPr>
          <w:spacing w:val="-2"/>
        </w:rPr>
        <w:t xml:space="preserve"> </w:t>
      </w:r>
      <w:r>
        <w:t>НОО</w:t>
      </w:r>
      <w:r>
        <w:rPr>
          <w:spacing w:val="-2"/>
        </w:rPr>
        <w:t xml:space="preserve"> </w:t>
      </w:r>
      <w:r>
        <w:t>в</w:t>
      </w:r>
      <w:r>
        <w:rPr>
          <w:spacing w:val="-2"/>
        </w:rPr>
        <w:t xml:space="preserve"> п.1.2.</w:t>
      </w:r>
    </w:p>
    <w:p w14:paraId="62FAB7B3">
      <w:pPr>
        <w:pStyle w:val="7"/>
        <w:spacing w:after="0"/>
        <w:jc w:val="left"/>
        <w:sectPr>
          <w:type w:val="continuous"/>
          <w:pgSz w:w="11910" w:h="16840"/>
          <w:pgMar w:top="1040" w:right="425" w:bottom="280" w:left="708" w:header="720" w:footer="720" w:gutter="0"/>
          <w:cols w:space="720" w:num="1"/>
        </w:sectPr>
      </w:pPr>
    </w:p>
    <w:p w14:paraId="2D58C6F9">
      <w:pPr>
        <w:pStyle w:val="2"/>
        <w:ind w:left="992"/>
      </w:pPr>
      <w:r>
        <w:t>2.5.</w:t>
      </w:r>
      <w:r>
        <w:rPr>
          <w:spacing w:val="-2"/>
        </w:rPr>
        <w:t xml:space="preserve"> </w:t>
      </w:r>
      <w:r>
        <w:t>РАБОЧАЯ</w:t>
      </w:r>
      <w:r>
        <w:rPr>
          <w:spacing w:val="-2"/>
        </w:rPr>
        <w:t xml:space="preserve"> </w:t>
      </w:r>
      <w:r>
        <w:t>ПРОГРАММА</w:t>
      </w:r>
      <w:r>
        <w:rPr>
          <w:spacing w:val="-1"/>
        </w:rPr>
        <w:t xml:space="preserve"> </w:t>
      </w:r>
      <w:r>
        <w:rPr>
          <w:spacing w:val="-2"/>
        </w:rPr>
        <w:t>ВОСПИТАНИЯ</w:t>
      </w:r>
    </w:p>
    <w:p w14:paraId="011057B0">
      <w:pPr>
        <w:pStyle w:val="7"/>
        <w:spacing w:before="322"/>
        <w:ind w:right="713"/>
      </w:pPr>
      <w:r>
        <w:t>Рабочая программа воспитания (далее – Программа воспитания) соответствует требованиям ФГОС НОО обучающихся с ОВЗ.</w:t>
      </w:r>
    </w:p>
    <w:p w14:paraId="5DFFE136">
      <w:pPr>
        <w:spacing w:before="0"/>
        <w:ind w:left="425" w:right="712" w:firstLine="567"/>
        <w:jc w:val="both"/>
        <w:rPr>
          <w:i/>
          <w:sz w:val="28"/>
        </w:rPr>
      </w:pPr>
      <w:r>
        <w:rPr>
          <w:i/>
          <w:sz w:val="28"/>
        </w:rPr>
        <w:t>Рабочая программа воспитания разработана на основе федеральной рабочей программы воспитания ФАОП НОО для обучающихся с ОВЗ.</w:t>
      </w:r>
    </w:p>
    <w:p w14:paraId="39ECA381">
      <w:pPr>
        <w:pStyle w:val="7"/>
        <w:ind w:right="714"/>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61AB1D1">
      <w:pPr>
        <w:pStyle w:val="4"/>
      </w:pPr>
      <w:r>
        <w:t xml:space="preserve">Программа </w:t>
      </w:r>
      <w:r>
        <w:rPr>
          <w:spacing w:val="-2"/>
        </w:rPr>
        <w:t>воспитания:</w:t>
      </w:r>
    </w:p>
    <w:p w14:paraId="343A490C">
      <w:pPr>
        <w:pStyle w:val="9"/>
        <w:numPr>
          <w:ilvl w:val="0"/>
          <w:numId w:val="54"/>
        </w:numPr>
        <w:tabs>
          <w:tab w:val="left" w:pos="1155"/>
        </w:tabs>
        <w:spacing w:before="0" w:after="0" w:line="240" w:lineRule="auto"/>
        <w:ind w:left="425" w:right="712" w:firstLine="567"/>
        <w:jc w:val="both"/>
        <w:rPr>
          <w:sz w:val="28"/>
        </w:rPr>
      </w:pPr>
      <w:r>
        <w:rPr>
          <w:sz w:val="28"/>
        </w:rPr>
        <w:t>предназначена для планирования и организации системной воспитательной деятельности в образовательной организации;</w:t>
      </w:r>
    </w:p>
    <w:p w14:paraId="121BA589">
      <w:pPr>
        <w:pStyle w:val="9"/>
        <w:numPr>
          <w:ilvl w:val="0"/>
          <w:numId w:val="54"/>
        </w:numPr>
        <w:tabs>
          <w:tab w:val="left" w:pos="1155"/>
        </w:tabs>
        <w:spacing w:before="0" w:after="0" w:line="240" w:lineRule="auto"/>
        <w:ind w:left="425" w:right="713" w:firstLine="567"/>
        <w:jc w:val="both"/>
        <w:rPr>
          <w:sz w:val="28"/>
        </w:rPr>
      </w:pPr>
      <w:r>
        <w:rPr>
          <w:sz w:val="28"/>
        </w:rPr>
        <w:t>разрабатывается и утверждается с участием коллегиальных органов управления образовательной организацией, в т.ч. советов обучающихся,</w:t>
      </w:r>
      <w:r>
        <w:rPr>
          <w:spacing w:val="40"/>
          <w:sz w:val="28"/>
        </w:rPr>
        <w:t xml:space="preserve"> </w:t>
      </w:r>
      <w:r>
        <w:rPr>
          <w:sz w:val="28"/>
        </w:rPr>
        <w:t>советов родителей (законных представителей);</w:t>
      </w:r>
    </w:p>
    <w:p w14:paraId="357D155B">
      <w:pPr>
        <w:pStyle w:val="9"/>
        <w:numPr>
          <w:ilvl w:val="0"/>
          <w:numId w:val="54"/>
        </w:numPr>
        <w:tabs>
          <w:tab w:val="left" w:pos="1155"/>
        </w:tabs>
        <w:spacing w:before="0" w:after="0" w:line="240" w:lineRule="auto"/>
        <w:ind w:left="425" w:right="712" w:firstLine="567"/>
        <w:jc w:val="both"/>
        <w:rPr>
          <w:sz w:val="28"/>
        </w:rPr>
      </w:pPr>
      <w:r>
        <w:rPr>
          <w:sz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2E620C7">
      <w:pPr>
        <w:pStyle w:val="9"/>
        <w:numPr>
          <w:ilvl w:val="0"/>
          <w:numId w:val="54"/>
        </w:numPr>
        <w:tabs>
          <w:tab w:val="left" w:pos="1155"/>
        </w:tabs>
        <w:spacing w:before="0" w:after="0" w:line="240" w:lineRule="auto"/>
        <w:ind w:left="425" w:right="714" w:firstLine="567"/>
        <w:jc w:val="both"/>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BB3BB4E">
      <w:pPr>
        <w:pStyle w:val="9"/>
        <w:numPr>
          <w:ilvl w:val="0"/>
          <w:numId w:val="54"/>
        </w:numPr>
        <w:tabs>
          <w:tab w:val="left" w:pos="1155"/>
        </w:tabs>
        <w:spacing w:before="0" w:after="0" w:line="240" w:lineRule="auto"/>
        <w:ind w:left="425" w:right="714" w:firstLine="567"/>
        <w:jc w:val="both"/>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14:paraId="1BFFB045">
      <w:pPr>
        <w:spacing w:before="0"/>
        <w:ind w:left="425" w:right="712" w:firstLine="567"/>
        <w:jc w:val="both"/>
        <w:rPr>
          <w:i/>
          <w:sz w:val="28"/>
        </w:rPr>
      </w:pPr>
      <w:r>
        <w:rPr>
          <w:i/>
          <w:sz w:val="28"/>
        </w:rPr>
        <w:t>Программа</w:t>
      </w:r>
      <w:r>
        <w:rPr>
          <w:i/>
          <w:spacing w:val="-1"/>
          <w:sz w:val="28"/>
        </w:rPr>
        <w:t xml:space="preserve"> </w:t>
      </w:r>
      <w:r>
        <w:rPr>
          <w:i/>
          <w:sz w:val="28"/>
        </w:rPr>
        <w:t>воспитания</w:t>
      </w:r>
      <w:r>
        <w:rPr>
          <w:i/>
          <w:spacing w:val="-1"/>
          <w:sz w:val="28"/>
        </w:rPr>
        <w:t xml:space="preserve"> </w:t>
      </w:r>
      <w:r>
        <w:rPr>
          <w:i/>
          <w:sz w:val="28"/>
        </w:rPr>
        <w:t>включает</w:t>
      </w:r>
      <w:r>
        <w:rPr>
          <w:i/>
          <w:spacing w:val="-1"/>
          <w:sz w:val="28"/>
        </w:rPr>
        <w:t xml:space="preserve"> </w:t>
      </w:r>
      <w:r>
        <w:rPr>
          <w:i/>
          <w:sz w:val="28"/>
        </w:rPr>
        <w:t>три</w:t>
      </w:r>
      <w:r>
        <w:rPr>
          <w:i/>
          <w:spacing w:val="-1"/>
          <w:sz w:val="28"/>
        </w:rPr>
        <w:t xml:space="preserve"> </w:t>
      </w:r>
      <w:r>
        <w:rPr>
          <w:i/>
          <w:sz w:val="28"/>
        </w:rPr>
        <w:t>раздела:</w:t>
      </w:r>
      <w:r>
        <w:rPr>
          <w:i/>
          <w:spacing w:val="-1"/>
          <w:sz w:val="28"/>
        </w:rPr>
        <w:t xml:space="preserve"> </w:t>
      </w:r>
      <w:r>
        <w:rPr>
          <w:i/>
          <w:sz w:val="28"/>
        </w:rPr>
        <w:t>целевой,</w:t>
      </w:r>
      <w:r>
        <w:rPr>
          <w:i/>
          <w:spacing w:val="-1"/>
          <w:sz w:val="28"/>
        </w:rPr>
        <w:t xml:space="preserve"> </w:t>
      </w:r>
      <w:r>
        <w:rPr>
          <w:i/>
          <w:sz w:val="28"/>
        </w:rPr>
        <w:t xml:space="preserve">содержательный, </w:t>
      </w:r>
      <w:r>
        <w:rPr>
          <w:i/>
          <w:spacing w:val="-2"/>
          <w:sz w:val="28"/>
        </w:rPr>
        <w:t>организационный.</w:t>
      </w:r>
    </w:p>
    <w:p w14:paraId="38D18410">
      <w:pPr>
        <w:spacing w:before="0"/>
        <w:ind w:left="425" w:right="711" w:firstLine="567"/>
        <w:jc w:val="both"/>
        <w:rPr>
          <w:i/>
          <w:sz w:val="28"/>
        </w:rPr>
      </w:pPr>
      <w:r>
        <w:rPr>
          <w:i/>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820FFDA">
      <w:pPr>
        <w:pStyle w:val="2"/>
        <w:numPr>
          <w:ilvl w:val="0"/>
          <w:numId w:val="55"/>
        </w:numPr>
        <w:tabs>
          <w:tab w:val="left" w:pos="4084"/>
        </w:tabs>
        <w:spacing w:before="322" w:after="0" w:line="240" w:lineRule="auto"/>
        <w:ind w:left="4084" w:right="0" w:hanging="280"/>
        <w:jc w:val="left"/>
      </w:pPr>
      <w:r>
        <w:t>ЦЕЛЕВОЙ</w:t>
      </w:r>
      <w:r>
        <w:rPr>
          <w:spacing w:val="-1"/>
        </w:rPr>
        <w:t xml:space="preserve"> </w:t>
      </w:r>
      <w:r>
        <w:rPr>
          <w:spacing w:val="-2"/>
        </w:rPr>
        <w:t>РАЗДЕЛ</w:t>
      </w:r>
    </w:p>
    <w:p w14:paraId="13DDDE33">
      <w:pPr>
        <w:pStyle w:val="3"/>
        <w:numPr>
          <w:ilvl w:val="1"/>
          <w:numId w:val="55"/>
        </w:numPr>
        <w:tabs>
          <w:tab w:val="left" w:pos="1482"/>
        </w:tabs>
        <w:spacing w:before="322" w:after="0" w:line="240" w:lineRule="auto"/>
        <w:ind w:left="1482" w:right="0" w:hanging="490"/>
        <w:jc w:val="left"/>
      </w:pPr>
      <w:r>
        <w:t>Цель</w:t>
      </w:r>
      <w:r>
        <w:rPr>
          <w:spacing w:val="-1"/>
        </w:rPr>
        <w:t xml:space="preserve"> </w:t>
      </w:r>
      <w:r>
        <w:t>и</w:t>
      </w:r>
      <w:r>
        <w:rPr>
          <w:spacing w:val="-1"/>
        </w:rPr>
        <w:t xml:space="preserve"> </w:t>
      </w:r>
      <w:r>
        <w:t>задачи</w:t>
      </w:r>
      <w:r>
        <w:rPr>
          <w:spacing w:val="-1"/>
        </w:rPr>
        <w:t xml:space="preserve"> </w:t>
      </w:r>
      <w:r>
        <w:rPr>
          <w:spacing w:val="-2"/>
        </w:rPr>
        <w:t>воспитания</w:t>
      </w:r>
    </w:p>
    <w:p w14:paraId="147D757E">
      <w:pPr>
        <w:pStyle w:val="7"/>
        <w:tabs>
          <w:tab w:val="left" w:pos="2242"/>
          <w:tab w:val="left" w:pos="3822"/>
          <w:tab w:val="left" w:pos="5486"/>
          <w:tab w:val="left" w:pos="6527"/>
          <w:tab w:val="left" w:pos="6961"/>
          <w:tab w:val="left" w:pos="8594"/>
        </w:tabs>
        <w:ind w:right="713"/>
        <w:jc w:val="left"/>
      </w:pPr>
      <w:r>
        <w:rPr>
          <w:spacing w:val="-2"/>
        </w:rPr>
        <w:t>Рабочая</w:t>
      </w:r>
      <w:r>
        <w:tab/>
      </w:r>
      <w:r>
        <w:rPr>
          <w:spacing w:val="-2"/>
        </w:rPr>
        <w:t>программа</w:t>
      </w:r>
      <w:r>
        <w:tab/>
      </w:r>
      <w:r>
        <w:rPr>
          <w:spacing w:val="-2"/>
        </w:rPr>
        <w:t>воспитания</w:t>
      </w:r>
      <w:r>
        <w:tab/>
      </w:r>
      <w:r>
        <w:rPr>
          <w:spacing w:val="-2"/>
        </w:rPr>
        <w:t>(далее</w:t>
      </w:r>
      <w:r>
        <w:tab/>
      </w:r>
      <w:r>
        <w:rPr>
          <w:spacing w:val="-10"/>
        </w:rPr>
        <w:t>–</w:t>
      </w:r>
      <w:r>
        <w:tab/>
      </w:r>
      <w:r>
        <w:rPr>
          <w:spacing w:val="-2"/>
        </w:rPr>
        <w:t>Программа</w:t>
      </w:r>
      <w:r>
        <w:tab/>
      </w:r>
      <w:r>
        <w:rPr>
          <w:spacing w:val="-2"/>
        </w:rPr>
        <w:t xml:space="preserve">воспитания) </w:t>
      </w:r>
      <w:r>
        <w:t>соответствует требованиям ФГОС НОО обучающихся с ОВЗ.</w:t>
      </w:r>
    </w:p>
    <w:p w14:paraId="0B790AD4">
      <w:pPr>
        <w:spacing w:before="0"/>
        <w:ind w:left="425" w:right="710" w:firstLine="567"/>
        <w:jc w:val="left"/>
        <w:rPr>
          <w:i/>
          <w:sz w:val="28"/>
        </w:rPr>
      </w:pPr>
      <w:r>
        <w:rPr>
          <w:i/>
          <w:sz w:val="28"/>
        </w:rPr>
        <w:t>Рабочая</w:t>
      </w:r>
      <w:r>
        <w:rPr>
          <w:i/>
          <w:spacing w:val="80"/>
          <w:sz w:val="28"/>
        </w:rPr>
        <w:t xml:space="preserve"> </w:t>
      </w:r>
      <w:r>
        <w:rPr>
          <w:i/>
          <w:sz w:val="28"/>
        </w:rPr>
        <w:t>программа</w:t>
      </w:r>
      <w:r>
        <w:rPr>
          <w:i/>
          <w:spacing w:val="80"/>
          <w:sz w:val="28"/>
        </w:rPr>
        <w:t xml:space="preserve"> </w:t>
      </w:r>
      <w:r>
        <w:rPr>
          <w:i/>
          <w:sz w:val="28"/>
        </w:rPr>
        <w:t>воспитания</w:t>
      </w:r>
      <w:r>
        <w:rPr>
          <w:i/>
          <w:spacing w:val="80"/>
          <w:sz w:val="28"/>
        </w:rPr>
        <w:t xml:space="preserve"> </w:t>
      </w:r>
      <w:r>
        <w:rPr>
          <w:i/>
          <w:sz w:val="28"/>
        </w:rPr>
        <w:t>разработана</w:t>
      </w:r>
      <w:r>
        <w:rPr>
          <w:i/>
          <w:spacing w:val="80"/>
          <w:sz w:val="28"/>
        </w:rPr>
        <w:t xml:space="preserve"> </w:t>
      </w:r>
      <w:r>
        <w:rPr>
          <w:i/>
          <w:sz w:val="28"/>
        </w:rPr>
        <w:t>на</w:t>
      </w:r>
      <w:r>
        <w:rPr>
          <w:i/>
          <w:spacing w:val="80"/>
          <w:sz w:val="28"/>
        </w:rPr>
        <w:t xml:space="preserve"> </w:t>
      </w:r>
      <w:r>
        <w:rPr>
          <w:i/>
          <w:sz w:val="28"/>
        </w:rPr>
        <w:t>основе</w:t>
      </w:r>
      <w:r>
        <w:rPr>
          <w:i/>
          <w:spacing w:val="80"/>
          <w:sz w:val="28"/>
        </w:rPr>
        <w:t xml:space="preserve"> </w:t>
      </w:r>
      <w:r>
        <w:rPr>
          <w:i/>
          <w:sz w:val="28"/>
        </w:rPr>
        <w:t>федеральной</w:t>
      </w:r>
      <w:r>
        <w:rPr>
          <w:i/>
          <w:spacing w:val="40"/>
          <w:sz w:val="28"/>
        </w:rPr>
        <w:t xml:space="preserve"> </w:t>
      </w:r>
      <w:r>
        <w:rPr>
          <w:i/>
          <w:sz w:val="28"/>
        </w:rPr>
        <w:t>рабочей программы воспитания ФАОП НОО для обучающихся с ОВЗ.</w:t>
      </w:r>
    </w:p>
    <w:p w14:paraId="50F03C3E">
      <w:pPr>
        <w:pStyle w:val="7"/>
        <w:spacing w:before="322"/>
        <w:ind w:left="992" w:firstLine="0"/>
      </w:pPr>
      <w:r>
        <w:t>Содержание</w:t>
      </w:r>
      <w:r>
        <w:rPr>
          <w:spacing w:val="72"/>
          <w:w w:val="150"/>
        </w:rPr>
        <w:t xml:space="preserve"> </w:t>
      </w:r>
      <w:r>
        <w:t>воспитания</w:t>
      </w:r>
      <w:r>
        <w:rPr>
          <w:spacing w:val="75"/>
          <w:w w:val="150"/>
        </w:rPr>
        <w:t xml:space="preserve"> </w:t>
      </w:r>
      <w:r>
        <w:t>обучающихся</w:t>
      </w:r>
      <w:r>
        <w:rPr>
          <w:spacing w:val="74"/>
          <w:w w:val="150"/>
        </w:rPr>
        <w:t xml:space="preserve"> </w:t>
      </w:r>
      <w:r>
        <w:t>в</w:t>
      </w:r>
      <w:r>
        <w:rPr>
          <w:spacing w:val="75"/>
          <w:w w:val="150"/>
        </w:rPr>
        <w:t xml:space="preserve"> </w:t>
      </w:r>
      <w:r>
        <w:t>образовательной</w:t>
      </w:r>
      <w:r>
        <w:rPr>
          <w:spacing w:val="75"/>
          <w:w w:val="150"/>
        </w:rPr>
        <w:t xml:space="preserve"> </w:t>
      </w:r>
      <w:r>
        <w:rPr>
          <w:spacing w:val="-2"/>
        </w:rPr>
        <w:t>организации</w:t>
      </w:r>
    </w:p>
    <w:p w14:paraId="6DF62FC4">
      <w:pPr>
        <w:pStyle w:val="7"/>
        <w:spacing w:after="0"/>
        <w:sectPr>
          <w:pgSz w:w="11910" w:h="16840"/>
          <w:pgMar w:top="1040" w:right="425" w:bottom="280" w:left="708" w:header="720" w:footer="720" w:gutter="0"/>
          <w:cols w:space="720" w:num="1"/>
        </w:sectPr>
      </w:pPr>
    </w:p>
    <w:p w14:paraId="0ABF38A9">
      <w:pPr>
        <w:pStyle w:val="7"/>
        <w:spacing w:before="76"/>
        <w:ind w:right="713" w:firstLine="0"/>
      </w:pP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r>
        <w:rPr>
          <w:spacing w:val="-2"/>
        </w:rPr>
        <w:t>обучающихся.</w:t>
      </w:r>
    </w:p>
    <w:p w14:paraId="0EAE8778">
      <w:pPr>
        <w:pStyle w:val="7"/>
        <w:ind w:right="714"/>
      </w:pPr>
      <w:r>
        <w:t xml:space="preserve">Вариативный компонент содержания воспитания обучающихся включает духовно-нравственные ценности культуры, традиционных религий народов </w:t>
      </w:r>
      <w:r>
        <w:rPr>
          <w:spacing w:val="-2"/>
        </w:rPr>
        <w:t>России.</w:t>
      </w:r>
    </w:p>
    <w:p w14:paraId="4BBB2B9C">
      <w:pPr>
        <w:pStyle w:val="7"/>
        <w:ind w:right="713"/>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p>
    <w:p w14:paraId="328AB3C0">
      <w:pPr>
        <w:spacing w:before="0"/>
        <w:ind w:left="425" w:right="711" w:firstLine="567"/>
        <w:jc w:val="both"/>
        <w:rPr>
          <w:i/>
          <w:sz w:val="28"/>
        </w:rPr>
      </w:pPr>
      <w:r>
        <w:rPr>
          <w:i/>
          <w:sz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E614EEC">
      <w:pPr>
        <w:pStyle w:val="4"/>
      </w:pPr>
      <w:r>
        <w:t>Цели</w:t>
      </w:r>
      <w:r>
        <w:rPr>
          <w:spacing w:val="-4"/>
        </w:rPr>
        <w:t xml:space="preserve"> </w:t>
      </w:r>
      <w:r>
        <w:t>воспитания</w:t>
      </w:r>
      <w:r>
        <w:rPr>
          <w:spacing w:val="-3"/>
        </w:rPr>
        <w:t xml:space="preserve"> </w:t>
      </w:r>
      <w:r>
        <w:rPr>
          <w:spacing w:val="-2"/>
        </w:rPr>
        <w:t>обучающихся:</w:t>
      </w:r>
    </w:p>
    <w:p w14:paraId="28DE8EA7">
      <w:pPr>
        <w:pStyle w:val="9"/>
        <w:numPr>
          <w:ilvl w:val="0"/>
          <w:numId w:val="56"/>
        </w:numPr>
        <w:tabs>
          <w:tab w:val="left" w:pos="1155"/>
        </w:tabs>
        <w:spacing w:before="0" w:after="0" w:line="240" w:lineRule="auto"/>
        <w:ind w:left="425" w:right="712" w:firstLine="567"/>
        <w:jc w:val="both"/>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1A56736">
      <w:pPr>
        <w:pStyle w:val="9"/>
        <w:numPr>
          <w:ilvl w:val="0"/>
          <w:numId w:val="56"/>
        </w:numPr>
        <w:tabs>
          <w:tab w:val="left" w:pos="1155"/>
        </w:tabs>
        <w:spacing w:before="0" w:after="0" w:line="240" w:lineRule="auto"/>
        <w:ind w:left="425" w:right="712" w:firstLine="567"/>
        <w:jc w:val="both"/>
        <w:rPr>
          <w:sz w:val="28"/>
        </w:rPr>
      </w:pPr>
      <w:r>
        <w:rPr>
          <w:sz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sz w:val="28"/>
        </w:rPr>
        <w:t>среде.</w:t>
      </w:r>
    </w:p>
    <w:p w14:paraId="186B6B0D">
      <w:pPr>
        <w:pStyle w:val="4"/>
      </w:pPr>
      <w:r>
        <w:t>Задачи</w:t>
      </w:r>
      <w:r>
        <w:rPr>
          <w:spacing w:val="-3"/>
        </w:rPr>
        <w:t xml:space="preserve"> </w:t>
      </w:r>
      <w:r>
        <w:rPr>
          <w:spacing w:val="-2"/>
        </w:rPr>
        <w:t>воспитания:</w:t>
      </w:r>
    </w:p>
    <w:p w14:paraId="2A327ED5">
      <w:pPr>
        <w:pStyle w:val="9"/>
        <w:numPr>
          <w:ilvl w:val="0"/>
          <w:numId w:val="56"/>
        </w:numPr>
        <w:tabs>
          <w:tab w:val="left" w:pos="1155"/>
        </w:tabs>
        <w:spacing w:before="0" w:after="0" w:line="240" w:lineRule="auto"/>
        <w:ind w:left="425" w:right="712" w:firstLine="567"/>
        <w:jc w:val="both"/>
        <w:rPr>
          <w:sz w:val="28"/>
        </w:rPr>
      </w:pPr>
      <w:r>
        <w:rPr>
          <w:sz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Pr>
          <w:spacing w:val="-2"/>
          <w:sz w:val="28"/>
        </w:rPr>
        <w:t>знаний);</w:t>
      </w:r>
    </w:p>
    <w:p w14:paraId="439A0B95">
      <w:pPr>
        <w:pStyle w:val="9"/>
        <w:numPr>
          <w:ilvl w:val="0"/>
          <w:numId w:val="56"/>
        </w:numPr>
        <w:tabs>
          <w:tab w:val="left" w:pos="1155"/>
        </w:tabs>
        <w:spacing w:before="0" w:after="0" w:line="240" w:lineRule="auto"/>
        <w:ind w:left="425" w:right="714" w:firstLine="567"/>
        <w:jc w:val="both"/>
        <w:rPr>
          <w:sz w:val="28"/>
        </w:rPr>
      </w:pPr>
      <w:r>
        <w:rPr>
          <w:sz w:val="28"/>
        </w:rPr>
        <w:t>формирование и развитие личностных отношений к этим нормам, ценностям, традициям (их освоение, принятие);</w:t>
      </w:r>
    </w:p>
    <w:p w14:paraId="5602BF00">
      <w:pPr>
        <w:pStyle w:val="9"/>
        <w:numPr>
          <w:ilvl w:val="0"/>
          <w:numId w:val="56"/>
        </w:numPr>
        <w:tabs>
          <w:tab w:val="left" w:pos="1155"/>
        </w:tabs>
        <w:spacing w:before="0" w:after="0" w:line="240" w:lineRule="auto"/>
        <w:ind w:left="425" w:right="713" w:firstLine="567"/>
        <w:jc w:val="both"/>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6FA310E">
      <w:pPr>
        <w:pStyle w:val="9"/>
        <w:numPr>
          <w:ilvl w:val="0"/>
          <w:numId w:val="56"/>
        </w:numPr>
        <w:tabs>
          <w:tab w:val="left" w:pos="1155"/>
        </w:tabs>
        <w:spacing w:before="0" w:after="0" w:line="240" w:lineRule="auto"/>
        <w:ind w:left="425" w:right="712" w:firstLine="567"/>
        <w:jc w:val="both"/>
        <w:rPr>
          <w:sz w:val="28"/>
        </w:rPr>
      </w:pPr>
      <w:r>
        <w:rPr>
          <w:sz w:val="28"/>
        </w:rPr>
        <w:t>достижение личностных результатов освоения АООП НОО в соответствии с ФГОС НОО обучающихся с ОВЗ.</w:t>
      </w:r>
    </w:p>
    <w:p w14:paraId="76EB78AB">
      <w:pPr>
        <w:pStyle w:val="4"/>
        <w:ind w:left="425" w:right="712" w:firstLine="567"/>
      </w:pPr>
      <w:r>
        <w:t>Личностные результаты освоения обучающимися АООП НОО для обучающихся с ЗПР включают:</w:t>
      </w:r>
    </w:p>
    <w:p w14:paraId="5FB23306">
      <w:pPr>
        <w:pStyle w:val="9"/>
        <w:numPr>
          <w:ilvl w:val="0"/>
          <w:numId w:val="56"/>
        </w:numPr>
        <w:tabs>
          <w:tab w:val="left" w:pos="1155"/>
        </w:tabs>
        <w:spacing w:before="0" w:after="0" w:line="240" w:lineRule="auto"/>
        <w:ind w:left="1155" w:right="0" w:hanging="163"/>
        <w:jc w:val="both"/>
        <w:rPr>
          <w:sz w:val="28"/>
        </w:rPr>
      </w:pPr>
      <w:r>
        <w:rPr>
          <w:sz w:val="28"/>
        </w:rPr>
        <w:t>осознание</w:t>
      </w:r>
      <w:r>
        <w:rPr>
          <w:spacing w:val="-7"/>
          <w:sz w:val="28"/>
        </w:rPr>
        <w:t xml:space="preserve"> </w:t>
      </w:r>
      <w:r>
        <w:rPr>
          <w:sz w:val="28"/>
        </w:rPr>
        <w:t>российской</w:t>
      </w:r>
      <w:r>
        <w:rPr>
          <w:spacing w:val="-5"/>
          <w:sz w:val="28"/>
        </w:rPr>
        <w:t xml:space="preserve"> </w:t>
      </w:r>
      <w:r>
        <w:rPr>
          <w:sz w:val="28"/>
        </w:rPr>
        <w:t>гражданской</w:t>
      </w:r>
      <w:r>
        <w:rPr>
          <w:spacing w:val="-5"/>
          <w:sz w:val="28"/>
        </w:rPr>
        <w:t xml:space="preserve"> </w:t>
      </w:r>
      <w:r>
        <w:rPr>
          <w:spacing w:val="-2"/>
          <w:sz w:val="28"/>
        </w:rPr>
        <w:t>идентичности;</w:t>
      </w:r>
    </w:p>
    <w:p w14:paraId="631AF1B4">
      <w:pPr>
        <w:pStyle w:val="9"/>
        <w:numPr>
          <w:ilvl w:val="0"/>
          <w:numId w:val="56"/>
        </w:numPr>
        <w:tabs>
          <w:tab w:val="left" w:pos="1155"/>
        </w:tabs>
        <w:spacing w:before="0" w:after="0" w:line="240" w:lineRule="auto"/>
        <w:ind w:left="1155" w:right="0" w:hanging="163"/>
        <w:jc w:val="both"/>
        <w:rPr>
          <w:sz w:val="28"/>
        </w:rPr>
      </w:pPr>
      <w:r>
        <w:rPr>
          <w:sz w:val="28"/>
        </w:rPr>
        <w:t>сформированность</w:t>
      </w:r>
      <w:r>
        <w:rPr>
          <w:spacing w:val="-6"/>
          <w:sz w:val="28"/>
        </w:rPr>
        <w:t xml:space="preserve"> </w:t>
      </w:r>
      <w:r>
        <w:rPr>
          <w:sz w:val="28"/>
        </w:rPr>
        <w:t>ценностей</w:t>
      </w:r>
      <w:r>
        <w:rPr>
          <w:spacing w:val="-6"/>
          <w:sz w:val="28"/>
        </w:rPr>
        <w:t xml:space="preserve"> </w:t>
      </w:r>
      <w:r>
        <w:rPr>
          <w:sz w:val="28"/>
        </w:rPr>
        <w:t>самостоятельности</w:t>
      </w:r>
      <w:r>
        <w:rPr>
          <w:spacing w:val="-6"/>
          <w:sz w:val="28"/>
        </w:rPr>
        <w:t xml:space="preserve"> </w:t>
      </w:r>
      <w:r>
        <w:rPr>
          <w:sz w:val="28"/>
        </w:rPr>
        <w:t>и</w:t>
      </w:r>
      <w:r>
        <w:rPr>
          <w:spacing w:val="-6"/>
          <w:sz w:val="28"/>
        </w:rPr>
        <w:t xml:space="preserve"> </w:t>
      </w:r>
      <w:r>
        <w:rPr>
          <w:spacing w:val="-2"/>
          <w:sz w:val="28"/>
        </w:rPr>
        <w:t>инициативы;</w:t>
      </w:r>
    </w:p>
    <w:p w14:paraId="61D496BC">
      <w:pPr>
        <w:pStyle w:val="9"/>
        <w:numPr>
          <w:ilvl w:val="0"/>
          <w:numId w:val="56"/>
        </w:numPr>
        <w:tabs>
          <w:tab w:val="left" w:pos="1155"/>
        </w:tabs>
        <w:spacing w:before="0" w:after="0" w:line="240" w:lineRule="auto"/>
        <w:ind w:left="425" w:right="712" w:firstLine="567"/>
        <w:jc w:val="both"/>
        <w:rPr>
          <w:sz w:val="28"/>
        </w:rPr>
      </w:pPr>
      <w:r>
        <w:rPr>
          <w:sz w:val="28"/>
        </w:rPr>
        <w:t>готовность обучающихся к саморазвитию, самостоятельности и личностному самоопределению;</w:t>
      </w:r>
    </w:p>
    <w:p w14:paraId="1A2D1F04">
      <w:pPr>
        <w:pStyle w:val="9"/>
        <w:numPr>
          <w:ilvl w:val="0"/>
          <w:numId w:val="56"/>
        </w:numPr>
        <w:tabs>
          <w:tab w:val="left" w:pos="1155"/>
        </w:tabs>
        <w:spacing w:before="0" w:after="0" w:line="240" w:lineRule="auto"/>
        <w:ind w:left="425" w:right="712" w:firstLine="567"/>
        <w:jc w:val="both"/>
        <w:rPr>
          <w:sz w:val="28"/>
        </w:rPr>
      </w:pPr>
      <w:r>
        <w:rPr>
          <w:sz w:val="28"/>
        </w:rPr>
        <w:t xml:space="preserve">наличие мотивации к целенаправленной социально значимой </w:t>
      </w:r>
      <w:r>
        <w:rPr>
          <w:spacing w:val="-2"/>
          <w:sz w:val="28"/>
        </w:rPr>
        <w:t>деятельности;</w:t>
      </w:r>
    </w:p>
    <w:p w14:paraId="20AF8396">
      <w:pPr>
        <w:pStyle w:val="9"/>
        <w:spacing w:after="0" w:line="240" w:lineRule="auto"/>
        <w:jc w:val="both"/>
        <w:rPr>
          <w:sz w:val="28"/>
        </w:rPr>
        <w:sectPr>
          <w:pgSz w:w="11910" w:h="16840"/>
          <w:pgMar w:top="1040" w:right="425" w:bottom="280" w:left="708" w:header="720" w:footer="720" w:gutter="0"/>
          <w:cols w:space="720" w:num="1"/>
        </w:sectPr>
      </w:pPr>
    </w:p>
    <w:p w14:paraId="0526217B">
      <w:pPr>
        <w:pStyle w:val="9"/>
        <w:numPr>
          <w:ilvl w:val="0"/>
          <w:numId w:val="56"/>
        </w:numPr>
        <w:tabs>
          <w:tab w:val="left" w:pos="1155"/>
          <w:tab w:val="left" w:pos="3778"/>
          <w:tab w:val="left" w:pos="5521"/>
          <w:tab w:val="left" w:pos="6882"/>
          <w:tab w:val="left" w:pos="8359"/>
          <w:tab w:val="left" w:pos="9117"/>
        </w:tabs>
        <w:spacing w:before="76" w:after="0" w:line="240" w:lineRule="auto"/>
        <w:ind w:left="425" w:right="712" w:firstLine="567"/>
        <w:jc w:val="left"/>
        <w:rPr>
          <w:sz w:val="28"/>
        </w:rPr>
      </w:pPr>
      <w:r>
        <w:rPr>
          <w:spacing w:val="-2"/>
          <w:sz w:val="28"/>
        </w:rPr>
        <w:t>сформированность</w:t>
      </w:r>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4"/>
          <w:sz w:val="28"/>
        </w:rPr>
        <w:t>как</w:t>
      </w:r>
      <w:r>
        <w:rPr>
          <w:sz w:val="28"/>
        </w:rPr>
        <w:tab/>
      </w:r>
      <w:r>
        <w:rPr>
          <w:spacing w:val="-2"/>
          <w:sz w:val="28"/>
        </w:rPr>
        <w:t xml:space="preserve">особого </w:t>
      </w:r>
      <w:r>
        <w:rPr>
          <w:sz w:val="28"/>
        </w:rPr>
        <w:t>ценностного отношения к себе, окружающим людям и жизни в целом.</w:t>
      </w:r>
    </w:p>
    <w:p w14:paraId="4A481D79">
      <w:pPr>
        <w:pStyle w:val="3"/>
        <w:numPr>
          <w:ilvl w:val="1"/>
          <w:numId w:val="55"/>
        </w:numPr>
        <w:tabs>
          <w:tab w:val="left" w:pos="1482"/>
          <w:tab w:val="left" w:pos="3084"/>
          <w:tab w:val="left" w:pos="3708"/>
          <w:tab w:val="left" w:pos="5511"/>
          <w:tab w:val="left" w:pos="7815"/>
          <w:tab w:val="left" w:pos="8439"/>
        </w:tabs>
        <w:spacing w:before="322" w:after="0" w:line="240" w:lineRule="auto"/>
        <w:ind w:left="425" w:right="710" w:firstLine="567"/>
        <w:jc w:val="left"/>
      </w:pPr>
      <w:r>
        <w:rPr>
          <w:spacing w:val="-2"/>
        </w:rPr>
        <w:t>Подходы</w:t>
      </w:r>
      <w:r>
        <w:tab/>
      </w:r>
      <w:r>
        <w:rPr>
          <w:spacing w:val="-10"/>
        </w:rPr>
        <w:t>и</w:t>
      </w:r>
      <w:r>
        <w:tab/>
      </w:r>
      <w:r>
        <w:rPr>
          <w:spacing w:val="-2"/>
        </w:rPr>
        <w:t>принципы</w:t>
      </w:r>
      <w:r>
        <w:tab/>
      </w:r>
      <w:r>
        <w:rPr>
          <w:spacing w:val="-2"/>
        </w:rPr>
        <w:t>планирования</w:t>
      </w:r>
      <w:r>
        <w:tab/>
      </w:r>
      <w:r>
        <w:rPr>
          <w:spacing w:val="-10"/>
        </w:rPr>
        <w:t>и</w:t>
      </w:r>
      <w:r>
        <w:tab/>
      </w:r>
      <w:r>
        <w:rPr>
          <w:spacing w:val="-2"/>
        </w:rPr>
        <w:t xml:space="preserve">организации </w:t>
      </w:r>
      <w:r>
        <w:t>воспитательной деятельности</w:t>
      </w:r>
    </w:p>
    <w:p w14:paraId="5335FCBC">
      <w:pPr>
        <w:spacing w:before="0"/>
        <w:ind w:left="425" w:right="710" w:firstLine="567"/>
        <w:jc w:val="left"/>
        <w:rPr>
          <w:sz w:val="28"/>
        </w:rPr>
      </w:pPr>
      <w:r>
        <w:rPr>
          <w:sz w:val="28"/>
        </w:rPr>
        <w:t xml:space="preserve">Воспитательная деятельность в образовательной организации планируется и осуществляется </w:t>
      </w:r>
      <w:r>
        <w:rPr>
          <w:i/>
          <w:sz w:val="28"/>
        </w:rPr>
        <w:t>на основе следующих подходов</w:t>
      </w:r>
      <w:r>
        <w:rPr>
          <w:sz w:val="28"/>
        </w:rPr>
        <w:t>:</w:t>
      </w:r>
    </w:p>
    <w:p w14:paraId="284ACEF7">
      <w:pPr>
        <w:pStyle w:val="9"/>
        <w:numPr>
          <w:ilvl w:val="2"/>
          <w:numId w:val="55"/>
        </w:numPr>
        <w:tabs>
          <w:tab w:val="left" w:pos="1155"/>
        </w:tabs>
        <w:spacing w:before="0" w:after="0" w:line="240" w:lineRule="auto"/>
        <w:ind w:left="1155" w:right="0" w:hanging="163"/>
        <w:jc w:val="left"/>
        <w:rPr>
          <w:sz w:val="28"/>
        </w:rPr>
      </w:pPr>
      <w:r>
        <w:rPr>
          <w:spacing w:val="-2"/>
          <w:sz w:val="28"/>
        </w:rPr>
        <w:t>аксиологического,</w:t>
      </w:r>
    </w:p>
    <w:p w14:paraId="66CC7F3F">
      <w:pPr>
        <w:pStyle w:val="9"/>
        <w:numPr>
          <w:ilvl w:val="2"/>
          <w:numId w:val="55"/>
        </w:numPr>
        <w:tabs>
          <w:tab w:val="left" w:pos="1155"/>
        </w:tabs>
        <w:spacing w:before="0" w:after="0" w:line="240" w:lineRule="auto"/>
        <w:ind w:left="1155" w:right="0" w:hanging="163"/>
        <w:jc w:val="left"/>
        <w:rPr>
          <w:sz w:val="28"/>
        </w:rPr>
      </w:pPr>
      <w:r>
        <w:rPr>
          <w:spacing w:val="-2"/>
          <w:sz w:val="28"/>
        </w:rPr>
        <w:t>антропологического,</w:t>
      </w:r>
    </w:p>
    <w:p w14:paraId="29319425">
      <w:pPr>
        <w:pStyle w:val="9"/>
        <w:numPr>
          <w:ilvl w:val="2"/>
          <w:numId w:val="55"/>
        </w:numPr>
        <w:tabs>
          <w:tab w:val="left" w:pos="1155"/>
        </w:tabs>
        <w:spacing w:before="0" w:after="0" w:line="240" w:lineRule="auto"/>
        <w:ind w:left="1155" w:right="0" w:hanging="163"/>
        <w:jc w:val="left"/>
        <w:rPr>
          <w:sz w:val="28"/>
        </w:rPr>
      </w:pPr>
      <w:r>
        <w:rPr>
          <w:spacing w:val="-2"/>
          <w:sz w:val="28"/>
        </w:rPr>
        <w:t>культурно-исторического,</w:t>
      </w:r>
    </w:p>
    <w:p w14:paraId="0D30F6D3">
      <w:pPr>
        <w:pStyle w:val="9"/>
        <w:numPr>
          <w:ilvl w:val="2"/>
          <w:numId w:val="55"/>
        </w:numPr>
        <w:tabs>
          <w:tab w:val="left" w:pos="1155"/>
        </w:tabs>
        <w:spacing w:before="0" w:after="0" w:line="240" w:lineRule="auto"/>
        <w:ind w:left="1155" w:right="0" w:hanging="163"/>
        <w:jc w:val="left"/>
        <w:rPr>
          <w:sz w:val="28"/>
        </w:rPr>
      </w:pPr>
      <w:r>
        <w:rPr>
          <w:spacing w:val="-2"/>
          <w:sz w:val="28"/>
        </w:rPr>
        <w:t>системно-деятельностного,</w:t>
      </w:r>
    </w:p>
    <w:p w14:paraId="3E9236CA">
      <w:pPr>
        <w:pStyle w:val="9"/>
        <w:numPr>
          <w:ilvl w:val="2"/>
          <w:numId w:val="55"/>
        </w:numPr>
        <w:tabs>
          <w:tab w:val="left" w:pos="1155"/>
        </w:tabs>
        <w:spacing w:before="0" w:after="0" w:line="240" w:lineRule="auto"/>
        <w:ind w:left="1155" w:right="0" w:hanging="163"/>
        <w:jc w:val="left"/>
        <w:rPr>
          <w:sz w:val="28"/>
        </w:rPr>
      </w:pPr>
      <w:r>
        <w:rPr>
          <w:spacing w:val="-2"/>
          <w:sz w:val="28"/>
        </w:rPr>
        <w:t>личностно-ориентированного</w:t>
      </w:r>
    </w:p>
    <w:p w14:paraId="2E1901B6">
      <w:pPr>
        <w:spacing w:before="0"/>
        <w:ind w:left="992" w:right="0" w:firstLine="0"/>
        <w:jc w:val="left"/>
        <w:rPr>
          <w:i/>
          <w:sz w:val="28"/>
        </w:rPr>
      </w:pPr>
      <w:r>
        <w:rPr>
          <w:i/>
          <w:sz w:val="28"/>
        </w:rPr>
        <w:t>и</w:t>
      </w:r>
      <w:r>
        <w:rPr>
          <w:i/>
          <w:spacing w:val="-3"/>
          <w:sz w:val="28"/>
        </w:rPr>
        <w:t xml:space="preserve"> </w:t>
      </w:r>
      <w:r>
        <w:rPr>
          <w:i/>
          <w:sz w:val="28"/>
        </w:rPr>
        <w:t>с</w:t>
      </w:r>
      <w:r>
        <w:rPr>
          <w:i/>
          <w:spacing w:val="-3"/>
          <w:sz w:val="28"/>
        </w:rPr>
        <w:t xml:space="preserve"> </w:t>
      </w:r>
      <w:r>
        <w:rPr>
          <w:i/>
          <w:sz w:val="28"/>
        </w:rPr>
        <w:t>учётом</w:t>
      </w:r>
      <w:r>
        <w:rPr>
          <w:i/>
          <w:spacing w:val="-3"/>
          <w:sz w:val="28"/>
        </w:rPr>
        <w:t xml:space="preserve"> </w:t>
      </w:r>
      <w:r>
        <w:rPr>
          <w:i/>
          <w:sz w:val="28"/>
        </w:rPr>
        <w:t>принципов</w:t>
      </w:r>
      <w:r>
        <w:rPr>
          <w:i/>
          <w:spacing w:val="-2"/>
          <w:sz w:val="28"/>
        </w:rPr>
        <w:t xml:space="preserve"> воспитания:</w:t>
      </w:r>
    </w:p>
    <w:p w14:paraId="32FB1E95">
      <w:pPr>
        <w:pStyle w:val="9"/>
        <w:numPr>
          <w:ilvl w:val="2"/>
          <w:numId w:val="55"/>
        </w:numPr>
        <w:tabs>
          <w:tab w:val="left" w:pos="1155"/>
        </w:tabs>
        <w:spacing w:before="0" w:after="0" w:line="240" w:lineRule="auto"/>
        <w:ind w:left="1155" w:right="0" w:hanging="163"/>
        <w:jc w:val="left"/>
        <w:rPr>
          <w:sz w:val="28"/>
        </w:rPr>
      </w:pPr>
      <w:r>
        <w:rPr>
          <w:sz w:val="28"/>
        </w:rPr>
        <w:t>гуманистической</w:t>
      </w:r>
      <w:r>
        <w:rPr>
          <w:spacing w:val="-8"/>
          <w:sz w:val="28"/>
        </w:rPr>
        <w:t xml:space="preserve"> </w:t>
      </w:r>
      <w:r>
        <w:rPr>
          <w:sz w:val="28"/>
        </w:rPr>
        <w:t>направленности</w:t>
      </w:r>
      <w:r>
        <w:rPr>
          <w:spacing w:val="-8"/>
          <w:sz w:val="28"/>
        </w:rPr>
        <w:t xml:space="preserve"> </w:t>
      </w:r>
      <w:r>
        <w:rPr>
          <w:spacing w:val="-2"/>
          <w:sz w:val="28"/>
        </w:rPr>
        <w:t>воспитания,</w:t>
      </w:r>
    </w:p>
    <w:p w14:paraId="00048BC2">
      <w:pPr>
        <w:pStyle w:val="9"/>
        <w:numPr>
          <w:ilvl w:val="2"/>
          <w:numId w:val="55"/>
        </w:numPr>
        <w:tabs>
          <w:tab w:val="left" w:pos="1155"/>
        </w:tabs>
        <w:spacing w:before="0" w:after="0" w:line="240" w:lineRule="auto"/>
        <w:ind w:left="1155" w:right="0" w:hanging="163"/>
        <w:jc w:val="left"/>
        <w:rPr>
          <w:sz w:val="28"/>
        </w:rPr>
      </w:pPr>
      <w:r>
        <w:rPr>
          <w:sz w:val="28"/>
        </w:rPr>
        <w:t>совместной</w:t>
      </w:r>
      <w:r>
        <w:rPr>
          <w:spacing w:val="-3"/>
          <w:sz w:val="28"/>
        </w:rPr>
        <w:t xml:space="preserve"> </w:t>
      </w:r>
      <w:r>
        <w:rPr>
          <w:sz w:val="28"/>
        </w:rPr>
        <w:t>деятельности</w:t>
      </w:r>
      <w:r>
        <w:rPr>
          <w:spacing w:val="-3"/>
          <w:sz w:val="28"/>
        </w:rPr>
        <w:t xml:space="preserve"> </w:t>
      </w:r>
      <w:r>
        <w:rPr>
          <w:sz w:val="28"/>
        </w:rPr>
        <w:t>детей</w:t>
      </w:r>
      <w:r>
        <w:rPr>
          <w:spacing w:val="-3"/>
          <w:sz w:val="28"/>
        </w:rPr>
        <w:t xml:space="preserve"> </w:t>
      </w:r>
      <w:r>
        <w:rPr>
          <w:sz w:val="28"/>
        </w:rPr>
        <w:t>и</w:t>
      </w:r>
      <w:r>
        <w:rPr>
          <w:spacing w:val="-3"/>
          <w:sz w:val="28"/>
        </w:rPr>
        <w:t xml:space="preserve"> </w:t>
      </w:r>
      <w:r>
        <w:rPr>
          <w:spacing w:val="-2"/>
          <w:sz w:val="28"/>
        </w:rPr>
        <w:t>взрослых,</w:t>
      </w:r>
    </w:p>
    <w:p w14:paraId="3A3E45A1">
      <w:pPr>
        <w:pStyle w:val="9"/>
        <w:numPr>
          <w:ilvl w:val="2"/>
          <w:numId w:val="55"/>
        </w:numPr>
        <w:tabs>
          <w:tab w:val="left" w:pos="1155"/>
        </w:tabs>
        <w:spacing w:before="0" w:after="0" w:line="240" w:lineRule="auto"/>
        <w:ind w:left="1155" w:right="0" w:hanging="163"/>
        <w:jc w:val="left"/>
        <w:rPr>
          <w:sz w:val="28"/>
        </w:rPr>
      </w:pPr>
      <w:r>
        <w:rPr>
          <w:sz w:val="28"/>
        </w:rPr>
        <w:t>следования</w:t>
      </w:r>
      <w:r>
        <w:rPr>
          <w:spacing w:val="-7"/>
          <w:sz w:val="28"/>
        </w:rPr>
        <w:t xml:space="preserve"> </w:t>
      </w:r>
      <w:r>
        <w:rPr>
          <w:sz w:val="28"/>
        </w:rPr>
        <w:t>нравственному</w:t>
      </w:r>
      <w:r>
        <w:rPr>
          <w:spacing w:val="-6"/>
          <w:sz w:val="28"/>
        </w:rPr>
        <w:t xml:space="preserve"> </w:t>
      </w:r>
      <w:r>
        <w:rPr>
          <w:spacing w:val="-2"/>
          <w:sz w:val="28"/>
        </w:rPr>
        <w:t>примеру,</w:t>
      </w:r>
    </w:p>
    <w:p w14:paraId="36AC8EC8">
      <w:pPr>
        <w:pStyle w:val="9"/>
        <w:numPr>
          <w:ilvl w:val="2"/>
          <w:numId w:val="55"/>
        </w:numPr>
        <w:tabs>
          <w:tab w:val="left" w:pos="1155"/>
        </w:tabs>
        <w:spacing w:before="0" w:after="0" w:line="240" w:lineRule="auto"/>
        <w:ind w:left="1155" w:right="0" w:hanging="163"/>
        <w:jc w:val="left"/>
        <w:rPr>
          <w:sz w:val="28"/>
        </w:rPr>
      </w:pPr>
      <w:r>
        <w:rPr>
          <w:sz w:val="28"/>
        </w:rPr>
        <w:t>безопасной</w:t>
      </w:r>
      <w:r>
        <w:rPr>
          <w:spacing w:val="-5"/>
          <w:sz w:val="28"/>
        </w:rPr>
        <w:t xml:space="preserve"> </w:t>
      </w:r>
      <w:r>
        <w:rPr>
          <w:spacing w:val="-2"/>
          <w:sz w:val="28"/>
        </w:rPr>
        <w:t>жизнедеятельности,</w:t>
      </w:r>
    </w:p>
    <w:p w14:paraId="66EA8866">
      <w:pPr>
        <w:pStyle w:val="9"/>
        <w:numPr>
          <w:ilvl w:val="2"/>
          <w:numId w:val="55"/>
        </w:numPr>
        <w:tabs>
          <w:tab w:val="left" w:pos="1155"/>
        </w:tabs>
        <w:spacing w:before="0" w:after="0" w:line="240" w:lineRule="auto"/>
        <w:ind w:left="1155" w:right="0" w:hanging="163"/>
        <w:jc w:val="left"/>
        <w:rPr>
          <w:sz w:val="28"/>
        </w:rPr>
      </w:pPr>
      <w:r>
        <w:rPr>
          <w:spacing w:val="-2"/>
          <w:sz w:val="28"/>
        </w:rPr>
        <w:t>инклюзивности,</w:t>
      </w:r>
    </w:p>
    <w:p w14:paraId="70FAA307">
      <w:pPr>
        <w:pStyle w:val="9"/>
        <w:numPr>
          <w:ilvl w:val="2"/>
          <w:numId w:val="55"/>
        </w:numPr>
        <w:tabs>
          <w:tab w:val="left" w:pos="1155"/>
        </w:tabs>
        <w:spacing w:before="0" w:after="0" w:line="240" w:lineRule="auto"/>
        <w:ind w:left="1155" w:right="0" w:hanging="163"/>
        <w:jc w:val="left"/>
        <w:rPr>
          <w:sz w:val="28"/>
        </w:rPr>
      </w:pPr>
      <w:r>
        <w:rPr>
          <w:spacing w:val="-2"/>
          <w:sz w:val="28"/>
        </w:rPr>
        <w:t>возрастосообразности.</w:t>
      </w:r>
    </w:p>
    <w:p w14:paraId="781CC8A4">
      <w:pPr>
        <w:pStyle w:val="3"/>
        <w:numPr>
          <w:ilvl w:val="1"/>
          <w:numId w:val="55"/>
        </w:numPr>
        <w:tabs>
          <w:tab w:val="left" w:pos="1482"/>
        </w:tabs>
        <w:spacing w:before="322" w:after="0" w:line="240" w:lineRule="auto"/>
        <w:ind w:left="1482" w:right="0" w:hanging="490"/>
        <w:jc w:val="both"/>
      </w:pPr>
      <w:r>
        <w:t>Направления</w:t>
      </w:r>
      <w:r>
        <w:rPr>
          <w:spacing w:val="-6"/>
        </w:rPr>
        <w:t xml:space="preserve"> </w:t>
      </w:r>
      <w:r>
        <w:rPr>
          <w:spacing w:val="-2"/>
        </w:rPr>
        <w:t>воспитания</w:t>
      </w:r>
    </w:p>
    <w:p w14:paraId="5B746C21">
      <w:pPr>
        <w:pStyle w:val="7"/>
        <w:ind w:right="713"/>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60CBE1CB">
      <w:pPr>
        <w:pStyle w:val="9"/>
        <w:numPr>
          <w:ilvl w:val="0"/>
          <w:numId w:val="57"/>
        </w:numPr>
        <w:tabs>
          <w:tab w:val="left" w:pos="1272"/>
        </w:tabs>
        <w:spacing w:before="0" w:after="0" w:line="240" w:lineRule="auto"/>
        <w:ind w:left="425" w:right="710" w:firstLine="567"/>
        <w:jc w:val="both"/>
        <w:rPr>
          <w:sz w:val="28"/>
        </w:rPr>
      </w:pPr>
      <w:r>
        <w:rPr>
          <w:b/>
          <w:i/>
          <w:sz w:val="28"/>
        </w:rPr>
        <w:t>Гражданского воспитания</w:t>
      </w:r>
      <w:r>
        <w:rPr>
          <w:sz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B876120">
      <w:pPr>
        <w:pStyle w:val="9"/>
        <w:numPr>
          <w:ilvl w:val="0"/>
          <w:numId w:val="57"/>
        </w:numPr>
        <w:tabs>
          <w:tab w:val="left" w:pos="1272"/>
        </w:tabs>
        <w:spacing w:before="0" w:after="0" w:line="240" w:lineRule="auto"/>
        <w:ind w:left="425" w:right="709" w:firstLine="567"/>
        <w:jc w:val="both"/>
        <w:rPr>
          <w:sz w:val="28"/>
        </w:rPr>
      </w:pPr>
      <w:r>
        <w:rPr>
          <w:b/>
          <w:i/>
          <w:sz w:val="28"/>
        </w:rPr>
        <w:t>Патриотического воспитания</w:t>
      </w:r>
      <w:r>
        <w:rPr>
          <w:sz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EE62881">
      <w:pPr>
        <w:pStyle w:val="9"/>
        <w:numPr>
          <w:ilvl w:val="0"/>
          <w:numId w:val="57"/>
        </w:numPr>
        <w:tabs>
          <w:tab w:val="left" w:pos="1272"/>
        </w:tabs>
        <w:spacing w:before="0" w:after="0" w:line="240" w:lineRule="auto"/>
        <w:ind w:left="425" w:right="711" w:firstLine="567"/>
        <w:jc w:val="both"/>
        <w:rPr>
          <w:sz w:val="28"/>
        </w:rPr>
      </w:pPr>
      <w:r>
        <w:rPr>
          <w:b/>
          <w:i/>
          <w:sz w:val="28"/>
        </w:rPr>
        <w:t xml:space="preserve">Духовно-нравственного воспитания </w:t>
      </w:r>
      <w:r>
        <w:rPr>
          <w:sz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2657B86">
      <w:pPr>
        <w:pStyle w:val="9"/>
        <w:numPr>
          <w:ilvl w:val="0"/>
          <w:numId w:val="57"/>
        </w:numPr>
        <w:tabs>
          <w:tab w:val="left" w:pos="1272"/>
        </w:tabs>
        <w:spacing w:before="0" w:after="0" w:line="240" w:lineRule="auto"/>
        <w:ind w:left="425" w:right="710" w:firstLine="567"/>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14:paraId="764B6501">
      <w:pPr>
        <w:pStyle w:val="9"/>
        <w:spacing w:after="0" w:line="240" w:lineRule="auto"/>
        <w:jc w:val="both"/>
        <w:rPr>
          <w:sz w:val="28"/>
        </w:rPr>
        <w:sectPr>
          <w:pgSz w:w="11910" w:h="16840"/>
          <w:pgMar w:top="1040" w:right="425" w:bottom="280" w:left="708" w:header="720" w:footer="720" w:gutter="0"/>
          <w:cols w:space="720" w:num="1"/>
        </w:sectPr>
      </w:pPr>
    </w:p>
    <w:p w14:paraId="70460D7C">
      <w:pPr>
        <w:pStyle w:val="9"/>
        <w:numPr>
          <w:ilvl w:val="0"/>
          <w:numId w:val="57"/>
        </w:numPr>
        <w:tabs>
          <w:tab w:val="left" w:pos="1272"/>
        </w:tabs>
        <w:spacing w:before="76" w:after="0" w:line="240" w:lineRule="auto"/>
        <w:ind w:left="425" w:right="711" w:firstLine="567"/>
        <w:jc w:val="both"/>
        <w:rPr>
          <w:sz w:val="28"/>
        </w:rPr>
      </w:pPr>
      <w:r>
        <w:rPr>
          <w:b/>
          <w:i/>
          <w:sz w:val="28"/>
        </w:rPr>
        <w:t>Физического воспитания</w:t>
      </w:r>
      <w:r>
        <w:rPr>
          <w:sz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EFF9B91">
      <w:pPr>
        <w:pStyle w:val="9"/>
        <w:numPr>
          <w:ilvl w:val="0"/>
          <w:numId w:val="57"/>
        </w:numPr>
        <w:tabs>
          <w:tab w:val="left" w:pos="1272"/>
        </w:tabs>
        <w:spacing w:before="0" w:after="0" w:line="240" w:lineRule="auto"/>
        <w:ind w:left="425" w:right="711" w:firstLine="567"/>
        <w:jc w:val="both"/>
        <w:rPr>
          <w:sz w:val="28"/>
        </w:rPr>
      </w:pPr>
      <w:r>
        <w:rPr>
          <w:b/>
          <w:i/>
          <w:sz w:val="28"/>
        </w:rPr>
        <w:t>Трудового воспитания</w:t>
      </w:r>
      <w:r>
        <w:rPr>
          <w:sz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66A4AAD">
      <w:pPr>
        <w:pStyle w:val="9"/>
        <w:numPr>
          <w:ilvl w:val="0"/>
          <w:numId w:val="57"/>
        </w:numPr>
        <w:tabs>
          <w:tab w:val="left" w:pos="1272"/>
        </w:tabs>
        <w:spacing w:before="0" w:after="0" w:line="240" w:lineRule="auto"/>
        <w:ind w:left="425" w:right="710" w:firstLine="567"/>
        <w:jc w:val="both"/>
        <w:rPr>
          <w:sz w:val="28"/>
        </w:rPr>
      </w:pPr>
      <w:r>
        <w:rPr>
          <w:b/>
          <w:i/>
          <w:sz w:val="28"/>
        </w:rPr>
        <w:t>Экологического воспитания</w:t>
      </w:r>
      <w:r>
        <w:rPr>
          <w:sz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E2005D4">
      <w:pPr>
        <w:pStyle w:val="9"/>
        <w:numPr>
          <w:ilvl w:val="0"/>
          <w:numId w:val="57"/>
        </w:numPr>
        <w:tabs>
          <w:tab w:val="left" w:pos="1272"/>
        </w:tabs>
        <w:spacing w:before="0" w:after="0" w:line="240" w:lineRule="auto"/>
        <w:ind w:left="425" w:right="711" w:firstLine="567"/>
        <w:jc w:val="both"/>
        <w:rPr>
          <w:sz w:val="28"/>
        </w:rPr>
      </w:pPr>
      <w:r>
        <w:rPr>
          <w:b/>
          <w:i/>
          <w:sz w:val="28"/>
        </w:rPr>
        <w:t>Ценности научного познания</w:t>
      </w:r>
      <w:r>
        <w:rPr>
          <w:sz w:val="28"/>
        </w:rPr>
        <w:t>, ориентированного на воспитание стремления к познанию себя и других людей, природы и общества, к</w:t>
      </w:r>
      <w:r>
        <w:rPr>
          <w:spacing w:val="40"/>
          <w:sz w:val="28"/>
        </w:rPr>
        <w:t xml:space="preserve"> </w:t>
      </w:r>
      <w:r>
        <w:rPr>
          <w:sz w:val="28"/>
        </w:rPr>
        <w:t>получению знаний, качественного образования с учётом личностных интересов и общественных потребностей.</w:t>
      </w:r>
    </w:p>
    <w:p w14:paraId="2DC49542">
      <w:pPr>
        <w:pStyle w:val="3"/>
        <w:numPr>
          <w:ilvl w:val="1"/>
          <w:numId w:val="55"/>
        </w:numPr>
        <w:tabs>
          <w:tab w:val="left" w:pos="1482"/>
        </w:tabs>
        <w:spacing w:before="322" w:after="0" w:line="240" w:lineRule="auto"/>
        <w:ind w:left="1482" w:right="0" w:hanging="490"/>
        <w:jc w:val="both"/>
      </w:pPr>
      <w:r>
        <w:t>Целевые</w:t>
      </w:r>
      <w:r>
        <w:rPr>
          <w:spacing w:val="-6"/>
        </w:rPr>
        <w:t xml:space="preserve"> </w:t>
      </w:r>
      <w:r>
        <w:t>ориентиры</w:t>
      </w:r>
      <w:r>
        <w:rPr>
          <w:spacing w:val="-4"/>
        </w:rPr>
        <w:t xml:space="preserve"> </w:t>
      </w:r>
      <w:r>
        <w:t>результатов</w:t>
      </w:r>
      <w:r>
        <w:rPr>
          <w:spacing w:val="-4"/>
        </w:rPr>
        <w:t xml:space="preserve"> </w:t>
      </w:r>
      <w:r>
        <w:t>воспитания</w:t>
      </w:r>
      <w:r>
        <w:rPr>
          <w:spacing w:val="-4"/>
        </w:rPr>
        <w:t xml:space="preserve"> </w:t>
      </w:r>
      <w:r>
        <w:t>на</w:t>
      </w:r>
      <w:r>
        <w:rPr>
          <w:spacing w:val="-4"/>
        </w:rPr>
        <w:t xml:space="preserve"> </w:t>
      </w:r>
      <w:r>
        <w:t>уровне</w:t>
      </w:r>
      <w:r>
        <w:rPr>
          <w:spacing w:val="-3"/>
        </w:rPr>
        <w:t xml:space="preserve"> </w:t>
      </w:r>
      <w:r>
        <w:rPr>
          <w:spacing w:val="-5"/>
        </w:rPr>
        <w:t>НОО</w:t>
      </w:r>
    </w:p>
    <w:p w14:paraId="4ABB6069">
      <w:pPr>
        <w:pStyle w:val="7"/>
        <w:ind w:right="714"/>
      </w:pPr>
      <w:r>
        <w:t>Требования к личностным результатам освоения обучающимися ООП</w:t>
      </w:r>
      <w:r>
        <w:rPr>
          <w:spacing w:val="40"/>
        </w:rPr>
        <w:t xml:space="preserve"> </w:t>
      </w:r>
      <w:r>
        <w:t>НОО установлены во ФГОС НОО обучающихся с ОВЗ.</w:t>
      </w:r>
    </w:p>
    <w:p w14:paraId="7A529906">
      <w:pPr>
        <w:pStyle w:val="7"/>
        <w:ind w:right="712"/>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14:paraId="38EAF22E">
      <w:pPr>
        <w:pStyle w:val="7"/>
        <w:ind w:right="713"/>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CAEADD4">
      <w:pPr>
        <w:pStyle w:val="4"/>
        <w:numPr>
          <w:ilvl w:val="0"/>
          <w:numId w:val="58"/>
        </w:numPr>
        <w:tabs>
          <w:tab w:val="left" w:pos="1272"/>
        </w:tabs>
        <w:spacing w:before="0" w:after="0" w:line="240" w:lineRule="auto"/>
        <w:ind w:left="1272" w:right="0" w:hanging="280"/>
        <w:jc w:val="both"/>
      </w:pPr>
      <w:r>
        <w:t>Гражданско-патриотическое</w:t>
      </w:r>
      <w:r>
        <w:rPr>
          <w:spacing w:val="-16"/>
        </w:rPr>
        <w:t xml:space="preserve"> </w:t>
      </w:r>
      <w:r>
        <w:rPr>
          <w:spacing w:val="-2"/>
        </w:rPr>
        <w:t>воспитание:</w:t>
      </w:r>
    </w:p>
    <w:p w14:paraId="382B6CBF">
      <w:pPr>
        <w:pStyle w:val="9"/>
        <w:numPr>
          <w:ilvl w:val="1"/>
          <w:numId w:val="58"/>
        </w:numPr>
        <w:tabs>
          <w:tab w:val="left" w:pos="1155"/>
        </w:tabs>
        <w:spacing w:before="0" w:after="0" w:line="240" w:lineRule="auto"/>
        <w:ind w:left="425" w:right="709" w:firstLine="567"/>
        <w:jc w:val="both"/>
        <w:rPr>
          <w:sz w:val="28"/>
        </w:rPr>
      </w:pPr>
      <w:r>
        <w:rPr>
          <w:sz w:val="28"/>
        </w:rPr>
        <w:t>знающий и любящий свою малую родину, свой край, имеющий представление о Родине - России, её территории, расположении;</w:t>
      </w:r>
    </w:p>
    <w:p w14:paraId="068C7E58">
      <w:pPr>
        <w:pStyle w:val="9"/>
        <w:numPr>
          <w:ilvl w:val="1"/>
          <w:numId w:val="58"/>
        </w:numPr>
        <w:tabs>
          <w:tab w:val="left" w:pos="1155"/>
        </w:tabs>
        <w:spacing w:before="0" w:after="0" w:line="240" w:lineRule="auto"/>
        <w:ind w:left="425" w:right="712" w:firstLine="567"/>
        <w:jc w:val="both"/>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14:paraId="1C1BA189">
      <w:pPr>
        <w:pStyle w:val="9"/>
        <w:numPr>
          <w:ilvl w:val="1"/>
          <w:numId w:val="58"/>
        </w:numPr>
        <w:tabs>
          <w:tab w:val="left" w:pos="1155"/>
        </w:tabs>
        <w:spacing w:before="0" w:after="0" w:line="240" w:lineRule="auto"/>
        <w:ind w:left="425" w:right="712" w:firstLine="567"/>
        <w:jc w:val="both"/>
        <w:rPr>
          <w:sz w:val="28"/>
        </w:rPr>
      </w:pPr>
      <w:r>
        <w:rPr>
          <w:sz w:val="28"/>
        </w:rPr>
        <w:t>понимающий свою сопричастность к прошлому, настоящему и будущему родного края, своей Родины - России, Российского государства;</w:t>
      </w:r>
    </w:p>
    <w:p w14:paraId="7E9B8D9E">
      <w:pPr>
        <w:pStyle w:val="9"/>
        <w:numPr>
          <w:ilvl w:val="1"/>
          <w:numId w:val="58"/>
        </w:numPr>
        <w:tabs>
          <w:tab w:val="left" w:pos="1155"/>
        </w:tabs>
        <w:spacing w:before="0" w:after="0" w:line="240" w:lineRule="auto"/>
        <w:ind w:left="425" w:right="712" w:firstLine="567"/>
        <w:jc w:val="both"/>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1E55CD6">
      <w:pPr>
        <w:pStyle w:val="9"/>
        <w:numPr>
          <w:ilvl w:val="1"/>
          <w:numId w:val="58"/>
        </w:numPr>
        <w:tabs>
          <w:tab w:val="left" w:pos="1155"/>
        </w:tabs>
        <w:spacing w:before="0" w:after="0" w:line="240" w:lineRule="auto"/>
        <w:ind w:left="425" w:right="713" w:firstLine="567"/>
        <w:jc w:val="both"/>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14:paraId="49D92636">
      <w:pPr>
        <w:pStyle w:val="9"/>
        <w:numPr>
          <w:ilvl w:val="1"/>
          <w:numId w:val="58"/>
        </w:numPr>
        <w:tabs>
          <w:tab w:val="left" w:pos="1155"/>
        </w:tabs>
        <w:spacing w:before="0" w:after="0" w:line="240" w:lineRule="auto"/>
        <w:ind w:left="425" w:right="711" w:firstLine="567"/>
        <w:jc w:val="both"/>
        <w:rPr>
          <w:sz w:val="28"/>
        </w:rPr>
      </w:pPr>
      <w:r>
        <w:rPr>
          <w:sz w:val="28"/>
        </w:rPr>
        <w:t>принимающий участие в жизни класса, общеобразовательной организации, в доступной по возрасту социально значимой деятельности.</w:t>
      </w:r>
    </w:p>
    <w:p w14:paraId="5B761FC8">
      <w:pPr>
        <w:pStyle w:val="4"/>
        <w:numPr>
          <w:ilvl w:val="0"/>
          <w:numId w:val="58"/>
        </w:numPr>
        <w:tabs>
          <w:tab w:val="left" w:pos="1272"/>
        </w:tabs>
        <w:spacing w:before="0" w:after="0" w:line="240" w:lineRule="auto"/>
        <w:ind w:left="1272" w:right="0" w:hanging="280"/>
        <w:jc w:val="both"/>
      </w:pPr>
      <w:r>
        <w:t>Духовно-нравственное</w:t>
      </w:r>
      <w:r>
        <w:rPr>
          <w:spacing w:val="-12"/>
        </w:rPr>
        <w:t xml:space="preserve"> </w:t>
      </w:r>
      <w:r>
        <w:rPr>
          <w:spacing w:val="-2"/>
        </w:rPr>
        <w:t>воспитание:</w:t>
      </w:r>
    </w:p>
    <w:p w14:paraId="495B0885">
      <w:pPr>
        <w:pStyle w:val="4"/>
        <w:spacing w:after="0" w:line="240" w:lineRule="auto"/>
        <w:jc w:val="both"/>
        <w:sectPr>
          <w:pgSz w:w="11910" w:h="16840"/>
          <w:pgMar w:top="1040" w:right="425" w:bottom="280" w:left="708" w:header="720" w:footer="720" w:gutter="0"/>
          <w:cols w:space="720" w:num="1"/>
        </w:sectPr>
      </w:pPr>
    </w:p>
    <w:p w14:paraId="7F87BF65">
      <w:pPr>
        <w:pStyle w:val="9"/>
        <w:numPr>
          <w:ilvl w:val="1"/>
          <w:numId w:val="58"/>
        </w:numPr>
        <w:tabs>
          <w:tab w:val="left" w:pos="1155"/>
        </w:tabs>
        <w:spacing w:before="76" w:after="0" w:line="240" w:lineRule="auto"/>
        <w:ind w:left="425" w:right="712" w:firstLine="567"/>
        <w:jc w:val="both"/>
        <w:rPr>
          <w:sz w:val="28"/>
        </w:rPr>
      </w:pPr>
      <w:r>
        <w:rPr>
          <w:sz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07A29FB8">
      <w:pPr>
        <w:pStyle w:val="7"/>
        <w:ind w:right="710"/>
      </w:pPr>
      <w:r>
        <w:t>сознающий ценность каждой человеческой жизни, признающий индивидуальность и достоинство каждого человека;</w:t>
      </w:r>
    </w:p>
    <w:p w14:paraId="4DE8A08C">
      <w:pPr>
        <w:pStyle w:val="9"/>
        <w:numPr>
          <w:ilvl w:val="1"/>
          <w:numId w:val="58"/>
        </w:numPr>
        <w:tabs>
          <w:tab w:val="left" w:pos="1155"/>
        </w:tabs>
        <w:spacing w:before="0" w:after="0" w:line="240" w:lineRule="auto"/>
        <w:ind w:left="425" w:right="713" w:firstLine="567"/>
        <w:jc w:val="both"/>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E622757">
      <w:pPr>
        <w:pStyle w:val="9"/>
        <w:numPr>
          <w:ilvl w:val="1"/>
          <w:numId w:val="58"/>
        </w:numPr>
        <w:tabs>
          <w:tab w:val="left" w:pos="1155"/>
        </w:tabs>
        <w:spacing w:before="0" w:after="0" w:line="240" w:lineRule="auto"/>
        <w:ind w:left="425" w:right="713" w:firstLine="567"/>
        <w:jc w:val="both"/>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14:paraId="240A57D9">
      <w:pPr>
        <w:pStyle w:val="9"/>
        <w:numPr>
          <w:ilvl w:val="1"/>
          <w:numId w:val="58"/>
        </w:numPr>
        <w:tabs>
          <w:tab w:val="left" w:pos="1155"/>
        </w:tabs>
        <w:spacing w:before="0" w:after="0" w:line="240" w:lineRule="auto"/>
        <w:ind w:left="425" w:right="710" w:firstLine="567"/>
        <w:jc w:val="both"/>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AA3338E">
      <w:pPr>
        <w:pStyle w:val="9"/>
        <w:numPr>
          <w:ilvl w:val="1"/>
          <w:numId w:val="58"/>
        </w:numPr>
        <w:tabs>
          <w:tab w:val="left" w:pos="1155"/>
        </w:tabs>
        <w:spacing w:before="0" w:after="0" w:line="240" w:lineRule="auto"/>
        <w:ind w:left="425" w:right="713" w:firstLine="567"/>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14:paraId="02A69AF2">
      <w:pPr>
        <w:pStyle w:val="4"/>
        <w:numPr>
          <w:ilvl w:val="0"/>
          <w:numId w:val="58"/>
        </w:numPr>
        <w:tabs>
          <w:tab w:val="left" w:pos="1272"/>
        </w:tabs>
        <w:spacing w:before="0" w:after="0" w:line="240" w:lineRule="auto"/>
        <w:ind w:left="1272" w:right="0" w:hanging="280"/>
        <w:jc w:val="both"/>
      </w:pPr>
      <w:r>
        <w:t>Эстетическое</w:t>
      </w:r>
      <w:r>
        <w:rPr>
          <w:spacing w:val="-2"/>
        </w:rPr>
        <w:t xml:space="preserve"> воспитание:</w:t>
      </w:r>
    </w:p>
    <w:p w14:paraId="48EE996A">
      <w:pPr>
        <w:pStyle w:val="9"/>
        <w:numPr>
          <w:ilvl w:val="1"/>
          <w:numId w:val="58"/>
        </w:numPr>
        <w:tabs>
          <w:tab w:val="left" w:pos="1155"/>
        </w:tabs>
        <w:spacing w:before="0" w:after="0" w:line="240" w:lineRule="auto"/>
        <w:ind w:left="425" w:right="713" w:firstLine="567"/>
        <w:jc w:val="left"/>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w:t>
      </w:r>
      <w:r>
        <w:rPr>
          <w:spacing w:val="80"/>
          <w:w w:val="150"/>
          <w:sz w:val="28"/>
        </w:rPr>
        <w:t xml:space="preserve"> </w:t>
      </w:r>
      <w:r>
        <w:rPr>
          <w:sz w:val="28"/>
        </w:rPr>
        <w:t>искусстве, творчестве людей;</w:t>
      </w:r>
    </w:p>
    <w:p w14:paraId="7FB47074">
      <w:pPr>
        <w:pStyle w:val="9"/>
        <w:numPr>
          <w:ilvl w:val="1"/>
          <w:numId w:val="58"/>
        </w:numPr>
        <w:tabs>
          <w:tab w:val="left" w:pos="1155"/>
          <w:tab w:val="left" w:pos="3115"/>
          <w:tab w:val="left" w:pos="4327"/>
          <w:tab w:val="left" w:pos="4754"/>
          <w:tab w:val="left" w:pos="6169"/>
          <w:tab w:val="left" w:pos="6582"/>
          <w:tab w:val="left" w:pos="8603"/>
          <w:tab w:val="left" w:pos="9030"/>
        </w:tabs>
        <w:spacing w:before="0" w:after="0" w:line="240" w:lineRule="auto"/>
        <w:ind w:left="425" w:right="711" w:firstLine="567"/>
        <w:jc w:val="left"/>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14:paraId="50C1EE21">
      <w:pPr>
        <w:pStyle w:val="9"/>
        <w:numPr>
          <w:ilvl w:val="1"/>
          <w:numId w:val="58"/>
        </w:numPr>
        <w:tabs>
          <w:tab w:val="left" w:pos="1155"/>
          <w:tab w:val="left" w:pos="3182"/>
          <w:tab w:val="left" w:pos="4900"/>
          <w:tab w:val="left" w:pos="5379"/>
          <w:tab w:val="left" w:pos="7699"/>
          <w:tab w:val="left" w:pos="8175"/>
          <w:tab w:val="left" w:pos="9370"/>
        </w:tabs>
        <w:spacing w:before="0" w:after="0" w:line="240" w:lineRule="auto"/>
        <w:ind w:left="425" w:right="711" w:firstLine="567"/>
        <w:jc w:val="left"/>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p w14:paraId="13FE9B70">
      <w:pPr>
        <w:pStyle w:val="4"/>
        <w:numPr>
          <w:ilvl w:val="0"/>
          <w:numId w:val="58"/>
        </w:numPr>
        <w:tabs>
          <w:tab w:val="left" w:pos="1272"/>
          <w:tab w:val="left" w:pos="3036"/>
          <w:tab w:val="left" w:pos="4903"/>
          <w:tab w:val="left" w:pos="7014"/>
          <w:tab w:val="left" w:pos="8532"/>
          <w:tab w:val="left" w:pos="9901"/>
        </w:tabs>
        <w:spacing w:before="0" w:after="0" w:line="240" w:lineRule="auto"/>
        <w:ind w:left="425" w:right="713" w:firstLine="567"/>
        <w:jc w:val="left"/>
      </w:pPr>
      <w:r>
        <w:rPr>
          <w:spacing w:val="-2"/>
        </w:rPr>
        <w:t>Физическое</w:t>
      </w:r>
      <w:r>
        <w:tab/>
      </w:r>
      <w:r>
        <w:rPr>
          <w:spacing w:val="-2"/>
        </w:rPr>
        <w:t>воспитание,</w:t>
      </w:r>
      <w:r>
        <w:tab/>
      </w:r>
      <w:r>
        <w:rPr>
          <w:spacing w:val="-2"/>
        </w:rPr>
        <w:t>формирование</w:t>
      </w:r>
      <w:r>
        <w:tab/>
      </w:r>
      <w:r>
        <w:rPr>
          <w:spacing w:val="-2"/>
        </w:rPr>
        <w:t>культуры</w:t>
      </w:r>
      <w:r>
        <w:tab/>
      </w:r>
      <w:r>
        <w:rPr>
          <w:spacing w:val="-2"/>
        </w:rPr>
        <w:t>здоровья</w:t>
      </w:r>
      <w:r>
        <w:tab/>
      </w:r>
      <w:r>
        <w:rPr>
          <w:spacing w:val="-10"/>
        </w:rPr>
        <w:t xml:space="preserve">и </w:t>
      </w:r>
      <w:r>
        <w:t>эмоционального благополучия:</w:t>
      </w:r>
    </w:p>
    <w:p w14:paraId="52593C19">
      <w:pPr>
        <w:pStyle w:val="9"/>
        <w:numPr>
          <w:ilvl w:val="1"/>
          <w:numId w:val="58"/>
        </w:numPr>
        <w:tabs>
          <w:tab w:val="left" w:pos="1155"/>
        </w:tabs>
        <w:spacing w:before="0" w:after="0" w:line="240" w:lineRule="auto"/>
        <w:ind w:left="425" w:right="711" w:firstLine="567"/>
        <w:jc w:val="both"/>
        <w:rPr>
          <w:sz w:val="28"/>
        </w:rPr>
      </w:pPr>
      <w:r>
        <w:rPr>
          <w:sz w:val="28"/>
        </w:rPr>
        <w:t>бережно относящийся к физическому здоровью, соблюдающий основные правила</w:t>
      </w:r>
      <w:r>
        <w:rPr>
          <w:spacing w:val="-2"/>
          <w:sz w:val="28"/>
        </w:rPr>
        <w:t xml:space="preserve"> </w:t>
      </w:r>
      <w:r>
        <w:rPr>
          <w:sz w:val="28"/>
        </w:rPr>
        <w:t>здорового</w:t>
      </w:r>
      <w:r>
        <w:rPr>
          <w:spacing w:val="-2"/>
          <w:sz w:val="28"/>
        </w:rPr>
        <w:t xml:space="preserve"> </w:t>
      </w:r>
      <w:r>
        <w:rPr>
          <w:sz w:val="28"/>
        </w:rPr>
        <w:t>и</w:t>
      </w:r>
      <w:r>
        <w:rPr>
          <w:spacing w:val="-2"/>
          <w:sz w:val="28"/>
        </w:rPr>
        <w:t xml:space="preserve"> </w:t>
      </w:r>
      <w:r>
        <w:rPr>
          <w:sz w:val="28"/>
        </w:rPr>
        <w:t>безопасного</w:t>
      </w:r>
      <w:r>
        <w:rPr>
          <w:spacing w:val="-2"/>
          <w:sz w:val="28"/>
        </w:rPr>
        <w:t xml:space="preserve"> </w:t>
      </w:r>
      <w:r>
        <w:rPr>
          <w:sz w:val="28"/>
        </w:rPr>
        <w:t>для</w:t>
      </w:r>
      <w:r>
        <w:rPr>
          <w:spacing w:val="-2"/>
          <w:sz w:val="28"/>
        </w:rPr>
        <w:t xml:space="preserve"> </w:t>
      </w:r>
      <w:r>
        <w:rPr>
          <w:sz w:val="28"/>
        </w:rPr>
        <w:t>себя</w:t>
      </w:r>
      <w:r>
        <w:rPr>
          <w:spacing w:val="-2"/>
          <w:sz w:val="28"/>
        </w:rPr>
        <w:t xml:space="preserve"> </w:t>
      </w:r>
      <w:r>
        <w:rPr>
          <w:sz w:val="28"/>
        </w:rPr>
        <w:t>и</w:t>
      </w:r>
      <w:r>
        <w:rPr>
          <w:spacing w:val="-2"/>
          <w:sz w:val="28"/>
        </w:rPr>
        <w:t xml:space="preserve"> </w:t>
      </w:r>
      <w:r>
        <w:rPr>
          <w:sz w:val="28"/>
        </w:rPr>
        <w:t>других</w:t>
      </w:r>
      <w:r>
        <w:rPr>
          <w:spacing w:val="-2"/>
          <w:sz w:val="28"/>
        </w:rPr>
        <w:t xml:space="preserve"> </w:t>
      </w:r>
      <w:r>
        <w:rPr>
          <w:sz w:val="28"/>
        </w:rPr>
        <w:t>людей</w:t>
      </w:r>
      <w:r>
        <w:rPr>
          <w:spacing w:val="-2"/>
          <w:sz w:val="28"/>
        </w:rPr>
        <w:t xml:space="preserve"> </w:t>
      </w:r>
      <w:r>
        <w:rPr>
          <w:sz w:val="28"/>
        </w:rPr>
        <w:t>образа</w:t>
      </w:r>
      <w:r>
        <w:rPr>
          <w:spacing w:val="-2"/>
          <w:sz w:val="28"/>
        </w:rPr>
        <w:t xml:space="preserve"> </w:t>
      </w:r>
      <w:r>
        <w:rPr>
          <w:sz w:val="28"/>
        </w:rPr>
        <w:t>жизни,</w:t>
      </w:r>
      <w:r>
        <w:rPr>
          <w:spacing w:val="-2"/>
          <w:sz w:val="28"/>
        </w:rPr>
        <w:t xml:space="preserve"> </w:t>
      </w:r>
      <w:r>
        <w:rPr>
          <w:sz w:val="28"/>
        </w:rPr>
        <w:t>в</w:t>
      </w:r>
      <w:r>
        <w:rPr>
          <w:spacing w:val="-2"/>
          <w:sz w:val="28"/>
        </w:rPr>
        <w:t xml:space="preserve"> </w:t>
      </w:r>
      <w:r>
        <w:rPr>
          <w:sz w:val="28"/>
        </w:rPr>
        <w:t>т.ч.</w:t>
      </w:r>
      <w:r>
        <w:rPr>
          <w:spacing w:val="-2"/>
          <w:sz w:val="28"/>
        </w:rPr>
        <w:t xml:space="preserve"> </w:t>
      </w:r>
      <w:r>
        <w:rPr>
          <w:sz w:val="28"/>
        </w:rPr>
        <w:t>в информационной среде;</w:t>
      </w:r>
    </w:p>
    <w:p w14:paraId="334869F4">
      <w:pPr>
        <w:pStyle w:val="9"/>
        <w:numPr>
          <w:ilvl w:val="1"/>
          <w:numId w:val="58"/>
        </w:numPr>
        <w:tabs>
          <w:tab w:val="left" w:pos="1155"/>
        </w:tabs>
        <w:spacing w:before="0" w:after="0" w:line="240" w:lineRule="auto"/>
        <w:ind w:left="425" w:right="712" w:firstLine="567"/>
        <w:jc w:val="both"/>
        <w:rPr>
          <w:sz w:val="28"/>
        </w:rPr>
      </w:pPr>
      <w:r>
        <w:rPr>
          <w:sz w:val="28"/>
        </w:rPr>
        <w:t>владеющий основными навыками личной и общественной гигиены, безопасного поведения в быту, природе, обществе;</w:t>
      </w:r>
    </w:p>
    <w:p w14:paraId="0BBD512E">
      <w:pPr>
        <w:pStyle w:val="9"/>
        <w:numPr>
          <w:ilvl w:val="1"/>
          <w:numId w:val="58"/>
        </w:numPr>
        <w:tabs>
          <w:tab w:val="left" w:pos="1155"/>
        </w:tabs>
        <w:spacing w:before="0" w:after="0" w:line="240" w:lineRule="auto"/>
        <w:ind w:left="425" w:right="714" w:firstLine="567"/>
        <w:jc w:val="both"/>
        <w:rPr>
          <w:sz w:val="28"/>
        </w:rPr>
      </w:pPr>
      <w:r>
        <w:rPr>
          <w:sz w:val="28"/>
        </w:rPr>
        <w:t>ориентированный на физическое развитие с учётом возможностей здоровья, занятия физкультурой и спортом;</w:t>
      </w:r>
    </w:p>
    <w:p w14:paraId="6B11DB3D">
      <w:pPr>
        <w:pStyle w:val="9"/>
        <w:numPr>
          <w:ilvl w:val="1"/>
          <w:numId w:val="58"/>
        </w:numPr>
        <w:tabs>
          <w:tab w:val="left" w:pos="1155"/>
        </w:tabs>
        <w:spacing w:before="0" w:after="0" w:line="240" w:lineRule="auto"/>
        <w:ind w:left="425" w:right="710" w:firstLine="567"/>
        <w:jc w:val="both"/>
        <w:rPr>
          <w:sz w:val="28"/>
        </w:rPr>
      </w:pPr>
      <w:r>
        <w:rPr>
          <w:sz w:val="28"/>
        </w:rPr>
        <w:t xml:space="preserve">сознающий и принимающий свою половую принадлежность, соответствующие ей психофизические и поведенческие особенности с учётом </w:t>
      </w:r>
      <w:r>
        <w:rPr>
          <w:spacing w:val="-2"/>
          <w:sz w:val="28"/>
        </w:rPr>
        <w:t>возраста.</w:t>
      </w:r>
    </w:p>
    <w:p w14:paraId="72E9CDBA">
      <w:pPr>
        <w:pStyle w:val="4"/>
        <w:numPr>
          <w:ilvl w:val="0"/>
          <w:numId w:val="58"/>
        </w:numPr>
        <w:tabs>
          <w:tab w:val="left" w:pos="1272"/>
        </w:tabs>
        <w:spacing w:before="0" w:after="0" w:line="240" w:lineRule="auto"/>
        <w:ind w:left="1272" w:right="0" w:hanging="280"/>
        <w:jc w:val="both"/>
      </w:pPr>
      <w:r>
        <w:t>Трудовое</w:t>
      </w:r>
      <w:r>
        <w:rPr>
          <w:spacing w:val="-4"/>
        </w:rPr>
        <w:t xml:space="preserve"> </w:t>
      </w:r>
      <w:r>
        <w:rPr>
          <w:spacing w:val="-2"/>
        </w:rPr>
        <w:t>воспитание:</w:t>
      </w:r>
    </w:p>
    <w:p w14:paraId="6A06FA61">
      <w:pPr>
        <w:pStyle w:val="9"/>
        <w:numPr>
          <w:ilvl w:val="1"/>
          <w:numId w:val="58"/>
        </w:numPr>
        <w:tabs>
          <w:tab w:val="left" w:pos="1155"/>
        </w:tabs>
        <w:spacing w:before="0" w:after="0" w:line="240" w:lineRule="auto"/>
        <w:ind w:left="1155" w:right="0" w:hanging="163"/>
        <w:jc w:val="left"/>
        <w:rPr>
          <w:sz w:val="28"/>
        </w:rPr>
      </w:pPr>
      <w:r>
        <w:rPr>
          <w:sz w:val="28"/>
        </w:rPr>
        <w:t>сознающий</w:t>
      </w:r>
      <w:r>
        <w:rPr>
          <w:spacing w:val="-5"/>
          <w:sz w:val="28"/>
        </w:rPr>
        <w:t xml:space="preserve"> </w:t>
      </w:r>
      <w:r>
        <w:rPr>
          <w:sz w:val="28"/>
        </w:rPr>
        <w:t>ценность</w:t>
      </w:r>
      <w:r>
        <w:rPr>
          <w:spacing w:val="-3"/>
          <w:sz w:val="28"/>
        </w:rPr>
        <w:t xml:space="preserve"> </w:t>
      </w:r>
      <w:r>
        <w:rPr>
          <w:sz w:val="28"/>
        </w:rPr>
        <w:t>труда</w:t>
      </w:r>
      <w:r>
        <w:rPr>
          <w:spacing w:val="-3"/>
          <w:sz w:val="28"/>
        </w:rPr>
        <w:t xml:space="preserve"> </w:t>
      </w:r>
      <w:r>
        <w:rPr>
          <w:sz w:val="28"/>
        </w:rPr>
        <w:t>в</w:t>
      </w:r>
      <w:r>
        <w:rPr>
          <w:spacing w:val="-3"/>
          <w:sz w:val="28"/>
        </w:rPr>
        <w:t xml:space="preserve"> </w:t>
      </w:r>
      <w:r>
        <w:rPr>
          <w:sz w:val="28"/>
        </w:rPr>
        <w:t>жизни</w:t>
      </w:r>
      <w:r>
        <w:rPr>
          <w:spacing w:val="-3"/>
          <w:sz w:val="28"/>
        </w:rPr>
        <w:t xml:space="preserve"> </w:t>
      </w:r>
      <w:r>
        <w:rPr>
          <w:sz w:val="28"/>
        </w:rPr>
        <w:t>человека,</w:t>
      </w:r>
      <w:r>
        <w:rPr>
          <w:spacing w:val="-3"/>
          <w:sz w:val="28"/>
        </w:rPr>
        <w:t xml:space="preserve"> </w:t>
      </w:r>
      <w:r>
        <w:rPr>
          <w:sz w:val="28"/>
        </w:rPr>
        <w:t>семьи,</w:t>
      </w:r>
      <w:r>
        <w:rPr>
          <w:spacing w:val="-2"/>
          <w:sz w:val="28"/>
        </w:rPr>
        <w:t xml:space="preserve"> общества;</w:t>
      </w:r>
    </w:p>
    <w:p w14:paraId="2C41353C">
      <w:pPr>
        <w:pStyle w:val="9"/>
        <w:numPr>
          <w:ilvl w:val="1"/>
          <w:numId w:val="58"/>
        </w:numPr>
        <w:tabs>
          <w:tab w:val="left" w:pos="1155"/>
        </w:tabs>
        <w:spacing w:before="0" w:after="0" w:line="240" w:lineRule="auto"/>
        <w:ind w:left="425" w:right="713" w:firstLine="567"/>
        <w:jc w:val="left"/>
        <w:rPr>
          <w:sz w:val="28"/>
        </w:rPr>
      </w:pPr>
      <w:r>
        <w:rPr>
          <w:sz w:val="28"/>
        </w:rPr>
        <w:t>проявляющий</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людям</w:t>
      </w:r>
      <w:r>
        <w:rPr>
          <w:spacing w:val="40"/>
          <w:sz w:val="28"/>
        </w:rPr>
        <w:t xml:space="preserve"> </w:t>
      </w:r>
      <w:r>
        <w:rPr>
          <w:sz w:val="28"/>
        </w:rPr>
        <w:t>труда,</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 результатам труда, ответственное потребление;</w:t>
      </w:r>
    </w:p>
    <w:p w14:paraId="5B06FA53">
      <w:pPr>
        <w:pStyle w:val="9"/>
        <w:numPr>
          <w:ilvl w:val="1"/>
          <w:numId w:val="58"/>
        </w:numPr>
        <w:tabs>
          <w:tab w:val="left" w:pos="1155"/>
        </w:tabs>
        <w:spacing w:before="0" w:after="0" w:line="240" w:lineRule="auto"/>
        <w:ind w:left="1155" w:right="0" w:hanging="163"/>
        <w:jc w:val="left"/>
        <w:rPr>
          <w:sz w:val="28"/>
        </w:rPr>
      </w:pPr>
      <w:r>
        <w:rPr>
          <w:sz w:val="28"/>
        </w:rPr>
        <w:t>проявляющий</w:t>
      </w:r>
      <w:r>
        <w:rPr>
          <w:spacing w:val="-6"/>
          <w:sz w:val="28"/>
        </w:rPr>
        <w:t xml:space="preserve"> </w:t>
      </w:r>
      <w:r>
        <w:rPr>
          <w:sz w:val="28"/>
        </w:rPr>
        <w:t>интерес</w:t>
      </w:r>
      <w:r>
        <w:rPr>
          <w:spacing w:val="-4"/>
          <w:sz w:val="28"/>
        </w:rPr>
        <w:t xml:space="preserve"> </w:t>
      </w:r>
      <w:r>
        <w:rPr>
          <w:sz w:val="28"/>
        </w:rPr>
        <w:t>к</w:t>
      </w:r>
      <w:r>
        <w:rPr>
          <w:spacing w:val="-4"/>
          <w:sz w:val="28"/>
        </w:rPr>
        <w:t xml:space="preserve"> </w:t>
      </w:r>
      <w:r>
        <w:rPr>
          <w:sz w:val="28"/>
        </w:rPr>
        <w:t>разным</w:t>
      </w:r>
      <w:r>
        <w:rPr>
          <w:spacing w:val="-3"/>
          <w:sz w:val="28"/>
        </w:rPr>
        <w:t xml:space="preserve"> </w:t>
      </w:r>
      <w:r>
        <w:rPr>
          <w:spacing w:val="-2"/>
          <w:sz w:val="28"/>
        </w:rPr>
        <w:t>профессиям;</w:t>
      </w:r>
    </w:p>
    <w:p w14:paraId="0FDE9D7B">
      <w:pPr>
        <w:pStyle w:val="9"/>
        <w:numPr>
          <w:ilvl w:val="1"/>
          <w:numId w:val="58"/>
        </w:numPr>
        <w:tabs>
          <w:tab w:val="left" w:pos="1155"/>
        </w:tabs>
        <w:spacing w:before="0" w:after="0" w:line="240" w:lineRule="auto"/>
        <w:ind w:left="425" w:right="711" w:firstLine="567"/>
        <w:jc w:val="left"/>
        <w:rPr>
          <w:sz w:val="28"/>
        </w:rPr>
      </w:pPr>
      <w:r>
        <w:rPr>
          <w:sz w:val="28"/>
        </w:rPr>
        <w:t xml:space="preserve">участвующий в различных видах доступного по возрасту труда, трудовой </w:t>
      </w:r>
      <w:r>
        <w:rPr>
          <w:spacing w:val="-2"/>
          <w:sz w:val="28"/>
        </w:rPr>
        <w:t>деятельности.</w:t>
      </w:r>
    </w:p>
    <w:p w14:paraId="778A9DA3">
      <w:pPr>
        <w:pStyle w:val="4"/>
        <w:numPr>
          <w:ilvl w:val="0"/>
          <w:numId w:val="58"/>
        </w:numPr>
        <w:tabs>
          <w:tab w:val="left" w:pos="1272"/>
        </w:tabs>
        <w:spacing w:before="0" w:after="0" w:line="240" w:lineRule="auto"/>
        <w:ind w:left="1272" w:right="0" w:hanging="280"/>
        <w:jc w:val="left"/>
      </w:pPr>
      <w:r>
        <w:t>Экологическое</w:t>
      </w:r>
      <w:r>
        <w:rPr>
          <w:spacing w:val="-6"/>
        </w:rPr>
        <w:t xml:space="preserve"> </w:t>
      </w:r>
      <w:r>
        <w:rPr>
          <w:spacing w:val="-2"/>
        </w:rPr>
        <w:t>воспитание:</w:t>
      </w:r>
    </w:p>
    <w:p w14:paraId="1587BE86">
      <w:pPr>
        <w:pStyle w:val="9"/>
        <w:numPr>
          <w:ilvl w:val="1"/>
          <w:numId w:val="58"/>
        </w:numPr>
        <w:tabs>
          <w:tab w:val="left" w:pos="1155"/>
        </w:tabs>
        <w:spacing w:before="0" w:after="0" w:line="240" w:lineRule="auto"/>
        <w:ind w:left="425" w:right="712" w:firstLine="567"/>
        <w:jc w:val="left"/>
        <w:rPr>
          <w:sz w:val="28"/>
        </w:rPr>
      </w:pPr>
      <w:r>
        <w:rPr>
          <w:sz w:val="28"/>
        </w:rPr>
        <w:t>понимающий ценность природы, зависимость жизни людей от природы, влияние людей на природу, окружающую среду;</w:t>
      </w:r>
    </w:p>
    <w:p w14:paraId="6A114BF5">
      <w:pPr>
        <w:pStyle w:val="9"/>
        <w:numPr>
          <w:ilvl w:val="1"/>
          <w:numId w:val="58"/>
        </w:numPr>
        <w:tabs>
          <w:tab w:val="left" w:pos="1155"/>
        </w:tabs>
        <w:spacing w:before="0" w:after="0" w:line="240" w:lineRule="auto"/>
        <w:ind w:left="425" w:right="714" w:firstLine="567"/>
        <w:jc w:val="left"/>
        <w:rPr>
          <w:sz w:val="28"/>
        </w:rPr>
      </w:pPr>
      <w:r>
        <w:rPr>
          <w:sz w:val="28"/>
        </w:rPr>
        <w:t>проявляющий</w:t>
      </w:r>
      <w:r>
        <w:rPr>
          <w:spacing w:val="80"/>
          <w:sz w:val="28"/>
        </w:rPr>
        <w:t xml:space="preserve"> </w:t>
      </w:r>
      <w:r>
        <w:rPr>
          <w:sz w:val="28"/>
        </w:rPr>
        <w:t>любовь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неприятие действий, приносящих вред природе, особенно живым существам;</w:t>
      </w:r>
    </w:p>
    <w:p w14:paraId="1944F7F2">
      <w:pPr>
        <w:pStyle w:val="9"/>
        <w:spacing w:after="0" w:line="240" w:lineRule="auto"/>
        <w:jc w:val="left"/>
        <w:rPr>
          <w:sz w:val="28"/>
        </w:rPr>
        <w:sectPr>
          <w:pgSz w:w="11910" w:h="16840"/>
          <w:pgMar w:top="1040" w:right="425" w:bottom="280" w:left="708" w:header="720" w:footer="720" w:gutter="0"/>
          <w:cols w:space="720" w:num="1"/>
        </w:sectPr>
      </w:pPr>
    </w:p>
    <w:p w14:paraId="6A4DC74B">
      <w:pPr>
        <w:pStyle w:val="9"/>
        <w:numPr>
          <w:ilvl w:val="1"/>
          <w:numId w:val="58"/>
        </w:numPr>
        <w:tabs>
          <w:tab w:val="left" w:pos="1155"/>
        </w:tabs>
        <w:spacing w:before="76" w:after="0" w:line="240" w:lineRule="auto"/>
        <w:ind w:left="425" w:right="712" w:firstLine="567"/>
        <w:jc w:val="both"/>
        <w:rPr>
          <w:sz w:val="28"/>
        </w:rPr>
      </w:pPr>
      <w:r>
        <w:rPr>
          <w:sz w:val="28"/>
        </w:rPr>
        <w:t>выражающий готовность в своей деятельности придерживаться экологических норм.</w:t>
      </w:r>
    </w:p>
    <w:p w14:paraId="696D5576">
      <w:pPr>
        <w:pStyle w:val="4"/>
        <w:numPr>
          <w:ilvl w:val="0"/>
          <w:numId w:val="58"/>
        </w:numPr>
        <w:tabs>
          <w:tab w:val="left" w:pos="1272"/>
        </w:tabs>
        <w:spacing w:before="322" w:after="0" w:line="240" w:lineRule="auto"/>
        <w:ind w:left="1272" w:right="0" w:hanging="280"/>
        <w:jc w:val="both"/>
      </w:pPr>
      <w:r>
        <w:t>Ценности</w:t>
      </w:r>
      <w:r>
        <w:rPr>
          <w:spacing w:val="-3"/>
        </w:rPr>
        <w:t xml:space="preserve"> </w:t>
      </w:r>
      <w:r>
        <w:t>научного</w:t>
      </w:r>
      <w:r>
        <w:rPr>
          <w:spacing w:val="-2"/>
        </w:rPr>
        <w:t xml:space="preserve"> познания:</w:t>
      </w:r>
    </w:p>
    <w:p w14:paraId="6D7C5548">
      <w:pPr>
        <w:pStyle w:val="9"/>
        <w:numPr>
          <w:ilvl w:val="1"/>
          <w:numId w:val="58"/>
        </w:numPr>
        <w:tabs>
          <w:tab w:val="left" w:pos="1155"/>
        </w:tabs>
        <w:spacing w:before="0" w:after="0" w:line="240" w:lineRule="auto"/>
        <w:ind w:left="425" w:right="714" w:firstLine="567"/>
        <w:jc w:val="both"/>
        <w:rPr>
          <w:sz w:val="28"/>
        </w:rPr>
      </w:pPr>
      <w:r>
        <w:rPr>
          <w:sz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244EA7D">
      <w:pPr>
        <w:pStyle w:val="9"/>
        <w:numPr>
          <w:ilvl w:val="1"/>
          <w:numId w:val="58"/>
        </w:numPr>
        <w:tabs>
          <w:tab w:val="left" w:pos="1155"/>
        </w:tabs>
        <w:spacing w:before="0" w:after="0" w:line="240" w:lineRule="auto"/>
        <w:ind w:left="425" w:right="712" w:firstLine="567"/>
        <w:jc w:val="both"/>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A2976CF">
      <w:pPr>
        <w:pStyle w:val="9"/>
        <w:numPr>
          <w:ilvl w:val="1"/>
          <w:numId w:val="58"/>
        </w:numPr>
        <w:tabs>
          <w:tab w:val="left" w:pos="1155"/>
        </w:tabs>
        <w:spacing w:before="0" w:after="0" w:line="240" w:lineRule="auto"/>
        <w:ind w:left="425" w:right="711" w:firstLine="567"/>
        <w:jc w:val="both"/>
        <w:rPr>
          <w:sz w:val="28"/>
        </w:rPr>
      </w:pPr>
      <w:r>
        <w:rPr>
          <w:sz w:val="28"/>
        </w:rPr>
        <w:t>имеющий первоначальные навыки наблюдений, систематизации и осмысления опыта в естественно-научной и гуманитарной областях знания.</w:t>
      </w:r>
    </w:p>
    <w:p w14:paraId="02227AFC">
      <w:pPr>
        <w:pStyle w:val="2"/>
        <w:numPr>
          <w:ilvl w:val="0"/>
          <w:numId w:val="55"/>
        </w:numPr>
        <w:tabs>
          <w:tab w:val="left" w:pos="3331"/>
        </w:tabs>
        <w:spacing w:before="322" w:after="0" w:line="240" w:lineRule="auto"/>
        <w:ind w:left="3331" w:right="0" w:hanging="280"/>
        <w:jc w:val="left"/>
      </w:pPr>
      <w:r>
        <w:t>СОДЕРЖАТЕЛЬНЫЙ</w:t>
      </w:r>
      <w:r>
        <w:rPr>
          <w:spacing w:val="-4"/>
        </w:rPr>
        <w:t xml:space="preserve"> </w:t>
      </w:r>
      <w:r>
        <w:rPr>
          <w:spacing w:val="-2"/>
        </w:rPr>
        <w:t>РАЗДЕЛ</w:t>
      </w:r>
    </w:p>
    <w:p w14:paraId="4D27088F">
      <w:pPr>
        <w:pStyle w:val="3"/>
        <w:numPr>
          <w:ilvl w:val="1"/>
          <w:numId w:val="55"/>
        </w:numPr>
        <w:tabs>
          <w:tab w:val="left" w:pos="1482"/>
        </w:tabs>
        <w:spacing w:before="322" w:after="0" w:line="240" w:lineRule="auto"/>
        <w:ind w:left="1482" w:right="0" w:hanging="490"/>
        <w:jc w:val="both"/>
      </w:pPr>
      <w:r>
        <w:t>Уклад</w:t>
      </w:r>
      <w:r>
        <w:rPr>
          <w:spacing w:val="-9"/>
        </w:rPr>
        <w:t xml:space="preserve"> </w:t>
      </w:r>
      <w:r>
        <w:t>образовательной</w:t>
      </w:r>
      <w:r>
        <w:rPr>
          <w:spacing w:val="-7"/>
        </w:rPr>
        <w:t xml:space="preserve"> </w:t>
      </w:r>
      <w:r>
        <w:rPr>
          <w:spacing w:val="-2"/>
        </w:rPr>
        <w:t>организации</w:t>
      </w:r>
    </w:p>
    <w:p w14:paraId="515E8295">
      <w:pPr>
        <w:pStyle w:val="7"/>
        <w:spacing w:line="276" w:lineRule="auto"/>
        <w:ind w:right="710"/>
      </w:pPr>
      <w:r>
        <w:rPr>
          <w:spacing w:val="-4"/>
          <w:lang w:val="ru-RU"/>
        </w:rPr>
        <w:t>МБОУ</w:t>
      </w:r>
      <w:r>
        <w:rPr>
          <w:rFonts w:hint="default"/>
          <w:spacing w:val="-4"/>
          <w:lang w:val="ru-RU"/>
        </w:rPr>
        <w:t xml:space="preserve"> «Основная общеобразовательная Курская школа»</w:t>
      </w:r>
      <w:r>
        <w:t xml:space="preserve"> открылась в </w:t>
      </w:r>
      <w:r>
        <w:rPr>
          <w:rFonts w:hint="default"/>
          <w:lang w:val="ru-RU"/>
        </w:rPr>
        <w:t>1973</w:t>
      </w:r>
      <w:r>
        <w:t xml:space="preserve">году. Школа расположена </w:t>
      </w:r>
      <w:r>
        <w:rPr>
          <w:lang w:val="ru-RU"/>
        </w:rPr>
        <w:t>в</w:t>
      </w:r>
      <w:r>
        <w:rPr>
          <w:rFonts w:hint="default"/>
          <w:lang w:val="ru-RU"/>
        </w:rPr>
        <w:t xml:space="preserve"> Лапыгино</w:t>
      </w:r>
      <w:r>
        <w:t xml:space="preserve">. </w:t>
      </w:r>
    </w:p>
    <w:p w14:paraId="6C732540">
      <w:pPr>
        <w:pStyle w:val="7"/>
        <w:spacing w:line="276" w:lineRule="auto"/>
        <w:ind w:right="711"/>
      </w:pPr>
      <w:r>
        <w:t>Образовательное учреждение работает в режиме пятидневной недели в 1 смену. В школе созданы благоприятные условия для творческой, инициативной деятельности педагогического и ученического коллективов.  действуют кружки, секции дополнительного образования,</w:t>
      </w:r>
      <w:r>
        <w:rPr>
          <w:spacing w:val="40"/>
        </w:rPr>
        <w:t xml:space="preserve"> </w:t>
      </w:r>
      <w:r>
        <w:t xml:space="preserve">детские </w:t>
      </w:r>
      <w:r>
        <w:rPr>
          <w:spacing w:val="-2"/>
        </w:rPr>
        <w:t>объединения.</w:t>
      </w:r>
    </w:p>
    <w:p w14:paraId="25DC9A8D">
      <w:pPr>
        <w:pStyle w:val="7"/>
        <w:spacing w:line="276" w:lineRule="auto"/>
        <w:ind w:right="711"/>
      </w:pPr>
      <w:r>
        <w:rPr>
          <w:lang w:val="ru-RU"/>
        </w:rPr>
        <w:t>Школа</w:t>
      </w:r>
      <w:r>
        <w:rPr>
          <w:rFonts w:hint="default"/>
          <w:lang w:val="ru-RU"/>
        </w:rPr>
        <w:t xml:space="preserve"> </w:t>
      </w:r>
      <w:r>
        <w:t xml:space="preserve"> имеет современную материально–техническую базу: </w:t>
      </w:r>
      <w:r>
        <w:rPr>
          <w:rFonts w:hint="default"/>
          <w:lang w:val="ru-RU"/>
        </w:rPr>
        <w:t>1</w:t>
      </w:r>
      <w:r>
        <w:t xml:space="preserve"> спортивных зала,  столовую, Все кабинеты оборудованы современной компьютерной и мультимедийной техникой: современные кабинеты технологии, спортивные тренажеры, помещение для занятий настольным теннисом, специализированные лаборатории по физике, химии и биологии, стадион с футбольным полем, баскетбольными и волейбольными площадками. В школе также функционирует Медиацентр, включающий в себя информационно-библиотечный центр</w:t>
      </w:r>
    </w:p>
    <w:p w14:paraId="5264A7D8">
      <w:pPr>
        <w:pStyle w:val="7"/>
        <w:spacing w:line="276" w:lineRule="auto"/>
        <w:ind w:right="709"/>
      </w:pPr>
      <w:r>
        <w:t>Особенностью</w:t>
      </w:r>
      <w:r>
        <w:rPr>
          <w:spacing w:val="80"/>
        </w:rPr>
        <w:t xml:space="preserve"> </w:t>
      </w:r>
      <w:r>
        <w:t xml:space="preserve">организуемого в </w:t>
      </w:r>
      <w:r>
        <w:rPr>
          <w:spacing w:val="-4"/>
          <w:lang w:val="ru-RU"/>
        </w:rPr>
        <w:t>МБОУ</w:t>
      </w:r>
      <w:r>
        <w:rPr>
          <w:rFonts w:hint="default"/>
          <w:spacing w:val="-4"/>
          <w:lang w:val="ru-RU"/>
        </w:rPr>
        <w:t xml:space="preserve"> «Основная общеобразовательная Курская школа»</w:t>
      </w:r>
      <w:r>
        <w:t xml:space="preserve"> воспитательного процесса является его направленность на воспитание патриотизма и формирование у детей и подростков гражданской позиции. </w:t>
      </w:r>
      <w:r>
        <w:rPr>
          <w:spacing w:val="-4"/>
          <w:lang w:val="ru-RU"/>
        </w:rPr>
        <w:t>МБОУ</w:t>
      </w:r>
      <w:r>
        <w:rPr>
          <w:rFonts w:hint="default"/>
          <w:spacing w:val="-4"/>
          <w:lang w:val="ru-RU"/>
        </w:rPr>
        <w:t xml:space="preserve"> «Основная общеобразовательная Курская школа»</w:t>
      </w:r>
      <w:r>
        <w:rPr>
          <w:spacing w:val="80"/>
        </w:rPr>
        <w:t xml:space="preserve"> </w:t>
      </w:r>
      <w:r>
        <w:t>реализует комплекс мероприятий по развитию и совершенствованию системы гражданско-патриотического воспитания, которое способствует становлению и</w:t>
      </w:r>
    </w:p>
    <w:p w14:paraId="5E6A3873">
      <w:pPr>
        <w:pStyle w:val="7"/>
        <w:spacing w:after="0" w:line="276" w:lineRule="auto"/>
        <w:sectPr>
          <w:pgSz w:w="11910" w:h="16840"/>
          <w:pgMar w:top="1040" w:right="425" w:bottom="280" w:left="708" w:header="720" w:footer="720" w:gutter="0"/>
          <w:cols w:space="720" w:num="1"/>
        </w:sectPr>
      </w:pPr>
    </w:p>
    <w:p w14:paraId="07F22CAC">
      <w:pPr>
        <w:pStyle w:val="7"/>
        <w:spacing w:before="76" w:line="276" w:lineRule="auto"/>
        <w:ind w:right="712" w:firstLine="0"/>
      </w:pPr>
      <w:r>
        <w:t xml:space="preserve">развитию личности, обладающей качествами гражданина и патриота своей страны. Работа в данном направлении находит свое отражение в организации различных видов образовательной деятельности как внутри школы, так и за её </w:t>
      </w:r>
      <w:r>
        <w:rPr>
          <w:spacing w:val="-2"/>
        </w:rPr>
        <w:t>пределами:</w:t>
      </w:r>
    </w:p>
    <w:p w14:paraId="3B79ED15">
      <w:pPr>
        <w:pStyle w:val="9"/>
        <w:numPr>
          <w:ilvl w:val="0"/>
          <w:numId w:val="59"/>
        </w:numPr>
        <w:tabs>
          <w:tab w:val="left" w:pos="1841"/>
        </w:tabs>
        <w:spacing w:before="0" w:after="0" w:line="240" w:lineRule="auto"/>
        <w:ind w:left="1841" w:right="0" w:hanging="849"/>
        <w:jc w:val="both"/>
        <w:rPr>
          <w:sz w:val="28"/>
        </w:rPr>
      </w:pPr>
      <w:r>
        <w:rPr>
          <w:sz w:val="28"/>
        </w:rPr>
        <w:t>работа</w:t>
      </w:r>
      <w:r>
        <w:rPr>
          <w:spacing w:val="-6"/>
          <w:sz w:val="28"/>
        </w:rPr>
        <w:t xml:space="preserve"> </w:t>
      </w:r>
      <w:r>
        <w:rPr>
          <w:sz w:val="28"/>
        </w:rPr>
        <w:t>военно-патриотического</w:t>
      </w:r>
      <w:r>
        <w:rPr>
          <w:spacing w:val="-6"/>
          <w:sz w:val="28"/>
        </w:rPr>
        <w:t xml:space="preserve"> </w:t>
      </w:r>
      <w:r>
        <w:rPr>
          <w:sz w:val="28"/>
        </w:rPr>
        <w:t>клуба</w:t>
      </w:r>
      <w:r>
        <w:rPr>
          <w:spacing w:val="-6"/>
          <w:sz w:val="28"/>
        </w:rPr>
        <w:t xml:space="preserve"> </w:t>
      </w:r>
      <w:r>
        <w:rPr>
          <w:spacing w:val="-2"/>
          <w:sz w:val="28"/>
        </w:rPr>
        <w:t>«Патриот»;</w:t>
      </w:r>
    </w:p>
    <w:p w14:paraId="793BB190">
      <w:pPr>
        <w:pStyle w:val="9"/>
        <w:numPr>
          <w:ilvl w:val="0"/>
          <w:numId w:val="59"/>
        </w:numPr>
        <w:tabs>
          <w:tab w:val="left" w:pos="1841"/>
        </w:tabs>
        <w:spacing w:before="0" w:after="0" w:line="240" w:lineRule="auto"/>
        <w:ind w:left="1841" w:right="0" w:hanging="849"/>
        <w:jc w:val="both"/>
        <w:rPr>
          <w:sz w:val="28"/>
        </w:rPr>
      </w:pPr>
      <w:r>
        <w:rPr>
          <w:sz w:val="28"/>
        </w:rPr>
        <w:t>экскурсии</w:t>
      </w:r>
      <w:r>
        <w:rPr>
          <w:spacing w:val="-3"/>
          <w:sz w:val="28"/>
        </w:rPr>
        <w:t xml:space="preserve"> </w:t>
      </w:r>
      <w:r>
        <w:rPr>
          <w:sz w:val="28"/>
        </w:rPr>
        <w:t>по</w:t>
      </w:r>
      <w:r>
        <w:rPr>
          <w:spacing w:val="-3"/>
          <w:sz w:val="28"/>
        </w:rPr>
        <w:t xml:space="preserve"> </w:t>
      </w:r>
      <w:r>
        <w:rPr>
          <w:sz w:val="28"/>
        </w:rPr>
        <w:t>родному</w:t>
      </w:r>
      <w:r>
        <w:rPr>
          <w:spacing w:val="-2"/>
          <w:sz w:val="28"/>
        </w:rPr>
        <w:t xml:space="preserve"> </w:t>
      </w:r>
      <w:r>
        <w:rPr>
          <w:spacing w:val="-4"/>
          <w:sz w:val="28"/>
        </w:rPr>
        <w:t>краю;</w:t>
      </w:r>
    </w:p>
    <w:p w14:paraId="741458DA">
      <w:pPr>
        <w:pStyle w:val="9"/>
        <w:numPr>
          <w:ilvl w:val="0"/>
          <w:numId w:val="59"/>
        </w:numPr>
        <w:tabs>
          <w:tab w:val="left" w:pos="1841"/>
        </w:tabs>
        <w:spacing w:before="0" w:after="0" w:line="240" w:lineRule="auto"/>
        <w:ind w:left="425" w:right="712" w:firstLine="567"/>
        <w:jc w:val="both"/>
        <w:rPr>
          <w:sz w:val="28"/>
        </w:rPr>
      </w:pPr>
      <w:r>
        <w:rPr>
          <w:sz w:val="28"/>
        </w:rPr>
        <w:t>история семьи, составление родословной, изучение местных традиций, праздников;</w:t>
      </w:r>
    </w:p>
    <w:p w14:paraId="6D299CC8">
      <w:pPr>
        <w:pStyle w:val="9"/>
        <w:numPr>
          <w:ilvl w:val="0"/>
          <w:numId w:val="59"/>
        </w:numPr>
        <w:tabs>
          <w:tab w:val="left" w:pos="1133"/>
          <w:tab w:val="left" w:pos="1841"/>
        </w:tabs>
        <w:spacing w:before="0" w:after="0" w:line="240" w:lineRule="auto"/>
        <w:ind w:left="1133" w:right="711" w:hanging="141"/>
        <w:jc w:val="both"/>
        <w:rPr>
          <w:sz w:val="28"/>
        </w:rPr>
      </w:pPr>
      <w:r>
        <w:rPr>
          <w:sz w:val="28"/>
        </w:rPr>
        <w:t>написание проектов</w:t>
      </w:r>
      <w:r>
        <w:rPr>
          <w:spacing w:val="40"/>
          <w:sz w:val="28"/>
        </w:rPr>
        <w:t xml:space="preserve"> </w:t>
      </w:r>
      <w:r>
        <w:rPr>
          <w:sz w:val="28"/>
        </w:rPr>
        <w:t>о</w:t>
      </w:r>
      <w:r>
        <w:rPr>
          <w:spacing w:val="40"/>
          <w:sz w:val="28"/>
        </w:rPr>
        <w:t xml:space="preserve"> </w:t>
      </w:r>
      <w:r>
        <w:rPr>
          <w:sz w:val="28"/>
        </w:rPr>
        <w:t>знаменитых</w:t>
      </w:r>
      <w:r>
        <w:rPr>
          <w:spacing w:val="40"/>
          <w:sz w:val="28"/>
        </w:rPr>
        <w:t xml:space="preserve"> </w:t>
      </w:r>
      <w:r>
        <w:rPr>
          <w:sz w:val="28"/>
        </w:rPr>
        <w:t>земляках,</w:t>
      </w:r>
      <w:r>
        <w:rPr>
          <w:spacing w:val="40"/>
          <w:sz w:val="28"/>
        </w:rPr>
        <w:t xml:space="preserve"> </w:t>
      </w:r>
      <w:r>
        <w:rPr>
          <w:sz w:val="28"/>
        </w:rPr>
        <w:t>ветеранах,</w:t>
      </w:r>
      <w:r>
        <w:rPr>
          <w:spacing w:val="40"/>
          <w:sz w:val="28"/>
        </w:rPr>
        <w:t xml:space="preserve"> </w:t>
      </w:r>
      <w:r>
        <w:rPr>
          <w:sz w:val="28"/>
        </w:rPr>
        <w:t>участниках</w:t>
      </w:r>
      <w:r>
        <w:rPr>
          <w:spacing w:val="40"/>
          <w:sz w:val="28"/>
        </w:rPr>
        <w:t xml:space="preserve"> </w:t>
      </w:r>
      <w:r>
        <w:rPr>
          <w:sz w:val="28"/>
        </w:rPr>
        <w:t>боевых</w:t>
      </w:r>
      <w:r>
        <w:rPr>
          <w:spacing w:val="40"/>
          <w:sz w:val="28"/>
        </w:rPr>
        <w:t xml:space="preserve"> </w:t>
      </w:r>
      <w:r>
        <w:rPr>
          <w:sz w:val="28"/>
        </w:rPr>
        <w:t>действий,</w:t>
      </w:r>
      <w:r>
        <w:rPr>
          <w:spacing w:val="40"/>
          <w:sz w:val="28"/>
        </w:rPr>
        <w:t xml:space="preserve"> </w:t>
      </w:r>
      <w:r>
        <w:rPr>
          <w:sz w:val="28"/>
        </w:rPr>
        <w:t>людях,</w:t>
      </w:r>
      <w:r>
        <w:rPr>
          <w:spacing w:val="40"/>
          <w:sz w:val="28"/>
        </w:rPr>
        <w:t xml:space="preserve"> </w:t>
      </w:r>
      <w:r>
        <w:rPr>
          <w:sz w:val="28"/>
        </w:rPr>
        <w:t>внёсших</w:t>
      </w:r>
      <w:r>
        <w:rPr>
          <w:spacing w:val="40"/>
          <w:sz w:val="28"/>
        </w:rPr>
        <w:t xml:space="preserve"> </w:t>
      </w:r>
      <w:r>
        <w:rPr>
          <w:sz w:val="28"/>
        </w:rPr>
        <w:t>вклад</w:t>
      </w:r>
      <w:r>
        <w:rPr>
          <w:spacing w:val="40"/>
          <w:sz w:val="28"/>
        </w:rPr>
        <w:t xml:space="preserve"> </w:t>
      </w:r>
      <w:r>
        <w:rPr>
          <w:sz w:val="28"/>
        </w:rPr>
        <w:t>в</w:t>
      </w:r>
      <w:r>
        <w:rPr>
          <w:spacing w:val="40"/>
          <w:sz w:val="28"/>
        </w:rPr>
        <w:t xml:space="preserve"> </w:t>
      </w:r>
      <w:r>
        <w:rPr>
          <w:sz w:val="28"/>
        </w:rPr>
        <w:t>развитие</w:t>
      </w:r>
      <w:r>
        <w:rPr>
          <w:spacing w:val="40"/>
          <w:sz w:val="28"/>
        </w:rPr>
        <w:t xml:space="preserve"> </w:t>
      </w:r>
      <w:r>
        <w:rPr>
          <w:sz w:val="28"/>
        </w:rPr>
        <w:t>города</w:t>
      </w:r>
    </w:p>
    <w:p w14:paraId="1A574ADB">
      <w:pPr>
        <w:pStyle w:val="7"/>
        <w:ind w:firstLine="0"/>
      </w:pPr>
      <w:r>
        <w:t>Старый</w:t>
      </w:r>
      <w:r>
        <w:rPr>
          <w:spacing w:val="-2"/>
        </w:rPr>
        <w:t xml:space="preserve"> Оскол;</w:t>
      </w:r>
    </w:p>
    <w:p w14:paraId="791A7925">
      <w:pPr>
        <w:pStyle w:val="9"/>
        <w:numPr>
          <w:ilvl w:val="0"/>
          <w:numId w:val="59"/>
        </w:numPr>
        <w:tabs>
          <w:tab w:val="left" w:pos="1841"/>
        </w:tabs>
        <w:spacing w:before="0" w:after="0" w:line="240" w:lineRule="auto"/>
        <w:ind w:left="1841" w:right="0" w:hanging="849"/>
        <w:jc w:val="left"/>
        <w:rPr>
          <w:sz w:val="28"/>
        </w:rPr>
      </w:pPr>
      <w:r>
        <w:rPr>
          <w:sz w:val="28"/>
        </w:rPr>
        <w:t>уроки</w:t>
      </w:r>
      <w:r>
        <w:rPr>
          <w:spacing w:val="-3"/>
          <w:sz w:val="28"/>
        </w:rPr>
        <w:t xml:space="preserve"> </w:t>
      </w:r>
      <w:r>
        <w:rPr>
          <w:spacing w:val="-2"/>
          <w:sz w:val="28"/>
        </w:rPr>
        <w:t>мужества;</w:t>
      </w:r>
    </w:p>
    <w:p w14:paraId="6CC37127">
      <w:pPr>
        <w:pStyle w:val="9"/>
        <w:numPr>
          <w:ilvl w:val="0"/>
          <w:numId w:val="59"/>
        </w:numPr>
        <w:tabs>
          <w:tab w:val="left" w:pos="1841"/>
        </w:tabs>
        <w:spacing w:before="0" w:after="0" w:line="240" w:lineRule="auto"/>
        <w:ind w:left="1841" w:right="0" w:hanging="849"/>
        <w:jc w:val="left"/>
        <w:rPr>
          <w:sz w:val="28"/>
        </w:rPr>
      </w:pPr>
      <w:r>
        <w:rPr>
          <w:sz w:val="28"/>
        </w:rPr>
        <w:t>дни</w:t>
      </w:r>
      <w:r>
        <w:rPr>
          <w:spacing w:val="-2"/>
          <w:sz w:val="28"/>
        </w:rPr>
        <w:t xml:space="preserve"> </w:t>
      </w:r>
      <w:r>
        <w:rPr>
          <w:sz w:val="28"/>
        </w:rPr>
        <w:t>единых</w:t>
      </w:r>
      <w:r>
        <w:rPr>
          <w:spacing w:val="-1"/>
          <w:sz w:val="28"/>
        </w:rPr>
        <w:t xml:space="preserve"> </w:t>
      </w:r>
      <w:r>
        <w:rPr>
          <w:spacing w:val="-2"/>
          <w:sz w:val="28"/>
        </w:rPr>
        <w:t>действий;</w:t>
      </w:r>
    </w:p>
    <w:p w14:paraId="35471112">
      <w:pPr>
        <w:pStyle w:val="9"/>
        <w:numPr>
          <w:ilvl w:val="0"/>
          <w:numId w:val="59"/>
        </w:numPr>
        <w:tabs>
          <w:tab w:val="left" w:pos="1841"/>
        </w:tabs>
        <w:spacing w:before="0" w:after="0" w:line="240" w:lineRule="auto"/>
        <w:ind w:left="1841" w:right="0" w:hanging="849"/>
        <w:jc w:val="left"/>
        <w:rPr>
          <w:sz w:val="28"/>
        </w:rPr>
      </w:pPr>
      <w:r>
        <w:rPr>
          <w:sz w:val="28"/>
        </w:rPr>
        <w:t>акции</w:t>
      </w:r>
      <w:r>
        <w:rPr>
          <w:spacing w:val="-2"/>
          <w:sz w:val="28"/>
        </w:rPr>
        <w:t xml:space="preserve"> милосердия;</w:t>
      </w:r>
    </w:p>
    <w:p w14:paraId="5DEA556D">
      <w:pPr>
        <w:pStyle w:val="9"/>
        <w:numPr>
          <w:ilvl w:val="0"/>
          <w:numId w:val="59"/>
        </w:numPr>
        <w:tabs>
          <w:tab w:val="left" w:pos="1841"/>
        </w:tabs>
        <w:spacing w:before="0" w:after="0" w:line="240" w:lineRule="auto"/>
        <w:ind w:left="1841" w:right="0" w:hanging="849"/>
        <w:jc w:val="left"/>
        <w:rPr>
          <w:sz w:val="28"/>
        </w:rPr>
      </w:pPr>
      <w:r>
        <w:rPr>
          <w:sz w:val="28"/>
        </w:rPr>
        <w:t>мероприятия</w:t>
      </w:r>
      <w:r>
        <w:rPr>
          <w:spacing w:val="-5"/>
          <w:sz w:val="28"/>
        </w:rPr>
        <w:t xml:space="preserve"> </w:t>
      </w:r>
      <w:r>
        <w:rPr>
          <w:sz w:val="28"/>
        </w:rPr>
        <w:t>по</w:t>
      </w:r>
      <w:r>
        <w:rPr>
          <w:spacing w:val="-4"/>
          <w:sz w:val="28"/>
        </w:rPr>
        <w:t xml:space="preserve"> </w:t>
      </w:r>
      <w:r>
        <w:rPr>
          <w:sz w:val="28"/>
        </w:rPr>
        <w:t>профилактике</w:t>
      </w:r>
      <w:r>
        <w:rPr>
          <w:spacing w:val="-5"/>
          <w:sz w:val="28"/>
        </w:rPr>
        <w:t xml:space="preserve"> </w:t>
      </w:r>
      <w:r>
        <w:rPr>
          <w:sz w:val="28"/>
        </w:rPr>
        <w:t>суицидального</w:t>
      </w:r>
      <w:r>
        <w:rPr>
          <w:spacing w:val="-4"/>
          <w:sz w:val="28"/>
        </w:rPr>
        <w:t xml:space="preserve"> </w:t>
      </w:r>
      <w:r>
        <w:rPr>
          <w:spacing w:val="-2"/>
          <w:sz w:val="28"/>
        </w:rPr>
        <w:t>поведения;</w:t>
      </w:r>
    </w:p>
    <w:p w14:paraId="1810CEE7">
      <w:pPr>
        <w:pStyle w:val="9"/>
        <w:numPr>
          <w:ilvl w:val="0"/>
          <w:numId w:val="59"/>
        </w:numPr>
        <w:tabs>
          <w:tab w:val="left" w:pos="1841"/>
        </w:tabs>
        <w:spacing w:before="0" w:after="0" w:line="240" w:lineRule="auto"/>
        <w:ind w:left="1841" w:right="0" w:hanging="849"/>
        <w:jc w:val="left"/>
        <w:rPr>
          <w:sz w:val="28"/>
        </w:rPr>
      </w:pPr>
      <w:r>
        <w:rPr>
          <w:sz w:val="28"/>
        </w:rPr>
        <w:t>спортивно-патриотические</w:t>
      </w:r>
      <w:r>
        <w:rPr>
          <w:spacing w:val="-17"/>
          <w:sz w:val="28"/>
        </w:rPr>
        <w:t xml:space="preserve"> </w:t>
      </w:r>
      <w:r>
        <w:rPr>
          <w:spacing w:val="-2"/>
          <w:sz w:val="28"/>
        </w:rPr>
        <w:t>игры;</w:t>
      </w:r>
    </w:p>
    <w:p w14:paraId="262FF7EB">
      <w:pPr>
        <w:pStyle w:val="9"/>
        <w:numPr>
          <w:ilvl w:val="0"/>
          <w:numId w:val="59"/>
        </w:numPr>
        <w:tabs>
          <w:tab w:val="left" w:pos="1841"/>
        </w:tabs>
        <w:spacing w:before="0" w:after="0" w:line="240" w:lineRule="auto"/>
        <w:ind w:left="425" w:right="713" w:firstLine="567"/>
        <w:jc w:val="both"/>
        <w:rPr>
          <w:sz w:val="28"/>
        </w:rPr>
      </w:pPr>
      <w:r>
        <w:rPr>
          <w:sz w:val="28"/>
        </w:rPr>
        <w:t>мероприятия, посвящённые присвоению городу Старый Оскол звания «Город воинской славы».</w:t>
      </w:r>
    </w:p>
    <w:p w14:paraId="5B9AB5B5">
      <w:pPr>
        <w:pStyle w:val="7"/>
        <w:spacing w:line="276" w:lineRule="auto"/>
        <w:ind w:right="711"/>
      </w:pPr>
      <w:r>
        <w:t xml:space="preserve">Процесс воспитания в </w:t>
      </w:r>
      <w:r>
        <w:rPr>
          <w:spacing w:val="-4"/>
          <w:lang w:val="ru-RU"/>
        </w:rPr>
        <w:t>МБОУ</w:t>
      </w:r>
      <w:r>
        <w:rPr>
          <w:rFonts w:hint="default"/>
          <w:spacing w:val="-4"/>
          <w:lang w:val="ru-RU"/>
        </w:rPr>
        <w:t xml:space="preserve"> «Основная общеобразовательная Курская школа»</w:t>
      </w:r>
      <w:r>
        <w:t xml:space="preserve"> основывается на следующих принципах взаимодействия педагогов и школьников:</w:t>
      </w:r>
    </w:p>
    <w:p w14:paraId="26BEDC18">
      <w:pPr>
        <w:pStyle w:val="9"/>
        <w:numPr>
          <w:ilvl w:val="1"/>
          <w:numId w:val="59"/>
        </w:numPr>
        <w:tabs>
          <w:tab w:val="left" w:pos="1840"/>
        </w:tabs>
        <w:spacing w:before="0" w:after="0" w:line="240" w:lineRule="auto"/>
        <w:ind w:left="425" w:right="712" w:firstLine="567"/>
        <w:jc w:val="both"/>
        <w:rPr>
          <w:sz w:val="28"/>
        </w:rPr>
      </w:pPr>
      <w:r>
        <w:rPr>
          <w:sz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2D3857F">
      <w:pPr>
        <w:pStyle w:val="9"/>
        <w:numPr>
          <w:ilvl w:val="1"/>
          <w:numId w:val="59"/>
        </w:numPr>
        <w:tabs>
          <w:tab w:val="left" w:pos="1840"/>
        </w:tabs>
        <w:spacing w:before="0" w:after="0" w:line="240" w:lineRule="auto"/>
        <w:ind w:left="425" w:right="711" w:firstLine="567"/>
        <w:jc w:val="both"/>
        <w:rPr>
          <w:sz w:val="28"/>
        </w:rPr>
      </w:pPr>
      <w:r>
        <w:rPr>
          <w:sz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20299FEF">
      <w:pPr>
        <w:pStyle w:val="9"/>
        <w:numPr>
          <w:ilvl w:val="1"/>
          <w:numId w:val="59"/>
        </w:numPr>
        <w:tabs>
          <w:tab w:val="left" w:pos="1840"/>
        </w:tabs>
        <w:spacing w:before="0" w:after="0" w:line="240" w:lineRule="auto"/>
        <w:ind w:left="425" w:right="713" w:firstLine="567"/>
        <w:jc w:val="both"/>
        <w:rPr>
          <w:sz w:val="28"/>
        </w:rPr>
      </w:pPr>
      <w:r>
        <w:rPr>
          <w:sz w:val="28"/>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6325E7C2">
      <w:pPr>
        <w:pStyle w:val="9"/>
        <w:numPr>
          <w:ilvl w:val="1"/>
          <w:numId w:val="59"/>
        </w:numPr>
        <w:tabs>
          <w:tab w:val="left" w:pos="1840"/>
        </w:tabs>
        <w:spacing w:before="0" w:after="0" w:line="240" w:lineRule="auto"/>
        <w:ind w:left="425" w:right="712" w:firstLine="567"/>
        <w:jc w:val="both"/>
        <w:rPr>
          <w:sz w:val="28"/>
        </w:rPr>
      </w:pPr>
      <w:r>
        <w:rPr>
          <w:sz w:val="28"/>
        </w:rPr>
        <w:t>организация основных совместных дел школьников и педагогов,</w:t>
      </w:r>
      <w:r>
        <w:rPr>
          <w:spacing w:val="40"/>
          <w:sz w:val="28"/>
        </w:rPr>
        <w:t xml:space="preserve"> </w:t>
      </w:r>
      <w:r>
        <w:rPr>
          <w:sz w:val="28"/>
        </w:rPr>
        <w:t>как предмета совместной заботы и взрослых, и детей.</w:t>
      </w:r>
    </w:p>
    <w:p w14:paraId="49FA907E">
      <w:pPr>
        <w:pStyle w:val="7"/>
        <w:spacing w:line="276" w:lineRule="auto"/>
        <w:ind w:right="712"/>
      </w:pPr>
      <w:r>
        <w:t xml:space="preserve">Основными традициями воспитания в </w:t>
      </w:r>
      <w:r>
        <w:rPr>
          <w:spacing w:val="-4"/>
          <w:lang w:val="ru-RU"/>
        </w:rPr>
        <w:t>МБОУ</w:t>
      </w:r>
      <w:r>
        <w:rPr>
          <w:rFonts w:hint="default"/>
          <w:spacing w:val="-4"/>
          <w:lang w:val="ru-RU"/>
        </w:rPr>
        <w:t xml:space="preserve"> «Основная общеобразовательная Курская школа»</w:t>
      </w:r>
      <w:r>
        <w:t xml:space="preserve"> являются следующие:</w:t>
      </w:r>
    </w:p>
    <w:p w14:paraId="462918C1">
      <w:pPr>
        <w:pStyle w:val="9"/>
        <w:numPr>
          <w:ilvl w:val="1"/>
          <w:numId w:val="59"/>
        </w:numPr>
        <w:tabs>
          <w:tab w:val="left" w:pos="1840"/>
        </w:tabs>
        <w:spacing w:before="0" w:after="0" w:line="240" w:lineRule="auto"/>
        <w:ind w:left="425" w:right="712" w:firstLine="567"/>
        <w:jc w:val="both"/>
        <w:rPr>
          <w:sz w:val="28"/>
        </w:rPr>
      </w:pPr>
      <w:r>
        <w:rPr>
          <w:sz w:val="28"/>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14:paraId="0660DC0A">
      <w:pPr>
        <w:pStyle w:val="9"/>
        <w:numPr>
          <w:ilvl w:val="1"/>
          <w:numId w:val="59"/>
        </w:numPr>
        <w:tabs>
          <w:tab w:val="left" w:pos="1840"/>
        </w:tabs>
        <w:spacing w:before="0" w:after="0" w:line="240" w:lineRule="auto"/>
        <w:ind w:left="425" w:right="710" w:firstLine="567"/>
        <w:jc w:val="both"/>
        <w:rPr>
          <w:sz w:val="28"/>
        </w:rPr>
      </w:pPr>
      <w:r>
        <w:rPr>
          <w:sz w:val="28"/>
        </w:rPr>
        <w:t>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w:t>
      </w:r>
      <w:r>
        <w:rPr>
          <w:spacing w:val="40"/>
          <w:sz w:val="28"/>
        </w:rPr>
        <w:t xml:space="preserve"> </w:t>
      </w:r>
      <w:r>
        <w:rPr>
          <w:sz w:val="28"/>
        </w:rPr>
        <w:t>коллективное проведение и коллективный анализ их результатов;</w:t>
      </w:r>
    </w:p>
    <w:p w14:paraId="12F1C542">
      <w:pPr>
        <w:pStyle w:val="9"/>
        <w:numPr>
          <w:ilvl w:val="1"/>
          <w:numId w:val="59"/>
        </w:numPr>
        <w:tabs>
          <w:tab w:val="left" w:pos="1840"/>
        </w:tabs>
        <w:spacing w:before="0" w:after="0" w:line="240" w:lineRule="auto"/>
        <w:ind w:left="1840" w:right="0" w:hanging="848"/>
        <w:jc w:val="both"/>
        <w:rPr>
          <w:sz w:val="28"/>
        </w:rPr>
      </w:pPr>
      <w:r>
        <w:rPr>
          <w:sz w:val="28"/>
        </w:rPr>
        <w:t>в</w:t>
      </w:r>
      <w:r>
        <w:rPr>
          <w:spacing w:val="14"/>
          <w:sz w:val="28"/>
        </w:rPr>
        <w:t xml:space="preserve"> </w:t>
      </w:r>
      <w:r>
        <w:rPr>
          <w:sz w:val="28"/>
        </w:rPr>
        <w:t>школе</w:t>
      </w:r>
      <w:r>
        <w:rPr>
          <w:spacing w:val="15"/>
          <w:sz w:val="28"/>
        </w:rPr>
        <w:t xml:space="preserve"> </w:t>
      </w:r>
      <w:r>
        <w:rPr>
          <w:sz w:val="28"/>
        </w:rPr>
        <w:t>создаются</w:t>
      </w:r>
      <w:r>
        <w:rPr>
          <w:spacing w:val="15"/>
          <w:sz w:val="28"/>
        </w:rPr>
        <w:t xml:space="preserve"> </w:t>
      </w:r>
      <w:r>
        <w:rPr>
          <w:sz w:val="28"/>
        </w:rPr>
        <w:t>такие</w:t>
      </w:r>
      <w:r>
        <w:rPr>
          <w:spacing w:val="14"/>
          <w:sz w:val="28"/>
        </w:rPr>
        <w:t xml:space="preserve"> </w:t>
      </w:r>
      <w:r>
        <w:rPr>
          <w:sz w:val="28"/>
        </w:rPr>
        <w:t>условия,</w:t>
      </w:r>
      <w:r>
        <w:rPr>
          <w:spacing w:val="15"/>
          <w:sz w:val="28"/>
        </w:rPr>
        <w:t xml:space="preserve"> </w:t>
      </w:r>
      <w:r>
        <w:rPr>
          <w:sz w:val="28"/>
        </w:rPr>
        <w:t>при</w:t>
      </w:r>
      <w:r>
        <w:rPr>
          <w:spacing w:val="15"/>
          <w:sz w:val="28"/>
        </w:rPr>
        <w:t xml:space="preserve"> </w:t>
      </w:r>
      <w:r>
        <w:rPr>
          <w:sz w:val="28"/>
        </w:rPr>
        <w:t>которых</w:t>
      </w:r>
      <w:r>
        <w:rPr>
          <w:spacing w:val="14"/>
          <w:sz w:val="28"/>
        </w:rPr>
        <w:t xml:space="preserve"> </w:t>
      </w:r>
      <w:r>
        <w:rPr>
          <w:sz w:val="28"/>
        </w:rPr>
        <w:t>по</w:t>
      </w:r>
      <w:r>
        <w:rPr>
          <w:spacing w:val="15"/>
          <w:sz w:val="28"/>
        </w:rPr>
        <w:t xml:space="preserve"> </w:t>
      </w:r>
      <w:r>
        <w:rPr>
          <w:sz w:val="28"/>
        </w:rPr>
        <w:t>мере</w:t>
      </w:r>
      <w:r>
        <w:rPr>
          <w:spacing w:val="15"/>
          <w:sz w:val="28"/>
        </w:rPr>
        <w:t xml:space="preserve"> </w:t>
      </w:r>
      <w:r>
        <w:rPr>
          <w:spacing w:val="-2"/>
          <w:sz w:val="28"/>
        </w:rPr>
        <w:t>взросления</w:t>
      </w:r>
    </w:p>
    <w:p w14:paraId="53811B47">
      <w:pPr>
        <w:pStyle w:val="9"/>
        <w:spacing w:after="0" w:line="240" w:lineRule="auto"/>
        <w:jc w:val="both"/>
        <w:rPr>
          <w:sz w:val="28"/>
        </w:rPr>
        <w:sectPr>
          <w:pgSz w:w="11910" w:h="16840"/>
          <w:pgMar w:top="1040" w:right="425" w:bottom="280" w:left="708" w:header="720" w:footer="720" w:gutter="0"/>
          <w:cols w:space="720" w:num="1"/>
        </w:sectPr>
      </w:pPr>
    </w:p>
    <w:p w14:paraId="2453A4BA">
      <w:pPr>
        <w:pStyle w:val="7"/>
        <w:spacing w:before="76"/>
        <w:ind w:right="710" w:firstLine="0"/>
      </w:pPr>
      <w:r>
        <w:t>ребенка увеличивается и его роль в совместных делах (от пассивного наблюдателя до организатора);</w:t>
      </w:r>
    </w:p>
    <w:p w14:paraId="3F99F391">
      <w:pPr>
        <w:pStyle w:val="9"/>
        <w:numPr>
          <w:ilvl w:val="1"/>
          <w:numId w:val="59"/>
        </w:numPr>
        <w:tabs>
          <w:tab w:val="left" w:pos="1840"/>
        </w:tabs>
        <w:spacing w:before="0" w:after="0" w:line="240" w:lineRule="auto"/>
        <w:ind w:left="425" w:right="712" w:firstLine="567"/>
        <w:jc w:val="both"/>
        <w:rPr>
          <w:sz w:val="28"/>
        </w:rPr>
      </w:pPr>
      <w:r>
        <w:rPr>
          <w:sz w:val="28"/>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14:paraId="4111FAB5">
      <w:pPr>
        <w:pStyle w:val="9"/>
        <w:numPr>
          <w:ilvl w:val="1"/>
          <w:numId w:val="59"/>
        </w:numPr>
        <w:tabs>
          <w:tab w:val="left" w:pos="1840"/>
        </w:tabs>
        <w:spacing w:before="0" w:after="0" w:line="240" w:lineRule="auto"/>
        <w:ind w:left="425" w:right="710" w:firstLine="567"/>
        <w:jc w:val="both"/>
        <w:rPr>
          <w:sz w:val="28"/>
        </w:rPr>
      </w:pPr>
      <w:r>
        <w:rPr>
          <w:sz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w:t>
      </w:r>
      <w:r>
        <w:rPr>
          <w:spacing w:val="-2"/>
          <w:sz w:val="28"/>
        </w:rPr>
        <w:t>взаимоотношений;</w:t>
      </w:r>
    </w:p>
    <w:p w14:paraId="73DEB457">
      <w:pPr>
        <w:pStyle w:val="9"/>
        <w:numPr>
          <w:ilvl w:val="1"/>
          <w:numId w:val="59"/>
        </w:numPr>
        <w:tabs>
          <w:tab w:val="left" w:pos="1840"/>
        </w:tabs>
        <w:spacing w:before="0" w:after="0" w:line="240" w:lineRule="auto"/>
        <w:ind w:left="425" w:right="711" w:firstLine="567"/>
        <w:jc w:val="both"/>
        <w:rPr>
          <w:sz w:val="28"/>
        </w:rPr>
      </w:pPr>
      <w:r>
        <w:rPr>
          <w:sz w:val="28"/>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w:t>
      </w:r>
      <w:r>
        <w:rPr>
          <w:spacing w:val="-2"/>
          <w:sz w:val="28"/>
        </w:rPr>
        <w:t>функции.</w:t>
      </w:r>
    </w:p>
    <w:p w14:paraId="33601481">
      <w:pPr>
        <w:pStyle w:val="7"/>
        <w:spacing w:line="276" w:lineRule="auto"/>
        <w:ind w:right="713"/>
      </w:pPr>
      <w:r>
        <w:t xml:space="preserve">Особенностью организуемого в школе воспитательного процесса является его построение на содержании деятельности «Российское движение детей и </w:t>
      </w:r>
      <w:r>
        <w:rPr>
          <w:spacing w:val="-2"/>
        </w:rPr>
        <w:t>молодежи».</w:t>
      </w:r>
    </w:p>
    <w:p w14:paraId="69AB37A8">
      <w:pPr>
        <w:pStyle w:val="7"/>
        <w:spacing w:line="276" w:lineRule="auto"/>
        <w:ind w:right="710"/>
      </w:pPr>
      <w:r>
        <w:t xml:space="preserve">Воспитательный процесс в </w:t>
      </w:r>
      <w:r>
        <w:rPr>
          <w:spacing w:val="-4"/>
          <w:lang w:val="ru-RU"/>
        </w:rPr>
        <w:t>МБОУ</w:t>
      </w:r>
      <w:r>
        <w:rPr>
          <w:rFonts w:hint="default"/>
          <w:spacing w:val="-4"/>
          <w:lang w:val="ru-RU"/>
        </w:rPr>
        <w:t xml:space="preserve"> «Основная общеобразовательная Курская школа»</w:t>
      </w:r>
      <w:r>
        <w:t xml:space="preserve"> направлен на создание условий для максимального удовлетворения особых образовательных потребностей обучающихся с умственной отсталостью (интеллектуальными нарушениями), обеспечивающих усвоение ими социального и культурного опыта.</w:t>
      </w:r>
    </w:p>
    <w:p w14:paraId="72A20815">
      <w:pPr>
        <w:pStyle w:val="7"/>
        <w:spacing w:line="276" w:lineRule="auto"/>
        <w:ind w:right="712"/>
      </w:pPr>
      <w:r>
        <w:t>Учитывая</w:t>
      </w:r>
      <w:r>
        <w:rPr>
          <w:spacing w:val="-1"/>
        </w:rPr>
        <w:t xml:space="preserve"> </w:t>
      </w:r>
      <w:r>
        <w:t>специфику</w:t>
      </w:r>
      <w:r>
        <w:rPr>
          <w:spacing w:val="-1"/>
        </w:rPr>
        <w:t xml:space="preserve"> </w:t>
      </w:r>
      <w:r>
        <w:t>развития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программа учитывает необходимость целенаправленного формирования общей культуры, обеспечивающей разностороннее развитие их личности (нравственно- эстетическое, социально-личностное, интеллектуальное, физическое), в соответствии с принятыми в семье и обществе духовно- нравственными и социокультурными ценностями; а также в выявление и развитие возможностей и способностей.</w:t>
      </w:r>
    </w:p>
    <w:p w14:paraId="3B64F287">
      <w:pPr>
        <w:pStyle w:val="7"/>
        <w:spacing w:line="276" w:lineRule="auto"/>
        <w:ind w:right="712"/>
      </w:pPr>
      <w:r>
        <w:t>Ребенок и его социальное окружение причастно к его личностному развитию. Оно проходит в рамках трех различных, но при этом связанных между собой процессов:</w:t>
      </w:r>
    </w:p>
    <w:p w14:paraId="4CD50805">
      <w:pPr>
        <w:pStyle w:val="9"/>
        <w:numPr>
          <w:ilvl w:val="0"/>
          <w:numId w:val="60"/>
        </w:numPr>
        <w:tabs>
          <w:tab w:val="left" w:pos="1132"/>
        </w:tabs>
        <w:spacing w:before="0" w:after="0" w:line="276" w:lineRule="auto"/>
        <w:ind w:left="425" w:right="713" w:firstLine="567"/>
        <w:jc w:val="both"/>
        <w:rPr>
          <w:sz w:val="28"/>
        </w:rPr>
      </w:pPr>
      <w:r>
        <w:rPr>
          <w:sz w:val="28"/>
        </w:rPr>
        <w:t>саморазвития (самостоятельного и осознанного конструирования ребенком своей индивидуальной картины мира);</w:t>
      </w:r>
    </w:p>
    <w:p w14:paraId="467301B7">
      <w:pPr>
        <w:pStyle w:val="9"/>
        <w:numPr>
          <w:ilvl w:val="0"/>
          <w:numId w:val="60"/>
        </w:numPr>
        <w:tabs>
          <w:tab w:val="left" w:pos="1132"/>
        </w:tabs>
        <w:spacing w:before="0" w:after="0" w:line="276" w:lineRule="auto"/>
        <w:ind w:left="425" w:right="712" w:firstLine="567"/>
        <w:jc w:val="both"/>
        <w:rPr>
          <w:sz w:val="28"/>
        </w:rPr>
      </w:pPr>
      <w:r>
        <w:rPr>
          <w:sz w:val="28"/>
        </w:rPr>
        <w:t xml:space="preserve">стихийной социализации (непреднамеренного влияния общества на </w:t>
      </w:r>
      <w:r>
        <w:rPr>
          <w:spacing w:val="-2"/>
          <w:sz w:val="28"/>
        </w:rPr>
        <w:t>ребенка);</w:t>
      </w:r>
    </w:p>
    <w:p w14:paraId="253ABB68">
      <w:pPr>
        <w:pStyle w:val="9"/>
        <w:numPr>
          <w:ilvl w:val="0"/>
          <w:numId w:val="60"/>
        </w:numPr>
        <w:tabs>
          <w:tab w:val="left" w:pos="1132"/>
        </w:tabs>
        <w:spacing w:before="0" w:after="0" w:line="240" w:lineRule="auto"/>
        <w:ind w:left="1132" w:right="0" w:hanging="140"/>
        <w:jc w:val="both"/>
        <w:rPr>
          <w:sz w:val="28"/>
        </w:rPr>
      </w:pPr>
      <w:r>
        <w:rPr>
          <w:sz w:val="28"/>
        </w:rPr>
        <w:t>воспитания</w:t>
      </w:r>
      <w:r>
        <w:rPr>
          <w:spacing w:val="-7"/>
          <w:sz w:val="28"/>
        </w:rPr>
        <w:t xml:space="preserve"> </w:t>
      </w:r>
      <w:r>
        <w:rPr>
          <w:sz w:val="28"/>
        </w:rPr>
        <w:t>(целенаправленного</w:t>
      </w:r>
      <w:r>
        <w:rPr>
          <w:spacing w:val="-7"/>
          <w:sz w:val="28"/>
        </w:rPr>
        <w:t xml:space="preserve"> </w:t>
      </w:r>
      <w:r>
        <w:rPr>
          <w:sz w:val="28"/>
        </w:rPr>
        <w:t>влияния</w:t>
      </w:r>
      <w:r>
        <w:rPr>
          <w:spacing w:val="-6"/>
          <w:sz w:val="28"/>
        </w:rPr>
        <w:t xml:space="preserve"> </w:t>
      </w:r>
      <w:r>
        <w:rPr>
          <w:spacing w:val="-2"/>
          <w:sz w:val="28"/>
        </w:rPr>
        <w:t>общества).</w:t>
      </w:r>
    </w:p>
    <w:p w14:paraId="1F38E91C">
      <w:pPr>
        <w:pStyle w:val="7"/>
        <w:spacing w:before="48" w:line="276" w:lineRule="auto"/>
        <w:ind w:right="715"/>
      </w:pPr>
      <w:r>
        <w:t>Таким</w:t>
      </w:r>
      <w:r>
        <w:rPr>
          <w:spacing w:val="-6"/>
        </w:rPr>
        <w:t xml:space="preserve"> </w:t>
      </w:r>
      <w:r>
        <w:t>образом,</w:t>
      </w:r>
      <w:r>
        <w:rPr>
          <w:spacing w:val="-6"/>
        </w:rPr>
        <w:t xml:space="preserve"> </w:t>
      </w:r>
      <w:r>
        <w:t>воспитание</w:t>
      </w:r>
      <w:r>
        <w:rPr>
          <w:spacing w:val="-6"/>
        </w:rPr>
        <w:t xml:space="preserve"> </w:t>
      </w:r>
      <w:r>
        <w:t>–</w:t>
      </w:r>
      <w:r>
        <w:rPr>
          <w:spacing w:val="-6"/>
        </w:rPr>
        <w:t xml:space="preserve"> </w:t>
      </w:r>
      <w:r>
        <w:t>это</w:t>
      </w:r>
      <w:r>
        <w:rPr>
          <w:spacing w:val="-6"/>
        </w:rPr>
        <w:t xml:space="preserve"> </w:t>
      </w:r>
      <w:r>
        <w:t>управление</w:t>
      </w:r>
      <w:r>
        <w:rPr>
          <w:spacing w:val="-6"/>
        </w:rPr>
        <w:t xml:space="preserve"> </w:t>
      </w:r>
      <w:r>
        <w:t>процессом</w:t>
      </w:r>
      <w:r>
        <w:rPr>
          <w:spacing w:val="-6"/>
        </w:rPr>
        <w:t xml:space="preserve"> </w:t>
      </w:r>
      <w:r>
        <w:t>развития</w:t>
      </w:r>
      <w:r>
        <w:rPr>
          <w:spacing w:val="-6"/>
        </w:rPr>
        <w:t xml:space="preserve"> </w:t>
      </w:r>
      <w:r>
        <w:t>личности ребенка через создание благоприятных для него условий.</w:t>
      </w:r>
    </w:p>
    <w:p w14:paraId="2D1C8993">
      <w:pPr>
        <w:pStyle w:val="7"/>
        <w:spacing w:line="276" w:lineRule="auto"/>
        <w:ind w:right="711"/>
      </w:pPr>
      <w:r>
        <w:t xml:space="preserve">В </w:t>
      </w:r>
      <w:r>
        <w:rPr>
          <w:spacing w:val="-4"/>
          <w:lang w:val="ru-RU"/>
        </w:rPr>
        <w:t>МБОУ</w:t>
      </w:r>
      <w:r>
        <w:rPr>
          <w:rFonts w:hint="default"/>
          <w:spacing w:val="-4"/>
          <w:lang w:val="ru-RU"/>
        </w:rPr>
        <w:t xml:space="preserve"> «Основная общеобразовательная Курская школа»</w:t>
      </w:r>
      <w:r>
        <w:t xml:space="preserve"> процесс воспитания происходит в условиях, решающих общепринятые в системе образования</w:t>
      </w:r>
      <w:r>
        <w:rPr>
          <w:spacing w:val="80"/>
        </w:rPr>
        <w:t xml:space="preserve"> </w:t>
      </w:r>
      <w:r>
        <w:t>воспитательные</w:t>
      </w:r>
      <w:r>
        <w:rPr>
          <w:spacing w:val="80"/>
        </w:rPr>
        <w:t xml:space="preserve"> </w:t>
      </w:r>
      <w:r>
        <w:t>задачи</w:t>
      </w:r>
      <w:r>
        <w:rPr>
          <w:spacing w:val="80"/>
        </w:rPr>
        <w:t xml:space="preserve"> </w:t>
      </w:r>
      <w:r>
        <w:t>с</w:t>
      </w:r>
      <w:r>
        <w:rPr>
          <w:spacing w:val="80"/>
        </w:rPr>
        <w:t xml:space="preserve"> </w:t>
      </w:r>
      <w:r>
        <w:t>учетом</w:t>
      </w:r>
      <w:r>
        <w:rPr>
          <w:spacing w:val="80"/>
        </w:rPr>
        <w:t xml:space="preserve"> </w:t>
      </w:r>
      <w:r>
        <w:t>ограниченных</w:t>
      </w:r>
      <w:r>
        <w:rPr>
          <w:spacing w:val="80"/>
        </w:rPr>
        <w:t xml:space="preserve"> </w:t>
      </w:r>
      <w:r>
        <w:t>возможностей</w:t>
      </w:r>
    </w:p>
    <w:p w14:paraId="4EAA84A8">
      <w:pPr>
        <w:pStyle w:val="7"/>
        <w:spacing w:after="0" w:line="276" w:lineRule="auto"/>
        <w:sectPr>
          <w:pgSz w:w="11910" w:h="16840"/>
          <w:pgMar w:top="1040" w:right="425" w:bottom="280" w:left="708" w:header="720" w:footer="720" w:gutter="0"/>
          <w:cols w:space="720" w:num="1"/>
        </w:sectPr>
      </w:pPr>
    </w:p>
    <w:p w14:paraId="3788CB48">
      <w:pPr>
        <w:pStyle w:val="7"/>
        <w:spacing w:before="76" w:line="276" w:lineRule="auto"/>
        <w:ind w:right="712" w:firstLine="0"/>
      </w:pPr>
      <w:r>
        <w:t>воспитанников и обеспечением особых потребностей в воспитании, формировании отсутствующих социальных, коммуникативных, поведенческих и иных навыков, личностных качеств. Воспитательный процесс имеет ряд объективных особенностей:</w:t>
      </w:r>
    </w:p>
    <w:p w14:paraId="5BEAD387">
      <w:pPr>
        <w:pStyle w:val="9"/>
        <w:numPr>
          <w:ilvl w:val="0"/>
          <w:numId w:val="60"/>
        </w:numPr>
        <w:tabs>
          <w:tab w:val="left" w:pos="1132"/>
        </w:tabs>
        <w:spacing w:before="0" w:after="0" w:line="240" w:lineRule="auto"/>
        <w:ind w:left="1132" w:right="0" w:hanging="140"/>
        <w:jc w:val="both"/>
        <w:rPr>
          <w:sz w:val="28"/>
        </w:rPr>
      </w:pPr>
      <w:r>
        <w:rPr>
          <w:sz w:val="28"/>
        </w:rPr>
        <w:t>отличается</w:t>
      </w:r>
      <w:r>
        <w:rPr>
          <w:spacing w:val="-8"/>
          <w:sz w:val="28"/>
        </w:rPr>
        <w:t xml:space="preserve"> </w:t>
      </w:r>
      <w:r>
        <w:rPr>
          <w:sz w:val="28"/>
        </w:rPr>
        <w:t>динамичностью,</w:t>
      </w:r>
      <w:r>
        <w:rPr>
          <w:spacing w:val="-5"/>
          <w:sz w:val="28"/>
        </w:rPr>
        <w:t xml:space="preserve"> </w:t>
      </w:r>
      <w:r>
        <w:rPr>
          <w:sz w:val="28"/>
        </w:rPr>
        <w:t>изменчивостью,</w:t>
      </w:r>
      <w:r>
        <w:rPr>
          <w:spacing w:val="-5"/>
          <w:sz w:val="28"/>
        </w:rPr>
        <w:t xml:space="preserve"> </w:t>
      </w:r>
      <w:r>
        <w:rPr>
          <w:spacing w:val="-2"/>
          <w:sz w:val="28"/>
        </w:rPr>
        <w:t>вариативностью;</w:t>
      </w:r>
    </w:p>
    <w:p w14:paraId="5A089F5D">
      <w:pPr>
        <w:pStyle w:val="9"/>
        <w:numPr>
          <w:ilvl w:val="0"/>
          <w:numId w:val="60"/>
        </w:numPr>
        <w:tabs>
          <w:tab w:val="left" w:pos="1132"/>
        </w:tabs>
        <w:spacing w:before="48" w:after="0" w:line="240" w:lineRule="auto"/>
        <w:ind w:left="1132" w:right="0" w:hanging="140"/>
        <w:jc w:val="both"/>
        <w:rPr>
          <w:sz w:val="28"/>
        </w:rPr>
      </w:pPr>
      <w:r>
        <w:rPr>
          <w:sz w:val="28"/>
        </w:rPr>
        <w:t>имеет</w:t>
      </w:r>
      <w:r>
        <w:rPr>
          <w:spacing w:val="-5"/>
          <w:sz w:val="28"/>
        </w:rPr>
        <w:t xml:space="preserve"> </w:t>
      </w:r>
      <w:r>
        <w:rPr>
          <w:sz w:val="28"/>
        </w:rPr>
        <w:t>многофакторный</w:t>
      </w:r>
      <w:r>
        <w:rPr>
          <w:spacing w:val="-4"/>
          <w:sz w:val="28"/>
        </w:rPr>
        <w:t xml:space="preserve"> </w:t>
      </w:r>
      <w:r>
        <w:rPr>
          <w:spacing w:val="-2"/>
          <w:sz w:val="28"/>
        </w:rPr>
        <w:t>характер;</w:t>
      </w:r>
    </w:p>
    <w:p w14:paraId="140362B1">
      <w:pPr>
        <w:pStyle w:val="9"/>
        <w:numPr>
          <w:ilvl w:val="0"/>
          <w:numId w:val="60"/>
        </w:numPr>
        <w:tabs>
          <w:tab w:val="left" w:pos="1132"/>
        </w:tabs>
        <w:spacing w:before="48" w:after="0" w:line="276" w:lineRule="auto"/>
        <w:ind w:left="425" w:right="711" w:firstLine="567"/>
        <w:jc w:val="left"/>
        <w:rPr>
          <w:sz w:val="28"/>
        </w:rPr>
      </w:pPr>
      <w:r>
        <w:rPr>
          <w:sz w:val="28"/>
        </w:rPr>
        <w:t>в</w:t>
      </w:r>
      <w:r>
        <w:rPr>
          <w:spacing w:val="80"/>
          <w:w w:val="150"/>
          <w:sz w:val="28"/>
        </w:rPr>
        <w:t xml:space="preserve"> </w:t>
      </w:r>
      <w:r>
        <w:rPr>
          <w:sz w:val="28"/>
        </w:rPr>
        <w:t>нем</w:t>
      </w:r>
      <w:r>
        <w:rPr>
          <w:spacing w:val="80"/>
          <w:w w:val="150"/>
          <w:sz w:val="28"/>
        </w:rPr>
        <w:t xml:space="preserve"> </w:t>
      </w:r>
      <w:r>
        <w:rPr>
          <w:sz w:val="28"/>
        </w:rPr>
        <w:t>прослеживается</w:t>
      </w:r>
      <w:r>
        <w:rPr>
          <w:spacing w:val="80"/>
          <w:w w:val="150"/>
          <w:sz w:val="28"/>
        </w:rPr>
        <w:t xml:space="preserve"> </w:t>
      </w:r>
      <w:r>
        <w:rPr>
          <w:sz w:val="28"/>
        </w:rPr>
        <w:t>единство</w:t>
      </w:r>
      <w:r>
        <w:rPr>
          <w:spacing w:val="80"/>
          <w:w w:val="150"/>
          <w:sz w:val="28"/>
        </w:rPr>
        <w:t xml:space="preserve"> </w:t>
      </w:r>
      <w:r>
        <w:rPr>
          <w:sz w:val="28"/>
        </w:rPr>
        <w:t>целей,</w:t>
      </w:r>
      <w:r>
        <w:rPr>
          <w:spacing w:val="80"/>
          <w:w w:val="150"/>
          <w:sz w:val="28"/>
        </w:rPr>
        <w:t xml:space="preserve"> </w:t>
      </w:r>
      <w:r>
        <w:rPr>
          <w:sz w:val="28"/>
        </w:rPr>
        <w:t>задач,</w:t>
      </w:r>
      <w:r>
        <w:rPr>
          <w:spacing w:val="80"/>
          <w:w w:val="150"/>
          <w:sz w:val="28"/>
        </w:rPr>
        <w:t xml:space="preserve"> </w:t>
      </w:r>
      <w:r>
        <w:rPr>
          <w:sz w:val="28"/>
        </w:rPr>
        <w:t>содержания,</w:t>
      </w:r>
      <w:r>
        <w:rPr>
          <w:spacing w:val="80"/>
          <w:w w:val="150"/>
          <w:sz w:val="28"/>
        </w:rPr>
        <w:t xml:space="preserve"> </w:t>
      </w:r>
      <w:r>
        <w:rPr>
          <w:sz w:val="28"/>
        </w:rPr>
        <w:t>форм</w:t>
      </w:r>
      <w:r>
        <w:rPr>
          <w:spacing w:val="80"/>
          <w:w w:val="150"/>
          <w:sz w:val="28"/>
        </w:rPr>
        <w:t xml:space="preserve"> </w:t>
      </w:r>
      <w:r>
        <w:rPr>
          <w:sz w:val="28"/>
        </w:rPr>
        <w:t xml:space="preserve">и </w:t>
      </w:r>
      <w:r>
        <w:rPr>
          <w:spacing w:val="-2"/>
          <w:sz w:val="28"/>
        </w:rPr>
        <w:t>методов;</w:t>
      </w:r>
    </w:p>
    <w:p w14:paraId="644B660A">
      <w:pPr>
        <w:pStyle w:val="9"/>
        <w:numPr>
          <w:ilvl w:val="0"/>
          <w:numId w:val="60"/>
        </w:numPr>
        <w:tabs>
          <w:tab w:val="left" w:pos="1132"/>
        </w:tabs>
        <w:spacing w:before="0" w:after="0" w:line="276" w:lineRule="auto"/>
        <w:ind w:left="425" w:right="712" w:firstLine="567"/>
        <w:jc w:val="left"/>
        <w:rPr>
          <w:sz w:val="28"/>
        </w:rPr>
      </w:pPr>
      <w:r>
        <w:rPr>
          <w:sz w:val="28"/>
        </w:rPr>
        <w:t>обладает тремя видами связей: прямая связь – от учителя к воспитаннику, обратная связь</w:t>
      </w:r>
    </w:p>
    <w:p w14:paraId="65D365A6">
      <w:pPr>
        <w:pStyle w:val="9"/>
        <w:numPr>
          <w:ilvl w:val="0"/>
          <w:numId w:val="60"/>
        </w:numPr>
        <w:tabs>
          <w:tab w:val="left" w:pos="1132"/>
        </w:tabs>
        <w:spacing w:before="0" w:after="0" w:line="276" w:lineRule="auto"/>
        <w:ind w:left="425" w:right="713" w:firstLine="567"/>
        <w:jc w:val="left"/>
        <w:rPr>
          <w:sz w:val="28"/>
        </w:rPr>
      </w:pPr>
      <w:r>
        <w:rPr>
          <w:sz w:val="28"/>
        </w:rPr>
        <w:t>от</w:t>
      </w:r>
      <w:r>
        <w:rPr>
          <w:spacing w:val="80"/>
          <w:sz w:val="28"/>
        </w:rPr>
        <w:t xml:space="preserve"> </w:t>
      </w:r>
      <w:r>
        <w:rPr>
          <w:sz w:val="28"/>
        </w:rPr>
        <w:t>воспитанника</w:t>
      </w:r>
      <w:r>
        <w:rPr>
          <w:spacing w:val="80"/>
          <w:sz w:val="28"/>
        </w:rPr>
        <w:t xml:space="preserve"> </w:t>
      </w:r>
      <w:r>
        <w:rPr>
          <w:sz w:val="28"/>
        </w:rPr>
        <w:t>к</w:t>
      </w:r>
      <w:r>
        <w:rPr>
          <w:spacing w:val="80"/>
          <w:sz w:val="28"/>
        </w:rPr>
        <w:t xml:space="preserve"> </w:t>
      </w:r>
      <w:r>
        <w:rPr>
          <w:sz w:val="28"/>
        </w:rPr>
        <w:t>учителю,</w:t>
      </w:r>
      <w:r>
        <w:rPr>
          <w:spacing w:val="80"/>
          <w:sz w:val="28"/>
        </w:rPr>
        <w:t xml:space="preserve"> </w:t>
      </w:r>
      <w:r>
        <w:rPr>
          <w:sz w:val="28"/>
        </w:rPr>
        <w:t>комбинированная</w:t>
      </w:r>
      <w:r>
        <w:rPr>
          <w:spacing w:val="80"/>
          <w:sz w:val="28"/>
        </w:rPr>
        <w:t xml:space="preserve"> </w:t>
      </w:r>
      <w:r>
        <w:rPr>
          <w:sz w:val="28"/>
        </w:rPr>
        <w:t>связь</w:t>
      </w:r>
      <w:r>
        <w:rPr>
          <w:spacing w:val="80"/>
          <w:sz w:val="28"/>
        </w:rPr>
        <w:t xml:space="preserve"> </w:t>
      </w:r>
      <w:r>
        <w:rPr>
          <w:sz w:val="28"/>
        </w:rPr>
        <w:t>–</w:t>
      </w:r>
      <w:r>
        <w:rPr>
          <w:spacing w:val="80"/>
          <w:sz w:val="28"/>
        </w:rPr>
        <w:t xml:space="preserve"> </w:t>
      </w:r>
      <w:r>
        <w:rPr>
          <w:sz w:val="28"/>
        </w:rPr>
        <w:t>от</w:t>
      </w:r>
      <w:r>
        <w:rPr>
          <w:spacing w:val="80"/>
          <w:sz w:val="28"/>
        </w:rPr>
        <w:t xml:space="preserve"> </w:t>
      </w:r>
      <w:r>
        <w:rPr>
          <w:sz w:val="28"/>
        </w:rPr>
        <w:t>родителей, учителей, педагога-психолога к воспитаннику.</w:t>
      </w:r>
    </w:p>
    <w:p w14:paraId="786C8F65">
      <w:pPr>
        <w:pStyle w:val="7"/>
        <w:spacing w:before="49" w:line="276" w:lineRule="auto"/>
        <w:ind w:right="710" w:firstLine="0"/>
        <w:jc w:val="left"/>
      </w:pPr>
      <w:r>
        <w:t>Эффективность</w:t>
      </w:r>
      <w:r>
        <w:rPr>
          <w:spacing w:val="2"/>
        </w:rPr>
        <w:t xml:space="preserve"> </w:t>
      </w:r>
      <w:r>
        <w:t>и</w:t>
      </w:r>
      <w:r>
        <w:rPr>
          <w:spacing w:val="3"/>
        </w:rPr>
        <w:t xml:space="preserve"> </w:t>
      </w:r>
      <w:r>
        <w:t>успешность</w:t>
      </w:r>
      <w:r>
        <w:rPr>
          <w:spacing w:val="3"/>
        </w:rPr>
        <w:t xml:space="preserve"> </w:t>
      </w:r>
      <w:r>
        <w:t>воспитательного</w:t>
      </w:r>
      <w:r>
        <w:rPr>
          <w:spacing w:val="3"/>
        </w:rPr>
        <w:t xml:space="preserve"> </w:t>
      </w:r>
      <w:r>
        <w:t>процесса</w:t>
      </w:r>
      <w:r>
        <w:rPr>
          <w:spacing w:val="3"/>
        </w:rPr>
        <w:t xml:space="preserve"> </w:t>
      </w:r>
      <w:r>
        <w:t>в</w:t>
      </w:r>
      <w:r>
        <w:rPr>
          <w:spacing w:val="3"/>
        </w:rPr>
        <w:t xml:space="preserve"> </w:t>
      </w:r>
      <w:r>
        <w:rPr>
          <w:spacing w:val="-4"/>
          <w:lang w:val="ru-RU"/>
        </w:rPr>
        <w:t>МБОУ</w:t>
      </w:r>
      <w:r>
        <w:rPr>
          <w:rFonts w:hint="default"/>
          <w:spacing w:val="-4"/>
          <w:lang w:val="ru-RU"/>
        </w:rPr>
        <w:t xml:space="preserve"> «Основная общеобразовательная Курская школа»</w:t>
      </w:r>
      <w:r>
        <w:rPr>
          <w:spacing w:val="40"/>
        </w:rPr>
        <w:t xml:space="preserve"> </w:t>
      </w:r>
      <w:r>
        <w:t>обеспечивается</w:t>
      </w:r>
      <w:r>
        <w:rPr>
          <w:spacing w:val="40"/>
        </w:rPr>
        <w:t xml:space="preserve"> </w:t>
      </w:r>
      <w:r>
        <w:t>за</w:t>
      </w:r>
      <w:r>
        <w:rPr>
          <w:spacing w:val="40"/>
        </w:rPr>
        <w:t xml:space="preserve"> </w:t>
      </w:r>
      <w:r>
        <w:t>счет</w:t>
      </w:r>
      <w:r>
        <w:rPr>
          <w:spacing w:val="40"/>
        </w:rPr>
        <w:t xml:space="preserve"> </w:t>
      </w:r>
      <w:r>
        <w:t>создания педагогических условий:</w:t>
      </w:r>
    </w:p>
    <w:p w14:paraId="3E61FAE9">
      <w:pPr>
        <w:pStyle w:val="9"/>
        <w:numPr>
          <w:ilvl w:val="0"/>
          <w:numId w:val="60"/>
        </w:numPr>
        <w:tabs>
          <w:tab w:val="left" w:pos="1132"/>
        </w:tabs>
        <w:spacing w:before="0" w:after="0" w:line="240" w:lineRule="auto"/>
        <w:ind w:left="1132" w:right="0" w:hanging="140"/>
        <w:jc w:val="left"/>
        <w:rPr>
          <w:sz w:val="28"/>
        </w:rPr>
      </w:pPr>
      <w:r>
        <w:rPr>
          <w:sz w:val="28"/>
        </w:rPr>
        <w:t>наличие</w:t>
      </w:r>
      <w:r>
        <w:rPr>
          <w:spacing w:val="-8"/>
          <w:sz w:val="28"/>
        </w:rPr>
        <w:t xml:space="preserve"> </w:t>
      </w:r>
      <w:r>
        <w:rPr>
          <w:sz w:val="28"/>
        </w:rPr>
        <w:t>адаптированной</w:t>
      </w:r>
      <w:r>
        <w:rPr>
          <w:spacing w:val="-8"/>
          <w:sz w:val="28"/>
        </w:rPr>
        <w:t xml:space="preserve"> </w:t>
      </w:r>
      <w:r>
        <w:rPr>
          <w:sz w:val="28"/>
        </w:rPr>
        <w:t>основной</w:t>
      </w:r>
      <w:r>
        <w:rPr>
          <w:spacing w:val="-8"/>
          <w:sz w:val="28"/>
        </w:rPr>
        <w:t xml:space="preserve"> </w:t>
      </w:r>
      <w:r>
        <w:rPr>
          <w:sz w:val="28"/>
        </w:rPr>
        <w:t>общеобразовательной</w:t>
      </w:r>
      <w:r>
        <w:rPr>
          <w:spacing w:val="-7"/>
          <w:sz w:val="28"/>
        </w:rPr>
        <w:t xml:space="preserve"> </w:t>
      </w:r>
      <w:r>
        <w:rPr>
          <w:spacing w:val="-2"/>
          <w:sz w:val="28"/>
        </w:rPr>
        <w:t>программы;</w:t>
      </w:r>
    </w:p>
    <w:p w14:paraId="69370480">
      <w:pPr>
        <w:pStyle w:val="9"/>
        <w:numPr>
          <w:ilvl w:val="0"/>
          <w:numId w:val="60"/>
        </w:numPr>
        <w:tabs>
          <w:tab w:val="left" w:pos="1132"/>
        </w:tabs>
        <w:spacing w:before="48" w:after="0" w:line="240" w:lineRule="auto"/>
        <w:ind w:left="1132" w:right="0" w:hanging="140"/>
        <w:jc w:val="left"/>
        <w:rPr>
          <w:sz w:val="28"/>
        </w:rPr>
      </w:pPr>
      <w:r>
        <w:rPr>
          <w:sz w:val="28"/>
        </w:rPr>
        <w:t>предоставление</w:t>
      </w:r>
      <w:r>
        <w:rPr>
          <w:spacing w:val="-6"/>
          <w:sz w:val="28"/>
        </w:rPr>
        <w:t xml:space="preserve"> </w:t>
      </w:r>
      <w:r>
        <w:rPr>
          <w:sz w:val="28"/>
        </w:rPr>
        <w:t>психологических</w:t>
      </w:r>
      <w:r>
        <w:rPr>
          <w:spacing w:val="-5"/>
          <w:sz w:val="28"/>
        </w:rPr>
        <w:t xml:space="preserve"> </w:t>
      </w:r>
      <w:r>
        <w:rPr>
          <w:sz w:val="28"/>
        </w:rPr>
        <w:t>и</w:t>
      </w:r>
      <w:r>
        <w:rPr>
          <w:spacing w:val="-6"/>
          <w:sz w:val="28"/>
        </w:rPr>
        <w:t xml:space="preserve"> </w:t>
      </w:r>
      <w:r>
        <w:rPr>
          <w:sz w:val="28"/>
        </w:rPr>
        <w:t>социальных</w:t>
      </w:r>
      <w:r>
        <w:rPr>
          <w:spacing w:val="-5"/>
          <w:sz w:val="28"/>
        </w:rPr>
        <w:t xml:space="preserve"> </w:t>
      </w:r>
      <w:r>
        <w:rPr>
          <w:spacing w:val="-2"/>
          <w:sz w:val="28"/>
        </w:rPr>
        <w:t>услуг;</w:t>
      </w:r>
    </w:p>
    <w:p w14:paraId="353FF53D">
      <w:pPr>
        <w:pStyle w:val="9"/>
        <w:numPr>
          <w:ilvl w:val="0"/>
          <w:numId w:val="60"/>
        </w:numPr>
        <w:tabs>
          <w:tab w:val="left" w:pos="1132"/>
        </w:tabs>
        <w:spacing w:before="48" w:after="0" w:line="276" w:lineRule="auto"/>
        <w:ind w:left="425" w:right="712" w:firstLine="567"/>
        <w:jc w:val="both"/>
        <w:rPr>
          <w:sz w:val="28"/>
        </w:rPr>
      </w:pPr>
      <w:r>
        <w:rPr>
          <w:sz w:val="28"/>
        </w:rPr>
        <w:t xml:space="preserve">предельная индивидуальность и учет особенностей развития каждого ребенка в процессе сотрудничества педагога и ребенка, детей в классе или </w:t>
      </w:r>
      <w:r>
        <w:rPr>
          <w:spacing w:val="-2"/>
          <w:sz w:val="28"/>
        </w:rPr>
        <w:t>группе;</w:t>
      </w:r>
    </w:p>
    <w:p w14:paraId="63D22410">
      <w:pPr>
        <w:pStyle w:val="9"/>
        <w:numPr>
          <w:ilvl w:val="0"/>
          <w:numId w:val="60"/>
        </w:numPr>
        <w:tabs>
          <w:tab w:val="left" w:pos="1132"/>
        </w:tabs>
        <w:spacing w:before="0" w:after="0" w:line="240" w:lineRule="auto"/>
        <w:ind w:left="1132" w:right="0" w:hanging="140"/>
        <w:jc w:val="both"/>
        <w:rPr>
          <w:sz w:val="28"/>
        </w:rPr>
      </w:pPr>
      <w:r>
        <w:rPr>
          <w:sz w:val="28"/>
        </w:rPr>
        <w:t>связь</w:t>
      </w:r>
      <w:r>
        <w:rPr>
          <w:spacing w:val="-4"/>
          <w:sz w:val="28"/>
        </w:rPr>
        <w:t xml:space="preserve"> </w:t>
      </w:r>
      <w:r>
        <w:rPr>
          <w:sz w:val="28"/>
        </w:rPr>
        <w:t>с</w:t>
      </w:r>
      <w:r>
        <w:rPr>
          <w:spacing w:val="-3"/>
          <w:sz w:val="28"/>
        </w:rPr>
        <w:t xml:space="preserve"> </w:t>
      </w:r>
      <w:r>
        <w:rPr>
          <w:sz w:val="28"/>
        </w:rPr>
        <w:t>процессом</w:t>
      </w:r>
      <w:r>
        <w:rPr>
          <w:spacing w:val="-3"/>
          <w:sz w:val="28"/>
        </w:rPr>
        <w:t xml:space="preserve"> </w:t>
      </w:r>
      <w:r>
        <w:rPr>
          <w:sz w:val="28"/>
        </w:rPr>
        <w:t>обучения</w:t>
      </w:r>
      <w:r>
        <w:rPr>
          <w:spacing w:val="-4"/>
          <w:sz w:val="28"/>
        </w:rPr>
        <w:t xml:space="preserve"> </w:t>
      </w:r>
      <w:r>
        <w:rPr>
          <w:sz w:val="28"/>
        </w:rPr>
        <w:t>и</w:t>
      </w:r>
      <w:r>
        <w:rPr>
          <w:spacing w:val="-3"/>
          <w:sz w:val="28"/>
        </w:rPr>
        <w:t xml:space="preserve"> </w:t>
      </w:r>
      <w:r>
        <w:rPr>
          <w:sz w:val="28"/>
        </w:rPr>
        <w:t>коррекционной</w:t>
      </w:r>
      <w:r>
        <w:rPr>
          <w:spacing w:val="-3"/>
          <w:sz w:val="28"/>
        </w:rPr>
        <w:t xml:space="preserve"> </w:t>
      </w:r>
      <w:r>
        <w:rPr>
          <w:spacing w:val="-2"/>
          <w:sz w:val="28"/>
        </w:rPr>
        <w:t>работой;</w:t>
      </w:r>
    </w:p>
    <w:p w14:paraId="1CC36FAE">
      <w:pPr>
        <w:pStyle w:val="9"/>
        <w:numPr>
          <w:ilvl w:val="0"/>
          <w:numId w:val="60"/>
        </w:numPr>
        <w:tabs>
          <w:tab w:val="left" w:pos="1132"/>
        </w:tabs>
        <w:spacing w:before="48" w:after="0" w:line="240" w:lineRule="auto"/>
        <w:ind w:left="1132" w:right="0" w:hanging="140"/>
        <w:jc w:val="both"/>
        <w:rPr>
          <w:sz w:val="28"/>
        </w:rPr>
      </w:pPr>
      <w:r>
        <w:rPr>
          <w:sz w:val="28"/>
        </w:rPr>
        <w:t>присутствие</w:t>
      </w:r>
      <w:r>
        <w:rPr>
          <w:spacing w:val="-7"/>
          <w:sz w:val="28"/>
        </w:rPr>
        <w:t xml:space="preserve"> </w:t>
      </w:r>
      <w:r>
        <w:rPr>
          <w:sz w:val="28"/>
        </w:rPr>
        <w:t>во</w:t>
      </w:r>
      <w:r>
        <w:rPr>
          <w:spacing w:val="-4"/>
          <w:sz w:val="28"/>
        </w:rPr>
        <w:t xml:space="preserve"> </w:t>
      </w:r>
      <w:r>
        <w:rPr>
          <w:sz w:val="28"/>
        </w:rPr>
        <w:t>всех</w:t>
      </w:r>
      <w:r>
        <w:rPr>
          <w:spacing w:val="-5"/>
          <w:sz w:val="28"/>
        </w:rPr>
        <w:t xml:space="preserve"> </w:t>
      </w:r>
      <w:r>
        <w:rPr>
          <w:sz w:val="28"/>
        </w:rPr>
        <w:t>элементах</w:t>
      </w:r>
      <w:r>
        <w:rPr>
          <w:spacing w:val="-4"/>
          <w:sz w:val="28"/>
        </w:rPr>
        <w:t xml:space="preserve"> </w:t>
      </w:r>
      <w:r>
        <w:rPr>
          <w:sz w:val="28"/>
        </w:rPr>
        <w:t>жизнедеятельности</w:t>
      </w:r>
      <w:r>
        <w:rPr>
          <w:spacing w:val="-4"/>
          <w:sz w:val="28"/>
        </w:rPr>
        <w:t xml:space="preserve"> </w:t>
      </w:r>
      <w:r>
        <w:rPr>
          <w:spacing w:val="-2"/>
          <w:sz w:val="28"/>
        </w:rPr>
        <w:t>ребенка;</w:t>
      </w:r>
    </w:p>
    <w:p w14:paraId="54A13789">
      <w:pPr>
        <w:pStyle w:val="9"/>
        <w:numPr>
          <w:ilvl w:val="0"/>
          <w:numId w:val="60"/>
        </w:numPr>
        <w:tabs>
          <w:tab w:val="left" w:pos="1132"/>
        </w:tabs>
        <w:spacing w:before="49" w:after="0" w:line="276" w:lineRule="auto"/>
        <w:ind w:left="425" w:right="713" w:firstLine="567"/>
        <w:jc w:val="both"/>
        <w:rPr>
          <w:sz w:val="28"/>
        </w:rPr>
      </w:pPr>
      <w:r>
        <w:rPr>
          <w:sz w:val="28"/>
        </w:rPr>
        <w:t>непрерывный педагогический поиск индивидуальных методов, форм, средств, их сочетаний и взаимодействия;</w:t>
      </w:r>
    </w:p>
    <w:p w14:paraId="4263EC44">
      <w:pPr>
        <w:pStyle w:val="9"/>
        <w:numPr>
          <w:ilvl w:val="0"/>
          <w:numId w:val="60"/>
        </w:numPr>
        <w:tabs>
          <w:tab w:val="left" w:pos="1132"/>
        </w:tabs>
        <w:spacing w:before="0" w:after="0" w:line="276" w:lineRule="auto"/>
        <w:ind w:left="425" w:right="715" w:firstLine="567"/>
        <w:jc w:val="both"/>
        <w:rPr>
          <w:sz w:val="28"/>
        </w:rPr>
      </w:pPr>
      <w:r>
        <w:rPr>
          <w:sz w:val="28"/>
        </w:rPr>
        <w:t>профессиональных возможностей педагога (эрудиция, неординарность личности, его культура, внешний вид, интересы и увлечения)</w:t>
      </w:r>
    </w:p>
    <w:p w14:paraId="5018A4A2">
      <w:pPr>
        <w:pStyle w:val="7"/>
        <w:spacing w:line="276" w:lineRule="auto"/>
        <w:ind w:right="711"/>
      </w:pPr>
      <w:r>
        <w:t xml:space="preserve">Процесс воспитания в </w:t>
      </w:r>
      <w:r>
        <w:rPr>
          <w:spacing w:val="-4"/>
          <w:lang w:val="ru-RU"/>
        </w:rPr>
        <w:t>МБОУ</w:t>
      </w:r>
      <w:r>
        <w:rPr>
          <w:rFonts w:hint="default"/>
          <w:spacing w:val="-4"/>
          <w:lang w:val="ru-RU"/>
        </w:rPr>
        <w:t xml:space="preserve"> «Основная общеобразовательная Курская школа»</w:t>
      </w:r>
      <w:r>
        <w:t xml:space="preserve"> построен с учетом закономерностей воспитательного процесса детей с ОВЗ:</w:t>
      </w:r>
    </w:p>
    <w:p w14:paraId="4B3087D7">
      <w:pPr>
        <w:pStyle w:val="9"/>
        <w:numPr>
          <w:ilvl w:val="0"/>
          <w:numId w:val="61"/>
        </w:numPr>
        <w:tabs>
          <w:tab w:val="left" w:pos="1841"/>
        </w:tabs>
        <w:spacing w:before="0" w:after="0" w:line="276" w:lineRule="auto"/>
        <w:ind w:left="425" w:right="714" w:firstLine="567"/>
        <w:jc w:val="both"/>
        <w:rPr>
          <w:sz w:val="28"/>
        </w:rPr>
      </w:pPr>
      <w:r>
        <w:rPr>
          <w:sz w:val="28"/>
        </w:rPr>
        <w:t>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 Именно педагог создает условия для формирования у воспитанников положительного отношения к участию в воспитательном процессе.</w:t>
      </w:r>
    </w:p>
    <w:p w14:paraId="5421F4D8">
      <w:pPr>
        <w:pStyle w:val="9"/>
        <w:numPr>
          <w:ilvl w:val="0"/>
          <w:numId w:val="61"/>
        </w:numPr>
        <w:tabs>
          <w:tab w:val="left" w:pos="1841"/>
        </w:tabs>
        <w:spacing w:before="0" w:after="0" w:line="276" w:lineRule="auto"/>
        <w:ind w:left="425" w:right="711" w:firstLine="567"/>
        <w:jc w:val="both"/>
        <w:rPr>
          <w:sz w:val="28"/>
        </w:rPr>
      </w:pPr>
      <w:r>
        <w:rPr>
          <w:sz w:val="28"/>
        </w:rPr>
        <w:t>Определяющую для воспитания роль в деятельности имеет</w:t>
      </w:r>
      <w:r>
        <w:rPr>
          <w:spacing w:val="80"/>
          <w:sz w:val="28"/>
        </w:rPr>
        <w:t xml:space="preserve"> </w:t>
      </w:r>
      <w:r>
        <w:rPr>
          <w:sz w:val="28"/>
        </w:rPr>
        <w:t>характер отношений, складывающихся между ребенком и окружающими его людьми.</w:t>
      </w:r>
      <w:r>
        <w:rPr>
          <w:spacing w:val="-2"/>
          <w:sz w:val="28"/>
        </w:rPr>
        <w:t xml:space="preserve"> </w:t>
      </w:r>
      <w:r>
        <w:rPr>
          <w:sz w:val="28"/>
        </w:rPr>
        <w:t>Руководя</w:t>
      </w:r>
      <w:r>
        <w:rPr>
          <w:spacing w:val="80"/>
          <w:w w:val="150"/>
          <w:sz w:val="28"/>
        </w:rPr>
        <w:t xml:space="preserve"> </w:t>
      </w:r>
      <w:r>
        <w:rPr>
          <w:sz w:val="28"/>
        </w:rPr>
        <w:t xml:space="preserve">деятельностью школьника, учитель организует в ней ситуации успеха, доверия и взаимоуважения, которые чувствует каждый </w:t>
      </w:r>
      <w:r>
        <w:rPr>
          <w:spacing w:val="-2"/>
          <w:sz w:val="28"/>
        </w:rPr>
        <w:t>ребенок.</w:t>
      </w:r>
    </w:p>
    <w:p w14:paraId="3A719210">
      <w:pPr>
        <w:pStyle w:val="9"/>
        <w:spacing w:after="0" w:line="276" w:lineRule="auto"/>
        <w:jc w:val="both"/>
        <w:rPr>
          <w:sz w:val="28"/>
        </w:rPr>
        <w:sectPr>
          <w:pgSz w:w="11910" w:h="16840"/>
          <w:pgMar w:top="1040" w:right="425" w:bottom="280" w:left="708" w:header="720" w:footer="720" w:gutter="0"/>
          <w:cols w:space="720" w:num="1"/>
        </w:sectPr>
      </w:pPr>
    </w:p>
    <w:p w14:paraId="5F662B53">
      <w:pPr>
        <w:pStyle w:val="9"/>
        <w:numPr>
          <w:ilvl w:val="0"/>
          <w:numId w:val="61"/>
        </w:numPr>
        <w:tabs>
          <w:tab w:val="left" w:pos="1841"/>
        </w:tabs>
        <w:spacing w:before="76" w:after="0" w:line="276" w:lineRule="auto"/>
        <w:ind w:left="425" w:right="712" w:firstLine="567"/>
        <w:jc w:val="both"/>
        <w:rPr>
          <w:sz w:val="28"/>
        </w:rPr>
      </w:pPr>
      <w:r>
        <w:rPr>
          <w:sz w:val="28"/>
        </w:rPr>
        <w:t xml:space="preserve">Максимальное включение педагога в деятельность ребенка с ОВЗ, соотнесение действий, поступков и поведения потребностям каждого </w:t>
      </w:r>
      <w:r>
        <w:rPr>
          <w:spacing w:val="-2"/>
          <w:sz w:val="28"/>
        </w:rPr>
        <w:t>воспитанника.</w:t>
      </w:r>
    </w:p>
    <w:p w14:paraId="3EC5221A">
      <w:pPr>
        <w:pStyle w:val="9"/>
        <w:numPr>
          <w:ilvl w:val="0"/>
          <w:numId w:val="61"/>
        </w:numPr>
        <w:tabs>
          <w:tab w:val="left" w:pos="1841"/>
        </w:tabs>
        <w:spacing w:before="0" w:after="0" w:line="276" w:lineRule="auto"/>
        <w:ind w:left="425" w:right="711" w:firstLine="567"/>
        <w:jc w:val="both"/>
        <w:rPr>
          <w:sz w:val="28"/>
        </w:rPr>
      </w:pPr>
      <w:r>
        <w:rPr>
          <w:sz w:val="28"/>
        </w:rPr>
        <w:t>Технологии и весь характер воспитания зависят от возрастных, половых и индивидуальных особенностей воспитуемых. Педагог самостоятельно определяет меру собственного участия в деятельности детей. По мере развития ребенка доля участия педагога уменьшается, но не исчезает.</w:t>
      </w:r>
    </w:p>
    <w:p w14:paraId="64C76A03">
      <w:pPr>
        <w:pStyle w:val="7"/>
        <w:spacing w:line="276" w:lineRule="auto"/>
        <w:ind w:right="710"/>
      </w:pPr>
      <w:r>
        <w:t>В</w:t>
      </w:r>
      <w:r>
        <w:rPr>
          <w:spacing w:val="-3"/>
        </w:rPr>
        <w:t xml:space="preserve"> </w:t>
      </w:r>
      <w:r>
        <w:t>воспитательной</w:t>
      </w:r>
      <w:r>
        <w:rPr>
          <w:spacing w:val="-3"/>
        </w:rPr>
        <w:t xml:space="preserve"> </w:t>
      </w:r>
      <w:r>
        <w:t>системе</w:t>
      </w:r>
      <w:r>
        <w:rPr>
          <w:spacing w:val="-3"/>
        </w:rPr>
        <w:t xml:space="preserve"> </w:t>
      </w:r>
      <w:r>
        <w:rPr>
          <w:spacing w:val="-4"/>
          <w:lang w:val="ru-RU"/>
        </w:rPr>
        <w:t>МБОУ</w:t>
      </w:r>
      <w:r>
        <w:rPr>
          <w:rFonts w:hint="default"/>
          <w:spacing w:val="-4"/>
          <w:lang w:val="ru-RU"/>
        </w:rPr>
        <w:t xml:space="preserve"> «Основная общеобразовательная Курская школа»</w:t>
      </w:r>
      <w:r>
        <w:t xml:space="preserve"> ключевую роль играет комплексное и равноценное осуществление трех основных педагогических действий:</w:t>
      </w:r>
    </w:p>
    <w:p w14:paraId="572B0C5A">
      <w:pPr>
        <w:pStyle w:val="9"/>
        <w:numPr>
          <w:ilvl w:val="1"/>
          <w:numId w:val="61"/>
        </w:numPr>
        <w:tabs>
          <w:tab w:val="left" w:pos="1132"/>
        </w:tabs>
        <w:spacing w:before="0" w:after="0" w:line="276" w:lineRule="auto"/>
        <w:ind w:left="425" w:right="713" w:firstLine="567"/>
        <w:jc w:val="both"/>
        <w:rPr>
          <w:sz w:val="28"/>
        </w:rPr>
      </w:pPr>
      <w:r>
        <w:rPr>
          <w:sz w:val="28"/>
        </w:rPr>
        <w:t>вовлечение</w:t>
      </w:r>
      <w:r>
        <w:rPr>
          <w:spacing w:val="-3"/>
          <w:sz w:val="28"/>
        </w:rPr>
        <w:t xml:space="preserve"> </w:t>
      </w:r>
      <w:r>
        <w:rPr>
          <w:sz w:val="28"/>
        </w:rPr>
        <w:t>воспитанников</w:t>
      </w:r>
      <w:r>
        <w:rPr>
          <w:spacing w:val="-3"/>
          <w:sz w:val="28"/>
        </w:rPr>
        <w:t xml:space="preserve"> </w:t>
      </w:r>
      <w:r>
        <w:rPr>
          <w:sz w:val="28"/>
        </w:rPr>
        <w:t>в</w:t>
      </w:r>
      <w:r>
        <w:rPr>
          <w:spacing w:val="-3"/>
          <w:sz w:val="28"/>
        </w:rPr>
        <w:t xml:space="preserve"> </w:t>
      </w:r>
      <w:r>
        <w:rPr>
          <w:sz w:val="28"/>
        </w:rPr>
        <w:t>такие</w:t>
      </w:r>
      <w:r>
        <w:rPr>
          <w:spacing w:val="-3"/>
          <w:sz w:val="28"/>
        </w:rPr>
        <w:t xml:space="preserve"> </w:t>
      </w:r>
      <w:r>
        <w:rPr>
          <w:sz w:val="28"/>
        </w:rPr>
        <w:t>совместные</w:t>
      </w:r>
      <w:r>
        <w:rPr>
          <w:spacing w:val="-3"/>
          <w:sz w:val="28"/>
        </w:rPr>
        <w:t xml:space="preserve"> </w:t>
      </w:r>
      <w:r>
        <w:rPr>
          <w:sz w:val="28"/>
        </w:rPr>
        <w:t>дела,</w:t>
      </w:r>
      <w:r>
        <w:rPr>
          <w:spacing w:val="-3"/>
          <w:sz w:val="28"/>
        </w:rPr>
        <w:t xml:space="preserve"> </w:t>
      </w:r>
      <w:r>
        <w:rPr>
          <w:sz w:val="28"/>
        </w:rPr>
        <w:t>которые</w:t>
      </w:r>
      <w:r>
        <w:rPr>
          <w:spacing w:val="-3"/>
          <w:sz w:val="28"/>
        </w:rPr>
        <w:t xml:space="preserve"> </w:t>
      </w:r>
      <w:r>
        <w:rPr>
          <w:sz w:val="28"/>
        </w:rPr>
        <w:t>отвечают</w:t>
      </w:r>
      <w:r>
        <w:rPr>
          <w:spacing w:val="-3"/>
          <w:sz w:val="28"/>
        </w:rPr>
        <w:t xml:space="preserve"> </w:t>
      </w:r>
      <w:r>
        <w:rPr>
          <w:sz w:val="28"/>
        </w:rPr>
        <w:t>их интересам и потребностям (когнитивная сторона процесса личностного роста);</w:t>
      </w:r>
    </w:p>
    <w:p w14:paraId="008D9975">
      <w:pPr>
        <w:pStyle w:val="9"/>
        <w:numPr>
          <w:ilvl w:val="1"/>
          <w:numId w:val="61"/>
        </w:numPr>
        <w:tabs>
          <w:tab w:val="left" w:pos="1132"/>
        </w:tabs>
        <w:spacing w:before="0" w:after="0" w:line="276" w:lineRule="auto"/>
        <w:ind w:left="425" w:right="713" w:firstLine="567"/>
        <w:jc w:val="both"/>
        <w:rPr>
          <w:sz w:val="28"/>
        </w:rPr>
      </w:pPr>
      <w:r>
        <w:rPr>
          <w:sz w:val="28"/>
        </w:rPr>
        <w:t>создание детско-взрослых общностей, которые объединяют педагога, воспитанников ощущением своей принадлежности к некому общему кругу неформальными</w:t>
      </w:r>
      <w:r>
        <w:rPr>
          <w:spacing w:val="48"/>
          <w:w w:val="150"/>
          <w:sz w:val="28"/>
        </w:rPr>
        <w:t xml:space="preserve">   </w:t>
      </w:r>
      <w:r>
        <w:rPr>
          <w:sz w:val="28"/>
        </w:rPr>
        <w:t>отношениями,</w:t>
      </w:r>
      <w:r>
        <w:rPr>
          <w:spacing w:val="48"/>
          <w:w w:val="150"/>
          <w:sz w:val="28"/>
        </w:rPr>
        <w:t xml:space="preserve">   </w:t>
      </w:r>
      <w:r>
        <w:rPr>
          <w:sz w:val="28"/>
        </w:rPr>
        <w:t>взаимной</w:t>
      </w:r>
      <w:r>
        <w:rPr>
          <w:spacing w:val="48"/>
          <w:w w:val="150"/>
          <w:sz w:val="28"/>
        </w:rPr>
        <w:t xml:space="preserve">   </w:t>
      </w:r>
      <w:r>
        <w:rPr>
          <w:sz w:val="28"/>
        </w:rPr>
        <w:t>симпатией</w:t>
      </w:r>
      <w:r>
        <w:rPr>
          <w:spacing w:val="48"/>
          <w:w w:val="150"/>
          <w:sz w:val="28"/>
        </w:rPr>
        <w:t xml:space="preserve">   </w:t>
      </w:r>
      <w:r>
        <w:rPr>
          <w:spacing w:val="-2"/>
          <w:sz w:val="28"/>
        </w:rPr>
        <w:t>(релационная,</w:t>
      </w:r>
    </w:p>
    <w:p w14:paraId="19D9DAF7">
      <w:pPr>
        <w:pStyle w:val="7"/>
        <w:ind w:firstLine="0"/>
      </w:pPr>
      <w:r>
        <w:t>«отношенческая»</w:t>
      </w:r>
      <w:r>
        <w:rPr>
          <w:spacing w:val="-7"/>
        </w:rPr>
        <w:t xml:space="preserve"> </w:t>
      </w:r>
      <w:r>
        <w:t>сторона</w:t>
      </w:r>
      <w:r>
        <w:rPr>
          <w:spacing w:val="-5"/>
        </w:rPr>
        <w:t xml:space="preserve"> </w:t>
      </w:r>
      <w:r>
        <w:t>процесса</w:t>
      </w:r>
      <w:r>
        <w:rPr>
          <w:spacing w:val="-5"/>
        </w:rPr>
        <w:t xml:space="preserve"> </w:t>
      </w:r>
      <w:r>
        <w:t>личностного</w:t>
      </w:r>
      <w:r>
        <w:rPr>
          <w:spacing w:val="-5"/>
        </w:rPr>
        <w:t xml:space="preserve"> </w:t>
      </w:r>
      <w:r>
        <w:rPr>
          <w:spacing w:val="-2"/>
        </w:rPr>
        <w:t>роста);</w:t>
      </w:r>
    </w:p>
    <w:p w14:paraId="64D5A621">
      <w:pPr>
        <w:pStyle w:val="9"/>
        <w:numPr>
          <w:ilvl w:val="1"/>
          <w:numId w:val="61"/>
        </w:numPr>
        <w:tabs>
          <w:tab w:val="left" w:pos="1132"/>
        </w:tabs>
        <w:spacing w:before="48" w:after="0" w:line="276" w:lineRule="auto"/>
        <w:ind w:left="425" w:right="711" w:firstLine="567"/>
        <w:jc w:val="both"/>
        <w:rPr>
          <w:sz w:val="28"/>
        </w:rPr>
      </w:pPr>
      <w:r>
        <w:rPr>
          <w:sz w:val="28"/>
        </w:rPr>
        <w:t>побуждение детей к приобретению новых для них социально значимых знаний, к развитию социально значимых отношений, к получению опыта осуществления тех или иных социально значимых действий. Именно так взаимодействие педагога и ребенка наполняется ценностно-ориентирующим содержанием (когнитивная сторона процесса личностного роста).</w:t>
      </w:r>
    </w:p>
    <w:p w14:paraId="35508B9C">
      <w:pPr>
        <w:pStyle w:val="7"/>
        <w:ind w:left="1062" w:firstLine="0"/>
        <w:jc w:val="left"/>
      </w:pPr>
      <w:r>
        <w:t>Таким</w:t>
      </w:r>
      <w:r>
        <w:rPr>
          <w:spacing w:val="-4"/>
        </w:rPr>
        <w:t xml:space="preserve"> </w:t>
      </w:r>
      <w:r>
        <w:t>образом,</w:t>
      </w:r>
      <w:r>
        <w:rPr>
          <w:spacing w:val="-3"/>
        </w:rPr>
        <w:t xml:space="preserve"> </w:t>
      </w:r>
      <w:r>
        <w:t>личностный</w:t>
      </w:r>
      <w:r>
        <w:rPr>
          <w:spacing w:val="-3"/>
        </w:rPr>
        <w:t xml:space="preserve"> </w:t>
      </w:r>
      <w:r>
        <w:t>рост</w:t>
      </w:r>
      <w:r>
        <w:rPr>
          <w:spacing w:val="-3"/>
        </w:rPr>
        <w:t xml:space="preserve"> </w:t>
      </w:r>
      <w:r>
        <w:t>ребёнка</w:t>
      </w:r>
      <w:r>
        <w:rPr>
          <w:spacing w:val="-3"/>
        </w:rPr>
        <w:t xml:space="preserve"> </w:t>
      </w:r>
      <w:r>
        <w:t>представляет</w:t>
      </w:r>
      <w:r>
        <w:rPr>
          <w:spacing w:val="-3"/>
        </w:rPr>
        <w:t xml:space="preserve"> </w:t>
      </w:r>
      <w:r>
        <w:t>собой</w:t>
      </w:r>
      <w:r>
        <w:rPr>
          <w:spacing w:val="-3"/>
        </w:rPr>
        <w:t xml:space="preserve"> </w:t>
      </w:r>
      <w:r>
        <w:rPr>
          <w:spacing w:val="-2"/>
        </w:rPr>
        <w:t>процесс:</w:t>
      </w:r>
    </w:p>
    <w:p w14:paraId="06F70589">
      <w:pPr>
        <w:pStyle w:val="9"/>
        <w:numPr>
          <w:ilvl w:val="1"/>
          <w:numId w:val="61"/>
        </w:numPr>
        <w:tabs>
          <w:tab w:val="left" w:pos="1132"/>
        </w:tabs>
        <w:spacing w:before="48" w:after="0" w:line="240" w:lineRule="auto"/>
        <w:ind w:left="1132" w:right="0" w:hanging="140"/>
        <w:jc w:val="left"/>
        <w:rPr>
          <w:sz w:val="28"/>
        </w:rPr>
      </w:pPr>
      <w:r>
        <w:rPr>
          <w:sz w:val="28"/>
        </w:rPr>
        <w:t>усвоения</w:t>
      </w:r>
      <w:r>
        <w:rPr>
          <w:spacing w:val="-3"/>
          <w:sz w:val="28"/>
        </w:rPr>
        <w:t xml:space="preserve"> </w:t>
      </w:r>
      <w:r>
        <w:rPr>
          <w:sz w:val="28"/>
        </w:rPr>
        <w:t>им</w:t>
      </w:r>
      <w:r>
        <w:rPr>
          <w:spacing w:val="-3"/>
          <w:sz w:val="28"/>
        </w:rPr>
        <w:t xml:space="preserve"> </w:t>
      </w:r>
      <w:r>
        <w:rPr>
          <w:sz w:val="28"/>
        </w:rPr>
        <w:t>социально</w:t>
      </w:r>
      <w:r>
        <w:rPr>
          <w:spacing w:val="-3"/>
          <w:sz w:val="28"/>
        </w:rPr>
        <w:t xml:space="preserve"> </w:t>
      </w:r>
      <w:r>
        <w:rPr>
          <w:sz w:val="28"/>
        </w:rPr>
        <w:t>значимых</w:t>
      </w:r>
      <w:r>
        <w:rPr>
          <w:spacing w:val="-3"/>
          <w:sz w:val="28"/>
        </w:rPr>
        <w:t xml:space="preserve"> </w:t>
      </w:r>
      <w:r>
        <w:rPr>
          <w:spacing w:val="-2"/>
          <w:sz w:val="28"/>
        </w:rPr>
        <w:t>знаний;</w:t>
      </w:r>
    </w:p>
    <w:p w14:paraId="65BF53FD">
      <w:pPr>
        <w:pStyle w:val="9"/>
        <w:numPr>
          <w:ilvl w:val="1"/>
          <w:numId w:val="61"/>
        </w:numPr>
        <w:tabs>
          <w:tab w:val="left" w:pos="1132"/>
        </w:tabs>
        <w:spacing w:before="49" w:after="0" w:line="240" w:lineRule="auto"/>
        <w:ind w:left="1132" w:right="0" w:hanging="140"/>
        <w:jc w:val="left"/>
        <w:rPr>
          <w:sz w:val="28"/>
        </w:rPr>
      </w:pPr>
      <w:r>
        <w:rPr>
          <w:sz w:val="28"/>
        </w:rPr>
        <w:t>развития</w:t>
      </w:r>
      <w:r>
        <w:rPr>
          <w:spacing w:val="-3"/>
          <w:sz w:val="28"/>
        </w:rPr>
        <w:t xml:space="preserve"> </w:t>
      </w:r>
      <w:r>
        <w:rPr>
          <w:sz w:val="28"/>
        </w:rPr>
        <w:t>его</w:t>
      </w:r>
      <w:r>
        <w:rPr>
          <w:spacing w:val="-3"/>
          <w:sz w:val="28"/>
        </w:rPr>
        <w:t xml:space="preserve"> </w:t>
      </w:r>
      <w:r>
        <w:rPr>
          <w:sz w:val="28"/>
        </w:rPr>
        <w:t>социально</w:t>
      </w:r>
      <w:r>
        <w:rPr>
          <w:spacing w:val="-3"/>
          <w:sz w:val="28"/>
        </w:rPr>
        <w:t xml:space="preserve"> </w:t>
      </w:r>
      <w:r>
        <w:rPr>
          <w:sz w:val="28"/>
        </w:rPr>
        <w:t>значимых</w:t>
      </w:r>
      <w:r>
        <w:rPr>
          <w:spacing w:val="-3"/>
          <w:sz w:val="28"/>
        </w:rPr>
        <w:t xml:space="preserve"> </w:t>
      </w:r>
      <w:r>
        <w:rPr>
          <w:spacing w:val="-2"/>
          <w:sz w:val="28"/>
        </w:rPr>
        <w:t>отношений;</w:t>
      </w:r>
    </w:p>
    <w:p w14:paraId="7EE9717F">
      <w:pPr>
        <w:pStyle w:val="7"/>
        <w:spacing w:line="276" w:lineRule="auto"/>
        <w:ind w:right="727" w:firstLine="0"/>
        <w:jc w:val="left"/>
      </w:pPr>
      <w:r>
        <w:rPr>
          <w:sz w:val="28"/>
        </w:rPr>
        <w:t>приобретения им опыта осуществления социально значимых действий. Процесс</w:t>
      </w:r>
      <w:r>
        <w:rPr>
          <w:spacing w:val="54"/>
          <w:sz w:val="28"/>
        </w:rPr>
        <w:t xml:space="preserve"> </w:t>
      </w:r>
      <w:r>
        <w:rPr>
          <w:sz w:val="28"/>
        </w:rPr>
        <w:t>воспитания</w:t>
      </w:r>
      <w:r>
        <w:rPr>
          <w:spacing w:val="57"/>
          <w:sz w:val="28"/>
        </w:rPr>
        <w:t xml:space="preserve"> </w:t>
      </w:r>
      <w:r>
        <w:rPr>
          <w:sz w:val="28"/>
        </w:rPr>
        <w:t>в</w:t>
      </w:r>
      <w:r>
        <w:rPr>
          <w:spacing w:val="57"/>
          <w:sz w:val="28"/>
        </w:rPr>
        <w:t xml:space="preserve"> </w:t>
      </w:r>
      <w:r>
        <w:rPr>
          <w:spacing w:val="-4"/>
          <w:lang w:val="ru-RU"/>
        </w:rPr>
        <w:t>МБОУ</w:t>
      </w:r>
      <w:r>
        <w:rPr>
          <w:rFonts w:hint="default"/>
          <w:spacing w:val="-4"/>
          <w:lang w:val="ru-RU"/>
        </w:rPr>
        <w:t xml:space="preserve"> «Основная общеобразовательная Курская школа»</w:t>
      </w:r>
      <w:r>
        <w:t xml:space="preserve"> основывается на следующих принципах взаимодействия педагогов и школьников:</w:t>
      </w:r>
    </w:p>
    <w:p w14:paraId="0ADD6583">
      <w:pPr>
        <w:pStyle w:val="9"/>
        <w:numPr>
          <w:ilvl w:val="1"/>
          <w:numId w:val="61"/>
        </w:numPr>
        <w:tabs>
          <w:tab w:val="left" w:pos="1132"/>
        </w:tabs>
        <w:spacing w:before="0" w:after="0" w:line="276" w:lineRule="auto"/>
        <w:ind w:left="425" w:right="712" w:firstLine="567"/>
        <w:jc w:val="both"/>
        <w:rPr>
          <w:sz w:val="28"/>
        </w:rPr>
      </w:pPr>
      <w:r>
        <w:rPr>
          <w:sz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4290C427">
      <w:pPr>
        <w:pStyle w:val="9"/>
        <w:numPr>
          <w:ilvl w:val="1"/>
          <w:numId w:val="61"/>
        </w:numPr>
        <w:tabs>
          <w:tab w:val="left" w:pos="1132"/>
        </w:tabs>
        <w:spacing w:before="0" w:after="0" w:line="276" w:lineRule="auto"/>
        <w:ind w:left="425" w:right="713" w:firstLine="567"/>
        <w:jc w:val="both"/>
        <w:rPr>
          <w:sz w:val="28"/>
        </w:rPr>
      </w:pPr>
      <w:r>
        <w:rPr>
          <w:sz w:val="28"/>
        </w:rPr>
        <w:t>реализация процесса воспитания главным образом через создание в</w:t>
      </w:r>
      <w:r>
        <w:rPr>
          <w:spacing w:val="40"/>
          <w:sz w:val="28"/>
        </w:rPr>
        <w:t xml:space="preserve"> </w:t>
      </w:r>
      <w:r>
        <w:rPr>
          <w:sz w:val="28"/>
        </w:rPr>
        <w:t>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1033738">
      <w:pPr>
        <w:pStyle w:val="9"/>
        <w:numPr>
          <w:ilvl w:val="1"/>
          <w:numId w:val="61"/>
        </w:numPr>
        <w:tabs>
          <w:tab w:val="left" w:pos="1132"/>
        </w:tabs>
        <w:spacing w:before="0" w:after="0" w:line="276" w:lineRule="auto"/>
        <w:ind w:left="425" w:right="713" w:firstLine="567"/>
        <w:jc w:val="both"/>
        <w:rPr>
          <w:sz w:val="28"/>
        </w:rPr>
      </w:pPr>
      <w:r>
        <w:rPr>
          <w:sz w:val="28"/>
        </w:rPr>
        <w:t>организация основных совместных дел школьников и педагогов, которые отвечали бы интересам и потребностям детей;</w:t>
      </w:r>
    </w:p>
    <w:p w14:paraId="7109A46E">
      <w:pPr>
        <w:pStyle w:val="9"/>
        <w:numPr>
          <w:ilvl w:val="1"/>
          <w:numId w:val="61"/>
        </w:numPr>
        <w:tabs>
          <w:tab w:val="left" w:pos="1132"/>
        </w:tabs>
        <w:spacing w:before="0" w:after="0" w:line="276" w:lineRule="auto"/>
        <w:ind w:left="425" w:right="714" w:firstLine="567"/>
        <w:jc w:val="both"/>
        <w:rPr>
          <w:sz w:val="28"/>
        </w:rPr>
      </w:pPr>
      <w:r>
        <w:rPr>
          <w:sz w:val="28"/>
        </w:rPr>
        <w:t>системность, целесообразность и нешаблонность воспитания как условия его эффективности.</w:t>
      </w:r>
    </w:p>
    <w:p w14:paraId="07A27E27">
      <w:pPr>
        <w:pStyle w:val="9"/>
        <w:spacing w:after="0" w:line="276" w:lineRule="auto"/>
        <w:jc w:val="both"/>
        <w:rPr>
          <w:sz w:val="28"/>
        </w:rPr>
        <w:sectPr>
          <w:pgSz w:w="11910" w:h="16840"/>
          <w:pgMar w:top="1040" w:right="425" w:bottom="280" w:left="708" w:header="720" w:footer="720" w:gutter="0"/>
          <w:cols w:space="720" w:num="1"/>
        </w:sectPr>
      </w:pPr>
    </w:p>
    <w:p w14:paraId="6E9162C5">
      <w:pPr>
        <w:pStyle w:val="7"/>
        <w:spacing w:before="76" w:line="276" w:lineRule="auto"/>
        <w:ind w:right="712"/>
      </w:pPr>
      <w:r>
        <w:t xml:space="preserve">Основными традициями воспитания в </w:t>
      </w:r>
      <w:r>
        <w:rPr>
          <w:spacing w:val="-4"/>
          <w:lang w:val="ru-RU"/>
        </w:rPr>
        <w:t>МБОУ</w:t>
      </w:r>
      <w:r>
        <w:rPr>
          <w:rFonts w:hint="default"/>
          <w:spacing w:val="-4"/>
          <w:lang w:val="ru-RU"/>
        </w:rPr>
        <w:t xml:space="preserve"> «Основная общеобразовательная Курская школа»</w:t>
      </w:r>
      <w:r>
        <w:t xml:space="preserve"> являются следующие:</w:t>
      </w:r>
    </w:p>
    <w:p w14:paraId="15960FFD">
      <w:pPr>
        <w:pStyle w:val="9"/>
        <w:numPr>
          <w:ilvl w:val="1"/>
          <w:numId w:val="61"/>
        </w:numPr>
        <w:tabs>
          <w:tab w:val="left" w:pos="1132"/>
        </w:tabs>
        <w:spacing w:before="0" w:after="0" w:line="276" w:lineRule="auto"/>
        <w:ind w:left="425" w:right="712" w:firstLine="567"/>
        <w:jc w:val="both"/>
        <w:rPr>
          <w:sz w:val="28"/>
        </w:rPr>
      </w:pPr>
      <w:r>
        <w:rPr>
          <w:sz w:val="28"/>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участников воспитательного процесса;</w:t>
      </w:r>
    </w:p>
    <w:p w14:paraId="50A91DA2">
      <w:pPr>
        <w:pStyle w:val="9"/>
        <w:numPr>
          <w:ilvl w:val="1"/>
          <w:numId w:val="61"/>
        </w:numPr>
        <w:tabs>
          <w:tab w:val="left" w:pos="1132"/>
        </w:tabs>
        <w:spacing w:before="0" w:after="0" w:line="276" w:lineRule="auto"/>
        <w:ind w:left="425" w:right="712" w:firstLine="567"/>
        <w:jc w:val="both"/>
        <w:rPr>
          <w:sz w:val="28"/>
        </w:rPr>
      </w:pPr>
      <w:r>
        <w:rPr>
          <w:sz w:val="28"/>
        </w:rPr>
        <w:t>стержнем годового цикла воспитательной работы школы являются общешкольные дела, через которые осуществляется интеграция</w:t>
      </w:r>
      <w:r>
        <w:rPr>
          <w:spacing w:val="40"/>
          <w:sz w:val="28"/>
        </w:rPr>
        <w:t xml:space="preserve"> </w:t>
      </w:r>
      <w:r>
        <w:rPr>
          <w:sz w:val="28"/>
        </w:rPr>
        <w:t>воспитательных усилий педагогов;</w:t>
      </w:r>
    </w:p>
    <w:p w14:paraId="318D3BA6">
      <w:pPr>
        <w:pStyle w:val="9"/>
        <w:numPr>
          <w:ilvl w:val="1"/>
          <w:numId w:val="61"/>
        </w:numPr>
        <w:tabs>
          <w:tab w:val="left" w:pos="1132"/>
        </w:tabs>
        <w:spacing w:before="0" w:after="0" w:line="276" w:lineRule="auto"/>
        <w:ind w:left="425" w:right="710" w:firstLine="567"/>
        <w:jc w:val="both"/>
        <w:rPr>
          <w:sz w:val="28"/>
        </w:rPr>
      </w:pPr>
      <w:r>
        <w:rPr>
          <w:sz w:val="28"/>
        </w:rP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соответствующий возможностям обучающихся;</w:t>
      </w:r>
    </w:p>
    <w:p w14:paraId="471F6197">
      <w:pPr>
        <w:pStyle w:val="9"/>
        <w:numPr>
          <w:ilvl w:val="1"/>
          <w:numId w:val="61"/>
        </w:numPr>
        <w:tabs>
          <w:tab w:val="left" w:pos="1132"/>
        </w:tabs>
        <w:spacing w:before="0" w:after="0" w:line="276" w:lineRule="auto"/>
        <w:ind w:left="425" w:right="713" w:firstLine="567"/>
        <w:jc w:val="both"/>
        <w:rPr>
          <w:sz w:val="28"/>
        </w:rPr>
      </w:pPr>
      <w:r>
        <w:rPr>
          <w:sz w:val="28"/>
        </w:rPr>
        <w:t>в школе создаются такие условия, при которых по мере взросления ребенка с ограниченными возможностями здоровья увеличивается и его роль в совместных делах (от пассивного наблюдателя до организатора);</w:t>
      </w:r>
    </w:p>
    <w:p w14:paraId="5A773A4F">
      <w:pPr>
        <w:pStyle w:val="9"/>
        <w:numPr>
          <w:ilvl w:val="1"/>
          <w:numId w:val="61"/>
        </w:numPr>
        <w:tabs>
          <w:tab w:val="left" w:pos="1132"/>
        </w:tabs>
        <w:spacing w:before="0" w:after="0" w:line="276" w:lineRule="auto"/>
        <w:ind w:left="425" w:right="713" w:firstLine="567"/>
        <w:jc w:val="both"/>
        <w:rPr>
          <w:sz w:val="28"/>
        </w:rPr>
      </w:pPr>
      <w:r>
        <w:rPr>
          <w:sz w:val="28"/>
        </w:rPr>
        <w:t>в проведении общешкольных дел отсутствует соревновательность между классами, а поощряется конструктивное межклассное и межвозрастное взаимодействие школьников, а также их социальная активность;</w:t>
      </w:r>
    </w:p>
    <w:p w14:paraId="3AD841F5">
      <w:pPr>
        <w:pStyle w:val="9"/>
        <w:numPr>
          <w:ilvl w:val="1"/>
          <w:numId w:val="61"/>
        </w:numPr>
        <w:tabs>
          <w:tab w:val="left" w:pos="1132"/>
        </w:tabs>
        <w:spacing w:before="0" w:after="0" w:line="276" w:lineRule="auto"/>
        <w:ind w:left="425" w:right="711" w:firstLine="567"/>
        <w:jc w:val="both"/>
        <w:rPr>
          <w:sz w:val="28"/>
        </w:rPr>
      </w:pPr>
      <w:r>
        <w:rPr>
          <w:sz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7D6C218">
      <w:pPr>
        <w:pStyle w:val="9"/>
        <w:numPr>
          <w:ilvl w:val="1"/>
          <w:numId w:val="61"/>
        </w:numPr>
        <w:tabs>
          <w:tab w:val="left" w:pos="1132"/>
        </w:tabs>
        <w:spacing w:before="0" w:after="0" w:line="276" w:lineRule="auto"/>
        <w:ind w:left="425" w:right="711" w:firstLine="567"/>
        <w:jc w:val="both"/>
        <w:rPr>
          <w:sz w:val="28"/>
        </w:rPr>
      </w:pPr>
      <w:r>
        <w:rPr>
          <w:sz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0BF93B9">
      <w:pPr>
        <w:pStyle w:val="7"/>
        <w:ind w:left="0" w:firstLine="0"/>
        <w:jc w:val="left"/>
      </w:pPr>
    </w:p>
    <w:p w14:paraId="4C0BFA88">
      <w:pPr>
        <w:pStyle w:val="3"/>
        <w:numPr>
          <w:ilvl w:val="1"/>
          <w:numId w:val="55"/>
        </w:numPr>
        <w:tabs>
          <w:tab w:val="left" w:pos="915"/>
          <w:tab w:val="left" w:pos="1276"/>
        </w:tabs>
        <w:spacing w:before="0" w:after="0" w:line="570" w:lineRule="atLeast"/>
        <w:ind w:left="1276" w:right="2442" w:hanging="851"/>
        <w:jc w:val="both"/>
      </w:pPr>
      <w:r>
        <w:t>Виды,</w:t>
      </w:r>
      <w:r>
        <w:rPr>
          <w:spacing w:val="-8"/>
        </w:rPr>
        <w:t xml:space="preserve"> </w:t>
      </w:r>
      <w:r>
        <w:t>формы</w:t>
      </w:r>
      <w:r>
        <w:rPr>
          <w:spacing w:val="-8"/>
        </w:rPr>
        <w:t xml:space="preserve"> </w:t>
      </w:r>
      <w:r>
        <w:t>и</w:t>
      </w:r>
      <w:r>
        <w:rPr>
          <w:spacing w:val="-8"/>
        </w:rPr>
        <w:t xml:space="preserve"> </w:t>
      </w:r>
      <w:r>
        <w:t>содержание</w:t>
      </w:r>
      <w:r>
        <w:rPr>
          <w:spacing w:val="-8"/>
        </w:rPr>
        <w:t xml:space="preserve"> </w:t>
      </w:r>
      <w:r>
        <w:t>воспитательной</w:t>
      </w:r>
      <w:r>
        <w:rPr>
          <w:spacing w:val="-8"/>
        </w:rPr>
        <w:t xml:space="preserve"> </w:t>
      </w:r>
      <w:r>
        <w:t>деятельности Модуль «Урочная деятельность»</w:t>
      </w:r>
    </w:p>
    <w:p w14:paraId="25BBC0B5">
      <w:pPr>
        <w:pStyle w:val="7"/>
        <w:ind w:right="712" w:firstLine="851"/>
      </w:pPr>
      <w:r>
        <w:t>Виды и формы деятельности на уровне воспитательной работы с группой обучающихся, объединенной в класс:</w:t>
      </w:r>
    </w:p>
    <w:p w14:paraId="78F16DA9">
      <w:pPr>
        <w:pStyle w:val="7"/>
        <w:ind w:right="711" w:firstLine="851"/>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w:t>
      </w:r>
      <w:r>
        <w:rPr>
          <w:spacing w:val="40"/>
        </w:rPr>
        <w:t xml:space="preserve"> </w:t>
      </w:r>
      <w:r>
        <w:t>через подбор соответствующих текстов для чтения, задач для решения, проблемных ситуаций для обсуждения в классе;</w:t>
      </w:r>
    </w:p>
    <w:p w14:paraId="30DD8268">
      <w:pPr>
        <w:pStyle w:val="7"/>
        <w:ind w:right="712" w:firstLine="851"/>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w:t>
      </w:r>
      <w:r>
        <w:rPr>
          <w:spacing w:val="54"/>
          <w:w w:val="150"/>
        </w:rPr>
        <w:t xml:space="preserve"> </w:t>
      </w:r>
      <w:r>
        <w:t>помогает</w:t>
      </w:r>
      <w:r>
        <w:rPr>
          <w:spacing w:val="57"/>
          <w:w w:val="150"/>
        </w:rPr>
        <w:t xml:space="preserve"> </w:t>
      </w:r>
      <w:r>
        <w:t>обучающимся</w:t>
      </w:r>
      <w:r>
        <w:rPr>
          <w:spacing w:val="57"/>
          <w:w w:val="150"/>
        </w:rPr>
        <w:t xml:space="preserve"> </w:t>
      </w:r>
      <w:r>
        <w:t>получить</w:t>
      </w:r>
      <w:r>
        <w:rPr>
          <w:spacing w:val="57"/>
          <w:w w:val="150"/>
        </w:rPr>
        <w:t xml:space="preserve"> </w:t>
      </w:r>
      <w:r>
        <w:t>опыт</w:t>
      </w:r>
      <w:r>
        <w:rPr>
          <w:spacing w:val="57"/>
          <w:w w:val="150"/>
        </w:rPr>
        <w:t xml:space="preserve"> </w:t>
      </w:r>
      <w:r>
        <w:t>взаимодействия</w:t>
      </w:r>
      <w:r>
        <w:rPr>
          <w:spacing w:val="57"/>
          <w:w w:val="150"/>
        </w:rPr>
        <w:t xml:space="preserve"> </w:t>
      </w:r>
      <w:r>
        <w:t>с</w:t>
      </w:r>
      <w:r>
        <w:rPr>
          <w:spacing w:val="57"/>
          <w:w w:val="150"/>
        </w:rPr>
        <w:t xml:space="preserve"> </w:t>
      </w:r>
      <w:r>
        <w:rPr>
          <w:spacing w:val="-2"/>
        </w:rPr>
        <w:t>другими</w:t>
      </w:r>
    </w:p>
    <w:p w14:paraId="21B62945">
      <w:pPr>
        <w:pStyle w:val="7"/>
        <w:spacing w:after="0"/>
        <w:sectPr>
          <w:pgSz w:w="11910" w:h="16840"/>
          <w:pgMar w:top="1040" w:right="425" w:bottom="280" w:left="708" w:header="720" w:footer="720" w:gutter="0"/>
          <w:cols w:space="720" w:num="1"/>
        </w:sectPr>
      </w:pPr>
    </w:p>
    <w:p w14:paraId="790ECD89">
      <w:pPr>
        <w:pStyle w:val="7"/>
        <w:spacing w:before="76"/>
        <w:ind w:right="712" w:firstLine="0"/>
      </w:pPr>
      <w:r>
        <w:t>обучающимися. Следует отметить, что особые образовательные потребности обучающихся с умственной отсталостью, а также индивидуальные</w:t>
      </w:r>
      <w:r>
        <w:rPr>
          <w:spacing w:val="40"/>
        </w:rPr>
        <w:t xml:space="preserve"> </w:t>
      </w:r>
      <w:r>
        <w:t>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54A0B8D7">
      <w:pPr>
        <w:pStyle w:val="7"/>
        <w:ind w:right="711" w:firstLine="851"/>
      </w:pPr>
      <w: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w:t>
      </w:r>
      <w:r>
        <w:rPr>
          <w:spacing w:val="-2"/>
        </w:rPr>
        <w:t>сети");</w:t>
      </w:r>
    </w:p>
    <w:p w14:paraId="100E83BD">
      <w:pPr>
        <w:pStyle w:val="7"/>
        <w:ind w:right="712" w:firstLine="851"/>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w:t>
      </w:r>
      <w:r>
        <w:rPr>
          <w:spacing w:val="80"/>
        </w:rPr>
        <w:t xml:space="preserve"> </w:t>
      </w:r>
      <w:r>
        <w:rPr>
          <w:spacing w:val="-2"/>
        </w:rPr>
        <w:t>отношения;</w:t>
      </w:r>
    </w:p>
    <w:p w14:paraId="25DE01A6">
      <w:pPr>
        <w:pStyle w:val="7"/>
        <w:ind w:right="712" w:firstLine="851"/>
      </w:pPr>
      <w:r>
        <w:t>использование на уроке адекватных коммуникативных и коммуникационных (цифровых) технологий, отвечающих особым</w:t>
      </w:r>
      <w:r>
        <w:rPr>
          <w:spacing w:val="40"/>
        </w:rPr>
        <w:t xml:space="preserve"> </w:t>
      </w:r>
      <w:r>
        <w:t>потребностям и возможностям обучающихся с умственной отсталостью;</w:t>
      </w:r>
    </w:p>
    <w:p w14:paraId="40897926">
      <w:pPr>
        <w:pStyle w:val="7"/>
        <w:ind w:right="713" w:firstLine="851"/>
      </w:pPr>
      <w:r>
        <w:t xml:space="preserve">организация взаимопомощи обучающихся друг другу в рамках урочной </w:t>
      </w:r>
      <w:r>
        <w:rPr>
          <w:spacing w:val="-2"/>
        </w:rPr>
        <w:t>деятельности.</w:t>
      </w:r>
    </w:p>
    <w:p w14:paraId="05DD21A1">
      <w:pPr>
        <w:pStyle w:val="7"/>
        <w:ind w:right="712" w:firstLine="851"/>
      </w:pPr>
      <w: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2695A9D0">
      <w:pPr>
        <w:pStyle w:val="7"/>
        <w:ind w:right="712" w:firstLine="851"/>
      </w:pPr>
      <w:r>
        <w:t>ведение совместных "педагогических дневников", "методических копилок", например, в виде таблиц или папок, открытых для взаимного</w:t>
      </w:r>
      <w:r>
        <w:rPr>
          <w:spacing w:val="40"/>
        </w:rPr>
        <w:t xml:space="preserve"> </w:t>
      </w:r>
      <w:r>
        <w:t xml:space="preserve">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w:t>
      </w:r>
      <w:r>
        <w:rPr>
          <w:spacing w:val="-2"/>
        </w:rPr>
        <w:t>обучающихся;</w:t>
      </w:r>
    </w:p>
    <w:p w14:paraId="10041E1A">
      <w:pPr>
        <w:pStyle w:val="7"/>
        <w:ind w:right="712" w:firstLine="851"/>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 развивающего профиля в рамках решения воспитательных и коррекционно-развивающих задач;</w:t>
      </w:r>
    </w:p>
    <w:p w14:paraId="178177A7">
      <w:pPr>
        <w:pStyle w:val="7"/>
        <w:ind w:right="714" w:firstLine="851"/>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w:t>
      </w:r>
      <w:r>
        <w:rPr>
          <w:spacing w:val="53"/>
        </w:rPr>
        <w:t xml:space="preserve"> </w:t>
      </w:r>
      <w:r>
        <w:t>образования</w:t>
      </w:r>
      <w:r>
        <w:rPr>
          <w:spacing w:val="53"/>
        </w:rPr>
        <w:t xml:space="preserve"> </w:t>
      </w:r>
      <w:r>
        <w:t>(посещение</w:t>
      </w:r>
      <w:r>
        <w:rPr>
          <w:spacing w:val="53"/>
        </w:rPr>
        <w:t xml:space="preserve"> </w:t>
      </w:r>
      <w:r>
        <w:t>кружков,</w:t>
      </w:r>
      <w:r>
        <w:rPr>
          <w:spacing w:val="54"/>
        </w:rPr>
        <w:t xml:space="preserve"> </w:t>
      </w:r>
      <w:r>
        <w:t>студий,</w:t>
      </w:r>
      <w:r>
        <w:rPr>
          <w:spacing w:val="53"/>
        </w:rPr>
        <w:t xml:space="preserve"> </w:t>
      </w:r>
      <w:r>
        <w:t>секций</w:t>
      </w:r>
      <w:r>
        <w:rPr>
          <w:spacing w:val="53"/>
        </w:rPr>
        <w:t xml:space="preserve"> </w:t>
      </w:r>
      <w:r>
        <w:t>в</w:t>
      </w:r>
      <w:r>
        <w:rPr>
          <w:spacing w:val="54"/>
        </w:rPr>
        <w:t xml:space="preserve"> </w:t>
      </w:r>
      <w:r>
        <w:rPr>
          <w:spacing w:val="-2"/>
        </w:rPr>
        <w:t>рамках</w:t>
      </w:r>
    </w:p>
    <w:p w14:paraId="64CF3959">
      <w:pPr>
        <w:pStyle w:val="7"/>
        <w:spacing w:after="0"/>
        <w:sectPr>
          <w:pgSz w:w="11910" w:h="16840"/>
          <w:pgMar w:top="1040" w:right="425" w:bottom="280" w:left="708" w:header="720" w:footer="720" w:gutter="0"/>
          <w:cols w:space="720" w:num="1"/>
        </w:sectPr>
      </w:pPr>
    </w:p>
    <w:p w14:paraId="493B6D69">
      <w:pPr>
        <w:pStyle w:val="7"/>
        <w:spacing w:before="76"/>
        <w:ind w:right="713" w:firstLine="0"/>
      </w:pPr>
      <w:r>
        <w:t>технической, естественно-научной, физкультурно-спортивной, туристко- краеведческой и социально-гуманитарной направленностях).</w:t>
      </w:r>
    </w:p>
    <w:p w14:paraId="471C498C">
      <w:pPr>
        <w:pStyle w:val="7"/>
        <w:ind w:right="712" w:firstLine="851"/>
      </w:pPr>
      <w: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 викторина, урок в форме "Литературно-художественной гостиной", урок- спортивное соревнование).</w:t>
      </w:r>
    </w:p>
    <w:p w14:paraId="49CBE0F9">
      <w:pPr>
        <w:pStyle w:val="3"/>
        <w:spacing w:before="322"/>
        <w:ind w:left="1276"/>
      </w:pPr>
      <w:r>
        <w:t>Модуль</w:t>
      </w:r>
      <w:r>
        <w:rPr>
          <w:spacing w:val="-4"/>
        </w:rPr>
        <w:t xml:space="preserve"> </w:t>
      </w:r>
      <w:r>
        <w:t>«Внеурочная</w:t>
      </w:r>
      <w:r>
        <w:rPr>
          <w:spacing w:val="-4"/>
        </w:rPr>
        <w:t xml:space="preserve"> </w:t>
      </w:r>
      <w:r>
        <w:rPr>
          <w:spacing w:val="-2"/>
        </w:rPr>
        <w:t>деятельность»</w:t>
      </w:r>
    </w:p>
    <w:p w14:paraId="721E71F6">
      <w:pPr>
        <w:pStyle w:val="7"/>
        <w:spacing w:before="248"/>
        <w:ind w:right="715" w:firstLine="851"/>
      </w:pPr>
      <w:r>
        <w:t>Воспитание на занятиях школьных курсов внеурочной деятельности и дополнительного образования осуществляется через:</w:t>
      </w:r>
    </w:p>
    <w:p w14:paraId="6D02EE20">
      <w:pPr>
        <w:pStyle w:val="7"/>
        <w:ind w:right="711" w:firstLine="851"/>
      </w:pPr>
      <w:r>
        <w:t>вовлечение</w:t>
      </w:r>
      <w:r>
        <w:rPr>
          <w:spacing w:val="-2"/>
        </w:rPr>
        <w:t xml:space="preserve"> </w:t>
      </w:r>
      <w:r>
        <w:t>школьников</w:t>
      </w:r>
      <w:r>
        <w:rPr>
          <w:spacing w:val="-2"/>
        </w:rPr>
        <w:t xml:space="preserve"> </w:t>
      </w:r>
      <w:r>
        <w:t>в</w:t>
      </w:r>
      <w:r>
        <w:rPr>
          <w:spacing w:val="-2"/>
        </w:rPr>
        <w:t xml:space="preserve"> </w:t>
      </w:r>
      <w:r>
        <w:t>интересную</w:t>
      </w:r>
      <w:r>
        <w:rPr>
          <w:spacing w:val="-2"/>
        </w:rPr>
        <w:t xml:space="preserve"> </w:t>
      </w:r>
      <w:r>
        <w:t>и</w:t>
      </w:r>
      <w:r>
        <w:rPr>
          <w:spacing w:val="-2"/>
        </w:rPr>
        <w:t xml:space="preserve"> </w:t>
      </w:r>
      <w:r>
        <w:t>полезную</w:t>
      </w:r>
      <w:r>
        <w:rPr>
          <w:spacing w:val="-2"/>
        </w:rPr>
        <w:t xml:space="preserve"> </w:t>
      </w:r>
      <w:r>
        <w:t>для</w:t>
      </w:r>
      <w:r>
        <w:rPr>
          <w:spacing w:val="-2"/>
        </w:rPr>
        <w:t xml:space="preserve"> </w:t>
      </w:r>
      <w:r>
        <w:t>них</w:t>
      </w:r>
      <w:r>
        <w:rPr>
          <w:spacing w:val="-2"/>
        </w:rPr>
        <w:t xml:space="preserve"> </w:t>
      </w:r>
      <w: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05B11D4">
      <w:pPr>
        <w:pStyle w:val="7"/>
        <w:ind w:right="711" w:firstLine="851"/>
      </w:pPr>
      <w:r>
        <w:t>формирование в кружках, секциях, клубах, студиях и т.п. детско- взрослых общностей, которые объединяют детей и педагогов общими позитивными эмоциями и доверительными отношениями друг к другу;</w:t>
      </w:r>
    </w:p>
    <w:p w14:paraId="7C738CAF">
      <w:pPr>
        <w:pStyle w:val="7"/>
        <w:ind w:right="710" w:firstLine="851"/>
      </w:pPr>
      <w:r>
        <w:t>создание в детских объединениях традиций, задающих их членам определенные социально значимые формы поведения;</w:t>
      </w:r>
    </w:p>
    <w:p w14:paraId="3ADE320C">
      <w:pPr>
        <w:pStyle w:val="7"/>
        <w:ind w:right="712" w:firstLine="851"/>
      </w:pPr>
      <w:r>
        <w:t>поддержку в детских объединениях школьников для установки на сохранение и поддержание накопленных социально значимых традиций;</w:t>
      </w:r>
    </w:p>
    <w:p w14:paraId="4452CBF7">
      <w:pPr>
        <w:pStyle w:val="7"/>
        <w:ind w:left="1276" w:firstLine="0"/>
      </w:pPr>
      <w:r>
        <w:t>поощрение</w:t>
      </w:r>
      <w:r>
        <w:rPr>
          <w:spacing w:val="-6"/>
        </w:rPr>
        <w:t xml:space="preserve"> </w:t>
      </w:r>
      <w:r>
        <w:t>педагогами</w:t>
      </w:r>
      <w:r>
        <w:rPr>
          <w:spacing w:val="-3"/>
        </w:rPr>
        <w:t xml:space="preserve"> </w:t>
      </w:r>
      <w:r>
        <w:t>детских</w:t>
      </w:r>
      <w:r>
        <w:rPr>
          <w:spacing w:val="-3"/>
        </w:rPr>
        <w:t xml:space="preserve"> </w:t>
      </w:r>
      <w:r>
        <w:t>инициатив</w:t>
      </w:r>
      <w:r>
        <w:rPr>
          <w:spacing w:val="-4"/>
        </w:rPr>
        <w:t xml:space="preserve"> </w:t>
      </w:r>
      <w:r>
        <w:t>и</w:t>
      </w:r>
      <w:r>
        <w:rPr>
          <w:spacing w:val="-3"/>
        </w:rPr>
        <w:t xml:space="preserve"> </w:t>
      </w:r>
      <w:r>
        <w:t>детского</w:t>
      </w:r>
      <w:r>
        <w:rPr>
          <w:spacing w:val="-3"/>
        </w:rPr>
        <w:t xml:space="preserve"> </w:t>
      </w:r>
      <w:r>
        <w:rPr>
          <w:spacing w:val="-2"/>
        </w:rPr>
        <w:t>соуправления.</w:t>
      </w:r>
    </w:p>
    <w:p w14:paraId="25224B53">
      <w:pPr>
        <w:pStyle w:val="7"/>
        <w:ind w:right="711" w:firstLine="851"/>
      </w:pPr>
      <w:r>
        <w:t>Реализация воспитательного потенциала курсов внеурочной деятельности происходит в рамках следующих ее видов, выбранных школьниками. Деятельность педагогов в рамках модуля направлена на достижение результатов освоения АООП.</w:t>
      </w:r>
    </w:p>
    <w:p w14:paraId="6A91A642">
      <w:pPr>
        <w:pStyle w:val="7"/>
        <w:ind w:right="712" w:firstLine="851"/>
      </w:pPr>
      <w:r>
        <w:t>К основным направлениям внеурочной деятельности относятся: коррекционно- развивающее, духовно-нравственное, спортивно- оздоровительное, общекультурное, социальное.</w:t>
      </w:r>
    </w:p>
    <w:p w14:paraId="5B21958B">
      <w:pPr>
        <w:pStyle w:val="7"/>
        <w:ind w:right="714" w:firstLine="851"/>
      </w:pPr>
      <w:r>
        <w:t>Коррекционно-развивающее направление. Курсы направлены на преодоление и/или снижение проявлений отклонений в развитии школьников с ОВЗ, испытывающих трудности в обучении и социальной адаптации в целом:</w:t>
      </w:r>
    </w:p>
    <w:p w14:paraId="243BD011">
      <w:pPr>
        <w:pStyle w:val="7"/>
        <w:ind w:right="713" w:firstLine="851"/>
      </w:pPr>
      <w:r>
        <w:t>«Развитие психомоторных и сенсорных процессов»,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расширение представлений об окружающем мире посредством сенсорных эталонов.</w:t>
      </w:r>
    </w:p>
    <w:p w14:paraId="79562F7D">
      <w:pPr>
        <w:pStyle w:val="7"/>
        <w:ind w:right="713" w:firstLine="851"/>
      </w:pPr>
      <w:r>
        <w:t>«Логопедические занятия» учит взаимодействовать в социуме с окружающими и воспринимать информацию посредством доступных способов коммуникации (мимика, жестикуляция, устная и письменная речь).</w:t>
      </w:r>
    </w:p>
    <w:p w14:paraId="3974A203">
      <w:pPr>
        <w:pStyle w:val="7"/>
        <w:spacing w:after="0"/>
        <w:sectPr>
          <w:pgSz w:w="11910" w:h="16840"/>
          <w:pgMar w:top="1040" w:right="425" w:bottom="280" w:left="708" w:header="720" w:footer="720" w:gutter="0"/>
          <w:cols w:space="720" w:num="1"/>
        </w:sectPr>
      </w:pPr>
    </w:p>
    <w:p w14:paraId="690BBAEA">
      <w:pPr>
        <w:pStyle w:val="7"/>
        <w:spacing w:before="76"/>
        <w:ind w:right="711" w:firstLine="851"/>
      </w:pPr>
      <w:r>
        <w:t>«Ритмика» помогает привить ребенку необходимые двигательные навыки, культуру общения между собой и окружающими, чувствовать и ощущать музыкальный ритм.</w:t>
      </w:r>
    </w:p>
    <w:p w14:paraId="2000A68E">
      <w:pPr>
        <w:pStyle w:val="7"/>
        <w:ind w:right="711" w:firstLine="851"/>
      </w:pPr>
      <w:r>
        <w:t>«Двигательное развитие», «Лечебная физкультура» формируют у обучающихся устойчивые мотивы и потребности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739428F7">
      <w:pPr>
        <w:pStyle w:val="7"/>
        <w:ind w:right="712" w:firstLine="851"/>
      </w:pPr>
      <w:r>
        <w:t>«Сенсорное развитие» направлено на формирование у детей перцептивных</w:t>
      </w:r>
      <w:r>
        <w:rPr>
          <w:spacing w:val="-2"/>
        </w:rPr>
        <w:t xml:space="preserve"> </w:t>
      </w:r>
      <w:r>
        <w:t>действий:</w:t>
      </w:r>
      <w:r>
        <w:rPr>
          <w:spacing w:val="-2"/>
        </w:rPr>
        <w:t xml:space="preserve"> </w:t>
      </w:r>
      <w:r>
        <w:t>рассматривание,</w:t>
      </w:r>
      <w:r>
        <w:rPr>
          <w:spacing w:val="-2"/>
        </w:rPr>
        <w:t xml:space="preserve"> </w:t>
      </w:r>
      <w:r>
        <w:t>выслушивание,</w:t>
      </w:r>
      <w:r>
        <w:rPr>
          <w:spacing w:val="-2"/>
        </w:rPr>
        <w:t xml:space="preserve"> </w:t>
      </w:r>
      <w:r>
        <w:t>ощупывание,</w:t>
      </w:r>
      <w:r>
        <w:rPr>
          <w:spacing w:val="-2"/>
        </w:rPr>
        <w:t xml:space="preserve"> </w:t>
      </w:r>
      <w:r>
        <w:t>а</w:t>
      </w:r>
      <w:r>
        <w:rPr>
          <w:spacing w:val="-2"/>
        </w:rPr>
        <w:t xml:space="preserve"> </w:t>
      </w:r>
      <w:r>
        <w:t>так</w:t>
      </w:r>
      <w:r>
        <w:rPr>
          <w:spacing w:val="-2"/>
        </w:rPr>
        <w:t xml:space="preserve"> </w:t>
      </w:r>
      <w:r>
        <w:t>же на обеспечение освоения системы сенсорных эталонов, что позволяет систематизировать и обобщать полученные умения и навыки;</w:t>
      </w:r>
    </w:p>
    <w:p w14:paraId="5E23EA55">
      <w:pPr>
        <w:pStyle w:val="7"/>
        <w:ind w:right="713" w:firstLine="851"/>
      </w:pPr>
      <w:r>
        <w:t xml:space="preserve">«Предметно-практическая деятельность» помогает формировать целенаправленные произвольные действия с различными предметами и </w:t>
      </w:r>
      <w:r>
        <w:rPr>
          <w:spacing w:val="-2"/>
        </w:rPr>
        <w:t>материалами.</w:t>
      </w:r>
    </w:p>
    <w:p w14:paraId="75EBAF1A">
      <w:pPr>
        <w:pStyle w:val="7"/>
        <w:ind w:left="1133" w:right="712" w:firstLine="143"/>
      </w:pPr>
      <w:r>
        <w:t>«Альтернативная</w:t>
      </w:r>
      <w:r>
        <w:rPr>
          <w:spacing w:val="80"/>
          <w:w w:val="150"/>
        </w:rPr>
        <w:t xml:space="preserve">  </w:t>
      </w:r>
      <w:r>
        <w:t>коммуникация»</w:t>
      </w:r>
      <w:r>
        <w:rPr>
          <w:spacing w:val="80"/>
        </w:rPr>
        <w:t xml:space="preserve"> </w:t>
      </w:r>
      <w:r>
        <w:t>предполагает</w:t>
      </w:r>
      <w:r>
        <w:rPr>
          <w:spacing w:val="80"/>
        </w:rPr>
        <w:t xml:space="preserve">  </w:t>
      </w:r>
      <w:r>
        <w:t>освоение доступных</w:t>
      </w:r>
      <w:r>
        <w:rPr>
          <w:spacing w:val="42"/>
        </w:rPr>
        <w:t xml:space="preserve"> </w:t>
      </w:r>
      <w:r>
        <w:t>средств</w:t>
      </w:r>
      <w:r>
        <w:rPr>
          <w:spacing w:val="56"/>
        </w:rPr>
        <w:t xml:space="preserve"> </w:t>
      </w:r>
      <w:r>
        <w:t>невербальной</w:t>
      </w:r>
      <w:r>
        <w:rPr>
          <w:spacing w:val="55"/>
        </w:rPr>
        <w:t xml:space="preserve"> </w:t>
      </w:r>
      <w:r>
        <w:t>коммуникации,</w:t>
      </w:r>
      <w:r>
        <w:rPr>
          <w:spacing w:val="55"/>
        </w:rPr>
        <w:t xml:space="preserve"> </w:t>
      </w:r>
      <w:r>
        <w:t>освоение</w:t>
      </w:r>
      <w:r>
        <w:rPr>
          <w:spacing w:val="56"/>
        </w:rPr>
        <w:t xml:space="preserve"> </w:t>
      </w:r>
      <w:r>
        <w:rPr>
          <w:spacing w:val="-2"/>
        </w:rPr>
        <w:t>технических</w:t>
      </w:r>
    </w:p>
    <w:p w14:paraId="5053DB7E">
      <w:pPr>
        <w:pStyle w:val="7"/>
        <w:ind w:firstLine="0"/>
      </w:pPr>
      <w:r>
        <w:t>коммуникативных</w:t>
      </w:r>
      <w:r>
        <w:rPr>
          <w:spacing w:val="-8"/>
        </w:rPr>
        <w:t xml:space="preserve"> </w:t>
      </w:r>
      <w:r>
        <w:rPr>
          <w:spacing w:val="-2"/>
        </w:rPr>
        <w:t>устройств.</w:t>
      </w:r>
    </w:p>
    <w:p w14:paraId="1BB3D95E">
      <w:pPr>
        <w:pStyle w:val="7"/>
        <w:ind w:left="1133" w:right="714" w:firstLine="143"/>
      </w:pPr>
      <w:r>
        <w:t>«Социально-бытовая ориентировка»,</w:t>
      </w:r>
      <w:r>
        <w:rPr>
          <w:spacing w:val="80"/>
        </w:rPr>
        <w:t xml:space="preserve">  </w:t>
      </w:r>
      <w:r>
        <w:t>ориентирован</w:t>
      </w:r>
      <w:r>
        <w:rPr>
          <w:spacing w:val="80"/>
          <w:w w:val="150"/>
        </w:rPr>
        <w:t xml:space="preserve">  </w:t>
      </w:r>
      <w:r>
        <w:t>на формирование</w:t>
      </w:r>
      <w:r>
        <w:rPr>
          <w:spacing w:val="36"/>
        </w:rPr>
        <w:t xml:space="preserve"> </w:t>
      </w:r>
      <w:r>
        <w:t>у</w:t>
      </w:r>
      <w:r>
        <w:rPr>
          <w:spacing w:val="36"/>
        </w:rPr>
        <w:t xml:space="preserve"> </w:t>
      </w:r>
      <w:r>
        <w:t>обучающихся</w:t>
      </w:r>
      <w:r>
        <w:rPr>
          <w:spacing w:val="36"/>
        </w:rPr>
        <w:t xml:space="preserve"> </w:t>
      </w:r>
      <w:r>
        <w:t>системы</w:t>
      </w:r>
      <w:r>
        <w:rPr>
          <w:spacing w:val="36"/>
        </w:rPr>
        <w:t xml:space="preserve"> </w:t>
      </w:r>
      <w:r>
        <w:t>социально-бытовых</w:t>
      </w:r>
      <w:r>
        <w:rPr>
          <w:spacing w:val="36"/>
        </w:rPr>
        <w:t xml:space="preserve"> </w:t>
      </w:r>
      <w:r>
        <w:t>знаний,</w:t>
      </w:r>
      <w:r>
        <w:rPr>
          <w:spacing w:val="37"/>
        </w:rPr>
        <w:t xml:space="preserve"> </w:t>
      </w:r>
      <w:r>
        <w:rPr>
          <w:spacing w:val="-5"/>
        </w:rPr>
        <w:t>для</w:t>
      </w:r>
    </w:p>
    <w:p w14:paraId="0F0B0D17">
      <w:pPr>
        <w:pStyle w:val="7"/>
        <w:ind w:right="713" w:firstLine="0"/>
      </w:pPr>
      <w:r>
        <w:t>успешной интеграции в обществе. Основными формами обучения являются уроки (урок-беседа, творческий урок, урок-конкурс),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14:paraId="6F9CA26D">
      <w:pPr>
        <w:pStyle w:val="7"/>
        <w:ind w:right="712" w:firstLine="851"/>
      </w:pPr>
      <w:r>
        <w:t>«Самосовершенствование личности» нацелен на подготовку учащихся с ОВЗ к самостоятельной жизни, умеющих адаптироваться в современном мире, самостоятельно</w:t>
      </w:r>
      <w:r>
        <w:rPr>
          <w:spacing w:val="-4"/>
        </w:rPr>
        <w:t xml:space="preserve"> </w:t>
      </w:r>
      <w:r>
        <w:t>принимать</w:t>
      </w:r>
      <w:r>
        <w:rPr>
          <w:spacing w:val="-4"/>
        </w:rPr>
        <w:t xml:space="preserve"> </w:t>
      </w:r>
      <w:r>
        <w:t>решения,</w:t>
      </w:r>
      <w:r>
        <w:rPr>
          <w:spacing w:val="-4"/>
        </w:rPr>
        <w:t xml:space="preserve"> </w:t>
      </w:r>
      <w:r>
        <w:t>выражать</w:t>
      </w:r>
      <w:r>
        <w:rPr>
          <w:spacing w:val="-4"/>
        </w:rPr>
        <w:t xml:space="preserve"> </w:t>
      </w:r>
      <w:r>
        <w:t>свое</w:t>
      </w:r>
      <w:r>
        <w:rPr>
          <w:spacing w:val="-4"/>
        </w:rPr>
        <w:t xml:space="preserve"> </w:t>
      </w:r>
      <w:r>
        <w:t>мнение,</w:t>
      </w:r>
      <w:r>
        <w:rPr>
          <w:spacing w:val="-4"/>
        </w:rPr>
        <w:t xml:space="preserve"> </w:t>
      </w:r>
      <w:r>
        <w:t>творчески</w:t>
      </w:r>
      <w:r>
        <w:rPr>
          <w:spacing w:val="-4"/>
        </w:rPr>
        <w:t xml:space="preserve"> </w:t>
      </w:r>
      <w:r>
        <w:t xml:space="preserve">мыслить и нести ответственность за свои действия. Формы: игры (драматизации, ролевые, настольно-печатные, дидактическая, творческие, театрализованные, имитации, с предметами, пантомима), разминка, беседа, тренинг (социально- психологический, коммуникативный, адаптивный), психологическая акция, головоломка, конкурс, викторина, проект, выставка, КВН, релаксационные </w:t>
      </w:r>
      <w:r>
        <w:rPr>
          <w:spacing w:val="-2"/>
        </w:rPr>
        <w:t>паузы;</w:t>
      </w:r>
    </w:p>
    <w:p w14:paraId="63B4F89F">
      <w:pPr>
        <w:pStyle w:val="7"/>
        <w:ind w:right="711" w:firstLine="851"/>
      </w:pPr>
      <w:r>
        <w:t>«Твой выбор» в 8-9 классах направлен на формирование представления</w:t>
      </w:r>
      <w:r>
        <w:rPr>
          <w:spacing w:val="40"/>
        </w:rPr>
        <w:t xml:space="preserve"> </w:t>
      </w:r>
      <w:r>
        <w:t>о выборе профессии, как о процессе решения задач, расширение представления о стратегии выбора, осмысление типичных ошибок при выборе профессии. Формирование конструктивных видов взаимодействия, оказание помощи в определении личностных ценностей, приобретение обучающимися знаний и умений, необходимых для адекватного выбора будущей профессии,</w:t>
      </w:r>
      <w:r>
        <w:rPr>
          <w:spacing w:val="40"/>
        </w:rPr>
        <w:t xml:space="preserve"> </w:t>
      </w:r>
      <w:r>
        <w:t>осмысление требований профессий к состоянию здоровья; формирование собственных представлений о социальном мире и о себе самих в будущем. Формы работы: групповые лекции, беседы, опросы, рассказы о профессиях, деловые игры, тесты, упражнения.</w:t>
      </w:r>
    </w:p>
    <w:p w14:paraId="49F2BDD4">
      <w:pPr>
        <w:pStyle w:val="7"/>
        <w:spacing w:after="0"/>
        <w:sectPr>
          <w:pgSz w:w="11910" w:h="16840"/>
          <w:pgMar w:top="1040" w:right="425" w:bottom="280" w:left="708" w:header="720" w:footer="720" w:gutter="0"/>
          <w:cols w:space="720" w:num="1"/>
        </w:sectPr>
      </w:pPr>
    </w:p>
    <w:p w14:paraId="67E45E92">
      <w:pPr>
        <w:pStyle w:val="3"/>
        <w:spacing w:before="76"/>
        <w:ind w:left="1276"/>
      </w:pPr>
      <w:r>
        <w:t>Модуль</w:t>
      </w:r>
      <w:r>
        <w:rPr>
          <w:spacing w:val="-5"/>
        </w:rPr>
        <w:t xml:space="preserve"> </w:t>
      </w:r>
      <w:r>
        <w:t>«Классное</w:t>
      </w:r>
      <w:r>
        <w:rPr>
          <w:spacing w:val="-4"/>
        </w:rPr>
        <w:t xml:space="preserve"> </w:t>
      </w:r>
      <w:r>
        <w:rPr>
          <w:spacing w:val="-2"/>
        </w:rPr>
        <w:t>руководство»</w:t>
      </w:r>
    </w:p>
    <w:p w14:paraId="11942E8F">
      <w:pPr>
        <w:pStyle w:val="7"/>
        <w:spacing w:before="48"/>
        <w:ind w:left="1276" w:firstLine="0"/>
      </w:pPr>
      <w:r>
        <w:t>Классный</w:t>
      </w:r>
      <w:r>
        <w:rPr>
          <w:spacing w:val="-7"/>
        </w:rPr>
        <w:t xml:space="preserve"> </w:t>
      </w:r>
      <w:r>
        <w:t>руководитель</w:t>
      </w:r>
      <w:r>
        <w:rPr>
          <w:spacing w:val="-5"/>
        </w:rPr>
        <w:t xml:space="preserve"> </w:t>
      </w:r>
      <w:r>
        <w:t>(воспитатель,</w:t>
      </w:r>
      <w:r>
        <w:rPr>
          <w:spacing w:val="-5"/>
        </w:rPr>
        <w:t xml:space="preserve"> </w:t>
      </w:r>
      <w:r>
        <w:t>куратор,</w:t>
      </w:r>
      <w:r>
        <w:rPr>
          <w:spacing w:val="-5"/>
        </w:rPr>
        <w:t xml:space="preserve"> </w:t>
      </w:r>
      <w:r>
        <w:t>наставник,</w:t>
      </w:r>
      <w:r>
        <w:rPr>
          <w:spacing w:val="-4"/>
        </w:rPr>
        <w:t xml:space="preserve"> </w:t>
      </w:r>
      <w:r>
        <w:rPr>
          <w:spacing w:val="-2"/>
        </w:rPr>
        <w:t>тьютор):</w:t>
      </w:r>
    </w:p>
    <w:p w14:paraId="07A26487">
      <w:pPr>
        <w:pStyle w:val="9"/>
        <w:numPr>
          <w:ilvl w:val="0"/>
          <w:numId w:val="62"/>
        </w:numPr>
        <w:tabs>
          <w:tab w:val="left" w:pos="1840"/>
        </w:tabs>
        <w:spacing w:before="48" w:after="0" w:line="240" w:lineRule="auto"/>
        <w:ind w:left="1840" w:right="0" w:hanging="564"/>
        <w:jc w:val="both"/>
        <w:rPr>
          <w:sz w:val="28"/>
        </w:rPr>
      </w:pPr>
      <w:r>
        <w:rPr>
          <w:sz w:val="28"/>
        </w:rPr>
        <w:t>организует</w:t>
      </w:r>
      <w:r>
        <w:rPr>
          <w:spacing w:val="-6"/>
          <w:sz w:val="28"/>
        </w:rPr>
        <w:t xml:space="preserve"> </w:t>
      </w:r>
      <w:r>
        <w:rPr>
          <w:sz w:val="28"/>
        </w:rPr>
        <w:t>работу</w:t>
      </w:r>
      <w:r>
        <w:rPr>
          <w:spacing w:val="-4"/>
          <w:sz w:val="28"/>
        </w:rPr>
        <w:t xml:space="preserve"> </w:t>
      </w:r>
      <w:r>
        <w:rPr>
          <w:sz w:val="28"/>
        </w:rPr>
        <w:t>по</w:t>
      </w:r>
      <w:r>
        <w:rPr>
          <w:spacing w:val="-3"/>
          <w:sz w:val="28"/>
        </w:rPr>
        <w:t xml:space="preserve"> </w:t>
      </w:r>
      <w:r>
        <w:rPr>
          <w:sz w:val="28"/>
        </w:rPr>
        <w:t>созданию</w:t>
      </w:r>
      <w:r>
        <w:rPr>
          <w:spacing w:val="-4"/>
          <w:sz w:val="28"/>
        </w:rPr>
        <w:t xml:space="preserve"> </w:t>
      </w:r>
      <w:r>
        <w:rPr>
          <w:sz w:val="28"/>
        </w:rPr>
        <w:t>коллектива</w:t>
      </w:r>
      <w:r>
        <w:rPr>
          <w:spacing w:val="-3"/>
          <w:sz w:val="28"/>
        </w:rPr>
        <w:t xml:space="preserve"> </w:t>
      </w:r>
      <w:r>
        <w:rPr>
          <w:spacing w:val="-2"/>
          <w:sz w:val="28"/>
        </w:rPr>
        <w:t>(группы);</w:t>
      </w:r>
    </w:p>
    <w:p w14:paraId="15C05BC1">
      <w:pPr>
        <w:pStyle w:val="9"/>
        <w:numPr>
          <w:ilvl w:val="0"/>
          <w:numId w:val="62"/>
        </w:numPr>
        <w:tabs>
          <w:tab w:val="left" w:pos="1840"/>
        </w:tabs>
        <w:spacing w:before="0" w:after="0" w:line="240" w:lineRule="auto"/>
        <w:ind w:left="425" w:right="711" w:firstLine="851"/>
        <w:jc w:val="both"/>
        <w:rPr>
          <w:sz w:val="28"/>
        </w:rPr>
      </w:pPr>
      <w:r>
        <w:rPr>
          <w:sz w:val="28"/>
        </w:rPr>
        <w:t xml:space="preserve">осуществляет индивидуальную воспитательную работу с </w:t>
      </w:r>
      <w:r>
        <w:rPr>
          <w:spacing w:val="-2"/>
          <w:sz w:val="28"/>
        </w:rPr>
        <w:t>обучающимися;</w:t>
      </w:r>
    </w:p>
    <w:p w14:paraId="3AC64C5D">
      <w:pPr>
        <w:pStyle w:val="9"/>
        <w:numPr>
          <w:ilvl w:val="0"/>
          <w:numId w:val="62"/>
        </w:numPr>
        <w:tabs>
          <w:tab w:val="left" w:pos="1840"/>
        </w:tabs>
        <w:spacing w:before="0" w:after="0" w:line="240" w:lineRule="auto"/>
        <w:ind w:left="425" w:right="712" w:firstLine="851"/>
        <w:jc w:val="both"/>
        <w:rPr>
          <w:sz w:val="28"/>
        </w:rPr>
      </w:pPr>
      <w:r>
        <w:rPr>
          <w:sz w:val="28"/>
        </w:rPr>
        <w:t>взаимодействует с педагогическими работниками, специалистами коррекционно- развивающего профиля, педагогами дополнительного образования, работающими с обучающимися данного класса (группы);</w:t>
      </w:r>
    </w:p>
    <w:p w14:paraId="5B036847">
      <w:pPr>
        <w:pStyle w:val="9"/>
        <w:numPr>
          <w:ilvl w:val="0"/>
          <w:numId w:val="62"/>
        </w:numPr>
        <w:tabs>
          <w:tab w:val="left" w:pos="1840"/>
        </w:tabs>
        <w:spacing w:before="0" w:after="0" w:line="240" w:lineRule="auto"/>
        <w:ind w:left="425" w:right="712" w:firstLine="851"/>
        <w:jc w:val="both"/>
        <w:rPr>
          <w:sz w:val="28"/>
        </w:rPr>
      </w:pPr>
      <w:r>
        <w:rPr>
          <w:sz w:val="28"/>
        </w:rPr>
        <w:t xml:space="preserve">выносит проблемные ситуации в рамках воспитательной работы на обсуждение психолого-педагогического консилиума образовательной </w:t>
      </w:r>
      <w:r>
        <w:rPr>
          <w:spacing w:val="-2"/>
          <w:sz w:val="28"/>
        </w:rPr>
        <w:t>организации;</w:t>
      </w:r>
    </w:p>
    <w:p w14:paraId="3DFCC8BB">
      <w:pPr>
        <w:pStyle w:val="9"/>
        <w:numPr>
          <w:ilvl w:val="0"/>
          <w:numId w:val="62"/>
        </w:numPr>
        <w:tabs>
          <w:tab w:val="left" w:pos="1840"/>
        </w:tabs>
        <w:spacing w:before="0" w:after="0" w:line="240" w:lineRule="auto"/>
        <w:ind w:left="425" w:right="711" w:firstLine="851"/>
        <w:jc w:val="both"/>
        <w:rPr>
          <w:sz w:val="28"/>
        </w:rPr>
      </w:pPr>
      <w:r>
        <w:rPr>
          <w:sz w:val="28"/>
        </w:rPr>
        <w:t>включает в совместную воспитательную работу родителей (законных</w:t>
      </w:r>
      <w:r>
        <w:rPr>
          <w:spacing w:val="-5"/>
          <w:sz w:val="28"/>
        </w:rPr>
        <w:t xml:space="preserve"> </w:t>
      </w:r>
      <w:r>
        <w:rPr>
          <w:sz w:val="28"/>
        </w:rPr>
        <w:t>представителей)</w:t>
      </w:r>
      <w:r>
        <w:rPr>
          <w:spacing w:val="-5"/>
          <w:sz w:val="28"/>
        </w:rPr>
        <w:t xml:space="preserve"> </w:t>
      </w:r>
      <w:r>
        <w:rPr>
          <w:sz w:val="28"/>
        </w:rPr>
        <w:t>обучающихся</w:t>
      </w:r>
      <w:r>
        <w:rPr>
          <w:spacing w:val="-5"/>
          <w:sz w:val="28"/>
        </w:rPr>
        <w:t xml:space="preserve"> </w:t>
      </w:r>
      <w:r>
        <w:rPr>
          <w:sz w:val="28"/>
        </w:rPr>
        <w:t>или</w:t>
      </w:r>
      <w:r>
        <w:rPr>
          <w:spacing w:val="-5"/>
          <w:sz w:val="28"/>
        </w:rPr>
        <w:t xml:space="preserve"> </w:t>
      </w:r>
      <w:r>
        <w:rPr>
          <w:sz w:val="28"/>
        </w:rPr>
        <w:t>их;</w:t>
      </w:r>
      <w:r>
        <w:rPr>
          <w:spacing w:val="-5"/>
          <w:sz w:val="28"/>
        </w:rPr>
        <w:t xml:space="preserve"> </w:t>
      </w:r>
      <w:r>
        <w:rPr>
          <w:sz w:val="28"/>
        </w:rPr>
        <w:t>корректно</w:t>
      </w:r>
      <w:r>
        <w:rPr>
          <w:spacing w:val="-5"/>
          <w:sz w:val="28"/>
        </w:rPr>
        <w:t xml:space="preserve"> </w:t>
      </w:r>
      <w:r>
        <w:rPr>
          <w:sz w:val="28"/>
        </w:rPr>
        <w:t>привлекает</w:t>
      </w:r>
      <w:r>
        <w:rPr>
          <w:spacing w:val="-5"/>
          <w:sz w:val="28"/>
        </w:rPr>
        <w:t xml:space="preserve"> </w:t>
      </w:r>
      <w:r>
        <w:rPr>
          <w:sz w:val="28"/>
        </w:rPr>
        <w:t>братьев и сестер обучающегося при подготовке открытых мероприятий, образовательных событий и иных значимых мероприятий;</w:t>
      </w:r>
    </w:p>
    <w:p w14:paraId="7604A63E">
      <w:pPr>
        <w:pStyle w:val="9"/>
        <w:numPr>
          <w:ilvl w:val="0"/>
          <w:numId w:val="62"/>
        </w:numPr>
        <w:tabs>
          <w:tab w:val="left" w:pos="1840"/>
        </w:tabs>
        <w:spacing w:before="0" w:after="0" w:line="240" w:lineRule="auto"/>
        <w:ind w:left="425" w:right="712" w:firstLine="851"/>
        <w:jc w:val="both"/>
        <w:rPr>
          <w:sz w:val="28"/>
        </w:rPr>
      </w:pPr>
      <w:r>
        <w:rPr>
          <w:sz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749A7458">
      <w:pPr>
        <w:pStyle w:val="7"/>
        <w:ind w:left="1276" w:firstLine="0"/>
      </w:pPr>
      <w:r>
        <w:t>На</w:t>
      </w:r>
      <w:r>
        <w:rPr>
          <w:spacing w:val="-6"/>
        </w:rPr>
        <w:t xml:space="preserve"> </w:t>
      </w:r>
      <w:r>
        <w:t>уровне</w:t>
      </w:r>
      <w:r>
        <w:rPr>
          <w:spacing w:val="-3"/>
        </w:rPr>
        <w:t xml:space="preserve"> </w:t>
      </w:r>
      <w:r>
        <w:t>воспитательной</w:t>
      </w:r>
      <w:r>
        <w:rPr>
          <w:spacing w:val="-4"/>
        </w:rPr>
        <w:t xml:space="preserve"> </w:t>
      </w:r>
      <w:r>
        <w:t>работы</w:t>
      </w:r>
      <w:r>
        <w:rPr>
          <w:spacing w:val="-3"/>
        </w:rPr>
        <w:t xml:space="preserve"> </w:t>
      </w:r>
      <w:r>
        <w:t>с</w:t>
      </w:r>
      <w:r>
        <w:rPr>
          <w:spacing w:val="-4"/>
        </w:rPr>
        <w:t xml:space="preserve"> </w:t>
      </w:r>
      <w:r>
        <w:t>классом</w:t>
      </w:r>
      <w:r>
        <w:rPr>
          <w:spacing w:val="-3"/>
        </w:rPr>
        <w:t xml:space="preserve"> </w:t>
      </w:r>
      <w:r>
        <w:rPr>
          <w:spacing w:val="-2"/>
        </w:rPr>
        <w:t>(группой):</w:t>
      </w:r>
    </w:p>
    <w:p w14:paraId="68EDA5DC">
      <w:pPr>
        <w:pStyle w:val="9"/>
        <w:numPr>
          <w:ilvl w:val="0"/>
          <w:numId w:val="62"/>
        </w:numPr>
        <w:tabs>
          <w:tab w:val="left" w:pos="1840"/>
        </w:tabs>
        <w:spacing w:before="49" w:after="0" w:line="240" w:lineRule="auto"/>
        <w:ind w:left="425" w:right="712" w:firstLine="851"/>
        <w:jc w:val="both"/>
        <w:rPr>
          <w:sz w:val="28"/>
        </w:rPr>
      </w:pPr>
      <w:r>
        <w:rPr>
          <w:sz w:val="28"/>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5CD311AF">
      <w:pPr>
        <w:pStyle w:val="9"/>
        <w:numPr>
          <w:ilvl w:val="0"/>
          <w:numId w:val="62"/>
        </w:numPr>
        <w:tabs>
          <w:tab w:val="left" w:pos="1840"/>
        </w:tabs>
        <w:spacing w:before="0" w:after="0" w:line="240" w:lineRule="auto"/>
        <w:ind w:left="425" w:right="711" w:firstLine="851"/>
        <w:jc w:val="both"/>
        <w:rPr>
          <w:sz w:val="28"/>
        </w:rPr>
      </w:pPr>
      <w:r>
        <w:rPr>
          <w:sz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 оздоровительной, духовно- нравственной, творческой, профориентационной направленности), позволяющие, с одной стороны, - вовлечь в них обучающихся с разным</w:t>
      </w:r>
      <w:r>
        <w:rPr>
          <w:spacing w:val="40"/>
          <w:sz w:val="28"/>
        </w:rPr>
        <w:t xml:space="preserve"> </w:t>
      </w:r>
      <w:r>
        <w:rPr>
          <w:sz w:val="28"/>
        </w:rPr>
        <w:t>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260D179">
      <w:pPr>
        <w:pStyle w:val="9"/>
        <w:numPr>
          <w:ilvl w:val="0"/>
          <w:numId w:val="62"/>
        </w:numPr>
        <w:tabs>
          <w:tab w:val="left" w:pos="1840"/>
        </w:tabs>
        <w:spacing w:before="0" w:after="0" w:line="240" w:lineRule="auto"/>
        <w:ind w:left="425" w:right="710" w:firstLine="851"/>
        <w:jc w:val="both"/>
        <w:rPr>
          <w:sz w:val="28"/>
        </w:rPr>
      </w:pPr>
      <w:r>
        <w:rPr>
          <w:sz w:val="28"/>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w:t>
      </w:r>
      <w:r>
        <w:rPr>
          <w:spacing w:val="40"/>
          <w:sz w:val="28"/>
        </w:rPr>
        <w:t xml:space="preserve"> </w:t>
      </w:r>
      <w:r>
        <w:rPr>
          <w:sz w:val="28"/>
        </w:rPr>
        <w:t>и принятия решений по обсуждаемой проблеме, создания благоприятной среды для общения;</w:t>
      </w:r>
    </w:p>
    <w:p w14:paraId="7A37AC60">
      <w:pPr>
        <w:pStyle w:val="9"/>
        <w:numPr>
          <w:ilvl w:val="0"/>
          <w:numId w:val="62"/>
        </w:numPr>
        <w:tabs>
          <w:tab w:val="left" w:pos="1840"/>
        </w:tabs>
        <w:spacing w:before="0" w:after="0" w:line="240" w:lineRule="auto"/>
        <w:ind w:left="425" w:right="712" w:firstLine="851"/>
        <w:jc w:val="both"/>
        <w:rPr>
          <w:sz w:val="28"/>
        </w:rPr>
      </w:pPr>
      <w:r>
        <w:rPr>
          <w:sz w:val="28"/>
        </w:rPr>
        <w:t>походы и экскурсии, организуемые классными руководителями и родителями (законными представителями); празднования в классе (группе)</w:t>
      </w:r>
      <w:r>
        <w:rPr>
          <w:spacing w:val="40"/>
          <w:sz w:val="28"/>
        </w:rPr>
        <w:t xml:space="preserve"> </w:t>
      </w:r>
      <w:r>
        <w:rPr>
          <w:sz w:val="28"/>
        </w:rPr>
        <w:t>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6E6754B3">
      <w:pPr>
        <w:pStyle w:val="9"/>
        <w:spacing w:after="0" w:line="240" w:lineRule="auto"/>
        <w:jc w:val="both"/>
        <w:rPr>
          <w:sz w:val="28"/>
        </w:rPr>
        <w:sectPr>
          <w:pgSz w:w="11910" w:h="16840"/>
          <w:pgMar w:top="1040" w:right="425" w:bottom="280" w:left="708" w:header="720" w:footer="720" w:gutter="0"/>
          <w:cols w:space="720" w:num="1"/>
        </w:sectPr>
      </w:pPr>
    </w:p>
    <w:p w14:paraId="48BCE294">
      <w:pPr>
        <w:pStyle w:val="9"/>
        <w:numPr>
          <w:ilvl w:val="0"/>
          <w:numId w:val="62"/>
        </w:numPr>
        <w:tabs>
          <w:tab w:val="left" w:pos="1840"/>
        </w:tabs>
        <w:spacing w:before="76" w:after="0" w:line="240" w:lineRule="auto"/>
        <w:ind w:left="425" w:right="712" w:firstLine="851"/>
        <w:jc w:val="both"/>
        <w:rPr>
          <w:sz w:val="28"/>
        </w:rPr>
      </w:pPr>
      <w:r>
        <w:rPr>
          <w:sz w:val="28"/>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79111D8A">
      <w:pPr>
        <w:pStyle w:val="9"/>
        <w:numPr>
          <w:ilvl w:val="0"/>
          <w:numId w:val="62"/>
        </w:numPr>
        <w:tabs>
          <w:tab w:val="left" w:pos="1840"/>
        </w:tabs>
        <w:spacing w:before="0" w:after="0" w:line="240" w:lineRule="auto"/>
        <w:ind w:left="425" w:right="713" w:firstLine="851"/>
        <w:jc w:val="both"/>
        <w:rPr>
          <w:sz w:val="28"/>
        </w:rPr>
      </w:pPr>
      <w:r>
        <w:rPr>
          <w:sz w:val="28"/>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0953418D">
      <w:pPr>
        <w:pStyle w:val="7"/>
        <w:ind w:left="1276" w:firstLine="0"/>
      </w:pPr>
      <w:r>
        <w:t>На</w:t>
      </w:r>
      <w:r>
        <w:rPr>
          <w:spacing w:val="-7"/>
        </w:rPr>
        <w:t xml:space="preserve"> </w:t>
      </w:r>
      <w:r>
        <w:t>уровне</w:t>
      </w:r>
      <w:r>
        <w:rPr>
          <w:spacing w:val="-5"/>
        </w:rPr>
        <w:t xml:space="preserve"> </w:t>
      </w:r>
      <w:r>
        <w:t>индивидуальной</w:t>
      </w:r>
      <w:r>
        <w:rPr>
          <w:spacing w:val="-5"/>
        </w:rPr>
        <w:t xml:space="preserve"> </w:t>
      </w:r>
      <w:r>
        <w:t>воспитательной</w:t>
      </w:r>
      <w:r>
        <w:rPr>
          <w:spacing w:val="-5"/>
        </w:rPr>
        <w:t xml:space="preserve"> </w:t>
      </w:r>
      <w:r>
        <w:t>работы</w:t>
      </w:r>
      <w:r>
        <w:rPr>
          <w:spacing w:val="-5"/>
        </w:rPr>
        <w:t xml:space="preserve"> </w:t>
      </w:r>
      <w:r>
        <w:t>с</w:t>
      </w:r>
      <w:r>
        <w:rPr>
          <w:spacing w:val="-4"/>
        </w:rPr>
        <w:t xml:space="preserve"> </w:t>
      </w:r>
      <w:r>
        <w:rPr>
          <w:spacing w:val="-2"/>
        </w:rPr>
        <w:t>обучающимися:</w:t>
      </w:r>
    </w:p>
    <w:p w14:paraId="3D1DFB07">
      <w:pPr>
        <w:pStyle w:val="9"/>
        <w:numPr>
          <w:ilvl w:val="0"/>
          <w:numId w:val="62"/>
        </w:numPr>
        <w:tabs>
          <w:tab w:val="left" w:pos="1840"/>
        </w:tabs>
        <w:spacing w:before="48" w:after="0" w:line="240" w:lineRule="auto"/>
        <w:ind w:left="425" w:right="712" w:firstLine="851"/>
        <w:jc w:val="both"/>
        <w:rPr>
          <w:sz w:val="28"/>
        </w:rPr>
      </w:pPr>
      <w:r>
        <w:rPr>
          <w:sz w:val="28"/>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w:t>
      </w:r>
    </w:p>
    <w:p w14:paraId="096EEB66">
      <w:pPr>
        <w:pStyle w:val="9"/>
        <w:numPr>
          <w:ilvl w:val="0"/>
          <w:numId w:val="62"/>
        </w:numPr>
        <w:tabs>
          <w:tab w:val="left" w:pos="1840"/>
        </w:tabs>
        <w:spacing w:before="0" w:after="0" w:line="240" w:lineRule="auto"/>
        <w:ind w:left="425" w:right="712" w:firstLine="851"/>
        <w:jc w:val="both"/>
        <w:rPr>
          <w:sz w:val="28"/>
        </w:rPr>
      </w:pPr>
      <w:r>
        <w:rPr>
          <w:sz w:val="28"/>
        </w:rPr>
        <w:t>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C14AE9F">
      <w:pPr>
        <w:pStyle w:val="9"/>
        <w:numPr>
          <w:ilvl w:val="0"/>
          <w:numId w:val="62"/>
        </w:numPr>
        <w:tabs>
          <w:tab w:val="left" w:pos="1840"/>
        </w:tabs>
        <w:spacing w:before="0" w:after="0" w:line="240" w:lineRule="auto"/>
        <w:ind w:left="425" w:right="711" w:firstLine="851"/>
        <w:jc w:val="both"/>
        <w:rPr>
          <w:sz w:val="28"/>
        </w:rPr>
      </w:pPr>
      <w:r>
        <w:rPr>
          <w:sz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19E9C30">
      <w:pPr>
        <w:pStyle w:val="9"/>
        <w:numPr>
          <w:ilvl w:val="0"/>
          <w:numId w:val="62"/>
        </w:numPr>
        <w:tabs>
          <w:tab w:val="left" w:pos="1840"/>
        </w:tabs>
        <w:spacing w:before="0" w:after="0" w:line="240" w:lineRule="auto"/>
        <w:ind w:left="425" w:right="711" w:firstLine="851"/>
        <w:jc w:val="both"/>
        <w:rPr>
          <w:sz w:val="28"/>
        </w:rPr>
      </w:pPr>
      <w:r>
        <w:rPr>
          <w:sz w:val="28"/>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C2D1A5F">
      <w:pPr>
        <w:pStyle w:val="9"/>
        <w:numPr>
          <w:ilvl w:val="0"/>
          <w:numId w:val="62"/>
        </w:numPr>
        <w:tabs>
          <w:tab w:val="left" w:pos="1840"/>
        </w:tabs>
        <w:spacing w:before="0" w:after="0" w:line="240" w:lineRule="auto"/>
        <w:ind w:left="425" w:right="712" w:firstLine="851"/>
        <w:jc w:val="both"/>
        <w:rPr>
          <w:sz w:val="28"/>
        </w:rPr>
      </w:pPr>
      <w:r>
        <w:rPr>
          <w:sz w:val="28"/>
        </w:rPr>
        <w:t>коррекция поведения обучающегося через частные беседы с ним, его родителями (законными представителями), с другими обучающимися</w:t>
      </w:r>
      <w:r>
        <w:rPr>
          <w:spacing w:val="40"/>
          <w:sz w:val="28"/>
        </w:rPr>
        <w:t xml:space="preserve"> </w:t>
      </w:r>
      <w:r>
        <w:rPr>
          <w:sz w:val="28"/>
        </w:rPr>
        <w:t>класса (группы); через включение в тренинги общения; через предложение взять на себя ответственность за то или иное поручение в классе (группе).</w:t>
      </w:r>
    </w:p>
    <w:p w14:paraId="43D2E36D">
      <w:pPr>
        <w:pStyle w:val="7"/>
        <w:spacing w:line="276" w:lineRule="auto"/>
        <w:ind w:right="1385" w:firstLine="851"/>
      </w:pPr>
      <w:r>
        <w:t>Взаимодействие</w:t>
      </w:r>
      <w:r>
        <w:rPr>
          <w:spacing w:val="-8"/>
        </w:rPr>
        <w:t xml:space="preserve"> </w:t>
      </w:r>
      <w:r>
        <w:t>со</w:t>
      </w:r>
      <w:r>
        <w:rPr>
          <w:spacing w:val="-8"/>
        </w:rPr>
        <w:t xml:space="preserve"> </w:t>
      </w:r>
      <w:r>
        <w:t>специалистами,</w:t>
      </w:r>
      <w:r>
        <w:rPr>
          <w:spacing w:val="-8"/>
        </w:rPr>
        <w:t xml:space="preserve"> </w:t>
      </w:r>
      <w:r>
        <w:t>работающими</w:t>
      </w:r>
      <w:r>
        <w:rPr>
          <w:spacing w:val="-8"/>
        </w:rPr>
        <w:t xml:space="preserve"> </w:t>
      </w:r>
      <w:r>
        <w:t>с</w:t>
      </w:r>
      <w:r>
        <w:rPr>
          <w:spacing w:val="-8"/>
        </w:rPr>
        <w:t xml:space="preserve"> </w:t>
      </w:r>
      <w:r>
        <w:t>обучающимися класса (группы):</w:t>
      </w:r>
    </w:p>
    <w:p w14:paraId="7D283DF1">
      <w:pPr>
        <w:pStyle w:val="9"/>
        <w:numPr>
          <w:ilvl w:val="0"/>
          <w:numId w:val="62"/>
        </w:numPr>
        <w:tabs>
          <w:tab w:val="left" w:pos="1840"/>
        </w:tabs>
        <w:spacing w:before="0" w:after="0" w:line="240" w:lineRule="auto"/>
        <w:ind w:left="425" w:right="713" w:firstLine="851"/>
        <w:jc w:val="both"/>
        <w:rPr>
          <w:sz w:val="28"/>
        </w:rPr>
      </w:pPr>
      <w:r>
        <w:rPr>
          <w:sz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w:t>
      </w:r>
      <w:r>
        <w:rPr>
          <w:spacing w:val="-4"/>
          <w:sz w:val="28"/>
        </w:rPr>
        <w:t xml:space="preserve"> </w:t>
      </w:r>
      <w:r>
        <w:rPr>
          <w:sz w:val="28"/>
        </w:rPr>
        <w:t>разрешение</w:t>
      </w:r>
      <w:r>
        <w:rPr>
          <w:spacing w:val="-4"/>
          <w:sz w:val="28"/>
        </w:rPr>
        <w:t xml:space="preserve"> </w:t>
      </w:r>
      <w:r>
        <w:rPr>
          <w:sz w:val="28"/>
        </w:rPr>
        <w:t>конфликтов</w:t>
      </w:r>
      <w:r>
        <w:rPr>
          <w:spacing w:val="-4"/>
          <w:sz w:val="28"/>
        </w:rPr>
        <w:t xml:space="preserve"> </w:t>
      </w:r>
      <w:r>
        <w:rPr>
          <w:sz w:val="28"/>
        </w:rPr>
        <w:t>между</w:t>
      </w:r>
      <w:r>
        <w:rPr>
          <w:spacing w:val="-4"/>
          <w:sz w:val="28"/>
        </w:rPr>
        <w:t xml:space="preserve"> </w:t>
      </w:r>
      <w:r>
        <w:rPr>
          <w:sz w:val="28"/>
        </w:rPr>
        <w:t>педагогическими</w:t>
      </w:r>
      <w:r>
        <w:rPr>
          <w:spacing w:val="-4"/>
          <w:sz w:val="28"/>
        </w:rPr>
        <w:t xml:space="preserve"> </w:t>
      </w:r>
      <w:r>
        <w:rPr>
          <w:sz w:val="28"/>
        </w:rPr>
        <w:t>работниками и обучающимися;</w:t>
      </w:r>
    </w:p>
    <w:p w14:paraId="41C55B66">
      <w:pPr>
        <w:pStyle w:val="9"/>
        <w:numPr>
          <w:ilvl w:val="0"/>
          <w:numId w:val="62"/>
        </w:numPr>
        <w:tabs>
          <w:tab w:val="left" w:pos="1840"/>
        </w:tabs>
        <w:spacing w:before="0" w:after="0" w:line="240" w:lineRule="auto"/>
        <w:ind w:left="425" w:right="713" w:firstLine="851"/>
        <w:jc w:val="both"/>
        <w:rPr>
          <w:sz w:val="28"/>
        </w:rPr>
      </w:pPr>
      <w:r>
        <w:rPr>
          <w:sz w:val="28"/>
        </w:rPr>
        <w:t xml:space="preserve">проведение мини-педсоветов, направленных на решение конкретных проблем класса и интеграцию воспитательных влияний на </w:t>
      </w:r>
      <w:r>
        <w:rPr>
          <w:spacing w:val="-2"/>
          <w:sz w:val="28"/>
        </w:rPr>
        <w:t>обучающихся;</w:t>
      </w:r>
    </w:p>
    <w:p w14:paraId="122F78AB">
      <w:pPr>
        <w:pStyle w:val="9"/>
        <w:numPr>
          <w:ilvl w:val="0"/>
          <w:numId w:val="62"/>
        </w:numPr>
        <w:tabs>
          <w:tab w:val="left" w:pos="1840"/>
        </w:tabs>
        <w:spacing w:before="0" w:after="0" w:line="240" w:lineRule="auto"/>
        <w:ind w:left="425" w:right="711" w:firstLine="851"/>
        <w:jc w:val="both"/>
        <w:rPr>
          <w:sz w:val="28"/>
        </w:rPr>
      </w:pPr>
      <w:r>
        <w:rPr>
          <w:sz w:val="28"/>
        </w:rPr>
        <w:t>привлечение других педагогических работников и специалистов к участию во внутри- классных делах, дающих им возможность лучше узнавать и понимать обучающихся, их интересы, способности, увидев их в иной, отличной</w:t>
      </w:r>
    </w:p>
    <w:p w14:paraId="3D3BD179">
      <w:pPr>
        <w:pStyle w:val="9"/>
        <w:spacing w:after="0" w:line="240" w:lineRule="auto"/>
        <w:jc w:val="both"/>
        <w:rPr>
          <w:sz w:val="28"/>
        </w:rPr>
        <w:sectPr>
          <w:pgSz w:w="11910" w:h="16840"/>
          <w:pgMar w:top="1040" w:right="425" w:bottom="280" w:left="708" w:header="720" w:footer="720" w:gutter="0"/>
          <w:cols w:space="720" w:num="1"/>
        </w:sectPr>
      </w:pPr>
    </w:p>
    <w:p w14:paraId="18836E27">
      <w:pPr>
        <w:pStyle w:val="7"/>
        <w:spacing w:before="76"/>
        <w:ind w:firstLine="0"/>
      </w:pPr>
      <w:r>
        <w:t>от</w:t>
      </w:r>
      <w:r>
        <w:rPr>
          <w:spacing w:val="-1"/>
        </w:rPr>
        <w:t xml:space="preserve"> </w:t>
      </w:r>
      <w:r>
        <w:t xml:space="preserve">учебной, </w:t>
      </w:r>
      <w:r>
        <w:rPr>
          <w:spacing w:val="-2"/>
        </w:rPr>
        <w:t>обстановке;</w:t>
      </w:r>
    </w:p>
    <w:p w14:paraId="513317BE">
      <w:pPr>
        <w:pStyle w:val="9"/>
        <w:numPr>
          <w:ilvl w:val="0"/>
          <w:numId w:val="62"/>
        </w:numPr>
        <w:tabs>
          <w:tab w:val="left" w:pos="1840"/>
        </w:tabs>
        <w:spacing w:before="0" w:after="0" w:line="240" w:lineRule="auto"/>
        <w:ind w:left="425" w:right="711" w:firstLine="851"/>
        <w:jc w:val="both"/>
        <w:rPr>
          <w:sz w:val="28"/>
        </w:rPr>
      </w:pPr>
      <w:r>
        <w:rPr>
          <w:sz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AC9E879">
      <w:pPr>
        <w:pStyle w:val="9"/>
        <w:numPr>
          <w:ilvl w:val="0"/>
          <w:numId w:val="62"/>
        </w:numPr>
        <w:tabs>
          <w:tab w:val="left" w:pos="1841"/>
        </w:tabs>
        <w:spacing w:before="0" w:after="0" w:line="259" w:lineRule="auto"/>
        <w:ind w:left="425" w:right="776" w:firstLine="851"/>
        <w:jc w:val="left"/>
        <w:rPr>
          <w:sz w:val="28"/>
        </w:rPr>
      </w:pPr>
      <w:r>
        <w:rPr>
          <w:sz w:val="28"/>
        </w:rPr>
        <w:t>участие в работе психолого-педагогического консилиума. Взаимодействие</w:t>
      </w:r>
      <w:r>
        <w:rPr>
          <w:spacing w:val="-7"/>
          <w:sz w:val="28"/>
        </w:rPr>
        <w:t xml:space="preserve"> </w:t>
      </w:r>
      <w:r>
        <w:rPr>
          <w:sz w:val="28"/>
        </w:rPr>
        <w:t>с</w:t>
      </w:r>
      <w:r>
        <w:rPr>
          <w:spacing w:val="-7"/>
          <w:sz w:val="28"/>
        </w:rPr>
        <w:t xml:space="preserve"> </w:t>
      </w:r>
      <w:r>
        <w:rPr>
          <w:sz w:val="28"/>
        </w:rPr>
        <w:t>родителями</w:t>
      </w:r>
      <w:r>
        <w:rPr>
          <w:spacing w:val="-7"/>
          <w:sz w:val="28"/>
        </w:rPr>
        <w:t xml:space="preserve"> </w:t>
      </w:r>
      <w:r>
        <w:rPr>
          <w:sz w:val="28"/>
        </w:rPr>
        <w:t>(законными</w:t>
      </w:r>
      <w:r>
        <w:rPr>
          <w:spacing w:val="-7"/>
          <w:sz w:val="28"/>
        </w:rPr>
        <w:t xml:space="preserve"> </w:t>
      </w:r>
      <w:r>
        <w:rPr>
          <w:sz w:val="28"/>
        </w:rPr>
        <w:t>представителями)</w:t>
      </w:r>
      <w:r>
        <w:rPr>
          <w:spacing w:val="-7"/>
          <w:sz w:val="28"/>
        </w:rPr>
        <w:t xml:space="preserve"> </w:t>
      </w:r>
      <w:r>
        <w:rPr>
          <w:sz w:val="28"/>
        </w:rPr>
        <w:t>обучающихся</w:t>
      </w:r>
      <w:r>
        <w:rPr>
          <w:spacing w:val="-7"/>
          <w:sz w:val="28"/>
        </w:rPr>
        <w:t xml:space="preserve"> </w:t>
      </w:r>
      <w:r>
        <w:rPr>
          <w:sz w:val="28"/>
        </w:rPr>
        <w:t>или их законными представителями в рамках воспитательной работы:</w:t>
      </w:r>
    </w:p>
    <w:p w14:paraId="77140161">
      <w:pPr>
        <w:pStyle w:val="9"/>
        <w:numPr>
          <w:ilvl w:val="0"/>
          <w:numId w:val="62"/>
        </w:numPr>
        <w:tabs>
          <w:tab w:val="left" w:pos="1840"/>
        </w:tabs>
        <w:spacing w:before="19" w:after="0" w:line="240" w:lineRule="auto"/>
        <w:ind w:left="425" w:right="715" w:firstLine="851"/>
        <w:jc w:val="both"/>
        <w:rPr>
          <w:sz w:val="28"/>
        </w:rPr>
      </w:pPr>
      <w:r>
        <w:rPr>
          <w:sz w:val="28"/>
        </w:rPr>
        <w:t>регулярное информирование родителей (законных представителей) об успехах и проблемах в обучении их детей, о жизни класса (группы) в целом;</w:t>
      </w:r>
    </w:p>
    <w:p w14:paraId="5F91F632">
      <w:pPr>
        <w:pStyle w:val="9"/>
        <w:numPr>
          <w:ilvl w:val="0"/>
          <w:numId w:val="62"/>
        </w:numPr>
        <w:tabs>
          <w:tab w:val="left" w:pos="1840"/>
        </w:tabs>
        <w:spacing w:before="0" w:after="0" w:line="240" w:lineRule="auto"/>
        <w:ind w:left="425" w:right="712" w:firstLine="851"/>
        <w:jc w:val="both"/>
        <w:rPr>
          <w:sz w:val="28"/>
        </w:rPr>
      </w:pPr>
      <w:r>
        <w:rPr>
          <w:sz w:val="28"/>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733E374E">
      <w:pPr>
        <w:pStyle w:val="9"/>
        <w:numPr>
          <w:ilvl w:val="0"/>
          <w:numId w:val="62"/>
        </w:numPr>
        <w:tabs>
          <w:tab w:val="left" w:pos="1840"/>
        </w:tabs>
        <w:spacing w:before="0" w:after="0" w:line="240" w:lineRule="auto"/>
        <w:ind w:left="425" w:right="711" w:firstLine="851"/>
        <w:jc w:val="both"/>
        <w:rPr>
          <w:sz w:val="28"/>
        </w:rPr>
      </w:pPr>
      <w:r>
        <w:rPr>
          <w:sz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14600BA">
      <w:pPr>
        <w:pStyle w:val="9"/>
        <w:numPr>
          <w:ilvl w:val="0"/>
          <w:numId w:val="62"/>
        </w:numPr>
        <w:tabs>
          <w:tab w:val="left" w:pos="1840"/>
        </w:tabs>
        <w:spacing w:before="0" w:after="0" w:line="240" w:lineRule="auto"/>
        <w:ind w:left="425" w:right="712" w:firstLine="851"/>
        <w:jc w:val="both"/>
        <w:rPr>
          <w:sz w:val="28"/>
        </w:rPr>
      </w:pPr>
      <w:r>
        <w:rPr>
          <w:sz w:val="28"/>
        </w:rPr>
        <w:t xml:space="preserve">коммуникация с родительскими сообществами, участвующими в управлении образовательной организацией и решении вопросов воспитания </w:t>
      </w:r>
      <w:r>
        <w:rPr>
          <w:spacing w:val="-2"/>
          <w:sz w:val="28"/>
        </w:rPr>
        <w:t>обучающихся;</w:t>
      </w:r>
    </w:p>
    <w:p w14:paraId="56F22A52">
      <w:pPr>
        <w:pStyle w:val="9"/>
        <w:numPr>
          <w:ilvl w:val="0"/>
          <w:numId w:val="62"/>
        </w:numPr>
        <w:tabs>
          <w:tab w:val="left" w:pos="1840"/>
        </w:tabs>
        <w:spacing w:before="0" w:after="0" w:line="240" w:lineRule="auto"/>
        <w:ind w:left="425" w:right="711" w:firstLine="851"/>
        <w:jc w:val="both"/>
        <w:rPr>
          <w:sz w:val="28"/>
        </w:rPr>
      </w:pPr>
      <w:r>
        <w:rPr>
          <w:sz w:val="28"/>
        </w:rPr>
        <w:t>привлечение членов семей обучающихся к организации и проведению дел и мероприятий класса;</w:t>
      </w:r>
    </w:p>
    <w:p w14:paraId="0DD41EF6">
      <w:pPr>
        <w:pStyle w:val="9"/>
        <w:numPr>
          <w:ilvl w:val="0"/>
          <w:numId w:val="62"/>
        </w:numPr>
        <w:tabs>
          <w:tab w:val="left" w:pos="1840"/>
        </w:tabs>
        <w:spacing w:before="0" w:after="0" w:line="240" w:lineRule="auto"/>
        <w:ind w:left="425" w:right="712" w:firstLine="851"/>
        <w:jc w:val="both"/>
        <w:rPr>
          <w:sz w:val="28"/>
        </w:rPr>
      </w:pPr>
      <w:r>
        <w:rPr>
          <w:sz w:val="28"/>
        </w:rPr>
        <w:t xml:space="preserve">организация на базе класса системы мероприятий (праздников, конкурсов, соревнований), направленных на развитие детско-взрослого </w:t>
      </w:r>
      <w:r>
        <w:rPr>
          <w:spacing w:val="-2"/>
          <w:sz w:val="28"/>
        </w:rPr>
        <w:t>сообщества.</w:t>
      </w:r>
    </w:p>
    <w:p w14:paraId="2FEA729F">
      <w:pPr>
        <w:pStyle w:val="7"/>
        <w:spacing w:before="248"/>
        <w:ind w:left="0" w:firstLine="0"/>
        <w:jc w:val="left"/>
      </w:pPr>
    </w:p>
    <w:p w14:paraId="01837368">
      <w:pPr>
        <w:pStyle w:val="3"/>
        <w:ind w:left="1276"/>
        <w:jc w:val="left"/>
      </w:pPr>
      <w:r>
        <w:t>Модуль</w:t>
      </w:r>
      <w:r>
        <w:rPr>
          <w:spacing w:val="-5"/>
        </w:rPr>
        <w:t xml:space="preserve"> </w:t>
      </w:r>
      <w:r>
        <w:t>«Основные</w:t>
      </w:r>
      <w:r>
        <w:rPr>
          <w:spacing w:val="-4"/>
        </w:rPr>
        <w:t xml:space="preserve"> </w:t>
      </w:r>
      <w:r>
        <w:t>школьные</w:t>
      </w:r>
      <w:r>
        <w:rPr>
          <w:spacing w:val="-4"/>
        </w:rPr>
        <w:t xml:space="preserve"> </w:t>
      </w:r>
      <w:r>
        <w:rPr>
          <w:spacing w:val="-2"/>
        </w:rPr>
        <w:t>дела»</w:t>
      </w:r>
    </w:p>
    <w:p w14:paraId="058D0534">
      <w:pPr>
        <w:pStyle w:val="7"/>
        <w:spacing w:before="249" w:line="276" w:lineRule="auto"/>
        <w:ind w:right="710" w:firstLine="851"/>
      </w:pPr>
      <w:r>
        <w:t xml:space="preserve">Основные школьные дела – это главные традиционные общешкольные дела </w:t>
      </w:r>
      <w:r>
        <w:rPr>
          <w:spacing w:val="-4"/>
          <w:lang w:val="ru-RU"/>
        </w:rPr>
        <w:t>МБОУ</w:t>
      </w:r>
      <w:r>
        <w:rPr>
          <w:rFonts w:hint="default"/>
          <w:spacing w:val="-4"/>
          <w:lang w:val="ru-RU"/>
        </w:rPr>
        <w:t xml:space="preserve"> «Основная общеобразовательная Курская школа»</w:t>
      </w:r>
      <w:r>
        <w:t>,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Основные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001F32B3">
      <w:pPr>
        <w:spacing w:before="0" w:line="276" w:lineRule="auto"/>
        <w:ind w:left="425" w:right="712" w:firstLine="851"/>
        <w:jc w:val="both"/>
        <w:rPr>
          <w:i/>
          <w:sz w:val="28"/>
        </w:rPr>
      </w:pPr>
      <w:r>
        <w:rPr>
          <w:i/>
          <w:sz w:val="28"/>
        </w:rPr>
        <w:t>Для этого в образовательной организации используются следующие формы работы на школьном уровне:</w:t>
      </w:r>
    </w:p>
    <w:p w14:paraId="257DF614">
      <w:pPr>
        <w:spacing w:after="0" w:line="276" w:lineRule="auto"/>
        <w:jc w:val="both"/>
        <w:rPr>
          <w:i/>
          <w:sz w:val="28"/>
        </w:rPr>
        <w:sectPr>
          <w:pgSz w:w="11910" w:h="16840"/>
          <w:pgMar w:top="1040" w:right="425" w:bottom="280" w:left="708" w:header="720" w:footer="720" w:gutter="0"/>
          <w:cols w:space="720" w:num="1"/>
        </w:sectPr>
      </w:pPr>
    </w:p>
    <w:p w14:paraId="1E9D9012">
      <w:pPr>
        <w:pStyle w:val="7"/>
        <w:spacing w:before="76" w:line="276" w:lineRule="auto"/>
        <w:ind w:right="712" w:firstLine="851"/>
      </w:pPr>
      <w:r>
        <w:t xml:space="preserve">экскурсии (по историческим и знаменательным местам тульской </w:t>
      </w:r>
      <w:r>
        <w:rPr>
          <w:spacing w:val="-2"/>
        </w:rPr>
        <w:t>области);</w:t>
      </w:r>
    </w:p>
    <w:p w14:paraId="7AD51725">
      <w:pPr>
        <w:pStyle w:val="7"/>
        <w:ind w:left="1276" w:firstLine="0"/>
      </w:pPr>
      <w:r>
        <w:t>выезды</w:t>
      </w:r>
      <w:r>
        <w:rPr>
          <w:spacing w:val="-2"/>
        </w:rPr>
        <w:t xml:space="preserve"> </w:t>
      </w:r>
      <w:r>
        <w:t>в</w:t>
      </w:r>
      <w:r>
        <w:rPr>
          <w:spacing w:val="-1"/>
        </w:rPr>
        <w:t xml:space="preserve"> </w:t>
      </w:r>
      <w:r>
        <w:t>музеи,</w:t>
      </w:r>
      <w:r>
        <w:rPr>
          <w:spacing w:val="-2"/>
        </w:rPr>
        <w:t xml:space="preserve"> </w:t>
      </w:r>
      <w:r>
        <w:t>театры</w:t>
      </w:r>
      <w:r>
        <w:rPr>
          <w:spacing w:val="-1"/>
        </w:rPr>
        <w:t xml:space="preserve"> </w:t>
      </w:r>
      <w:r>
        <w:t>и</w:t>
      </w:r>
      <w:r>
        <w:rPr>
          <w:spacing w:val="-1"/>
        </w:rPr>
        <w:t xml:space="preserve"> </w:t>
      </w:r>
      <w:r>
        <w:rPr>
          <w:spacing w:val="-2"/>
        </w:rPr>
        <w:t>т.п.;</w:t>
      </w:r>
    </w:p>
    <w:p w14:paraId="6000FE5E">
      <w:pPr>
        <w:pStyle w:val="7"/>
        <w:spacing w:before="48" w:line="276" w:lineRule="auto"/>
        <w:ind w:right="711" w:firstLine="851"/>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2E43FA2A">
      <w:pPr>
        <w:pStyle w:val="7"/>
        <w:spacing w:line="276" w:lineRule="auto"/>
        <w:ind w:right="712" w:firstLine="851"/>
      </w:pPr>
      <w:r>
        <w:t>День самоуправления в День Учителя (старшеклассники организуют учебный</w:t>
      </w:r>
      <w:r>
        <w:rPr>
          <w:spacing w:val="-1"/>
        </w:rPr>
        <w:t xml:space="preserve"> </w:t>
      </w:r>
      <w:r>
        <w:t>процесс,</w:t>
      </w:r>
      <w:r>
        <w:rPr>
          <w:spacing w:val="-1"/>
        </w:rPr>
        <w:t xml:space="preserve"> </w:t>
      </w:r>
      <w:r>
        <w:t>проводят</w:t>
      </w:r>
      <w:r>
        <w:rPr>
          <w:spacing w:val="-1"/>
        </w:rPr>
        <w:t xml:space="preserve"> </w:t>
      </w:r>
      <w:r>
        <w:t>уроки,</w:t>
      </w:r>
      <w:r>
        <w:rPr>
          <w:spacing w:val="-1"/>
        </w:rPr>
        <w:t xml:space="preserve"> </w:t>
      </w:r>
      <w:r>
        <w:t>общешкольную</w:t>
      </w:r>
      <w:r>
        <w:rPr>
          <w:spacing w:val="-1"/>
        </w:rPr>
        <w:t xml:space="preserve"> </w:t>
      </w:r>
      <w:r>
        <w:t>линейку,</w:t>
      </w:r>
      <w:r>
        <w:rPr>
          <w:spacing w:val="-1"/>
        </w:rPr>
        <w:t xml:space="preserve"> </w:t>
      </w:r>
      <w:r>
        <w:t>следят</w:t>
      </w:r>
      <w:r>
        <w:rPr>
          <w:spacing w:val="-1"/>
        </w:rPr>
        <w:t xml:space="preserve"> </w:t>
      </w:r>
      <w:r>
        <w:t>за</w:t>
      </w:r>
      <w:r>
        <w:rPr>
          <w:spacing w:val="-1"/>
        </w:rPr>
        <w:t xml:space="preserve"> </w:t>
      </w:r>
      <w:r>
        <w:t>порядком в школе и т.п.);</w:t>
      </w:r>
    </w:p>
    <w:p w14:paraId="68B27F40">
      <w:pPr>
        <w:pStyle w:val="7"/>
        <w:spacing w:line="276" w:lineRule="auto"/>
        <w:ind w:right="712" w:firstLine="851"/>
      </w:pPr>
      <w: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День Знаний, «Последний звонок», Уроки</w:t>
      </w:r>
      <w:r>
        <w:rPr>
          <w:spacing w:val="40"/>
        </w:rPr>
        <w:t xml:space="preserve"> </w:t>
      </w:r>
      <w:r>
        <w:t>мужества и др.;</w:t>
      </w:r>
    </w:p>
    <w:p w14:paraId="2BD299C3">
      <w:pPr>
        <w:pStyle w:val="7"/>
        <w:spacing w:line="276" w:lineRule="auto"/>
        <w:ind w:right="712" w:firstLine="851"/>
      </w:pPr>
      <w: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7DEE68B5">
      <w:pPr>
        <w:pStyle w:val="7"/>
        <w:ind w:left="1276" w:firstLine="0"/>
      </w:pPr>
      <w:r>
        <w:t>День</w:t>
      </w:r>
      <w:r>
        <w:rPr>
          <w:spacing w:val="-2"/>
        </w:rPr>
        <w:t xml:space="preserve"> </w:t>
      </w:r>
      <w:r>
        <w:t>науки (подготовка проектов, исследовательских работ и их</w:t>
      </w:r>
      <w:r>
        <w:rPr>
          <w:spacing w:val="1"/>
        </w:rPr>
        <w:t xml:space="preserve"> </w:t>
      </w:r>
      <w:r>
        <w:rPr>
          <w:spacing w:val="-2"/>
        </w:rPr>
        <w:t>защита)</w:t>
      </w:r>
    </w:p>
    <w:p w14:paraId="14625DAB">
      <w:pPr>
        <w:pStyle w:val="7"/>
        <w:spacing w:before="48"/>
        <w:ind w:firstLine="0"/>
        <w:jc w:val="left"/>
      </w:pPr>
      <w:r>
        <w:t xml:space="preserve">и </w:t>
      </w:r>
      <w:r>
        <w:rPr>
          <w:spacing w:val="-4"/>
        </w:rPr>
        <w:t>т.п.</w:t>
      </w:r>
    </w:p>
    <w:p w14:paraId="062402AD">
      <w:pPr>
        <w:pStyle w:val="7"/>
        <w:spacing w:before="49"/>
        <w:ind w:left="1276" w:firstLine="0"/>
        <w:jc w:val="left"/>
      </w:pPr>
      <w:r>
        <w:t>торжественные</w:t>
      </w:r>
      <w:r>
        <w:rPr>
          <w:spacing w:val="28"/>
        </w:rPr>
        <w:t xml:space="preserve"> </w:t>
      </w:r>
      <w:r>
        <w:t>ритуалы</w:t>
      </w:r>
      <w:r>
        <w:rPr>
          <w:spacing w:val="31"/>
        </w:rPr>
        <w:t xml:space="preserve"> </w:t>
      </w:r>
      <w:r>
        <w:t>посвящения,</w:t>
      </w:r>
      <w:r>
        <w:rPr>
          <w:spacing w:val="30"/>
        </w:rPr>
        <w:t xml:space="preserve"> </w:t>
      </w:r>
      <w:r>
        <w:t>связанные</w:t>
      </w:r>
      <w:r>
        <w:rPr>
          <w:spacing w:val="31"/>
        </w:rPr>
        <w:t xml:space="preserve"> </w:t>
      </w:r>
      <w:r>
        <w:t>с</w:t>
      </w:r>
      <w:r>
        <w:rPr>
          <w:spacing w:val="30"/>
        </w:rPr>
        <w:t xml:space="preserve"> </w:t>
      </w:r>
      <w:r>
        <w:t>переходом</w:t>
      </w:r>
      <w:r>
        <w:rPr>
          <w:spacing w:val="31"/>
        </w:rPr>
        <w:t xml:space="preserve"> </w:t>
      </w:r>
      <w:r>
        <w:rPr>
          <w:spacing w:val="-2"/>
        </w:rPr>
        <w:t>учащихся</w:t>
      </w:r>
    </w:p>
    <w:p w14:paraId="3BB75C8D">
      <w:pPr>
        <w:pStyle w:val="7"/>
        <w:spacing w:before="48" w:line="276" w:lineRule="auto"/>
        <w:ind w:right="714" w:firstLine="0"/>
      </w:pPr>
      <w:r>
        <w:t xml:space="preserve">на следующую ступень образования, символизирующие приобретение ими новых социальных статусов в школе и развивающие школьную идентичность </w:t>
      </w:r>
      <w:r>
        <w:rPr>
          <w:spacing w:val="-2"/>
        </w:rPr>
        <w:t>детей:</w:t>
      </w:r>
    </w:p>
    <w:p w14:paraId="7CFF0E4E">
      <w:pPr>
        <w:pStyle w:val="7"/>
        <w:spacing w:line="276" w:lineRule="auto"/>
        <w:ind w:left="1276" w:right="4679" w:firstLine="0"/>
        <w:jc w:val="left"/>
      </w:pPr>
      <w:r>
        <w:t>посвящение</w:t>
      </w:r>
      <w:r>
        <w:rPr>
          <w:spacing w:val="-18"/>
        </w:rPr>
        <w:t xml:space="preserve"> </w:t>
      </w:r>
      <w:r>
        <w:t>в</w:t>
      </w:r>
      <w:r>
        <w:rPr>
          <w:spacing w:val="-17"/>
        </w:rPr>
        <w:t xml:space="preserve"> </w:t>
      </w:r>
      <w:r>
        <w:t>Первоклассники; принятие в «Орлята России»;</w:t>
      </w:r>
    </w:p>
    <w:p w14:paraId="5DCD9301">
      <w:pPr>
        <w:pStyle w:val="7"/>
        <w:ind w:left="1276" w:firstLine="0"/>
        <w:jc w:val="left"/>
      </w:pPr>
      <w:r>
        <w:t>«Первый</w:t>
      </w:r>
      <w:r>
        <w:rPr>
          <w:spacing w:val="-4"/>
        </w:rPr>
        <w:t xml:space="preserve"> </w:t>
      </w:r>
      <w:r>
        <w:rPr>
          <w:spacing w:val="-2"/>
        </w:rPr>
        <w:t>звонок»;</w:t>
      </w:r>
    </w:p>
    <w:p w14:paraId="4E2E0675">
      <w:pPr>
        <w:pStyle w:val="7"/>
        <w:spacing w:before="48"/>
        <w:ind w:left="1276" w:firstLine="0"/>
        <w:jc w:val="left"/>
      </w:pPr>
      <w:r>
        <w:t>«Последний</w:t>
      </w:r>
      <w:r>
        <w:rPr>
          <w:spacing w:val="-6"/>
        </w:rPr>
        <w:t xml:space="preserve"> </w:t>
      </w:r>
      <w:r>
        <w:rPr>
          <w:spacing w:val="-2"/>
        </w:rPr>
        <w:t>звонок».</w:t>
      </w:r>
    </w:p>
    <w:p w14:paraId="22B39E19">
      <w:pPr>
        <w:pStyle w:val="7"/>
        <w:spacing w:before="48"/>
        <w:ind w:left="1276" w:firstLine="0"/>
        <w:jc w:val="left"/>
      </w:pPr>
      <w:r>
        <w:t>участие</w:t>
      </w:r>
      <w:r>
        <w:rPr>
          <w:spacing w:val="-3"/>
        </w:rPr>
        <w:t xml:space="preserve"> </w:t>
      </w:r>
      <w:r>
        <w:t>в</w:t>
      </w:r>
      <w:r>
        <w:rPr>
          <w:spacing w:val="-3"/>
        </w:rPr>
        <w:t xml:space="preserve"> </w:t>
      </w:r>
      <w:r>
        <w:t>муниципальном</w:t>
      </w:r>
      <w:r>
        <w:rPr>
          <w:spacing w:val="-3"/>
        </w:rPr>
        <w:t xml:space="preserve"> </w:t>
      </w:r>
      <w:r>
        <w:t>«КВН»</w:t>
      </w:r>
      <w:r>
        <w:rPr>
          <w:spacing w:val="-3"/>
        </w:rPr>
        <w:t xml:space="preserve"> </w:t>
      </w:r>
      <w:r>
        <w:t>для</w:t>
      </w:r>
      <w:r>
        <w:rPr>
          <w:spacing w:val="-3"/>
        </w:rPr>
        <w:t xml:space="preserve"> </w:t>
      </w:r>
      <w:r>
        <w:rPr>
          <w:spacing w:val="-2"/>
        </w:rPr>
        <w:t>школьников;</w:t>
      </w:r>
    </w:p>
    <w:p w14:paraId="47103773">
      <w:pPr>
        <w:pStyle w:val="7"/>
        <w:spacing w:before="49" w:line="276" w:lineRule="auto"/>
        <w:ind w:left="1276" w:right="710" w:firstLine="0"/>
        <w:jc w:val="left"/>
      </w:pPr>
      <w:r>
        <w:t>участие в районном форуме детских волонтерских организаций. церемонии</w:t>
      </w:r>
      <w:r>
        <w:rPr>
          <w:spacing w:val="40"/>
        </w:rPr>
        <w:t xml:space="preserve"> </w:t>
      </w:r>
      <w:r>
        <w:t>награждения</w:t>
      </w:r>
      <w:r>
        <w:rPr>
          <w:spacing w:val="40"/>
        </w:rPr>
        <w:t xml:space="preserve"> </w:t>
      </w:r>
      <w:r>
        <w:t>(по</w:t>
      </w:r>
      <w:r>
        <w:rPr>
          <w:spacing w:val="40"/>
        </w:rPr>
        <w:t xml:space="preserve"> </w:t>
      </w:r>
      <w:r>
        <w:t>итогам</w:t>
      </w:r>
      <w:r>
        <w:rPr>
          <w:spacing w:val="40"/>
        </w:rPr>
        <w:t xml:space="preserve"> </w:t>
      </w:r>
      <w:r>
        <w:t>года)</w:t>
      </w:r>
      <w:r>
        <w:rPr>
          <w:spacing w:val="40"/>
        </w:rPr>
        <w:t xml:space="preserve"> </w:t>
      </w:r>
      <w:r>
        <w:t>школьников</w:t>
      </w:r>
      <w:r>
        <w:rPr>
          <w:spacing w:val="40"/>
        </w:rPr>
        <w:t xml:space="preserve"> </w:t>
      </w:r>
      <w:r>
        <w:t>и</w:t>
      </w:r>
      <w:r>
        <w:rPr>
          <w:spacing w:val="40"/>
        </w:rPr>
        <w:t xml:space="preserve"> </w:t>
      </w:r>
      <w:r>
        <w:t>педагогов</w:t>
      </w:r>
      <w:r>
        <w:rPr>
          <w:spacing w:val="40"/>
        </w:rPr>
        <w:t xml:space="preserve"> </w:t>
      </w:r>
      <w:r>
        <w:t>за</w:t>
      </w:r>
    </w:p>
    <w:p w14:paraId="21BFD617">
      <w:pPr>
        <w:pStyle w:val="7"/>
        <w:spacing w:line="276" w:lineRule="auto"/>
        <w:ind w:right="711" w:firstLine="0"/>
      </w:pPr>
      <w:r>
        <w:t>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6CA3D5D">
      <w:pPr>
        <w:pStyle w:val="7"/>
        <w:spacing w:line="276" w:lineRule="auto"/>
        <w:ind w:right="712" w:firstLine="851"/>
      </w:pPr>
      <w:r>
        <w:t xml:space="preserve">еженедельные общешкольные линейки с вручением грамот и </w:t>
      </w:r>
      <w:r>
        <w:rPr>
          <w:spacing w:val="-2"/>
        </w:rPr>
        <w:t>благодарностей;</w:t>
      </w:r>
    </w:p>
    <w:p w14:paraId="24D161F0">
      <w:pPr>
        <w:pStyle w:val="7"/>
        <w:spacing w:line="276" w:lineRule="auto"/>
        <w:ind w:right="713" w:firstLine="851"/>
      </w:pPr>
      <w:r>
        <w:t>награждение на торжественной линейке «Последний звонок» по итогам учебного года Похвальными листами и грамотами обучающихся.</w:t>
      </w:r>
    </w:p>
    <w:p w14:paraId="0DD37ABA">
      <w:pPr>
        <w:pStyle w:val="7"/>
        <w:spacing w:after="0" w:line="276" w:lineRule="auto"/>
        <w:sectPr>
          <w:pgSz w:w="11910" w:h="16840"/>
          <w:pgMar w:top="1040" w:right="425" w:bottom="280" w:left="708" w:header="720" w:footer="720" w:gutter="0"/>
          <w:cols w:space="720" w:num="1"/>
        </w:sectPr>
      </w:pPr>
    </w:p>
    <w:p w14:paraId="1AD8CF54">
      <w:pPr>
        <w:spacing w:before="76"/>
        <w:ind w:left="1276" w:right="0" w:firstLine="0"/>
        <w:jc w:val="both"/>
        <w:rPr>
          <w:i/>
          <w:sz w:val="28"/>
        </w:rPr>
      </w:pPr>
      <w:r>
        <w:rPr>
          <w:i/>
          <w:sz w:val="28"/>
        </w:rPr>
        <w:t>На</w:t>
      </w:r>
      <w:r>
        <w:rPr>
          <w:i/>
          <w:spacing w:val="-2"/>
          <w:sz w:val="28"/>
        </w:rPr>
        <w:t xml:space="preserve"> </w:t>
      </w:r>
      <w:r>
        <w:rPr>
          <w:i/>
          <w:sz w:val="28"/>
        </w:rPr>
        <w:t>уровне</w:t>
      </w:r>
      <w:r>
        <w:rPr>
          <w:i/>
          <w:spacing w:val="-2"/>
          <w:sz w:val="28"/>
        </w:rPr>
        <w:t xml:space="preserve"> классов:</w:t>
      </w:r>
    </w:p>
    <w:p w14:paraId="7B152168">
      <w:pPr>
        <w:pStyle w:val="7"/>
        <w:spacing w:before="48" w:line="276" w:lineRule="auto"/>
        <w:ind w:right="713" w:firstLine="851"/>
      </w:pPr>
      <w:r>
        <w:t>выбор и делегирование представителей классов в общешкольные советы дел, ответственных за подготовку общешкольных ключевых дел;</w:t>
      </w:r>
    </w:p>
    <w:p w14:paraId="6A79A7B8">
      <w:pPr>
        <w:pStyle w:val="7"/>
        <w:spacing w:line="276" w:lineRule="auto"/>
        <w:ind w:left="1276" w:right="711" w:firstLine="0"/>
      </w:pPr>
      <w:r>
        <w:t>участие школьных классов в реализации общешкольных ключевых дел; проведение</w:t>
      </w:r>
      <w:r>
        <w:rPr>
          <w:spacing w:val="46"/>
        </w:rPr>
        <w:t xml:space="preserve"> </w:t>
      </w:r>
      <w:r>
        <w:t>в</w:t>
      </w:r>
      <w:r>
        <w:rPr>
          <w:spacing w:val="48"/>
        </w:rPr>
        <w:t xml:space="preserve"> </w:t>
      </w:r>
      <w:r>
        <w:t>рамках</w:t>
      </w:r>
      <w:r>
        <w:rPr>
          <w:spacing w:val="48"/>
        </w:rPr>
        <w:t xml:space="preserve"> </w:t>
      </w:r>
      <w:r>
        <w:t>класса</w:t>
      </w:r>
      <w:r>
        <w:rPr>
          <w:spacing w:val="48"/>
        </w:rPr>
        <w:t xml:space="preserve"> </w:t>
      </w:r>
      <w:r>
        <w:t>итогового</w:t>
      </w:r>
      <w:r>
        <w:rPr>
          <w:spacing w:val="48"/>
        </w:rPr>
        <w:t xml:space="preserve"> </w:t>
      </w:r>
      <w:r>
        <w:t>анализа</w:t>
      </w:r>
      <w:r>
        <w:rPr>
          <w:spacing w:val="48"/>
        </w:rPr>
        <w:t xml:space="preserve"> </w:t>
      </w:r>
      <w:r>
        <w:t>детьми</w:t>
      </w:r>
      <w:r>
        <w:rPr>
          <w:spacing w:val="48"/>
        </w:rPr>
        <w:t xml:space="preserve"> </w:t>
      </w:r>
      <w:r>
        <w:rPr>
          <w:spacing w:val="-2"/>
        </w:rPr>
        <w:t>общешкольных</w:t>
      </w:r>
    </w:p>
    <w:p w14:paraId="76A79D4B">
      <w:pPr>
        <w:pStyle w:val="7"/>
        <w:spacing w:line="276" w:lineRule="auto"/>
        <w:ind w:right="713" w:firstLine="0"/>
      </w:pPr>
      <w:r>
        <w:t>ключевых дел, участие представителей классов в итоговом анализе проведенных дел на уровне общешкольных советов дела.</w:t>
      </w:r>
    </w:p>
    <w:p w14:paraId="08AB1D30">
      <w:pPr>
        <w:pStyle w:val="7"/>
        <w:ind w:left="1276" w:firstLine="0"/>
      </w:pPr>
      <w:r>
        <w:t>На</w:t>
      </w:r>
      <w:r>
        <w:rPr>
          <w:spacing w:val="-6"/>
        </w:rPr>
        <w:t xml:space="preserve"> </w:t>
      </w:r>
      <w:r>
        <w:t>индивидуальном</w:t>
      </w:r>
      <w:r>
        <w:rPr>
          <w:spacing w:val="-5"/>
        </w:rPr>
        <w:t xml:space="preserve"> </w:t>
      </w:r>
      <w:r>
        <w:rPr>
          <w:spacing w:val="-2"/>
        </w:rPr>
        <w:t>уровне:</w:t>
      </w:r>
    </w:p>
    <w:p w14:paraId="6DE54983">
      <w:pPr>
        <w:pStyle w:val="7"/>
        <w:spacing w:before="48" w:line="276" w:lineRule="auto"/>
        <w:ind w:right="711" w:firstLine="851"/>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w:t>
      </w:r>
      <w:r>
        <w:rPr>
          <w:spacing w:val="-2"/>
        </w:rPr>
        <w:t xml:space="preserve"> </w:t>
      </w:r>
      <w:r>
        <w:t>ответственных</w:t>
      </w:r>
      <w:r>
        <w:rPr>
          <w:spacing w:val="-2"/>
        </w:rPr>
        <w:t xml:space="preserve"> </w:t>
      </w:r>
      <w:r>
        <w:t>за</w:t>
      </w:r>
      <w:r>
        <w:rPr>
          <w:spacing w:val="-2"/>
        </w:rPr>
        <w:t xml:space="preserve"> </w:t>
      </w:r>
      <w:r>
        <w:t>костюмы</w:t>
      </w:r>
      <w:r>
        <w:rPr>
          <w:spacing w:val="-2"/>
        </w:rPr>
        <w:t xml:space="preserve"> </w:t>
      </w:r>
      <w:r>
        <w:t>и</w:t>
      </w:r>
      <w:r>
        <w:rPr>
          <w:spacing w:val="-2"/>
        </w:rPr>
        <w:t xml:space="preserve"> </w:t>
      </w:r>
      <w:r>
        <w:t>оборудование,</w:t>
      </w:r>
      <w:r>
        <w:rPr>
          <w:spacing w:val="-2"/>
        </w:rPr>
        <w:t xml:space="preserve"> </w:t>
      </w:r>
      <w:r>
        <w:t>ответственных</w:t>
      </w:r>
      <w:r>
        <w:rPr>
          <w:spacing w:val="-2"/>
        </w:rPr>
        <w:t xml:space="preserve"> </w:t>
      </w:r>
      <w:r>
        <w:t>за приглашение и встречу гостей и т.п.);</w:t>
      </w:r>
    </w:p>
    <w:p w14:paraId="295609C1">
      <w:pPr>
        <w:pStyle w:val="7"/>
        <w:spacing w:line="276" w:lineRule="auto"/>
        <w:ind w:right="712" w:firstLine="851"/>
      </w:pPr>
      <w:r>
        <w:t>еженедельная церемония поднятия флагов РФ, Белгородской области, Старооскольского городского округа;</w:t>
      </w:r>
    </w:p>
    <w:p w14:paraId="2905A287">
      <w:pPr>
        <w:pStyle w:val="7"/>
        <w:spacing w:line="276" w:lineRule="auto"/>
        <w:ind w:right="712" w:firstLine="851"/>
      </w:pPr>
      <w:r>
        <w:t>индивидуальная помощь ребенку (при необходимости) в освоении навыков подготовки, проведения и анализа ключевых дел;</w:t>
      </w:r>
    </w:p>
    <w:p w14:paraId="0E412DE0">
      <w:pPr>
        <w:pStyle w:val="7"/>
        <w:spacing w:line="276" w:lineRule="auto"/>
        <w:ind w:right="712" w:firstLine="851"/>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03855E8">
      <w:pPr>
        <w:pStyle w:val="7"/>
        <w:spacing w:line="276" w:lineRule="auto"/>
        <w:ind w:right="711" w:firstLine="851"/>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70780EAC">
      <w:pPr>
        <w:pStyle w:val="7"/>
        <w:spacing w:before="248"/>
        <w:ind w:left="0" w:firstLine="0"/>
        <w:jc w:val="left"/>
      </w:pPr>
    </w:p>
    <w:p w14:paraId="7ED375E8">
      <w:pPr>
        <w:pStyle w:val="3"/>
        <w:spacing w:before="1"/>
        <w:ind w:left="1276"/>
      </w:pPr>
      <w:r>
        <w:t>Модуль</w:t>
      </w:r>
      <w:r>
        <w:rPr>
          <w:spacing w:val="-5"/>
        </w:rPr>
        <w:t xml:space="preserve"> </w:t>
      </w:r>
      <w:r>
        <w:t>«Внешкольные</w:t>
      </w:r>
      <w:r>
        <w:rPr>
          <w:spacing w:val="-5"/>
        </w:rPr>
        <w:t xml:space="preserve"> </w:t>
      </w:r>
      <w:r>
        <w:rPr>
          <w:spacing w:val="-2"/>
        </w:rPr>
        <w:t>мероприятия»</w:t>
      </w:r>
    </w:p>
    <w:p w14:paraId="0197BE8B">
      <w:pPr>
        <w:pStyle w:val="7"/>
        <w:spacing w:before="248" w:line="276" w:lineRule="auto"/>
        <w:ind w:right="714" w:firstLine="851"/>
      </w:pPr>
      <w:r>
        <w:t xml:space="preserve">Реализация воспитательного потенциала внешкольных мероприятий </w:t>
      </w:r>
      <w:r>
        <w:rPr>
          <w:spacing w:val="-4"/>
          <w:lang w:val="ru-RU"/>
        </w:rPr>
        <w:t>МБОУ</w:t>
      </w:r>
      <w:r>
        <w:rPr>
          <w:rFonts w:hint="default"/>
          <w:spacing w:val="-4"/>
          <w:lang w:val="ru-RU"/>
        </w:rPr>
        <w:t xml:space="preserve"> «Основная общеобразовательная Курская школа»</w:t>
      </w:r>
      <w:r>
        <w:t>:</w:t>
      </w:r>
    </w:p>
    <w:p w14:paraId="78544278">
      <w:pPr>
        <w:pStyle w:val="9"/>
        <w:numPr>
          <w:ilvl w:val="0"/>
          <w:numId w:val="63"/>
        </w:numPr>
        <w:tabs>
          <w:tab w:val="left" w:pos="1439"/>
        </w:tabs>
        <w:spacing w:before="0" w:after="0" w:line="276" w:lineRule="auto"/>
        <w:ind w:left="425" w:right="713" w:firstLine="851"/>
        <w:jc w:val="both"/>
        <w:rPr>
          <w:sz w:val="28"/>
        </w:rPr>
      </w:pPr>
      <w:r>
        <w:rPr>
          <w:sz w:val="28"/>
        </w:rPr>
        <w:t>общие внешкольные мероприятия, в том числе организуемые совместно с социальными партнерами образовательной организации;</w:t>
      </w:r>
    </w:p>
    <w:p w14:paraId="5FBB936F">
      <w:pPr>
        <w:pStyle w:val="9"/>
        <w:numPr>
          <w:ilvl w:val="0"/>
          <w:numId w:val="63"/>
        </w:numPr>
        <w:tabs>
          <w:tab w:val="left" w:pos="1439"/>
        </w:tabs>
        <w:spacing w:before="0" w:after="0" w:line="276" w:lineRule="auto"/>
        <w:ind w:left="425" w:right="713" w:firstLine="851"/>
        <w:jc w:val="both"/>
        <w:rPr>
          <w:sz w:val="28"/>
        </w:rPr>
      </w:pPr>
      <w:r>
        <w:rPr>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CA17AE2">
      <w:pPr>
        <w:pStyle w:val="9"/>
        <w:numPr>
          <w:ilvl w:val="0"/>
          <w:numId w:val="63"/>
        </w:numPr>
        <w:tabs>
          <w:tab w:val="left" w:pos="1439"/>
        </w:tabs>
        <w:spacing w:before="0" w:after="0" w:line="276" w:lineRule="auto"/>
        <w:ind w:left="425" w:right="710" w:firstLine="851"/>
        <w:jc w:val="both"/>
        <w:rPr>
          <w:sz w:val="28"/>
        </w:rPr>
      </w:pPr>
      <w:r>
        <w:rPr>
          <w:sz w:val="28"/>
        </w:rPr>
        <w:t>экскурсии, походы выходного дня (в музей, картинную галерею, технопарк, на предприятие и другое), организуемые в классах классными руководителями,</w:t>
      </w:r>
      <w:r>
        <w:rPr>
          <w:spacing w:val="47"/>
          <w:w w:val="150"/>
          <w:sz w:val="28"/>
        </w:rPr>
        <w:t xml:space="preserve">  </w:t>
      </w:r>
      <w:r>
        <w:rPr>
          <w:sz w:val="28"/>
        </w:rPr>
        <w:t>в</w:t>
      </w:r>
      <w:r>
        <w:rPr>
          <w:spacing w:val="48"/>
          <w:w w:val="150"/>
          <w:sz w:val="28"/>
        </w:rPr>
        <w:t xml:space="preserve">  </w:t>
      </w:r>
      <w:r>
        <w:rPr>
          <w:sz w:val="28"/>
        </w:rPr>
        <w:t>том</w:t>
      </w:r>
      <w:r>
        <w:rPr>
          <w:spacing w:val="47"/>
          <w:w w:val="150"/>
          <w:sz w:val="28"/>
        </w:rPr>
        <w:t xml:space="preserve">  </w:t>
      </w:r>
      <w:r>
        <w:rPr>
          <w:sz w:val="28"/>
        </w:rPr>
        <w:t>числе</w:t>
      </w:r>
      <w:r>
        <w:rPr>
          <w:spacing w:val="48"/>
          <w:w w:val="150"/>
          <w:sz w:val="28"/>
        </w:rPr>
        <w:t xml:space="preserve">  </w:t>
      </w:r>
      <w:r>
        <w:rPr>
          <w:sz w:val="28"/>
        </w:rPr>
        <w:t>совместно</w:t>
      </w:r>
      <w:r>
        <w:rPr>
          <w:spacing w:val="48"/>
          <w:w w:val="150"/>
          <w:sz w:val="28"/>
        </w:rPr>
        <w:t xml:space="preserve">  </w:t>
      </w:r>
      <w:r>
        <w:rPr>
          <w:sz w:val="28"/>
        </w:rPr>
        <w:t>с</w:t>
      </w:r>
      <w:r>
        <w:rPr>
          <w:spacing w:val="47"/>
          <w:w w:val="150"/>
          <w:sz w:val="28"/>
        </w:rPr>
        <w:t xml:space="preserve">  </w:t>
      </w:r>
      <w:r>
        <w:rPr>
          <w:sz w:val="28"/>
        </w:rPr>
        <w:t>родителями</w:t>
      </w:r>
      <w:r>
        <w:rPr>
          <w:spacing w:val="48"/>
          <w:w w:val="150"/>
          <w:sz w:val="28"/>
        </w:rPr>
        <w:t xml:space="preserve">  </w:t>
      </w:r>
      <w:r>
        <w:rPr>
          <w:spacing w:val="-2"/>
          <w:sz w:val="28"/>
        </w:rPr>
        <w:t>(законными</w:t>
      </w:r>
    </w:p>
    <w:p w14:paraId="3BA3B0DD">
      <w:pPr>
        <w:pStyle w:val="9"/>
        <w:spacing w:after="0" w:line="276" w:lineRule="auto"/>
        <w:jc w:val="both"/>
        <w:rPr>
          <w:sz w:val="28"/>
        </w:rPr>
        <w:sectPr>
          <w:pgSz w:w="11910" w:h="16840"/>
          <w:pgMar w:top="1040" w:right="425" w:bottom="280" w:left="708" w:header="720" w:footer="720" w:gutter="0"/>
          <w:cols w:space="720" w:num="1"/>
        </w:sectPr>
      </w:pPr>
    </w:p>
    <w:p w14:paraId="328FCFD5">
      <w:pPr>
        <w:pStyle w:val="7"/>
        <w:spacing w:before="76" w:line="276" w:lineRule="auto"/>
        <w:ind w:right="713" w:firstLine="0"/>
      </w:pPr>
      <w:r>
        <w:t>представителями) обучающихся с привлечением их к планированию, организации, проведению, оценке мероприятия;</w:t>
      </w:r>
    </w:p>
    <w:p w14:paraId="598E3A6A">
      <w:pPr>
        <w:pStyle w:val="9"/>
        <w:numPr>
          <w:ilvl w:val="0"/>
          <w:numId w:val="63"/>
        </w:numPr>
        <w:tabs>
          <w:tab w:val="left" w:pos="1439"/>
        </w:tabs>
        <w:spacing w:before="0" w:after="0" w:line="276" w:lineRule="auto"/>
        <w:ind w:left="425" w:right="711" w:firstLine="851"/>
        <w:jc w:val="both"/>
        <w:rPr>
          <w:sz w:val="28"/>
        </w:rPr>
      </w:pPr>
      <w:r>
        <w:rPr>
          <w:sz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3244B22">
      <w:pPr>
        <w:pStyle w:val="9"/>
        <w:numPr>
          <w:ilvl w:val="0"/>
          <w:numId w:val="63"/>
        </w:numPr>
        <w:tabs>
          <w:tab w:val="left" w:pos="1439"/>
        </w:tabs>
        <w:spacing w:before="0" w:after="0" w:line="276" w:lineRule="auto"/>
        <w:ind w:left="425" w:right="712" w:firstLine="851"/>
        <w:jc w:val="both"/>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E28D125">
      <w:pPr>
        <w:pStyle w:val="7"/>
        <w:spacing w:before="248"/>
        <w:ind w:left="0" w:firstLine="0"/>
        <w:jc w:val="left"/>
      </w:pPr>
    </w:p>
    <w:p w14:paraId="03B3C603">
      <w:pPr>
        <w:pStyle w:val="3"/>
        <w:ind w:left="1276"/>
        <w:jc w:val="left"/>
      </w:pPr>
      <w:r>
        <w:t>Модуль</w:t>
      </w:r>
      <w:r>
        <w:rPr>
          <w:spacing w:val="-12"/>
        </w:rPr>
        <w:t xml:space="preserve"> </w:t>
      </w:r>
      <w:r>
        <w:t>«Организация</w:t>
      </w:r>
      <w:r>
        <w:rPr>
          <w:spacing w:val="-9"/>
        </w:rPr>
        <w:t xml:space="preserve"> </w:t>
      </w:r>
      <w:r>
        <w:t>предметно-пространственной</w:t>
      </w:r>
      <w:r>
        <w:rPr>
          <w:spacing w:val="-9"/>
        </w:rPr>
        <w:t xml:space="preserve"> </w:t>
      </w:r>
      <w:r>
        <w:rPr>
          <w:spacing w:val="-2"/>
        </w:rPr>
        <w:t>среды»</w:t>
      </w:r>
    </w:p>
    <w:p w14:paraId="0D65E98B">
      <w:pPr>
        <w:pStyle w:val="7"/>
        <w:spacing w:before="248" w:line="276" w:lineRule="auto"/>
        <w:ind w:right="712" w:firstLine="851"/>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79EB33F">
      <w:pPr>
        <w:pStyle w:val="9"/>
        <w:numPr>
          <w:ilvl w:val="0"/>
          <w:numId w:val="63"/>
        </w:numPr>
        <w:tabs>
          <w:tab w:val="left" w:pos="1439"/>
        </w:tabs>
        <w:spacing w:before="0" w:after="0" w:line="276" w:lineRule="auto"/>
        <w:ind w:left="425" w:right="712" w:firstLine="851"/>
        <w:jc w:val="both"/>
        <w:rPr>
          <w:sz w:val="28"/>
        </w:rPr>
      </w:pPr>
      <w:r>
        <w:rPr>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106F672">
      <w:pPr>
        <w:pStyle w:val="9"/>
        <w:numPr>
          <w:ilvl w:val="0"/>
          <w:numId w:val="63"/>
        </w:numPr>
        <w:tabs>
          <w:tab w:val="left" w:pos="1439"/>
        </w:tabs>
        <w:spacing w:before="0" w:after="0" w:line="276" w:lineRule="auto"/>
        <w:ind w:left="425" w:right="712" w:firstLine="851"/>
        <w:jc w:val="both"/>
        <w:rPr>
          <w:sz w:val="28"/>
        </w:rPr>
      </w:pPr>
      <w:r>
        <w:rPr>
          <w:sz w:val="28"/>
        </w:rPr>
        <w:t>организацию и проведение церемоний поднятия (спуска) государственного флага Российской Федерации;</w:t>
      </w:r>
    </w:p>
    <w:p w14:paraId="51F2A06E">
      <w:pPr>
        <w:pStyle w:val="9"/>
        <w:numPr>
          <w:ilvl w:val="0"/>
          <w:numId w:val="63"/>
        </w:numPr>
        <w:tabs>
          <w:tab w:val="left" w:pos="1439"/>
        </w:tabs>
        <w:spacing w:before="0" w:after="0" w:line="276" w:lineRule="auto"/>
        <w:ind w:left="425" w:right="712" w:firstLine="851"/>
        <w:jc w:val="both"/>
        <w:rPr>
          <w:sz w:val="28"/>
        </w:rPr>
      </w:pPr>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1FBC2AE">
      <w:pPr>
        <w:pStyle w:val="9"/>
        <w:numPr>
          <w:ilvl w:val="0"/>
          <w:numId w:val="63"/>
        </w:numPr>
        <w:tabs>
          <w:tab w:val="left" w:pos="1439"/>
        </w:tabs>
        <w:spacing w:before="0" w:after="0" w:line="276" w:lineRule="auto"/>
        <w:ind w:left="425" w:right="713" w:firstLine="851"/>
        <w:jc w:val="both"/>
        <w:rPr>
          <w:sz w:val="28"/>
        </w:rPr>
      </w:pPr>
      <w:r>
        <w:rPr>
          <w:sz w:val="28"/>
        </w:rPr>
        <w:t>изготовление, размещение, обновление художественных изображений (символических,</w:t>
      </w:r>
      <w:r>
        <w:rPr>
          <w:spacing w:val="-7"/>
          <w:sz w:val="28"/>
        </w:rPr>
        <w:t xml:space="preserve"> </w:t>
      </w:r>
      <w:r>
        <w:rPr>
          <w:sz w:val="28"/>
        </w:rPr>
        <w:t>живописных,</w:t>
      </w:r>
      <w:r>
        <w:rPr>
          <w:spacing w:val="-7"/>
          <w:sz w:val="28"/>
        </w:rPr>
        <w:t xml:space="preserve"> </w:t>
      </w:r>
      <w:r>
        <w:rPr>
          <w:sz w:val="28"/>
        </w:rPr>
        <w:t>фотографических,</w:t>
      </w:r>
      <w:r>
        <w:rPr>
          <w:spacing w:val="-7"/>
          <w:sz w:val="28"/>
        </w:rPr>
        <w:t xml:space="preserve"> </w:t>
      </w:r>
      <w:r>
        <w:rPr>
          <w:sz w:val="28"/>
        </w:rPr>
        <w:t>интерактивных</w:t>
      </w:r>
      <w:r>
        <w:rPr>
          <w:spacing w:val="-7"/>
          <w:sz w:val="28"/>
        </w:rPr>
        <w:t xml:space="preserve"> </w:t>
      </w:r>
      <w:r>
        <w:rPr>
          <w:sz w:val="28"/>
        </w:rPr>
        <w:t>аудио</w:t>
      </w:r>
      <w:r>
        <w:rPr>
          <w:spacing w:val="-7"/>
          <w:sz w:val="28"/>
        </w:rPr>
        <w:t xml:space="preserve"> </w:t>
      </w:r>
      <w:r>
        <w:rPr>
          <w:sz w:val="28"/>
        </w:rPr>
        <w:t>и</w:t>
      </w:r>
      <w:r>
        <w:rPr>
          <w:spacing w:val="-7"/>
          <w:sz w:val="28"/>
        </w:rPr>
        <w:t xml:space="preserve"> </w:t>
      </w:r>
      <w:r>
        <w:rPr>
          <w:sz w:val="28"/>
        </w:rPr>
        <w:t>видео) природы России, региона, местности, предметов традиционной культуры и быта, духовной культуры народов России;</w:t>
      </w:r>
    </w:p>
    <w:p w14:paraId="6F9D4C14">
      <w:pPr>
        <w:pStyle w:val="9"/>
        <w:spacing w:after="0" w:line="276" w:lineRule="auto"/>
        <w:jc w:val="both"/>
        <w:rPr>
          <w:sz w:val="28"/>
        </w:rPr>
        <w:sectPr>
          <w:pgSz w:w="11910" w:h="16840"/>
          <w:pgMar w:top="1040" w:right="425" w:bottom="280" w:left="708" w:header="720" w:footer="720" w:gutter="0"/>
          <w:cols w:space="720" w:num="1"/>
        </w:sectPr>
      </w:pPr>
    </w:p>
    <w:p w14:paraId="0CC2B1F4">
      <w:pPr>
        <w:pStyle w:val="9"/>
        <w:numPr>
          <w:ilvl w:val="0"/>
          <w:numId w:val="63"/>
        </w:numPr>
        <w:tabs>
          <w:tab w:val="left" w:pos="1439"/>
        </w:tabs>
        <w:spacing w:before="76" w:after="0" w:line="276" w:lineRule="auto"/>
        <w:ind w:left="425" w:right="713" w:firstLine="851"/>
        <w:jc w:val="both"/>
        <w:rPr>
          <w:sz w:val="28"/>
        </w:rPr>
      </w:pPr>
      <w:r>
        <w:rPr>
          <w:sz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74BEAD8">
      <w:pPr>
        <w:pStyle w:val="9"/>
        <w:numPr>
          <w:ilvl w:val="0"/>
          <w:numId w:val="63"/>
        </w:numPr>
        <w:tabs>
          <w:tab w:val="left" w:pos="1439"/>
        </w:tabs>
        <w:spacing w:before="0" w:after="0" w:line="276" w:lineRule="auto"/>
        <w:ind w:left="425" w:right="712" w:firstLine="851"/>
        <w:jc w:val="both"/>
        <w:rPr>
          <w:sz w:val="28"/>
        </w:rPr>
      </w:pPr>
      <w:r>
        <w:rPr>
          <w:sz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5515844D">
      <w:pPr>
        <w:pStyle w:val="9"/>
        <w:numPr>
          <w:ilvl w:val="0"/>
          <w:numId w:val="63"/>
        </w:numPr>
        <w:tabs>
          <w:tab w:val="left" w:pos="1439"/>
        </w:tabs>
        <w:spacing w:before="0" w:after="0" w:line="276" w:lineRule="auto"/>
        <w:ind w:left="425" w:right="710" w:firstLine="851"/>
        <w:jc w:val="both"/>
        <w:rPr>
          <w:sz w:val="28"/>
        </w:rPr>
      </w:pPr>
      <w:r>
        <w:rPr>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EAA21BE">
      <w:pPr>
        <w:pStyle w:val="9"/>
        <w:numPr>
          <w:ilvl w:val="0"/>
          <w:numId w:val="63"/>
        </w:numPr>
        <w:tabs>
          <w:tab w:val="left" w:pos="1439"/>
        </w:tabs>
        <w:spacing w:before="0" w:after="0" w:line="276" w:lineRule="auto"/>
        <w:ind w:left="425" w:right="711" w:firstLine="851"/>
        <w:jc w:val="both"/>
        <w:rPr>
          <w:sz w:val="28"/>
        </w:rPr>
      </w:pPr>
      <w:r>
        <w:rPr>
          <w:sz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5BA7484D">
      <w:pPr>
        <w:pStyle w:val="9"/>
        <w:numPr>
          <w:ilvl w:val="0"/>
          <w:numId w:val="63"/>
        </w:numPr>
        <w:tabs>
          <w:tab w:val="left" w:pos="1439"/>
        </w:tabs>
        <w:spacing w:before="0" w:after="0" w:line="276" w:lineRule="auto"/>
        <w:ind w:left="425" w:right="711" w:firstLine="851"/>
        <w:jc w:val="both"/>
        <w:rPr>
          <w:sz w:val="28"/>
        </w:rPr>
      </w:pPr>
      <w:r>
        <w:rPr>
          <w:sz w:val="28"/>
        </w:rPr>
        <w:t>подготовку и размещение регулярно сменяемых экспозиций</w:t>
      </w:r>
      <w:r>
        <w:rPr>
          <w:spacing w:val="40"/>
          <w:sz w:val="28"/>
        </w:rPr>
        <w:t xml:space="preserve"> </w:t>
      </w:r>
      <w:r>
        <w:rPr>
          <w:sz w:val="28"/>
        </w:rPr>
        <w:t>творческих работ обучающихся в разных предметных областях, демонстрирующих их способности, знакомящих с работами друг друга;</w:t>
      </w:r>
    </w:p>
    <w:p w14:paraId="166EEFE6">
      <w:pPr>
        <w:pStyle w:val="9"/>
        <w:numPr>
          <w:ilvl w:val="0"/>
          <w:numId w:val="63"/>
        </w:numPr>
        <w:tabs>
          <w:tab w:val="left" w:pos="1439"/>
        </w:tabs>
        <w:spacing w:before="0" w:after="0" w:line="276" w:lineRule="auto"/>
        <w:ind w:left="425" w:right="712" w:firstLine="851"/>
        <w:jc w:val="both"/>
        <w:rPr>
          <w:sz w:val="28"/>
        </w:rPr>
      </w:pPr>
      <w:r>
        <w:rPr>
          <w:sz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9ECC3AC">
      <w:pPr>
        <w:pStyle w:val="9"/>
        <w:numPr>
          <w:ilvl w:val="0"/>
          <w:numId w:val="63"/>
        </w:numPr>
        <w:tabs>
          <w:tab w:val="left" w:pos="1439"/>
        </w:tabs>
        <w:spacing w:before="0" w:after="0" w:line="276" w:lineRule="auto"/>
        <w:ind w:left="425" w:right="714" w:firstLine="851"/>
        <w:jc w:val="both"/>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14:paraId="5B965245">
      <w:pPr>
        <w:pStyle w:val="9"/>
        <w:numPr>
          <w:ilvl w:val="0"/>
          <w:numId w:val="63"/>
        </w:numPr>
        <w:tabs>
          <w:tab w:val="left" w:pos="1439"/>
        </w:tabs>
        <w:spacing w:before="0" w:after="0" w:line="276" w:lineRule="auto"/>
        <w:ind w:left="425" w:right="712" w:firstLine="851"/>
        <w:jc w:val="both"/>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F91E43E">
      <w:pPr>
        <w:pStyle w:val="9"/>
        <w:numPr>
          <w:ilvl w:val="0"/>
          <w:numId w:val="63"/>
        </w:numPr>
        <w:tabs>
          <w:tab w:val="left" w:pos="1439"/>
        </w:tabs>
        <w:spacing w:before="0" w:after="0" w:line="276" w:lineRule="auto"/>
        <w:ind w:left="425" w:right="711" w:firstLine="851"/>
        <w:jc w:val="both"/>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042E4A3">
      <w:pPr>
        <w:pStyle w:val="9"/>
        <w:numPr>
          <w:ilvl w:val="0"/>
          <w:numId w:val="63"/>
        </w:numPr>
        <w:tabs>
          <w:tab w:val="left" w:pos="1439"/>
        </w:tabs>
        <w:spacing w:before="0" w:after="0" w:line="276" w:lineRule="auto"/>
        <w:ind w:left="425" w:right="712" w:firstLine="851"/>
        <w:jc w:val="both"/>
        <w:rPr>
          <w:sz w:val="28"/>
        </w:rPr>
      </w:pPr>
      <w:r>
        <w:rPr>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998FCF1">
      <w:pPr>
        <w:pStyle w:val="9"/>
        <w:numPr>
          <w:ilvl w:val="0"/>
          <w:numId w:val="63"/>
        </w:numPr>
        <w:tabs>
          <w:tab w:val="left" w:pos="1439"/>
        </w:tabs>
        <w:spacing w:before="0" w:after="0" w:line="276" w:lineRule="auto"/>
        <w:ind w:left="425" w:right="712" w:firstLine="851"/>
        <w:jc w:val="both"/>
        <w:rPr>
          <w:sz w:val="28"/>
        </w:rPr>
      </w:pPr>
      <w:r>
        <w:rPr>
          <w:sz w:val="28"/>
        </w:rPr>
        <w:t>разработку и обновление материалов (стендов, плакатов, инсталляций</w:t>
      </w:r>
      <w:r>
        <w:rPr>
          <w:spacing w:val="40"/>
          <w:sz w:val="28"/>
        </w:rPr>
        <w:t xml:space="preserve"> </w:t>
      </w:r>
      <w:r>
        <w:rPr>
          <w:sz w:val="28"/>
        </w:rPr>
        <w:t>и других), акцентирующих внимание обучающихся на важных для воспитания</w:t>
      </w:r>
    </w:p>
    <w:p w14:paraId="64C142C0">
      <w:pPr>
        <w:pStyle w:val="9"/>
        <w:spacing w:after="0" w:line="276" w:lineRule="auto"/>
        <w:jc w:val="both"/>
        <w:rPr>
          <w:sz w:val="28"/>
        </w:rPr>
        <w:sectPr>
          <w:pgSz w:w="11910" w:h="16840"/>
          <w:pgMar w:top="1040" w:right="425" w:bottom="280" w:left="708" w:header="720" w:footer="720" w:gutter="0"/>
          <w:cols w:space="720" w:num="1"/>
        </w:sectPr>
      </w:pPr>
    </w:p>
    <w:p w14:paraId="6BAFF64A">
      <w:pPr>
        <w:pStyle w:val="7"/>
        <w:spacing w:before="76" w:line="276" w:lineRule="auto"/>
        <w:ind w:right="714" w:firstLine="0"/>
      </w:pPr>
      <w:r>
        <w:t>ценностях, правилах, традициях, укладе образовательной организации, актуальных вопросах профилактики и безопасности.</w:t>
      </w:r>
    </w:p>
    <w:p w14:paraId="23D4272A">
      <w:pPr>
        <w:pStyle w:val="7"/>
        <w:spacing w:line="276" w:lineRule="auto"/>
        <w:ind w:right="712" w:firstLine="851"/>
      </w:pPr>
      <w:r>
        <w:t>Предметно-пространственная среда строится как максимально</w:t>
      </w:r>
      <w:r>
        <w:rPr>
          <w:spacing w:val="40"/>
        </w:rPr>
        <w:t xml:space="preserve"> </w:t>
      </w:r>
      <w:r>
        <w:t xml:space="preserve">доступная для всех категорий обучающихся с ограниченными возможностями </w:t>
      </w:r>
      <w:r>
        <w:rPr>
          <w:spacing w:val="-2"/>
        </w:rPr>
        <w:t>здоровья.</w:t>
      </w:r>
    </w:p>
    <w:p w14:paraId="48E40825">
      <w:pPr>
        <w:pStyle w:val="7"/>
        <w:spacing w:before="248"/>
        <w:ind w:left="0" w:firstLine="0"/>
        <w:jc w:val="left"/>
      </w:pPr>
    </w:p>
    <w:p w14:paraId="545675BB">
      <w:pPr>
        <w:pStyle w:val="3"/>
        <w:spacing w:line="276" w:lineRule="auto"/>
        <w:ind w:left="425" w:right="710" w:firstLine="851"/>
        <w:jc w:val="left"/>
      </w:pPr>
      <w:r>
        <w:t>Модуль</w:t>
      </w:r>
      <w:r>
        <w:rPr>
          <w:spacing w:val="-10"/>
        </w:rPr>
        <w:t xml:space="preserve"> </w:t>
      </w:r>
      <w:r>
        <w:t>«Взаимодействие</w:t>
      </w:r>
      <w:r>
        <w:rPr>
          <w:spacing w:val="-10"/>
        </w:rPr>
        <w:t xml:space="preserve"> </w:t>
      </w:r>
      <w:r>
        <w:t>с</w:t>
      </w:r>
      <w:r>
        <w:rPr>
          <w:spacing w:val="-10"/>
        </w:rPr>
        <w:t xml:space="preserve"> </w:t>
      </w:r>
      <w:r>
        <w:t>родителями</w:t>
      </w:r>
      <w:r>
        <w:rPr>
          <w:spacing w:val="-10"/>
        </w:rPr>
        <w:t xml:space="preserve"> </w:t>
      </w:r>
      <w:r>
        <w:t xml:space="preserve">(законными </w:t>
      </w:r>
      <w:r>
        <w:rPr>
          <w:spacing w:val="-2"/>
        </w:rPr>
        <w:t>представителями)»</w:t>
      </w:r>
    </w:p>
    <w:p w14:paraId="294CB049">
      <w:pPr>
        <w:pStyle w:val="7"/>
        <w:spacing w:before="200"/>
        <w:ind w:right="714" w:firstLine="851"/>
      </w:pPr>
      <w:r>
        <w:t>Реализация воспитательного потенциала взаимодействия с родителями (законными представителями) обучающихся:</w:t>
      </w:r>
    </w:p>
    <w:p w14:paraId="3A77AAE3">
      <w:pPr>
        <w:pStyle w:val="9"/>
        <w:numPr>
          <w:ilvl w:val="0"/>
          <w:numId w:val="63"/>
        </w:numPr>
        <w:tabs>
          <w:tab w:val="left" w:pos="1439"/>
        </w:tabs>
        <w:spacing w:before="0" w:after="0" w:line="240" w:lineRule="auto"/>
        <w:ind w:left="425" w:right="711" w:firstLine="851"/>
        <w:jc w:val="both"/>
        <w:rPr>
          <w:sz w:val="28"/>
        </w:rPr>
      </w:pPr>
      <w:r>
        <w:rPr>
          <w:sz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0019B2E">
      <w:pPr>
        <w:pStyle w:val="9"/>
        <w:numPr>
          <w:ilvl w:val="0"/>
          <w:numId w:val="63"/>
        </w:numPr>
        <w:tabs>
          <w:tab w:val="left" w:pos="1439"/>
        </w:tabs>
        <w:spacing w:before="0" w:after="0" w:line="240" w:lineRule="auto"/>
        <w:ind w:left="425" w:right="712" w:firstLine="851"/>
        <w:jc w:val="both"/>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7A0F646">
      <w:pPr>
        <w:pStyle w:val="9"/>
        <w:numPr>
          <w:ilvl w:val="0"/>
          <w:numId w:val="63"/>
        </w:numPr>
        <w:tabs>
          <w:tab w:val="left" w:pos="1439"/>
        </w:tabs>
        <w:spacing w:before="0" w:after="0" w:line="240" w:lineRule="auto"/>
        <w:ind w:left="425" w:right="713" w:firstLine="851"/>
        <w:jc w:val="both"/>
        <w:rPr>
          <w:sz w:val="28"/>
        </w:rPr>
      </w:pPr>
      <w:r>
        <w:rPr>
          <w:sz w:val="28"/>
        </w:rPr>
        <w:t>родительские</w:t>
      </w:r>
      <w:r>
        <w:rPr>
          <w:spacing w:val="-3"/>
          <w:sz w:val="28"/>
        </w:rPr>
        <w:t xml:space="preserve"> </w:t>
      </w:r>
      <w:r>
        <w:rPr>
          <w:sz w:val="28"/>
        </w:rPr>
        <w:t>дни,</w:t>
      </w:r>
      <w:r>
        <w:rPr>
          <w:spacing w:val="-3"/>
          <w:sz w:val="28"/>
        </w:rPr>
        <w:t xml:space="preserve"> </w:t>
      </w:r>
      <w:r>
        <w:rPr>
          <w:sz w:val="28"/>
        </w:rPr>
        <w:t>в</w:t>
      </w:r>
      <w:r>
        <w:rPr>
          <w:spacing w:val="-3"/>
          <w:sz w:val="28"/>
        </w:rPr>
        <w:t xml:space="preserve"> </w:t>
      </w:r>
      <w:r>
        <w:rPr>
          <w:sz w:val="28"/>
        </w:rPr>
        <w:t>которые</w:t>
      </w:r>
      <w:r>
        <w:rPr>
          <w:spacing w:val="-3"/>
          <w:sz w:val="28"/>
        </w:rPr>
        <w:t xml:space="preserve"> </w:t>
      </w:r>
      <w:r>
        <w:rPr>
          <w:sz w:val="28"/>
        </w:rPr>
        <w:t>родители</w:t>
      </w:r>
      <w:r>
        <w:rPr>
          <w:spacing w:val="-3"/>
          <w:sz w:val="28"/>
        </w:rPr>
        <w:t xml:space="preserve"> </w:t>
      </w:r>
      <w:r>
        <w:rPr>
          <w:sz w:val="28"/>
        </w:rPr>
        <w:t>(законные</w:t>
      </w:r>
      <w:r>
        <w:rPr>
          <w:spacing w:val="-3"/>
          <w:sz w:val="28"/>
        </w:rPr>
        <w:t xml:space="preserve"> </w:t>
      </w:r>
      <w:r>
        <w:rPr>
          <w:sz w:val="28"/>
        </w:rPr>
        <w:t>представители)</w:t>
      </w:r>
      <w:r>
        <w:rPr>
          <w:spacing w:val="-3"/>
          <w:sz w:val="28"/>
        </w:rPr>
        <w:t xml:space="preserve"> </w:t>
      </w:r>
      <w:r>
        <w:rPr>
          <w:sz w:val="28"/>
        </w:rPr>
        <w:t>могут посещать уроки и внеурочные занятия;</w:t>
      </w:r>
    </w:p>
    <w:p w14:paraId="54C689ED">
      <w:pPr>
        <w:pStyle w:val="9"/>
        <w:numPr>
          <w:ilvl w:val="0"/>
          <w:numId w:val="63"/>
        </w:numPr>
        <w:tabs>
          <w:tab w:val="left" w:pos="1439"/>
        </w:tabs>
        <w:spacing w:before="0" w:after="0" w:line="240" w:lineRule="auto"/>
        <w:ind w:left="425" w:right="712" w:firstLine="851"/>
        <w:jc w:val="both"/>
        <w:rPr>
          <w:sz w:val="28"/>
        </w:rPr>
      </w:pPr>
      <w:r>
        <w:rPr>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B34BD1C">
      <w:pPr>
        <w:pStyle w:val="9"/>
        <w:numPr>
          <w:ilvl w:val="0"/>
          <w:numId w:val="63"/>
        </w:numPr>
        <w:tabs>
          <w:tab w:val="left" w:pos="1439"/>
        </w:tabs>
        <w:spacing w:before="0" w:after="0" w:line="240" w:lineRule="auto"/>
        <w:ind w:left="425" w:right="712" w:firstLine="851"/>
        <w:jc w:val="both"/>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6359631">
      <w:pPr>
        <w:pStyle w:val="9"/>
        <w:numPr>
          <w:ilvl w:val="0"/>
          <w:numId w:val="63"/>
        </w:numPr>
        <w:tabs>
          <w:tab w:val="left" w:pos="1439"/>
        </w:tabs>
        <w:spacing w:before="0" w:after="0" w:line="240" w:lineRule="auto"/>
        <w:ind w:left="425" w:right="713" w:firstLine="851"/>
        <w:jc w:val="both"/>
        <w:rPr>
          <w:sz w:val="28"/>
        </w:rPr>
      </w:pPr>
      <w:r>
        <w:rPr>
          <w:sz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3AF9CC88">
      <w:pPr>
        <w:pStyle w:val="9"/>
        <w:numPr>
          <w:ilvl w:val="0"/>
          <w:numId w:val="63"/>
        </w:numPr>
        <w:tabs>
          <w:tab w:val="left" w:pos="1439"/>
        </w:tabs>
        <w:spacing w:before="0" w:after="0" w:line="240" w:lineRule="auto"/>
        <w:ind w:left="425" w:right="712" w:firstLine="851"/>
        <w:jc w:val="both"/>
        <w:rPr>
          <w:sz w:val="28"/>
        </w:rPr>
      </w:pPr>
      <w:r>
        <w:rPr>
          <w:sz w:val="28"/>
        </w:rPr>
        <w:t>участие родителей в психолого-педагогических консилиумах в</w:t>
      </w:r>
      <w:r>
        <w:rPr>
          <w:spacing w:val="40"/>
          <w:sz w:val="28"/>
        </w:rPr>
        <w:t xml:space="preserve"> </w:t>
      </w:r>
      <w:r>
        <w:rPr>
          <w:sz w:val="28"/>
        </w:rPr>
        <w:t>случаях, 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 (законных представителей);</w:t>
      </w:r>
    </w:p>
    <w:p w14:paraId="2F4E2E42">
      <w:pPr>
        <w:pStyle w:val="9"/>
        <w:numPr>
          <w:ilvl w:val="0"/>
          <w:numId w:val="63"/>
        </w:numPr>
        <w:tabs>
          <w:tab w:val="left" w:pos="1439"/>
        </w:tabs>
        <w:spacing w:before="0" w:after="0" w:line="240" w:lineRule="auto"/>
        <w:ind w:left="425" w:right="714" w:firstLine="851"/>
        <w:jc w:val="both"/>
        <w:rPr>
          <w:sz w:val="28"/>
        </w:rPr>
      </w:pPr>
      <w:r>
        <w:rPr>
          <w:sz w:val="28"/>
        </w:rPr>
        <w:t>привлечение родителей (законных представителей) к подготовке и проведению классных и общешкольных мероприятий;</w:t>
      </w:r>
    </w:p>
    <w:p w14:paraId="261E4FD7">
      <w:pPr>
        <w:pStyle w:val="9"/>
        <w:numPr>
          <w:ilvl w:val="0"/>
          <w:numId w:val="63"/>
        </w:numPr>
        <w:tabs>
          <w:tab w:val="left" w:pos="1439"/>
        </w:tabs>
        <w:spacing w:before="0" w:after="0" w:line="240" w:lineRule="auto"/>
        <w:ind w:left="425" w:right="711" w:firstLine="851"/>
        <w:jc w:val="both"/>
        <w:rPr>
          <w:sz w:val="28"/>
        </w:rPr>
      </w:pPr>
      <w:r>
        <w:rPr>
          <w:sz w:val="28"/>
        </w:rPr>
        <w:t xml:space="preserve">при наличии среди обучающихся детей-сирот, оставшихся без попечения родителей, приемных детей целевое взаимодействие с их законными </w:t>
      </w:r>
      <w:r>
        <w:rPr>
          <w:spacing w:val="-2"/>
          <w:sz w:val="28"/>
        </w:rPr>
        <w:t>представителями.</w:t>
      </w:r>
    </w:p>
    <w:p w14:paraId="2F04453C">
      <w:pPr>
        <w:pStyle w:val="3"/>
        <w:ind w:left="1276"/>
      </w:pPr>
      <w:r>
        <w:t>Модуль</w:t>
      </w:r>
      <w:r>
        <w:rPr>
          <w:spacing w:val="-3"/>
        </w:rPr>
        <w:t xml:space="preserve"> </w:t>
      </w:r>
      <w:r>
        <w:rPr>
          <w:spacing w:val="-2"/>
        </w:rPr>
        <w:t>«Самоуправление»</w:t>
      </w:r>
    </w:p>
    <w:p w14:paraId="236F4B8B">
      <w:pPr>
        <w:pStyle w:val="3"/>
        <w:spacing w:after="0"/>
        <w:sectPr>
          <w:pgSz w:w="11910" w:h="16840"/>
          <w:pgMar w:top="1040" w:right="425" w:bottom="280" w:left="708" w:header="720" w:footer="720" w:gutter="0"/>
          <w:cols w:space="720" w:num="1"/>
        </w:sectPr>
      </w:pPr>
    </w:p>
    <w:p w14:paraId="492FA6E5">
      <w:pPr>
        <w:pStyle w:val="7"/>
        <w:spacing w:before="76"/>
        <w:ind w:right="710" w:firstLine="851"/>
        <w:jc w:val="left"/>
      </w:pPr>
      <w:r>
        <w:t>Реализация</w:t>
      </w:r>
      <w:r>
        <w:rPr>
          <w:spacing w:val="-9"/>
        </w:rPr>
        <w:t xml:space="preserve"> </w:t>
      </w:r>
      <w:r>
        <w:t>воспитательного</w:t>
      </w:r>
      <w:r>
        <w:rPr>
          <w:spacing w:val="-9"/>
        </w:rPr>
        <w:t xml:space="preserve"> </w:t>
      </w:r>
      <w:r>
        <w:t>потенциала</w:t>
      </w:r>
      <w:r>
        <w:rPr>
          <w:spacing w:val="-9"/>
        </w:rPr>
        <w:t xml:space="preserve"> </w:t>
      </w:r>
      <w:r>
        <w:t>ученического</w:t>
      </w:r>
      <w:r>
        <w:rPr>
          <w:spacing w:val="-9"/>
        </w:rPr>
        <w:t xml:space="preserve"> </w:t>
      </w:r>
      <w:r>
        <w:t>самоуправления</w:t>
      </w:r>
      <w:r>
        <w:rPr>
          <w:spacing w:val="-9"/>
        </w:rPr>
        <w:t xml:space="preserve"> </w:t>
      </w:r>
      <w:r>
        <w:t xml:space="preserve">в </w:t>
      </w:r>
      <w:r>
        <w:rPr>
          <w:spacing w:val="-4"/>
          <w:lang w:val="ru-RU"/>
        </w:rPr>
        <w:t>МБОУ</w:t>
      </w:r>
      <w:r>
        <w:rPr>
          <w:rFonts w:hint="default"/>
          <w:spacing w:val="-4"/>
          <w:lang w:val="ru-RU"/>
        </w:rPr>
        <w:t xml:space="preserve"> «Основная общеобразовательная Курская школа»</w:t>
      </w:r>
      <w:r>
        <w:t xml:space="preserve"> предусматривает:</w:t>
      </w:r>
    </w:p>
    <w:p w14:paraId="2A474114">
      <w:pPr>
        <w:pStyle w:val="9"/>
        <w:numPr>
          <w:ilvl w:val="0"/>
          <w:numId w:val="63"/>
        </w:numPr>
        <w:tabs>
          <w:tab w:val="left" w:pos="1439"/>
        </w:tabs>
        <w:spacing w:before="0" w:after="0" w:line="240" w:lineRule="auto"/>
        <w:ind w:left="425" w:right="1190" w:firstLine="851"/>
        <w:jc w:val="left"/>
        <w:rPr>
          <w:sz w:val="28"/>
        </w:rPr>
      </w:pPr>
      <w:r>
        <w:rPr>
          <w:sz w:val="28"/>
        </w:rPr>
        <w:t>организацию</w:t>
      </w:r>
      <w:r>
        <w:rPr>
          <w:spacing w:val="-8"/>
          <w:sz w:val="28"/>
        </w:rPr>
        <w:t xml:space="preserve"> </w:t>
      </w:r>
      <w:r>
        <w:rPr>
          <w:sz w:val="28"/>
        </w:rPr>
        <w:t>и</w:t>
      </w:r>
      <w:r>
        <w:rPr>
          <w:spacing w:val="-8"/>
          <w:sz w:val="28"/>
        </w:rPr>
        <w:t xml:space="preserve"> </w:t>
      </w:r>
      <w:r>
        <w:rPr>
          <w:sz w:val="28"/>
        </w:rPr>
        <w:t>деятельность</w:t>
      </w:r>
      <w:r>
        <w:rPr>
          <w:spacing w:val="-8"/>
          <w:sz w:val="28"/>
        </w:rPr>
        <w:t xml:space="preserve"> </w:t>
      </w:r>
      <w:r>
        <w:rPr>
          <w:sz w:val="28"/>
        </w:rPr>
        <w:t>органов</w:t>
      </w:r>
      <w:r>
        <w:rPr>
          <w:spacing w:val="-8"/>
          <w:sz w:val="28"/>
        </w:rPr>
        <w:t xml:space="preserve"> </w:t>
      </w:r>
      <w:r>
        <w:rPr>
          <w:sz w:val="28"/>
        </w:rPr>
        <w:t>ученического</w:t>
      </w:r>
      <w:r>
        <w:rPr>
          <w:spacing w:val="-8"/>
          <w:sz w:val="28"/>
        </w:rPr>
        <w:t xml:space="preserve"> </w:t>
      </w:r>
      <w:r>
        <w:rPr>
          <w:sz w:val="28"/>
        </w:rPr>
        <w:t>самоуправления (совет обучающихся, совет Первых), избранных обучающимися;</w:t>
      </w:r>
    </w:p>
    <w:p w14:paraId="497E2E93">
      <w:pPr>
        <w:pStyle w:val="9"/>
        <w:numPr>
          <w:ilvl w:val="0"/>
          <w:numId w:val="63"/>
        </w:numPr>
        <w:tabs>
          <w:tab w:val="left" w:pos="1439"/>
        </w:tabs>
        <w:spacing w:before="0" w:after="0" w:line="240" w:lineRule="auto"/>
        <w:ind w:left="425" w:right="1412" w:firstLine="851"/>
        <w:jc w:val="left"/>
        <w:rPr>
          <w:sz w:val="28"/>
        </w:rPr>
      </w:pPr>
      <w:r>
        <w:rPr>
          <w:sz w:val="28"/>
        </w:rPr>
        <w:t>представление</w:t>
      </w:r>
      <w:r>
        <w:rPr>
          <w:spacing w:val="-10"/>
          <w:sz w:val="28"/>
        </w:rPr>
        <w:t xml:space="preserve"> </w:t>
      </w:r>
      <w:r>
        <w:rPr>
          <w:sz w:val="28"/>
        </w:rPr>
        <w:t>органами</w:t>
      </w:r>
      <w:r>
        <w:rPr>
          <w:spacing w:val="-10"/>
          <w:sz w:val="28"/>
        </w:rPr>
        <w:t xml:space="preserve"> </w:t>
      </w:r>
      <w:r>
        <w:rPr>
          <w:sz w:val="28"/>
        </w:rPr>
        <w:t>ученического</w:t>
      </w:r>
      <w:r>
        <w:rPr>
          <w:spacing w:val="-10"/>
          <w:sz w:val="28"/>
        </w:rPr>
        <w:t xml:space="preserve"> </w:t>
      </w:r>
      <w:r>
        <w:rPr>
          <w:sz w:val="28"/>
        </w:rPr>
        <w:t>самоуправления</w:t>
      </w:r>
      <w:r>
        <w:rPr>
          <w:spacing w:val="-10"/>
          <w:sz w:val="28"/>
        </w:rPr>
        <w:t xml:space="preserve"> </w:t>
      </w:r>
      <w:r>
        <w:rPr>
          <w:sz w:val="28"/>
        </w:rPr>
        <w:t>интересов обучающихся в процессе управления образовательной организацией;</w:t>
      </w:r>
    </w:p>
    <w:p w14:paraId="49A76B03">
      <w:pPr>
        <w:pStyle w:val="9"/>
        <w:numPr>
          <w:ilvl w:val="0"/>
          <w:numId w:val="63"/>
        </w:numPr>
        <w:tabs>
          <w:tab w:val="left" w:pos="1439"/>
        </w:tabs>
        <w:spacing w:before="0" w:after="0" w:line="240" w:lineRule="auto"/>
        <w:ind w:left="425" w:right="868" w:firstLine="851"/>
        <w:jc w:val="left"/>
        <w:rPr>
          <w:sz w:val="28"/>
        </w:rPr>
      </w:pPr>
      <w:r>
        <w:rPr>
          <w:sz w:val="28"/>
        </w:rPr>
        <w:t>защиту</w:t>
      </w:r>
      <w:r>
        <w:rPr>
          <w:spacing w:val="-7"/>
          <w:sz w:val="28"/>
        </w:rPr>
        <w:t xml:space="preserve"> </w:t>
      </w:r>
      <w:r>
        <w:rPr>
          <w:sz w:val="28"/>
        </w:rPr>
        <w:t>органами</w:t>
      </w:r>
      <w:r>
        <w:rPr>
          <w:spacing w:val="-7"/>
          <w:sz w:val="28"/>
        </w:rPr>
        <w:t xml:space="preserve"> </w:t>
      </w:r>
      <w:r>
        <w:rPr>
          <w:sz w:val="28"/>
        </w:rPr>
        <w:t>ученического</w:t>
      </w:r>
      <w:r>
        <w:rPr>
          <w:spacing w:val="-7"/>
          <w:sz w:val="28"/>
        </w:rPr>
        <w:t xml:space="preserve"> </w:t>
      </w:r>
      <w:r>
        <w:rPr>
          <w:sz w:val="28"/>
        </w:rPr>
        <w:t>самоуправления</w:t>
      </w:r>
      <w:r>
        <w:rPr>
          <w:spacing w:val="-7"/>
          <w:sz w:val="28"/>
        </w:rPr>
        <w:t xml:space="preserve"> </w:t>
      </w:r>
      <w:r>
        <w:rPr>
          <w:sz w:val="28"/>
        </w:rPr>
        <w:t>законных</w:t>
      </w:r>
      <w:r>
        <w:rPr>
          <w:spacing w:val="-7"/>
          <w:sz w:val="28"/>
        </w:rPr>
        <w:t xml:space="preserve"> </w:t>
      </w:r>
      <w:r>
        <w:rPr>
          <w:sz w:val="28"/>
        </w:rPr>
        <w:t>интересов</w:t>
      </w:r>
      <w:r>
        <w:rPr>
          <w:spacing w:val="-7"/>
          <w:sz w:val="28"/>
        </w:rPr>
        <w:t xml:space="preserve"> </w:t>
      </w:r>
      <w:r>
        <w:rPr>
          <w:sz w:val="28"/>
        </w:rPr>
        <w:t>и прав обучающихся;</w:t>
      </w:r>
    </w:p>
    <w:p w14:paraId="16DC8AA0">
      <w:pPr>
        <w:pStyle w:val="9"/>
        <w:numPr>
          <w:ilvl w:val="0"/>
          <w:numId w:val="63"/>
        </w:numPr>
        <w:tabs>
          <w:tab w:val="left" w:pos="1439"/>
        </w:tabs>
        <w:spacing w:before="0" w:after="0" w:line="240" w:lineRule="auto"/>
        <w:ind w:left="425" w:right="1547" w:firstLine="851"/>
        <w:jc w:val="left"/>
        <w:rPr>
          <w:sz w:val="28"/>
        </w:rPr>
      </w:pPr>
      <w:r>
        <w:rPr>
          <w:sz w:val="28"/>
        </w:rPr>
        <w:t>участие</w:t>
      </w:r>
      <w:r>
        <w:rPr>
          <w:spacing w:val="-8"/>
          <w:sz w:val="28"/>
        </w:rPr>
        <w:t xml:space="preserve"> </w:t>
      </w:r>
      <w:r>
        <w:rPr>
          <w:sz w:val="28"/>
        </w:rPr>
        <w:t>представителей</w:t>
      </w:r>
      <w:r>
        <w:rPr>
          <w:spacing w:val="-8"/>
          <w:sz w:val="28"/>
        </w:rPr>
        <w:t xml:space="preserve"> </w:t>
      </w:r>
      <w:r>
        <w:rPr>
          <w:sz w:val="28"/>
        </w:rPr>
        <w:t>органов</w:t>
      </w:r>
      <w:r>
        <w:rPr>
          <w:spacing w:val="-8"/>
          <w:sz w:val="28"/>
        </w:rPr>
        <w:t xml:space="preserve"> </w:t>
      </w:r>
      <w:r>
        <w:rPr>
          <w:sz w:val="28"/>
        </w:rPr>
        <w:t>ученического</w:t>
      </w:r>
      <w:r>
        <w:rPr>
          <w:spacing w:val="-8"/>
          <w:sz w:val="28"/>
        </w:rPr>
        <w:t xml:space="preserve"> </w:t>
      </w:r>
      <w:r>
        <w:rPr>
          <w:sz w:val="28"/>
        </w:rPr>
        <w:t>самоуправления</w:t>
      </w:r>
      <w:r>
        <w:rPr>
          <w:spacing w:val="-8"/>
          <w:sz w:val="28"/>
        </w:rPr>
        <w:t xml:space="preserve"> </w:t>
      </w:r>
      <w:r>
        <w:rPr>
          <w:sz w:val="28"/>
        </w:rPr>
        <w:t>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7DA528E1">
      <w:pPr>
        <w:pStyle w:val="7"/>
        <w:spacing w:before="248"/>
        <w:ind w:left="0" w:firstLine="0"/>
        <w:jc w:val="left"/>
      </w:pPr>
    </w:p>
    <w:p w14:paraId="6351843D">
      <w:pPr>
        <w:pStyle w:val="3"/>
        <w:ind w:left="1276"/>
        <w:jc w:val="left"/>
      </w:pPr>
      <w:r>
        <w:t>Модуль</w:t>
      </w:r>
      <w:r>
        <w:rPr>
          <w:spacing w:val="-2"/>
        </w:rPr>
        <w:t xml:space="preserve"> </w:t>
      </w:r>
      <w:r>
        <w:t>«Профилактика</w:t>
      </w:r>
      <w:r>
        <w:rPr>
          <w:spacing w:val="-2"/>
        </w:rPr>
        <w:t xml:space="preserve"> </w:t>
      </w:r>
      <w:r>
        <w:t>и</w:t>
      </w:r>
      <w:r>
        <w:rPr>
          <w:spacing w:val="-2"/>
        </w:rPr>
        <w:t xml:space="preserve"> безопасность»</w:t>
      </w:r>
    </w:p>
    <w:p w14:paraId="13E69891">
      <w:pPr>
        <w:pStyle w:val="7"/>
        <w:spacing w:before="248" w:line="276" w:lineRule="auto"/>
        <w:ind w:right="709" w:firstLine="851"/>
      </w:pPr>
      <w: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pacing w:val="-4"/>
          <w:lang w:val="ru-RU"/>
        </w:rPr>
        <w:t>МБОУ</w:t>
      </w:r>
      <w:r>
        <w:rPr>
          <w:rFonts w:hint="default"/>
          <w:spacing w:val="-4"/>
          <w:lang w:val="ru-RU"/>
        </w:rPr>
        <w:t xml:space="preserve"> «Основная общеобразовательная Курская школа»</w:t>
      </w:r>
      <w:r>
        <w:t xml:space="preserve"> </w:t>
      </w:r>
      <w:r>
        <w:rPr>
          <w:spacing w:val="-2"/>
        </w:rPr>
        <w:t>предусматривает:</w:t>
      </w:r>
    </w:p>
    <w:p w14:paraId="410127B3">
      <w:pPr>
        <w:pStyle w:val="9"/>
        <w:numPr>
          <w:ilvl w:val="0"/>
          <w:numId w:val="63"/>
        </w:numPr>
        <w:tabs>
          <w:tab w:val="left" w:pos="1439"/>
        </w:tabs>
        <w:spacing w:before="0" w:after="0" w:line="276" w:lineRule="auto"/>
        <w:ind w:left="425" w:right="712" w:firstLine="851"/>
        <w:jc w:val="both"/>
        <w:rPr>
          <w:sz w:val="28"/>
        </w:rPr>
      </w:pPr>
      <w:r>
        <w:rPr>
          <w:sz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13110E8">
      <w:pPr>
        <w:pStyle w:val="9"/>
        <w:numPr>
          <w:ilvl w:val="0"/>
          <w:numId w:val="63"/>
        </w:numPr>
        <w:tabs>
          <w:tab w:val="left" w:pos="1439"/>
        </w:tabs>
        <w:spacing w:before="0" w:after="0" w:line="276" w:lineRule="auto"/>
        <w:ind w:left="425" w:right="713" w:firstLine="851"/>
        <w:jc w:val="both"/>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1B3FC68">
      <w:pPr>
        <w:pStyle w:val="9"/>
        <w:numPr>
          <w:ilvl w:val="0"/>
          <w:numId w:val="63"/>
        </w:numPr>
        <w:tabs>
          <w:tab w:val="left" w:pos="1439"/>
        </w:tabs>
        <w:spacing w:before="0" w:after="0" w:line="276" w:lineRule="auto"/>
        <w:ind w:left="425" w:right="711" w:firstLine="851"/>
        <w:jc w:val="both"/>
        <w:rPr>
          <w:sz w:val="28"/>
        </w:rPr>
      </w:pPr>
      <w:r>
        <w:rPr>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4487EBD9">
      <w:pPr>
        <w:pStyle w:val="9"/>
        <w:numPr>
          <w:ilvl w:val="0"/>
          <w:numId w:val="63"/>
        </w:numPr>
        <w:tabs>
          <w:tab w:val="left" w:pos="1439"/>
        </w:tabs>
        <w:spacing w:before="0" w:after="0" w:line="276" w:lineRule="auto"/>
        <w:ind w:left="425" w:right="711" w:firstLine="851"/>
        <w:jc w:val="both"/>
        <w:rPr>
          <w:sz w:val="28"/>
        </w:rPr>
      </w:pPr>
      <w:r>
        <w:rPr>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EE74521">
      <w:pPr>
        <w:pStyle w:val="9"/>
        <w:numPr>
          <w:ilvl w:val="0"/>
          <w:numId w:val="63"/>
        </w:numPr>
        <w:tabs>
          <w:tab w:val="left" w:pos="1439"/>
        </w:tabs>
        <w:spacing w:before="0" w:after="0" w:line="276" w:lineRule="auto"/>
        <w:ind w:left="425" w:right="713" w:firstLine="851"/>
        <w:jc w:val="both"/>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w:t>
      </w:r>
      <w:r>
        <w:rPr>
          <w:spacing w:val="39"/>
          <w:sz w:val="28"/>
        </w:rPr>
        <w:t xml:space="preserve"> </w:t>
      </w:r>
      <w:r>
        <w:rPr>
          <w:sz w:val="28"/>
        </w:rPr>
        <w:t>объединения,</w:t>
      </w:r>
      <w:r>
        <w:rPr>
          <w:spacing w:val="39"/>
          <w:sz w:val="28"/>
        </w:rPr>
        <w:t xml:space="preserve"> </w:t>
      </w:r>
      <w:r>
        <w:rPr>
          <w:sz w:val="28"/>
        </w:rPr>
        <w:t>культы,</w:t>
      </w:r>
      <w:r>
        <w:rPr>
          <w:spacing w:val="40"/>
          <w:sz w:val="28"/>
        </w:rPr>
        <w:t xml:space="preserve"> </w:t>
      </w:r>
      <w:r>
        <w:rPr>
          <w:sz w:val="28"/>
        </w:rPr>
        <w:t>субкультуры,</w:t>
      </w:r>
      <w:r>
        <w:rPr>
          <w:spacing w:val="39"/>
          <w:sz w:val="28"/>
        </w:rPr>
        <w:t xml:space="preserve"> </w:t>
      </w:r>
      <w:r>
        <w:rPr>
          <w:sz w:val="28"/>
        </w:rPr>
        <w:t>группы</w:t>
      </w:r>
      <w:r>
        <w:rPr>
          <w:spacing w:val="40"/>
          <w:sz w:val="28"/>
        </w:rPr>
        <w:t xml:space="preserve"> </w:t>
      </w:r>
      <w:r>
        <w:rPr>
          <w:sz w:val="28"/>
        </w:rPr>
        <w:t>в</w:t>
      </w:r>
      <w:r>
        <w:rPr>
          <w:spacing w:val="39"/>
          <w:sz w:val="28"/>
        </w:rPr>
        <w:t xml:space="preserve"> </w:t>
      </w:r>
      <w:r>
        <w:rPr>
          <w:sz w:val="28"/>
        </w:rPr>
        <w:t>социальных</w:t>
      </w:r>
      <w:r>
        <w:rPr>
          <w:spacing w:val="40"/>
          <w:sz w:val="28"/>
        </w:rPr>
        <w:t xml:space="preserve"> </w:t>
      </w:r>
      <w:r>
        <w:rPr>
          <w:spacing w:val="-2"/>
          <w:sz w:val="28"/>
        </w:rPr>
        <w:t>сетях;</w:t>
      </w:r>
    </w:p>
    <w:p w14:paraId="55B59487">
      <w:pPr>
        <w:pStyle w:val="9"/>
        <w:spacing w:after="0" w:line="276" w:lineRule="auto"/>
        <w:jc w:val="both"/>
        <w:rPr>
          <w:sz w:val="28"/>
        </w:rPr>
        <w:sectPr>
          <w:pgSz w:w="11910" w:h="16840"/>
          <w:pgMar w:top="1040" w:right="425" w:bottom="280" w:left="708" w:header="720" w:footer="720" w:gutter="0"/>
          <w:cols w:space="720" w:num="1"/>
        </w:sectPr>
      </w:pPr>
    </w:p>
    <w:p w14:paraId="411A299A">
      <w:pPr>
        <w:pStyle w:val="7"/>
        <w:spacing w:before="76" w:line="276" w:lineRule="auto"/>
        <w:ind w:right="713" w:firstLine="0"/>
      </w:pPr>
      <w: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3AEBA1F7">
      <w:pPr>
        <w:pStyle w:val="9"/>
        <w:numPr>
          <w:ilvl w:val="0"/>
          <w:numId w:val="63"/>
        </w:numPr>
        <w:tabs>
          <w:tab w:val="left" w:pos="1439"/>
        </w:tabs>
        <w:spacing w:before="0" w:after="0" w:line="276" w:lineRule="auto"/>
        <w:ind w:left="425" w:right="711" w:firstLine="851"/>
        <w:jc w:val="both"/>
        <w:rPr>
          <w:sz w:val="28"/>
        </w:rPr>
      </w:pPr>
      <w:r>
        <w:rPr>
          <w:sz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Pr>
          <w:spacing w:val="-2"/>
          <w:sz w:val="28"/>
        </w:rPr>
        <w:t>давлению;</w:t>
      </w:r>
    </w:p>
    <w:p w14:paraId="795969EE">
      <w:pPr>
        <w:pStyle w:val="9"/>
        <w:numPr>
          <w:ilvl w:val="0"/>
          <w:numId w:val="63"/>
        </w:numPr>
        <w:tabs>
          <w:tab w:val="left" w:pos="1439"/>
        </w:tabs>
        <w:spacing w:before="0" w:after="0" w:line="276" w:lineRule="auto"/>
        <w:ind w:left="425" w:right="712" w:firstLine="851"/>
        <w:jc w:val="both"/>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другой);</w:t>
      </w:r>
    </w:p>
    <w:p w14:paraId="648335D9">
      <w:pPr>
        <w:pStyle w:val="9"/>
        <w:numPr>
          <w:ilvl w:val="0"/>
          <w:numId w:val="63"/>
        </w:numPr>
        <w:tabs>
          <w:tab w:val="left" w:pos="1439"/>
        </w:tabs>
        <w:spacing w:before="0" w:after="0" w:line="276" w:lineRule="auto"/>
        <w:ind w:left="425" w:right="713" w:firstLine="851"/>
        <w:jc w:val="both"/>
        <w:rPr>
          <w:sz w:val="28"/>
        </w:rPr>
      </w:pPr>
      <w:r>
        <w:rPr>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2F87CBC">
      <w:pPr>
        <w:pStyle w:val="9"/>
        <w:numPr>
          <w:ilvl w:val="0"/>
          <w:numId w:val="63"/>
        </w:numPr>
        <w:tabs>
          <w:tab w:val="left" w:pos="1439"/>
        </w:tabs>
        <w:spacing w:before="0" w:after="0" w:line="276" w:lineRule="auto"/>
        <w:ind w:left="425" w:right="712" w:firstLine="851"/>
        <w:jc w:val="both"/>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14:paraId="2F5A35C9">
      <w:pPr>
        <w:pStyle w:val="7"/>
        <w:spacing w:before="248"/>
        <w:ind w:left="0" w:firstLine="0"/>
        <w:jc w:val="left"/>
      </w:pPr>
    </w:p>
    <w:p w14:paraId="2F5497EA">
      <w:pPr>
        <w:pStyle w:val="3"/>
        <w:ind w:left="1276"/>
        <w:jc w:val="left"/>
      </w:pPr>
      <w:r>
        <w:t>Модуль</w:t>
      </w:r>
      <w:r>
        <w:rPr>
          <w:spacing w:val="-6"/>
        </w:rPr>
        <w:t xml:space="preserve"> </w:t>
      </w:r>
      <w:r>
        <w:t>«Социальное</w:t>
      </w:r>
      <w:r>
        <w:rPr>
          <w:spacing w:val="-6"/>
        </w:rPr>
        <w:t xml:space="preserve"> </w:t>
      </w:r>
      <w:r>
        <w:rPr>
          <w:spacing w:val="-2"/>
        </w:rPr>
        <w:t>партнерство»</w:t>
      </w:r>
    </w:p>
    <w:p w14:paraId="41F006AA">
      <w:pPr>
        <w:pStyle w:val="7"/>
        <w:spacing w:before="248" w:line="276" w:lineRule="auto"/>
        <w:ind w:right="713" w:firstLine="851"/>
      </w:pPr>
      <w:r>
        <w:t xml:space="preserve">Реализация воспитательного потенциала социального партнерства в </w:t>
      </w:r>
      <w:r>
        <w:rPr>
          <w:spacing w:val="-4"/>
          <w:lang w:val="ru-RU"/>
        </w:rPr>
        <w:t>МБОУ</w:t>
      </w:r>
      <w:r>
        <w:rPr>
          <w:rFonts w:hint="default"/>
          <w:spacing w:val="-4"/>
          <w:lang w:val="ru-RU"/>
        </w:rPr>
        <w:t xml:space="preserve"> «Основная общеобразовательная Курская школа»</w:t>
      </w:r>
      <w:r>
        <w:t>:</w:t>
      </w:r>
    </w:p>
    <w:p w14:paraId="7C9D8C05">
      <w:pPr>
        <w:pStyle w:val="9"/>
        <w:numPr>
          <w:ilvl w:val="0"/>
          <w:numId w:val="63"/>
        </w:numPr>
        <w:tabs>
          <w:tab w:val="left" w:pos="1439"/>
        </w:tabs>
        <w:spacing w:before="0" w:after="0" w:line="276" w:lineRule="auto"/>
        <w:ind w:left="425" w:right="713" w:firstLine="851"/>
        <w:jc w:val="both"/>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w:t>
      </w:r>
      <w:r>
        <w:rPr>
          <w:spacing w:val="-5"/>
          <w:sz w:val="28"/>
        </w:rPr>
        <w:t xml:space="preserve"> </w:t>
      </w:r>
      <w:r>
        <w:rPr>
          <w:sz w:val="28"/>
        </w:rPr>
        <w:t>работы</w:t>
      </w:r>
      <w:r>
        <w:rPr>
          <w:spacing w:val="-5"/>
          <w:sz w:val="28"/>
        </w:rPr>
        <w:t xml:space="preserve"> </w:t>
      </w:r>
      <w:r>
        <w:rPr>
          <w:sz w:val="28"/>
        </w:rPr>
        <w:t>(дни</w:t>
      </w:r>
      <w:r>
        <w:rPr>
          <w:spacing w:val="-5"/>
          <w:sz w:val="28"/>
        </w:rPr>
        <w:t xml:space="preserve"> </w:t>
      </w:r>
      <w:r>
        <w:rPr>
          <w:sz w:val="28"/>
        </w:rPr>
        <w:t>открытых</w:t>
      </w:r>
      <w:r>
        <w:rPr>
          <w:spacing w:val="-5"/>
          <w:sz w:val="28"/>
        </w:rPr>
        <w:t xml:space="preserve"> </w:t>
      </w:r>
      <w:r>
        <w:rPr>
          <w:sz w:val="28"/>
        </w:rPr>
        <w:t>дверей,</w:t>
      </w:r>
      <w:r>
        <w:rPr>
          <w:spacing w:val="-5"/>
          <w:sz w:val="28"/>
        </w:rPr>
        <w:t xml:space="preserve"> </w:t>
      </w:r>
      <w:r>
        <w:rPr>
          <w:sz w:val="28"/>
        </w:rPr>
        <w:t>государственные,</w:t>
      </w:r>
      <w:r>
        <w:rPr>
          <w:spacing w:val="-5"/>
          <w:sz w:val="28"/>
        </w:rPr>
        <w:t xml:space="preserve"> </w:t>
      </w:r>
      <w:r>
        <w:rPr>
          <w:sz w:val="28"/>
        </w:rPr>
        <w:t>региональные, школьные праздники, торжественные мероприятия и другие);</w:t>
      </w:r>
    </w:p>
    <w:p w14:paraId="47F70241">
      <w:pPr>
        <w:pStyle w:val="9"/>
        <w:numPr>
          <w:ilvl w:val="0"/>
          <w:numId w:val="63"/>
        </w:numPr>
        <w:tabs>
          <w:tab w:val="left" w:pos="1439"/>
        </w:tabs>
        <w:spacing w:before="0" w:after="0" w:line="276" w:lineRule="auto"/>
        <w:ind w:left="425" w:right="713" w:firstLine="851"/>
        <w:jc w:val="both"/>
        <w:rPr>
          <w:sz w:val="28"/>
        </w:rPr>
      </w:pPr>
      <w:r>
        <w:rPr>
          <w:sz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9FD5D97">
      <w:pPr>
        <w:pStyle w:val="9"/>
        <w:numPr>
          <w:ilvl w:val="0"/>
          <w:numId w:val="63"/>
        </w:numPr>
        <w:tabs>
          <w:tab w:val="left" w:pos="1439"/>
        </w:tabs>
        <w:spacing w:before="0" w:after="0" w:line="276" w:lineRule="auto"/>
        <w:ind w:left="425" w:right="714" w:firstLine="851"/>
        <w:jc w:val="both"/>
        <w:rPr>
          <w:sz w:val="28"/>
        </w:rPr>
      </w:pPr>
      <w:r>
        <w:rPr>
          <w:sz w:val="28"/>
        </w:rPr>
        <w:t>проведение на базе организаций-партнеров отдельных уроков, занятий, внешкольных мероприятий, акций воспитательной направленности;</w:t>
      </w:r>
    </w:p>
    <w:p w14:paraId="57BE7F97">
      <w:pPr>
        <w:pStyle w:val="9"/>
        <w:numPr>
          <w:ilvl w:val="0"/>
          <w:numId w:val="63"/>
        </w:numPr>
        <w:tabs>
          <w:tab w:val="left" w:pos="1439"/>
        </w:tabs>
        <w:spacing w:before="0" w:after="0" w:line="276" w:lineRule="auto"/>
        <w:ind w:left="425" w:right="712" w:firstLine="851"/>
        <w:jc w:val="both"/>
        <w:rPr>
          <w:sz w:val="28"/>
        </w:rPr>
      </w:pPr>
      <w:r>
        <w:rPr>
          <w:sz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246EBC1B">
      <w:pPr>
        <w:pStyle w:val="9"/>
        <w:spacing w:after="0" w:line="276" w:lineRule="auto"/>
        <w:jc w:val="both"/>
        <w:rPr>
          <w:sz w:val="28"/>
        </w:rPr>
        <w:sectPr>
          <w:pgSz w:w="11910" w:h="16840"/>
          <w:pgMar w:top="1040" w:right="425" w:bottom="280" w:left="708" w:header="720" w:footer="720" w:gutter="0"/>
          <w:cols w:space="720" w:num="1"/>
        </w:sectPr>
      </w:pPr>
    </w:p>
    <w:p w14:paraId="65720A85">
      <w:pPr>
        <w:pStyle w:val="9"/>
        <w:numPr>
          <w:ilvl w:val="0"/>
          <w:numId w:val="63"/>
        </w:numPr>
        <w:tabs>
          <w:tab w:val="left" w:pos="1439"/>
        </w:tabs>
        <w:spacing w:before="76" w:after="0" w:line="276" w:lineRule="auto"/>
        <w:ind w:left="425" w:right="712" w:firstLine="851"/>
        <w:jc w:val="both"/>
        <w:rPr>
          <w:sz w:val="28"/>
        </w:rPr>
      </w:pPr>
      <w:r>
        <w:rPr>
          <w:sz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2DEA33A">
      <w:pPr>
        <w:pStyle w:val="9"/>
        <w:numPr>
          <w:ilvl w:val="0"/>
          <w:numId w:val="63"/>
        </w:numPr>
        <w:tabs>
          <w:tab w:val="left" w:pos="1439"/>
        </w:tabs>
        <w:spacing w:before="0" w:after="0" w:line="276" w:lineRule="auto"/>
        <w:ind w:left="425" w:right="713" w:firstLine="851"/>
        <w:jc w:val="both"/>
        <w:rPr>
          <w:sz w:val="28"/>
        </w:rPr>
      </w:pPr>
      <w:r>
        <w:rPr>
          <w:sz w:val="28"/>
        </w:rPr>
        <w:t>взаимодействие школы с общественными организациями лиц с инвалидностью (региональных отделений ВОРДИ, ВОГ, ВОС, и другими).</w:t>
      </w:r>
    </w:p>
    <w:p w14:paraId="205566FA">
      <w:pPr>
        <w:pStyle w:val="7"/>
        <w:spacing w:before="248"/>
        <w:ind w:left="0" w:firstLine="0"/>
        <w:jc w:val="left"/>
      </w:pPr>
    </w:p>
    <w:p w14:paraId="2073A6A7">
      <w:pPr>
        <w:pStyle w:val="3"/>
        <w:ind w:left="1276"/>
      </w:pPr>
      <w:r>
        <w:t>Модуль</w:t>
      </w:r>
      <w:r>
        <w:rPr>
          <w:spacing w:val="-3"/>
        </w:rPr>
        <w:t xml:space="preserve"> </w:t>
      </w:r>
      <w:r>
        <w:rPr>
          <w:spacing w:val="-2"/>
        </w:rPr>
        <w:t>«Профориентация»</w:t>
      </w:r>
    </w:p>
    <w:p w14:paraId="0FA1137F">
      <w:pPr>
        <w:pStyle w:val="7"/>
        <w:spacing w:before="248" w:line="276" w:lineRule="auto"/>
        <w:ind w:right="714" w:firstLine="851"/>
      </w:pPr>
      <w:r>
        <w:t xml:space="preserve">Реализация воспитательного потенциала профориентационной работы </w:t>
      </w:r>
      <w:r>
        <w:rPr>
          <w:spacing w:val="-4"/>
          <w:lang w:val="ru-RU"/>
        </w:rPr>
        <w:t>МБОУ</w:t>
      </w:r>
      <w:r>
        <w:rPr>
          <w:rFonts w:hint="default"/>
          <w:spacing w:val="-4"/>
          <w:lang w:val="ru-RU"/>
        </w:rPr>
        <w:t xml:space="preserve"> «Основная общеобразовательная Курская школа»</w:t>
      </w:r>
      <w:r>
        <w:t xml:space="preserve"> предусматривает:</w:t>
      </w:r>
    </w:p>
    <w:p w14:paraId="7280CA1B">
      <w:pPr>
        <w:pStyle w:val="9"/>
        <w:numPr>
          <w:ilvl w:val="0"/>
          <w:numId w:val="63"/>
        </w:numPr>
        <w:tabs>
          <w:tab w:val="left" w:pos="1439"/>
        </w:tabs>
        <w:spacing w:before="0" w:after="0" w:line="276" w:lineRule="auto"/>
        <w:ind w:left="425" w:right="713" w:firstLine="851"/>
        <w:jc w:val="both"/>
        <w:rPr>
          <w:sz w:val="28"/>
        </w:rPr>
      </w:pPr>
      <w:r>
        <w:rPr>
          <w:sz w:val="28"/>
        </w:rPr>
        <w:t>проведение циклов профориентационных часов (в рамках внеурочного занятия «Орлята России»), направленных на подготовку обучающегося к осознанному</w:t>
      </w:r>
      <w:r>
        <w:rPr>
          <w:spacing w:val="-2"/>
          <w:sz w:val="28"/>
        </w:rPr>
        <w:t xml:space="preserve"> </w:t>
      </w:r>
      <w:r>
        <w:rPr>
          <w:sz w:val="28"/>
        </w:rPr>
        <w:t>планированию</w:t>
      </w:r>
      <w:r>
        <w:rPr>
          <w:spacing w:val="-2"/>
          <w:sz w:val="28"/>
        </w:rPr>
        <w:t xml:space="preserve"> </w:t>
      </w:r>
      <w:r>
        <w:rPr>
          <w:sz w:val="28"/>
        </w:rPr>
        <w:t>и</w:t>
      </w:r>
      <w:r>
        <w:rPr>
          <w:spacing w:val="-2"/>
          <w:sz w:val="28"/>
        </w:rPr>
        <w:t xml:space="preserve"> </w:t>
      </w:r>
      <w:r>
        <w:rPr>
          <w:sz w:val="28"/>
        </w:rPr>
        <w:t>реализации</w:t>
      </w:r>
      <w:r>
        <w:rPr>
          <w:spacing w:val="-2"/>
          <w:sz w:val="28"/>
        </w:rPr>
        <w:t xml:space="preserve"> </w:t>
      </w:r>
      <w:r>
        <w:rPr>
          <w:sz w:val="28"/>
        </w:rPr>
        <w:t>своего</w:t>
      </w:r>
      <w:r>
        <w:rPr>
          <w:spacing w:val="-2"/>
          <w:sz w:val="28"/>
        </w:rPr>
        <w:t xml:space="preserve"> </w:t>
      </w:r>
      <w:r>
        <w:rPr>
          <w:sz w:val="28"/>
        </w:rPr>
        <w:t>профессионального</w:t>
      </w:r>
      <w:r>
        <w:rPr>
          <w:spacing w:val="-2"/>
          <w:sz w:val="28"/>
        </w:rPr>
        <w:t xml:space="preserve"> </w:t>
      </w:r>
      <w:r>
        <w:rPr>
          <w:sz w:val="28"/>
        </w:rPr>
        <w:t>будущего;</w:t>
      </w:r>
    </w:p>
    <w:p w14:paraId="1F7DBE2E">
      <w:pPr>
        <w:pStyle w:val="9"/>
        <w:numPr>
          <w:ilvl w:val="0"/>
          <w:numId w:val="63"/>
        </w:numPr>
        <w:tabs>
          <w:tab w:val="left" w:pos="1439"/>
        </w:tabs>
        <w:spacing w:before="0" w:after="0" w:line="276" w:lineRule="auto"/>
        <w:ind w:left="425" w:right="713" w:firstLine="851"/>
        <w:jc w:val="both"/>
        <w:rPr>
          <w:sz w:val="28"/>
        </w:rPr>
      </w:pPr>
      <w:r>
        <w:rPr>
          <w:sz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F4CE937">
      <w:pPr>
        <w:pStyle w:val="9"/>
        <w:numPr>
          <w:ilvl w:val="0"/>
          <w:numId w:val="63"/>
        </w:numPr>
        <w:tabs>
          <w:tab w:val="left" w:pos="1439"/>
        </w:tabs>
        <w:spacing w:before="0" w:after="0" w:line="276" w:lineRule="auto"/>
        <w:ind w:left="425" w:right="712" w:firstLine="851"/>
        <w:jc w:val="both"/>
        <w:rPr>
          <w:sz w:val="28"/>
        </w:rPr>
      </w:pPr>
      <w:r>
        <w:rPr>
          <w:sz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14:paraId="28F52E12">
      <w:pPr>
        <w:pStyle w:val="9"/>
        <w:numPr>
          <w:ilvl w:val="0"/>
          <w:numId w:val="63"/>
        </w:numPr>
        <w:tabs>
          <w:tab w:val="left" w:pos="1439"/>
        </w:tabs>
        <w:spacing w:before="0" w:after="0" w:line="276" w:lineRule="auto"/>
        <w:ind w:left="425" w:right="713" w:firstLine="851"/>
        <w:jc w:val="both"/>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103C112">
      <w:pPr>
        <w:pStyle w:val="9"/>
        <w:numPr>
          <w:ilvl w:val="0"/>
          <w:numId w:val="63"/>
        </w:numPr>
        <w:tabs>
          <w:tab w:val="left" w:pos="1439"/>
        </w:tabs>
        <w:spacing w:before="0" w:after="0" w:line="276" w:lineRule="auto"/>
        <w:ind w:left="425" w:right="711" w:firstLine="851"/>
        <w:jc w:val="both"/>
        <w:rPr>
          <w:sz w:val="28"/>
        </w:rPr>
      </w:pPr>
      <w:r>
        <w:rPr>
          <w:sz w:val="28"/>
        </w:rPr>
        <w:t>организацию</w:t>
      </w:r>
      <w:r>
        <w:rPr>
          <w:spacing w:val="-2"/>
          <w:sz w:val="28"/>
        </w:rPr>
        <w:t xml:space="preserve"> </w:t>
      </w:r>
      <w:r>
        <w:rPr>
          <w:sz w:val="28"/>
        </w:rPr>
        <w:t>на</w:t>
      </w:r>
      <w:r>
        <w:rPr>
          <w:spacing w:val="-2"/>
          <w:sz w:val="28"/>
        </w:rPr>
        <w:t xml:space="preserve"> </w:t>
      </w:r>
      <w:r>
        <w:rPr>
          <w:sz w:val="28"/>
        </w:rPr>
        <w:t>базе</w:t>
      </w:r>
      <w:r>
        <w:rPr>
          <w:spacing w:val="-2"/>
          <w:sz w:val="28"/>
        </w:rPr>
        <w:t xml:space="preserve"> </w:t>
      </w:r>
      <w:r>
        <w:rPr>
          <w:sz w:val="28"/>
        </w:rPr>
        <w:t>детского</w:t>
      </w:r>
      <w:r>
        <w:rPr>
          <w:spacing w:val="-2"/>
          <w:sz w:val="28"/>
        </w:rPr>
        <w:t xml:space="preserve"> </w:t>
      </w:r>
      <w:r>
        <w:rPr>
          <w:sz w:val="28"/>
        </w:rPr>
        <w:t>лагеря</w:t>
      </w:r>
      <w:r>
        <w:rPr>
          <w:spacing w:val="-2"/>
          <w:sz w:val="28"/>
        </w:rPr>
        <w:t xml:space="preserve"> </w:t>
      </w:r>
      <w:r>
        <w:rPr>
          <w:sz w:val="28"/>
        </w:rPr>
        <w:t>при</w:t>
      </w:r>
      <w:r>
        <w:rPr>
          <w:spacing w:val="-2"/>
          <w:sz w:val="28"/>
        </w:rPr>
        <w:t xml:space="preserve"> </w:t>
      </w:r>
      <w:r>
        <w:rPr>
          <w:sz w:val="28"/>
        </w:rPr>
        <w:t>образовательной</w:t>
      </w:r>
      <w:r>
        <w:rPr>
          <w:spacing w:val="-2"/>
          <w:sz w:val="28"/>
        </w:rPr>
        <w:t xml:space="preserve"> </w:t>
      </w:r>
      <w:r>
        <w:rPr>
          <w:sz w:val="28"/>
        </w:rPr>
        <w:t>организации профориентационных смен с участием экспертов в области профориентации, где</w:t>
      </w:r>
      <w:r>
        <w:rPr>
          <w:spacing w:val="-4"/>
          <w:sz w:val="28"/>
        </w:rPr>
        <w:t xml:space="preserve"> </w:t>
      </w:r>
      <w:r>
        <w:rPr>
          <w:sz w:val="28"/>
        </w:rPr>
        <w:t>обучающиеся</w:t>
      </w:r>
      <w:r>
        <w:rPr>
          <w:spacing w:val="-4"/>
          <w:sz w:val="28"/>
        </w:rPr>
        <w:t xml:space="preserve"> </w:t>
      </w:r>
      <w:r>
        <w:rPr>
          <w:sz w:val="28"/>
        </w:rPr>
        <w:t>могут</w:t>
      </w:r>
      <w:r>
        <w:rPr>
          <w:spacing w:val="-4"/>
          <w:sz w:val="28"/>
        </w:rPr>
        <w:t xml:space="preserve"> </w:t>
      </w:r>
      <w:r>
        <w:rPr>
          <w:sz w:val="28"/>
        </w:rPr>
        <w:t>познакомиться</w:t>
      </w:r>
      <w:r>
        <w:rPr>
          <w:spacing w:val="-4"/>
          <w:sz w:val="28"/>
        </w:rPr>
        <w:t xml:space="preserve"> </w:t>
      </w:r>
      <w:r>
        <w:rPr>
          <w:sz w:val="28"/>
        </w:rPr>
        <w:t>с</w:t>
      </w:r>
      <w:r>
        <w:rPr>
          <w:spacing w:val="-4"/>
          <w:sz w:val="28"/>
        </w:rPr>
        <w:t xml:space="preserve"> </w:t>
      </w:r>
      <w:r>
        <w:rPr>
          <w:sz w:val="28"/>
        </w:rPr>
        <w:t>профессиями,</w:t>
      </w:r>
      <w:r>
        <w:rPr>
          <w:spacing w:val="-4"/>
          <w:sz w:val="28"/>
        </w:rPr>
        <w:t xml:space="preserve"> </w:t>
      </w:r>
      <w:r>
        <w:rPr>
          <w:sz w:val="28"/>
        </w:rPr>
        <w:t>получить</w:t>
      </w:r>
      <w:r>
        <w:rPr>
          <w:spacing w:val="-4"/>
          <w:sz w:val="28"/>
        </w:rPr>
        <w:t xml:space="preserve"> </w:t>
      </w:r>
      <w:r>
        <w:rPr>
          <w:sz w:val="28"/>
        </w:rPr>
        <w:t>представление об их специфике, попробовать свои силы в той или иной профессии, развить соответствующие навыки;</w:t>
      </w:r>
    </w:p>
    <w:p w14:paraId="64B5D1A9">
      <w:pPr>
        <w:pStyle w:val="9"/>
        <w:numPr>
          <w:ilvl w:val="0"/>
          <w:numId w:val="63"/>
        </w:numPr>
        <w:tabs>
          <w:tab w:val="left" w:pos="1439"/>
        </w:tabs>
        <w:spacing w:before="0" w:after="0" w:line="276" w:lineRule="auto"/>
        <w:ind w:left="425" w:right="713" w:firstLine="851"/>
        <w:jc w:val="both"/>
        <w:rPr>
          <w:sz w:val="28"/>
        </w:rPr>
      </w:pPr>
      <w:r>
        <w:rPr>
          <w:sz w:val="28"/>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4479FD86">
      <w:pPr>
        <w:pStyle w:val="9"/>
        <w:numPr>
          <w:ilvl w:val="0"/>
          <w:numId w:val="63"/>
        </w:numPr>
        <w:tabs>
          <w:tab w:val="left" w:pos="1439"/>
        </w:tabs>
        <w:spacing w:before="0" w:after="0" w:line="240" w:lineRule="auto"/>
        <w:ind w:left="1439" w:right="0" w:hanging="163"/>
        <w:jc w:val="both"/>
        <w:rPr>
          <w:sz w:val="28"/>
        </w:rPr>
      </w:pPr>
      <w:r>
        <w:rPr>
          <w:sz w:val="28"/>
        </w:rPr>
        <w:t>участие</w:t>
      </w:r>
      <w:r>
        <w:rPr>
          <w:spacing w:val="-5"/>
          <w:sz w:val="28"/>
        </w:rPr>
        <w:t xml:space="preserve"> </w:t>
      </w:r>
      <w:r>
        <w:rPr>
          <w:sz w:val="28"/>
        </w:rPr>
        <w:t>в</w:t>
      </w:r>
      <w:r>
        <w:rPr>
          <w:spacing w:val="-5"/>
          <w:sz w:val="28"/>
        </w:rPr>
        <w:t xml:space="preserve"> </w:t>
      </w:r>
      <w:r>
        <w:rPr>
          <w:sz w:val="28"/>
        </w:rPr>
        <w:t>работе</w:t>
      </w:r>
      <w:r>
        <w:rPr>
          <w:spacing w:val="-5"/>
          <w:sz w:val="28"/>
        </w:rPr>
        <w:t xml:space="preserve"> </w:t>
      </w:r>
      <w:r>
        <w:rPr>
          <w:sz w:val="28"/>
        </w:rPr>
        <w:t>всероссийских</w:t>
      </w:r>
      <w:r>
        <w:rPr>
          <w:spacing w:val="-5"/>
          <w:sz w:val="28"/>
        </w:rPr>
        <w:t xml:space="preserve"> </w:t>
      </w:r>
      <w:r>
        <w:rPr>
          <w:sz w:val="28"/>
        </w:rPr>
        <w:t>профориентационных</w:t>
      </w:r>
      <w:r>
        <w:rPr>
          <w:spacing w:val="-4"/>
          <w:sz w:val="28"/>
        </w:rPr>
        <w:t xml:space="preserve"> </w:t>
      </w:r>
      <w:r>
        <w:rPr>
          <w:spacing w:val="-2"/>
          <w:sz w:val="28"/>
        </w:rPr>
        <w:t>проектов;</w:t>
      </w:r>
    </w:p>
    <w:p w14:paraId="22BED6C7">
      <w:pPr>
        <w:pStyle w:val="9"/>
        <w:numPr>
          <w:ilvl w:val="0"/>
          <w:numId w:val="63"/>
        </w:numPr>
        <w:tabs>
          <w:tab w:val="left" w:pos="1439"/>
        </w:tabs>
        <w:spacing w:before="49" w:after="0" w:line="276" w:lineRule="auto"/>
        <w:ind w:left="425" w:right="712" w:firstLine="851"/>
        <w:jc w:val="both"/>
        <w:rPr>
          <w:sz w:val="28"/>
        </w:rPr>
      </w:pPr>
      <w:r>
        <w:rPr>
          <w:sz w:val="28"/>
        </w:rPr>
        <w:t xml:space="preserve">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w:t>
      </w:r>
      <w:r>
        <w:rPr>
          <w:spacing w:val="-2"/>
          <w:sz w:val="28"/>
        </w:rPr>
        <w:t>профессии;</w:t>
      </w:r>
    </w:p>
    <w:p w14:paraId="5ADE73A4">
      <w:pPr>
        <w:pStyle w:val="9"/>
        <w:spacing w:after="0" w:line="276" w:lineRule="auto"/>
        <w:jc w:val="both"/>
        <w:rPr>
          <w:sz w:val="28"/>
        </w:rPr>
        <w:sectPr>
          <w:pgSz w:w="11910" w:h="16840"/>
          <w:pgMar w:top="1040" w:right="425" w:bottom="280" w:left="708" w:header="720" w:footer="720" w:gutter="0"/>
          <w:cols w:space="720" w:num="1"/>
        </w:sectPr>
      </w:pPr>
    </w:p>
    <w:p w14:paraId="60E3B220">
      <w:pPr>
        <w:pStyle w:val="9"/>
        <w:numPr>
          <w:ilvl w:val="0"/>
          <w:numId w:val="63"/>
        </w:numPr>
        <w:tabs>
          <w:tab w:val="left" w:pos="1439"/>
        </w:tabs>
        <w:spacing w:before="76" w:after="0" w:line="276" w:lineRule="auto"/>
        <w:ind w:left="425" w:right="712" w:firstLine="851"/>
        <w:jc w:val="both"/>
        <w:rPr>
          <w:sz w:val="28"/>
        </w:rPr>
      </w:pPr>
      <w:r>
        <w:rPr>
          <w:sz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w:t>
      </w:r>
      <w:r>
        <w:rPr>
          <w:spacing w:val="40"/>
          <w:sz w:val="28"/>
        </w:rPr>
        <w:t xml:space="preserve"> </w:t>
      </w:r>
      <w:r>
        <w:rPr>
          <w:sz w:val="28"/>
        </w:rPr>
        <w:t>деятельности, дополнительного образования.</w:t>
      </w:r>
    </w:p>
    <w:p w14:paraId="10434567">
      <w:pPr>
        <w:pStyle w:val="7"/>
        <w:spacing w:before="248"/>
        <w:ind w:left="0" w:firstLine="0"/>
        <w:jc w:val="left"/>
      </w:pPr>
    </w:p>
    <w:p w14:paraId="68037E1A">
      <w:pPr>
        <w:pStyle w:val="2"/>
        <w:numPr>
          <w:ilvl w:val="0"/>
          <w:numId w:val="55"/>
        </w:numPr>
        <w:tabs>
          <w:tab w:val="left" w:pos="3227"/>
        </w:tabs>
        <w:spacing w:before="0" w:after="0" w:line="240" w:lineRule="auto"/>
        <w:ind w:left="3227" w:right="0" w:hanging="280"/>
        <w:jc w:val="left"/>
      </w:pPr>
      <w:r>
        <w:t>ОРГАНИЗАЦИОННЫЙ</w:t>
      </w:r>
      <w:r>
        <w:rPr>
          <w:spacing w:val="-3"/>
        </w:rPr>
        <w:t xml:space="preserve"> </w:t>
      </w:r>
      <w:r>
        <w:rPr>
          <w:spacing w:val="-2"/>
        </w:rPr>
        <w:t>РАЗДЕЛ</w:t>
      </w:r>
    </w:p>
    <w:p w14:paraId="49D63603">
      <w:pPr>
        <w:pStyle w:val="3"/>
        <w:numPr>
          <w:ilvl w:val="1"/>
          <w:numId w:val="55"/>
        </w:numPr>
        <w:tabs>
          <w:tab w:val="left" w:pos="1766"/>
        </w:tabs>
        <w:spacing w:before="248" w:after="0" w:line="240" w:lineRule="auto"/>
        <w:ind w:left="1766" w:right="0" w:hanging="490"/>
        <w:jc w:val="left"/>
      </w:pPr>
      <w:r>
        <w:t>Кадровое</w:t>
      </w:r>
      <w:r>
        <w:rPr>
          <w:spacing w:val="-6"/>
        </w:rPr>
        <w:t xml:space="preserve"> </w:t>
      </w:r>
      <w:r>
        <w:rPr>
          <w:spacing w:val="-2"/>
        </w:rPr>
        <w:t>обеспечение</w:t>
      </w:r>
    </w:p>
    <w:p w14:paraId="64E95BFC">
      <w:pPr>
        <w:pStyle w:val="7"/>
        <w:spacing w:before="249" w:line="276" w:lineRule="auto"/>
        <w:ind w:right="712" w:firstLine="851"/>
      </w:pPr>
      <w:r>
        <w:t>Коррекционная</w:t>
      </w:r>
      <w:r>
        <w:rPr>
          <w:spacing w:val="-3"/>
        </w:rPr>
        <w:t xml:space="preserve"> </w:t>
      </w:r>
      <w:r>
        <w:t>работа</w:t>
      </w:r>
      <w:r>
        <w:rPr>
          <w:spacing w:val="-3"/>
        </w:rPr>
        <w:t xml:space="preserve"> </w:t>
      </w:r>
      <w:r>
        <w:t>осуществляется</w:t>
      </w:r>
      <w:r>
        <w:rPr>
          <w:spacing w:val="-3"/>
        </w:rPr>
        <w:t xml:space="preserve"> </w:t>
      </w:r>
      <w:r>
        <w:t>специалистами</w:t>
      </w:r>
      <w:r>
        <w:rPr>
          <w:spacing w:val="-3"/>
        </w:rPr>
        <w:t xml:space="preserve"> </w:t>
      </w:r>
      <w:r>
        <w:t xml:space="preserve">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r>
        <w:rPr>
          <w:rFonts w:hint="default"/>
          <w:lang w:val="ru-RU"/>
        </w:rPr>
        <w:t>1</w:t>
      </w:r>
      <w:r>
        <w:t xml:space="preserve"> педагога-психолога, 1 учитель-логопед,1 учитель-дефектолог, 2 тьютора, </w:t>
      </w:r>
      <w:r>
        <w:rPr>
          <w:rFonts w:hint="default"/>
          <w:lang w:val="ru-RU"/>
        </w:rPr>
        <w:t>1</w:t>
      </w:r>
      <w:r>
        <w:t xml:space="preserve"> социальных педагога</w:t>
      </w:r>
    </w:p>
    <w:p w14:paraId="637546E4">
      <w:pPr>
        <w:pStyle w:val="7"/>
        <w:ind w:left="0" w:firstLine="0"/>
        <w:jc w:val="left"/>
      </w:pPr>
    </w:p>
    <w:p w14:paraId="7047AA26">
      <w:pPr>
        <w:pStyle w:val="7"/>
        <w:spacing w:before="126"/>
        <w:ind w:left="0" w:firstLine="0"/>
        <w:jc w:val="left"/>
      </w:pPr>
    </w:p>
    <w:p w14:paraId="05059964">
      <w:pPr>
        <w:pStyle w:val="3"/>
        <w:numPr>
          <w:ilvl w:val="1"/>
          <w:numId w:val="55"/>
        </w:numPr>
        <w:tabs>
          <w:tab w:val="left" w:pos="1766"/>
        </w:tabs>
        <w:spacing w:before="0" w:after="0" w:line="240" w:lineRule="auto"/>
        <w:ind w:left="1766" w:right="0" w:hanging="490"/>
        <w:jc w:val="left"/>
      </w:pPr>
      <w:r>
        <w:t>Нормативно-методическое</w:t>
      </w:r>
      <w:r>
        <w:rPr>
          <w:spacing w:val="-16"/>
        </w:rPr>
        <w:t xml:space="preserve"> </w:t>
      </w:r>
      <w:r>
        <w:rPr>
          <w:spacing w:val="-2"/>
        </w:rPr>
        <w:t>обеспечение</w:t>
      </w:r>
    </w:p>
    <w:p w14:paraId="7BD078FB">
      <w:pPr>
        <w:pStyle w:val="7"/>
        <w:tabs>
          <w:tab w:val="left" w:pos="4697"/>
          <w:tab w:val="left" w:pos="6991"/>
          <w:tab w:val="left" w:pos="9907"/>
        </w:tabs>
        <w:spacing w:before="248" w:line="276" w:lineRule="auto"/>
        <w:ind w:right="712" w:firstLine="709"/>
      </w:pPr>
      <w:r>
        <w:t xml:space="preserve">В процессе реализации программы коррекционной работы используются </w:t>
      </w:r>
      <w:r>
        <w:rPr>
          <w:spacing w:val="-2"/>
        </w:rPr>
        <w:t>коррекционно-развивающие</w:t>
      </w:r>
      <w:r>
        <w:tab/>
      </w:r>
      <w:r>
        <w:rPr>
          <w:spacing w:val="-2"/>
        </w:rPr>
        <w:t>программы,</w:t>
      </w:r>
      <w:r>
        <w:tab/>
      </w:r>
      <w:r>
        <w:rPr>
          <w:spacing w:val="-2"/>
        </w:rPr>
        <w:t>диагностический</w:t>
      </w:r>
      <w:r>
        <w:tab/>
      </w:r>
      <w:r>
        <w:rPr>
          <w:spacing w:val="-10"/>
        </w:rPr>
        <w:t xml:space="preserve">и </w:t>
      </w:r>
      <w:r>
        <w:t>коррекционноразвивающий инструментарий, необходимый для осуществления профессиональной деятельности учителя, учителя-логопеда, педагога- психолога.</w:t>
      </w:r>
      <w:r>
        <w:rPr>
          <w:spacing w:val="-6"/>
        </w:rPr>
        <w:t xml:space="preserve"> </w:t>
      </w:r>
      <w:r>
        <w:t>Интерактивное</w:t>
      </w:r>
      <w:r>
        <w:rPr>
          <w:spacing w:val="-6"/>
        </w:rPr>
        <w:t xml:space="preserve"> </w:t>
      </w:r>
      <w:r>
        <w:t>методическое</w:t>
      </w:r>
      <w:r>
        <w:rPr>
          <w:spacing w:val="-6"/>
        </w:rPr>
        <w:t xml:space="preserve"> </w:t>
      </w:r>
      <w:r>
        <w:t>пособие</w:t>
      </w:r>
      <w:r>
        <w:rPr>
          <w:spacing w:val="-6"/>
        </w:rPr>
        <w:t xml:space="preserve"> </w:t>
      </w:r>
      <w:r>
        <w:t>педагога-психолога,</w:t>
      </w:r>
      <w:r>
        <w:rPr>
          <w:spacing w:val="-6"/>
        </w:rPr>
        <w:t xml:space="preserve"> </w:t>
      </w:r>
      <w:r>
        <w:t>включает в себя занятия и методики: Равена, Голланда , Йовайши , Айзенка , Кеттелла, Шуберта, Кейрси, Райдаса, Ильина, Басса – Дарки, Мехрабиан, Томаса, Более сотни заданий, методик, тестов, опросников собраны в одном интерактивном пособии. Дополнительное программное обеспечение: -АЛМА Дошкольное Образование версия "Интерактив", -Интерактивный квест "5 Островов", - Интерактивная раскраска "Оживариум".</w:t>
      </w:r>
    </w:p>
    <w:p w14:paraId="122D78B7">
      <w:pPr>
        <w:pStyle w:val="7"/>
        <w:spacing w:before="200"/>
        <w:ind w:left="0" w:firstLine="0"/>
        <w:jc w:val="left"/>
      </w:pPr>
    </w:p>
    <w:p w14:paraId="21BA94CB">
      <w:pPr>
        <w:pStyle w:val="3"/>
        <w:numPr>
          <w:ilvl w:val="1"/>
          <w:numId w:val="55"/>
        </w:numPr>
        <w:tabs>
          <w:tab w:val="left" w:pos="1766"/>
        </w:tabs>
        <w:spacing w:before="0" w:after="0" w:line="240" w:lineRule="auto"/>
        <w:ind w:left="1766" w:right="0" w:hanging="490"/>
        <w:jc w:val="left"/>
      </w:pPr>
      <w:r>
        <w:t>Условия</w:t>
      </w:r>
      <w:r>
        <w:rPr>
          <w:spacing w:val="-3"/>
        </w:rPr>
        <w:t xml:space="preserve"> </w:t>
      </w:r>
      <w:r>
        <w:t>работы</w:t>
      </w:r>
      <w:r>
        <w:rPr>
          <w:spacing w:val="-3"/>
        </w:rPr>
        <w:t xml:space="preserve"> </w:t>
      </w:r>
      <w:r>
        <w:t>с</w:t>
      </w:r>
      <w:r>
        <w:rPr>
          <w:spacing w:val="-3"/>
        </w:rPr>
        <w:t xml:space="preserve"> </w:t>
      </w:r>
      <w:r>
        <w:t>обучающимися</w:t>
      </w:r>
      <w:r>
        <w:rPr>
          <w:spacing w:val="-3"/>
        </w:rPr>
        <w:t xml:space="preserve"> </w:t>
      </w:r>
      <w:r>
        <w:t>с</w:t>
      </w:r>
      <w:r>
        <w:rPr>
          <w:spacing w:val="-2"/>
        </w:rPr>
        <w:t xml:space="preserve"> </w:t>
      </w:r>
      <w:r>
        <w:rPr>
          <w:spacing w:val="-4"/>
        </w:rPr>
        <w:t>ОВЗ.</w:t>
      </w:r>
    </w:p>
    <w:p w14:paraId="182671AA">
      <w:pPr>
        <w:pStyle w:val="7"/>
        <w:spacing w:before="249" w:line="276" w:lineRule="auto"/>
        <w:ind w:right="712" w:firstLine="851"/>
      </w:pPr>
      <w: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6B65B22F">
      <w:pPr>
        <w:pStyle w:val="4"/>
        <w:ind w:left="425"/>
      </w:pPr>
      <w:r>
        <w:t>Особыми</w:t>
      </w:r>
      <w:r>
        <w:rPr>
          <w:spacing w:val="-6"/>
        </w:rPr>
        <w:t xml:space="preserve"> </w:t>
      </w:r>
      <w:r>
        <w:t>задачами</w:t>
      </w:r>
      <w:r>
        <w:rPr>
          <w:spacing w:val="-4"/>
        </w:rPr>
        <w:t xml:space="preserve"> </w:t>
      </w:r>
      <w:r>
        <w:t>воспитания</w:t>
      </w:r>
      <w:r>
        <w:rPr>
          <w:spacing w:val="-4"/>
        </w:rPr>
        <w:t xml:space="preserve"> </w:t>
      </w:r>
      <w:r>
        <w:t>обучающихся</w:t>
      </w:r>
      <w:r>
        <w:rPr>
          <w:spacing w:val="-4"/>
        </w:rPr>
        <w:t xml:space="preserve"> </w:t>
      </w:r>
      <w:r>
        <w:t>с</w:t>
      </w:r>
      <w:r>
        <w:rPr>
          <w:spacing w:val="-4"/>
        </w:rPr>
        <w:t xml:space="preserve"> </w:t>
      </w:r>
      <w:r>
        <w:t>ОВЗ</w:t>
      </w:r>
      <w:r>
        <w:rPr>
          <w:spacing w:val="-3"/>
        </w:rPr>
        <w:t xml:space="preserve"> </w:t>
      </w:r>
      <w:r>
        <w:rPr>
          <w:spacing w:val="-2"/>
        </w:rPr>
        <w:t>являются:</w:t>
      </w:r>
    </w:p>
    <w:p w14:paraId="7B2D37C7">
      <w:pPr>
        <w:pStyle w:val="9"/>
        <w:numPr>
          <w:ilvl w:val="2"/>
          <w:numId w:val="55"/>
        </w:numPr>
        <w:tabs>
          <w:tab w:val="left" w:pos="1439"/>
        </w:tabs>
        <w:spacing w:before="48" w:after="0" w:line="276" w:lineRule="auto"/>
        <w:ind w:left="425" w:right="711" w:firstLine="851"/>
        <w:jc w:val="both"/>
        <w:rPr>
          <w:sz w:val="28"/>
        </w:rPr>
      </w:pPr>
      <w:r>
        <w:rPr>
          <w:sz w:val="28"/>
        </w:rPr>
        <w:t>обеспечение включенности обучающихся с ОВЗ во все виды деятельности в доступных для них пределах;</w:t>
      </w:r>
    </w:p>
    <w:p w14:paraId="3534B717">
      <w:pPr>
        <w:pStyle w:val="9"/>
        <w:numPr>
          <w:ilvl w:val="2"/>
          <w:numId w:val="55"/>
        </w:numPr>
        <w:tabs>
          <w:tab w:val="left" w:pos="1439"/>
        </w:tabs>
        <w:spacing w:before="0" w:after="0" w:line="276" w:lineRule="auto"/>
        <w:ind w:left="425" w:right="713" w:firstLine="851"/>
        <w:jc w:val="both"/>
        <w:rPr>
          <w:sz w:val="28"/>
        </w:rPr>
      </w:pPr>
      <w:r>
        <w:rPr>
          <w:sz w:val="28"/>
        </w:rPr>
        <w:t>стимулирование стремления обучающихся к самостоятельности, независимости в быту, мобильности;</w:t>
      </w:r>
    </w:p>
    <w:p w14:paraId="47A4A78A">
      <w:pPr>
        <w:pStyle w:val="9"/>
        <w:spacing w:after="0" w:line="276" w:lineRule="auto"/>
        <w:jc w:val="both"/>
        <w:rPr>
          <w:sz w:val="28"/>
        </w:rPr>
        <w:sectPr>
          <w:pgSz w:w="11910" w:h="16840"/>
          <w:pgMar w:top="1040" w:right="425" w:bottom="280" w:left="708" w:header="720" w:footer="720" w:gutter="0"/>
          <w:cols w:space="720" w:num="1"/>
        </w:sectPr>
      </w:pPr>
    </w:p>
    <w:p w14:paraId="3EE6E7E0">
      <w:pPr>
        <w:pStyle w:val="9"/>
        <w:numPr>
          <w:ilvl w:val="2"/>
          <w:numId w:val="55"/>
        </w:numPr>
        <w:tabs>
          <w:tab w:val="left" w:pos="1439"/>
        </w:tabs>
        <w:spacing w:before="76" w:after="0" w:line="276" w:lineRule="auto"/>
        <w:ind w:left="425" w:right="714" w:firstLine="851"/>
        <w:jc w:val="both"/>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социум;</w:t>
      </w:r>
    </w:p>
    <w:p w14:paraId="49702218">
      <w:pPr>
        <w:pStyle w:val="9"/>
        <w:numPr>
          <w:ilvl w:val="2"/>
          <w:numId w:val="55"/>
        </w:numPr>
        <w:tabs>
          <w:tab w:val="left" w:pos="1439"/>
        </w:tabs>
        <w:spacing w:before="0" w:after="0" w:line="276" w:lineRule="auto"/>
        <w:ind w:left="425" w:right="712" w:firstLine="851"/>
        <w:jc w:val="both"/>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14:paraId="0A7B121E">
      <w:pPr>
        <w:pStyle w:val="9"/>
        <w:numPr>
          <w:ilvl w:val="2"/>
          <w:numId w:val="55"/>
        </w:numPr>
        <w:tabs>
          <w:tab w:val="left" w:pos="1439"/>
        </w:tabs>
        <w:spacing w:before="0" w:after="0" w:line="276" w:lineRule="auto"/>
        <w:ind w:left="425" w:right="714" w:firstLine="851"/>
        <w:jc w:val="both"/>
        <w:rPr>
          <w:sz w:val="28"/>
        </w:rPr>
      </w:pPr>
      <w:r>
        <w:rPr>
          <w:sz w:val="28"/>
        </w:rPr>
        <w:t>построение воспитательной деятельности с учетом индивидуальных особенностей и возможностей каждого обучающегося;</w:t>
      </w:r>
    </w:p>
    <w:p w14:paraId="6D01849F">
      <w:pPr>
        <w:pStyle w:val="9"/>
        <w:numPr>
          <w:ilvl w:val="2"/>
          <w:numId w:val="55"/>
        </w:numPr>
        <w:tabs>
          <w:tab w:val="left" w:pos="1439"/>
        </w:tabs>
        <w:spacing w:before="0" w:after="0" w:line="276" w:lineRule="auto"/>
        <w:ind w:left="425" w:right="712" w:firstLine="851"/>
        <w:jc w:val="both"/>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0A0485A">
      <w:pPr>
        <w:spacing w:before="0" w:line="276" w:lineRule="auto"/>
        <w:ind w:left="425" w:right="711" w:firstLine="851"/>
        <w:jc w:val="both"/>
        <w:rPr>
          <w:i/>
          <w:sz w:val="28"/>
        </w:rPr>
      </w:pPr>
      <w:r>
        <w:rPr>
          <w:i/>
          <w:sz w:val="28"/>
        </w:rPr>
        <w:t>При организации воспитания обучающихся с ОВЗ необходимо ориентироваться на:</w:t>
      </w:r>
    </w:p>
    <w:p w14:paraId="60931DDD">
      <w:pPr>
        <w:pStyle w:val="9"/>
        <w:numPr>
          <w:ilvl w:val="2"/>
          <w:numId w:val="55"/>
        </w:numPr>
        <w:tabs>
          <w:tab w:val="left" w:pos="1439"/>
        </w:tabs>
        <w:spacing w:before="0" w:after="0" w:line="276" w:lineRule="auto"/>
        <w:ind w:left="425" w:right="714" w:firstLine="851"/>
        <w:jc w:val="both"/>
        <w:rPr>
          <w:sz w:val="28"/>
        </w:rPr>
      </w:pPr>
      <w:r>
        <w:rPr>
          <w:sz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2C077674">
      <w:pPr>
        <w:pStyle w:val="9"/>
        <w:numPr>
          <w:ilvl w:val="2"/>
          <w:numId w:val="55"/>
        </w:numPr>
        <w:tabs>
          <w:tab w:val="left" w:pos="1439"/>
        </w:tabs>
        <w:spacing w:before="0" w:after="0" w:line="276" w:lineRule="auto"/>
        <w:ind w:left="425" w:right="712" w:firstLine="851"/>
        <w:jc w:val="both"/>
        <w:rPr>
          <w:sz w:val="28"/>
        </w:rPr>
      </w:pPr>
      <w:r>
        <w:rPr>
          <w:sz w:val="28"/>
        </w:rPr>
        <w:t>создание оптимальных условий совместного воспитания и обучения обучающихся и их сверстников, с использованием адекватных</w:t>
      </w:r>
      <w:r>
        <w:rPr>
          <w:spacing w:val="40"/>
          <w:sz w:val="28"/>
        </w:rPr>
        <w:t xml:space="preserve"> </w:t>
      </w:r>
      <w:r>
        <w:rPr>
          <w:sz w:val="28"/>
        </w:rPr>
        <w:t xml:space="preserve">вспомогательных средств и педагогических приемов, организацией совместных форм работы воспитателей, педагогов-психологов, учителей-логопедов, </w:t>
      </w:r>
      <w:r>
        <w:rPr>
          <w:spacing w:val="-2"/>
          <w:sz w:val="28"/>
        </w:rPr>
        <w:t>учителей-дефектологов;</w:t>
      </w:r>
    </w:p>
    <w:p w14:paraId="0A292A04">
      <w:pPr>
        <w:pStyle w:val="9"/>
        <w:numPr>
          <w:ilvl w:val="2"/>
          <w:numId w:val="55"/>
        </w:numPr>
        <w:tabs>
          <w:tab w:val="left" w:pos="1439"/>
        </w:tabs>
        <w:spacing w:before="0" w:after="0" w:line="276" w:lineRule="auto"/>
        <w:ind w:left="425" w:right="714" w:firstLine="851"/>
        <w:jc w:val="both"/>
        <w:rPr>
          <w:sz w:val="28"/>
        </w:rPr>
      </w:pPr>
      <w:r>
        <w:rPr>
          <w:sz w:val="28"/>
        </w:rPr>
        <w:t>личностно-ориентированный подход в организации всех видов деятельности обучающихся.</w:t>
      </w:r>
    </w:p>
    <w:p w14:paraId="40F8449B">
      <w:pPr>
        <w:pStyle w:val="7"/>
        <w:spacing w:before="48"/>
        <w:ind w:left="0" w:firstLine="0"/>
        <w:jc w:val="left"/>
      </w:pPr>
    </w:p>
    <w:p w14:paraId="4BA5EE68">
      <w:pPr>
        <w:pStyle w:val="3"/>
        <w:numPr>
          <w:ilvl w:val="1"/>
          <w:numId w:val="55"/>
        </w:numPr>
        <w:tabs>
          <w:tab w:val="left" w:pos="1766"/>
        </w:tabs>
        <w:spacing w:before="0" w:after="0" w:line="276" w:lineRule="auto"/>
        <w:ind w:left="425" w:right="1455" w:firstLine="851"/>
        <w:jc w:val="left"/>
      </w:pPr>
      <w:r>
        <w:t>Система</w:t>
      </w:r>
      <w:r>
        <w:rPr>
          <w:spacing w:val="-8"/>
        </w:rPr>
        <w:t xml:space="preserve"> </w:t>
      </w:r>
      <w:r>
        <w:t>поощрения</w:t>
      </w:r>
      <w:r>
        <w:rPr>
          <w:spacing w:val="-8"/>
        </w:rPr>
        <w:t xml:space="preserve"> </w:t>
      </w:r>
      <w:r>
        <w:t>социальной</w:t>
      </w:r>
      <w:r>
        <w:rPr>
          <w:spacing w:val="-8"/>
        </w:rPr>
        <w:t xml:space="preserve"> </w:t>
      </w:r>
      <w:r>
        <w:t>успешности</w:t>
      </w:r>
      <w:r>
        <w:rPr>
          <w:spacing w:val="-8"/>
        </w:rPr>
        <w:t xml:space="preserve"> </w:t>
      </w:r>
      <w:r>
        <w:t>и</w:t>
      </w:r>
      <w:r>
        <w:rPr>
          <w:spacing w:val="-8"/>
        </w:rPr>
        <w:t xml:space="preserve"> </w:t>
      </w:r>
      <w:r>
        <w:t>проявлений активной жизненной позиции обучающихся</w:t>
      </w:r>
    </w:p>
    <w:p w14:paraId="17C79E45">
      <w:pPr>
        <w:pStyle w:val="7"/>
        <w:spacing w:before="200"/>
        <w:ind w:right="710" w:firstLine="851"/>
      </w:pPr>
      <w:r>
        <w:t>Система поощрения проявлений активной жизненной позиции и 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 у обучающихся ориентации на активную жизненную позицию,</w:t>
      </w:r>
      <w:r>
        <w:rPr>
          <w:spacing w:val="80"/>
        </w:rPr>
        <w:t xml:space="preserve"> </w:t>
      </w:r>
      <w:r>
        <w:t>инициативность, максимально вовлекать их в совместную деятельность в воспитательных целях.</w:t>
      </w:r>
    </w:p>
    <w:p w14:paraId="107A8F7D">
      <w:pPr>
        <w:pStyle w:val="7"/>
        <w:ind w:right="712" w:firstLine="851"/>
      </w:pPr>
      <w:r>
        <w:t>Система проявлений активной жизненной позиции и поощрения социальной успешности обучающихся строится на принципах:</w:t>
      </w:r>
    </w:p>
    <w:p w14:paraId="7C4094EF">
      <w:pPr>
        <w:pStyle w:val="9"/>
        <w:numPr>
          <w:ilvl w:val="2"/>
          <w:numId w:val="55"/>
        </w:numPr>
        <w:tabs>
          <w:tab w:val="left" w:pos="1439"/>
        </w:tabs>
        <w:spacing w:before="0" w:after="0" w:line="240" w:lineRule="auto"/>
        <w:ind w:left="425" w:right="712" w:firstLine="851"/>
        <w:jc w:val="both"/>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68BAD34">
      <w:pPr>
        <w:pStyle w:val="9"/>
        <w:numPr>
          <w:ilvl w:val="2"/>
          <w:numId w:val="55"/>
        </w:numPr>
        <w:tabs>
          <w:tab w:val="left" w:pos="1439"/>
        </w:tabs>
        <w:spacing w:before="0" w:after="0" w:line="240" w:lineRule="auto"/>
        <w:ind w:left="425" w:right="712" w:firstLine="851"/>
        <w:jc w:val="both"/>
        <w:rPr>
          <w:sz w:val="28"/>
        </w:rPr>
      </w:pPr>
      <w:r>
        <w:rPr>
          <w:sz w:val="28"/>
        </w:rPr>
        <w:t>соответствия артефактов и процедур награждения укладу общеобразовательной</w:t>
      </w:r>
      <w:r>
        <w:rPr>
          <w:spacing w:val="-5"/>
          <w:sz w:val="28"/>
        </w:rPr>
        <w:t xml:space="preserve"> </w:t>
      </w:r>
      <w:r>
        <w:rPr>
          <w:sz w:val="28"/>
        </w:rPr>
        <w:t>организации,</w:t>
      </w:r>
      <w:r>
        <w:rPr>
          <w:spacing w:val="-5"/>
          <w:sz w:val="28"/>
        </w:rPr>
        <w:t xml:space="preserve"> </w:t>
      </w:r>
      <w:r>
        <w:rPr>
          <w:sz w:val="28"/>
        </w:rPr>
        <w:t>качеству</w:t>
      </w:r>
      <w:r>
        <w:rPr>
          <w:spacing w:val="-5"/>
          <w:sz w:val="28"/>
        </w:rPr>
        <w:t xml:space="preserve"> </w:t>
      </w:r>
      <w:r>
        <w:rPr>
          <w:sz w:val="28"/>
        </w:rPr>
        <w:t>воспитывающей</w:t>
      </w:r>
      <w:r>
        <w:rPr>
          <w:spacing w:val="-5"/>
          <w:sz w:val="28"/>
        </w:rPr>
        <w:t xml:space="preserve"> </w:t>
      </w:r>
      <w:r>
        <w:rPr>
          <w:sz w:val="28"/>
        </w:rPr>
        <w:t>среды,</w:t>
      </w:r>
      <w:r>
        <w:rPr>
          <w:spacing w:val="-5"/>
          <w:sz w:val="28"/>
        </w:rPr>
        <w:t xml:space="preserve"> </w:t>
      </w:r>
      <w:r>
        <w:rPr>
          <w:sz w:val="28"/>
        </w:rPr>
        <w:t>символике общеобразовательной организации;</w:t>
      </w:r>
    </w:p>
    <w:p w14:paraId="4EB92F2F">
      <w:pPr>
        <w:pStyle w:val="9"/>
        <w:numPr>
          <w:ilvl w:val="2"/>
          <w:numId w:val="55"/>
        </w:numPr>
        <w:tabs>
          <w:tab w:val="left" w:pos="1439"/>
        </w:tabs>
        <w:spacing w:before="0" w:after="0" w:line="240" w:lineRule="auto"/>
        <w:ind w:left="425" w:right="714" w:firstLine="851"/>
        <w:jc w:val="both"/>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0B7DC36">
      <w:pPr>
        <w:pStyle w:val="9"/>
        <w:numPr>
          <w:ilvl w:val="2"/>
          <w:numId w:val="55"/>
        </w:numPr>
        <w:tabs>
          <w:tab w:val="left" w:pos="1439"/>
        </w:tabs>
        <w:spacing w:before="0" w:after="0" w:line="240" w:lineRule="auto"/>
        <w:ind w:left="425" w:right="714" w:firstLine="851"/>
        <w:jc w:val="both"/>
        <w:rPr>
          <w:sz w:val="28"/>
        </w:rPr>
      </w:pPr>
      <w:r>
        <w:rPr>
          <w:sz w:val="28"/>
        </w:rPr>
        <w:t>регулирования частоты награждений (недопущение избыточности в поощрениях, чрезмерно больших групп поощряемых и другое);</w:t>
      </w:r>
    </w:p>
    <w:p w14:paraId="7394D515">
      <w:pPr>
        <w:pStyle w:val="9"/>
        <w:spacing w:after="0" w:line="240" w:lineRule="auto"/>
        <w:jc w:val="both"/>
        <w:rPr>
          <w:sz w:val="28"/>
        </w:rPr>
        <w:sectPr>
          <w:pgSz w:w="11910" w:h="16840"/>
          <w:pgMar w:top="1040" w:right="425" w:bottom="280" w:left="708" w:header="720" w:footer="720" w:gutter="0"/>
          <w:cols w:space="720" w:num="1"/>
        </w:sectPr>
      </w:pPr>
    </w:p>
    <w:p w14:paraId="223FA21F">
      <w:pPr>
        <w:pStyle w:val="9"/>
        <w:numPr>
          <w:ilvl w:val="2"/>
          <w:numId w:val="55"/>
        </w:numPr>
        <w:tabs>
          <w:tab w:val="left" w:pos="1439"/>
        </w:tabs>
        <w:spacing w:before="76" w:after="0" w:line="240" w:lineRule="auto"/>
        <w:ind w:left="425" w:right="712" w:firstLine="851"/>
        <w:jc w:val="both"/>
        <w:rPr>
          <w:sz w:val="28"/>
        </w:rPr>
      </w:pPr>
      <w:r>
        <w:rPr>
          <w:sz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FB13E1">
      <w:pPr>
        <w:pStyle w:val="9"/>
        <w:numPr>
          <w:ilvl w:val="2"/>
          <w:numId w:val="55"/>
        </w:numPr>
        <w:tabs>
          <w:tab w:val="left" w:pos="1439"/>
        </w:tabs>
        <w:spacing w:before="0" w:after="0" w:line="240" w:lineRule="auto"/>
        <w:ind w:left="425" w:right="711" w:firstLine="851"/>
        <w:jc w:val="both"/>
        <w:rPr>
          <w:sz w:val="28"/>
        </w:rPr>
      </w:pPr>
      <w:r>
        <w:rPr>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w:t>
      </w:r>
      <w:r>
        <w:rPr>
          <w:spacing w:val="-2"/>
          <w:sz w:val="28"/>
        </w:rPr>
        <w:t>представителей;</w:t>
      </w:r>
    </w:p>
    <w:p w14:paraId="57D123F9">
      <w:pPr>
        <w:pStyle w:val="9"/>
        <w:numPr>
          <w:ilvl w:val="2"/>
          <w:numId w:val="55"/>
        </w:numPr>
        <w:tabs>
          <w:tab w:val="left" w:pos="1439"/>
        </w:tabs>
        <w:spacing w:before="0" w:after="0" w:line="240" w:lineRule="auto"/>
        <w:ind w:left="425" w:right="714" w:firstLine="851"/>
        <w:jc w:val="both"/>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14:paraId="1474B58F">
      <w:pPr>
        <w:pStyle w:val="7"/>
        <w:ind w:right="712" w:firstLine="851"/>
      </w:pPr>
      <w:r>
        <w:t>Формы поощрения проявлений активной жизненной позиции обучающихся и социальной успешности (формы могут быть изменены, их состав расширен):</w:t>
      </w:r>
    </w:p>
    <w:p w14:paraId="079361BA">
      <w:pPr>
        <w:pStyle w:val="9"/>
        <w:numPr>
          <w:ilvl w:val="2"/>
          <w:numId w:val="55"/>
        </w:numPr>
        <w:tabs>
          <w:tab w:val="left" w:pos="1439"/>
        </w:tabs>
        <w:spacing w:before="0" w:after="0" w:line="240" w:lineRule="auto"/>
        <w:ind w:left="1439" w:right="0" w:hanging="163"/>
        <w:jc w:val="both"/>
        <w:rPr>
          <w:sz w:val="28"/>
        </w:rPr>
      </w:pPr>
      <w:r>
        <w:rPr>
          <w:sz w:val="28"/>
        </w:rPr>
        <w:t>индивидуальные</w:t>
      </w:r>
      <w:r>
        <w:rPr>
          <w:spacing w:val="-6"/>
          <w:sz w:val="28"/>
        </w:rPr>
        <w:t xml:space="preserve"> </w:t>
      </w:r>
      <w:r>
        <w:rPr>
          <w:sz w:val="28"/>
        </w:rPr>
        <w:t>и</w:t>
      </w:r>
      <w:r>
        <w:rPr>
          <w:spacing w:val="-5"/>
          <w:sz w:val="28"/>
        </w:rPr>
        <w:t xml:space="preserve"> </w:t>
      </w:r>
      <w:r>
        <w:rPr>
          <w:sz w:val="28"/>
        </w:rPr>
        <w:t>групповые</w:t>
      </w:r>
      <w:r>
        <w:rPr>
          <w:spacing w:val="-5"/>
          <w:sz w:val="28"/>
        </w:rPr>
        <w:t xml:space="preserve"> </w:t>
      </w:r>
      <w:r>
        <w:rPr>
          <w:spacing w:val="-2"/>
          <w:sz w:val="28"/>
        </w:rPr>
        <w:t>портфолио,</w:t>
      </w:r>
    </w:p>
    <w:p w14:paraId="0C8DCBF1">
      <w:pPr>
        <w:pStyle w:val="9"/>
        <w:numPr>
          <w:ilvl w:val="2"/>
          <w:numId w:val="55"/>
        </w:numPr>
        <w:tabs>
          <w:tab w:val="left" w:pos="1439"/>
        </w:tabs>
        <w:spacing w:before="0" w:after="0" w:line="240" w:lineRule="auto"/>
        <w:ind w:left="1439" w:right="0" w:hanging="163"/>
        <w:jc w:val="both"/>
        <w:rPr>
          <w:sz w:val="28"/>
        </w:rPr>
      </w:pPr>
      <w:r>
        <w:rPr>
          <w:spacing w:val="-2"/>
          <w:sz w:val="28"/>
        </w:rPr>
        <w:t>рейтинги,</w:t>
      </w:r>
    </w:p>
    <w:p w14:paraId="701471A5">
      <w:pPr>
        <w:pStyle w:val="9"/>
        <w:numPr>
          <w:ilvl w:val="2"/>
          <w:numId w:val="55"/>
        </w:numPr>
        <w:tabs>
          <w:tab w:val="left" w:pos="1439"/>
        </w:tabs>
        <w:spacing w:before="0" w:after="0" w:line="240" w:lineRule="auto"/>
        <w:ind w:left="1439" w:right="0" w:hanging="163"/>
        <w:jc w:val="both"/>
        <w:rPr>
          <w:sz w:val="28"/>
        </w:rPr>
      </w:pPr>
      <w:r>
        <w:rPr>
          <w:sz w:val="28"/>
        </w:rPr>
        <w:t>благотворительная</w:t>
      </w:r>
      <w:r>
        <w:rPr>
          <w:spacing w:val="-12"/>
          <w:sz w:val="28"/>
        </w:rPr>
        <w:t xml:space="preserve"> </w:t>
      </w:r>
      <w:r>
        <w:rPr>
          <w:spacing w:val="-2"/>
          <w:sz w:val="28"/>
        </w:rPr>
        <w:t>поддержка.</w:t>
      </w:r>
    </w:p>
    <w:p w14:paraId="2B1E0F87">
      <w:pPr>
        <w:pStyle w:val="7"/>
        <w:ind w:right="711" w:firstLine="851"/>
      </w:pPr>
      <w: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D6FB51A">
      <w:pPr>
        <w:pStyle w:val="7"/>
        <w:ind w:right="711" w:firstLine="851"/>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B138978">
      <w:pPr>
        <w:pStyle w:val="7"/>
        <w:ind w:right="712" w:firstLine="851"/>
      </w:pPr>
      <w:r>
        <w:t>Рейтинги</w:t>
      </w:r>
      <w:r>
        <w:rPr>
          <w:spacing w:val="-7"/>
        </w:rPr>
        <w:t xml:space="preserve"> </w:t>
      </w:r>
      <w:r>
        <w:t>формируются</w:t>
      </w:r>
      <w:r>
        <w:rPr>
          <w:spacing w:val="-7"/>
        </w:rPr>
        <w:t xml:space="preserve"> </w:t>
      </w:r>
      <w:r>
        <w:t>через</w:t>
      </w:r>
      <w:r>
        <w:rPr>
          <w:spacing w:val="-7"/>
        </w:rPr>
        <w:t xml:space="preserve"> </w:t>
      </w:r>
      <w:r>
        <w:t>размещение</w:t>
      </w:r>
      <w:r>
        <w:rPr>
          <w:spacing w:val="-7"/>
        </w:rPr>
        <w:t xml:space="preserve"> </w:t>
      </w:r>
      <w:r>
        <w:t>имен</w:t>
      </w:r>
      <w:r>
        <w:rPr>
          <w:spacing w:val="-7"/>
        </w:rPr>
        <w:t xml:space="preserve"> </w:t>
      </w:r>
      <w:r>
        <w:t>(фамилий)</w:t>
      </w:r>
      <w:r>
        <w:rPr>
          <w:spacing w:val="-7"/>
        </w:rPr>
        <w:t xml:space="preserve"> </w:t>
      </w:r>
      <w:r>
        <w:t>обучающихся или названий (номеров) групп обучающихся, классов в последовательности, определяемой их успешностью, достижениями.</w:t>
      </w:r>
    </w:p>
    <w:p w14:paraId="48EE9933">
      <w:pPr>
        <w:pStyle w:val="7"/>
        <w:ind w:right="712" w:firstLine="851"/>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6565FB85">
      <w:pPr>
        <w:pStyle w:val="7"/>
        <w:ind w:right="714" w:firstLine="851"/>
      </w:pPr>
      <w:r>
        <w:t>Благотворительность предусматривает публичную презентацию благотворителей и их деятельности.</w:t>
      </w:r>
    </w:p>
    <w:p w14:paraId="2BF9FF7E">
      <w:pPr>
        <w:pStyle w:val="7"/>
        <w:spacing w:line="276" w:lineRule="auto"/>
        <w:ind w:right="710" w:firstLine="0"/>
        <w:jc w:val="left"/>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w:t>
      </w:r>
      <w:r>
        <w:rPr>
          <w:spacing w:val="-8"/>
        </w:rPr>
        <w:t xml:space="preserve"> </w:t>
      </w:r>
      <w:r>
        <w:t>родительского</w:t>
      </w:r>
      <w:r>
        <w:rPr>
          <w:spacing w:val="-8"/>
        </w:rPr>
        <w:t xml:space="preserve"> </w:t>
      </w:r>
      <w:r>
        <w:t>сообщества</w:t>
      </w:r>
      <w:r>
        <w:rPr>
          <w:spacing w:val="-8"/>
        </w:rPr>
        <w:t xml:space="preserve"> </w:t>
      </w:r>
      <w:r>
        <w:t>во</w:t>
      </w:r>
      <w:r>
        <w:rPr>
          <w:spacing w:val="-8"/>
        </w:rPr>
        <w:t xml:space="preserve"> </w:t>
      </w:r>
      <w:r>
        <w:t>избежание</w:t>
      </w:r>
      <w:r>
        <w:rPr>
          <w:spacing w:val="-8"/>
        </w:rPr>
        <w:t xml:space="preserve"> </w:t>
      </w:r>
      <w:r>
        <w:t>деструктивного воздействия на взаимоотношения в образовательной организации.</w:t>
      </w:r>
    </w:p>
    <w:p w14:paraId="58CDB205">
      <w:pPr>
        <w:pStyle w:val="7"/>
        <w:spacing w:after="0" w:line="276" w:lineRule="auto"/>
        <w:jc w:val="left"/>
        <w:sectPr>
          <w:pgSz w:w="11910" w:h="16840"/>
          <w:pgMar w:top="1040" w:right="425" w:bottom="280" w:left="708" w:header="720" w:footer="720" w:gutter="0"/>
          <w:cols w:space="720" w:num="1"/>
        </w:sectPr>
      </w:pPr>
    </w:p>
    <w:p w14:paraId="4102C556">
      <w:pPr>
        <w:pStyle w:val="3"/>
        <w:numPr>
          <w:ilvl w:val="1"/>
          <w:numId w:val="55"/>
        </w:numPr>
        <w:tabs>
          <w:tab w:val="left" w:pos="1482"/>
        </w:tabs>
        <w:spacing w:before="76" w:after="0" w:line="240" w:lineRule="auto"/>
        <w:ind w:left="1482" w:right="0" w:hanging="490"/>
        <w:jc w:val="both"/>
      </w:pPr>
      <w:r>
        <w:t>Анализ</w:t>
      </w:r>
      <w:r>
        <w:rPr>
          <w:spacing w:val="-7"/>
        </w:rPr>
        <w:t xml:space="preserve"> </w:t>
      </w:r>
      <w:r>
        <w:t>воспитательного</w:t>
      </w:r>
      <w:r>
        <w:rPr>
          <w:spacing w:val="-6"/>
        </w:rPr>
        <w:t xml:space="preserve"> </w:t>
      </w:r>
      <w:r>
        <w:rPr>
          <w:spacing w:val="-2"/>
        </w:rPr>
        <w:t>процесса</w:t>
      </w:r>
    </w:p>
    <w:p w14:paraId="4C622EF5">
      <w:pPr>
        <w:pStyle w:val="7"/>
        <w:ind w:right="712"/>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fldChar w:fldCharType="begin"/>
      </w:r>
      <w:r>
        <w:instrText xml:space="preserve"> HYPERLINK "https://internet.garant.ru/document/redirect/401433920/1000" \h </w:instrText>
      </w:r>
      <w:r>
        <w:fldChar w:fldCharType="separate"/>
      </w:r>
      <w:r>
        <w:t>ФГОС</w:t>
      </w:r>
      <w:r>
        <w:fldChar w:fldCharType="end"/>
      </w:r>
      <w:r>
        <w:t xml:space="preserve"> ООО.</w:t>
      </w:r>
    </w:p>
    <w:p w14:paraId="081D8B98">
      <w:pPr>
        <w:pStyle w:val="7"/>
        <w:ind w:right="710" w:firstLine="0"/>
      </w:pPr>
      <w:r>
        <w:t>Основным</w:t>
      </w:r>
      <w:r>
        <w:rPr>
          <w:spacing w:val="30"/>
        </w:rPr>
        <w:t xml:space="preserve"> </w:t>
      </w:r>
      <w:r>
        <w:t>методом</w:t>
      </w:r>
      <w:r>
        <w:rPr>
          <w:spacing w:val="32"/>
        </w:rPr>
        <w:t xml:space="preserve"> </w:t>
      </w:r>
      <w:r>
        <w:t>анализа</w:t>
      </w:r>
      <w:r>
        <w:rPr>
          <w:spacing w:val="32"/>
        </w:rPr>
        <w:t xml:space="preserve"> </w:t>
      </w:r>
      <w:r>
        <w:t>воспитательного</w:t>
      </w:r>
      <w:r>
        <w:rPr>
          <w:spacing w:val="32"/>
        </w:rPr>
        <w:t xml:space="preserve"> </w:t>
      </w:r>
      <w:r>
        <w:t>процесса</w:t>
      </w:r>
      <w:r>
        <w:rPr>
          <w:spacing w:val="32"/>
        </w:rPr>
        <w:t xml:space="preserve"> </w:t>
      </w:r>
      <w:r>
        <w:t>в</w:t>
      </w:r>
      <w:r>
        <w:rPr>
          <w:spacing w:val="32"/>
        </w:rPr>
        <w:t xml:space="preserve"> </w:t>
      </w:r>
      <w:r>
        <w:rPr>
          <w:spacing w:val="-4"/>
          <w:lang w:val="ru-RU"/>
        </w:rPr>
        <w:t>МБОУ</w:t>
      </w:r>
      <w:r>
        <w:rPr>
          <w:rFonts w:hint="default"/>
          <w:spacing w:val="-4"/>
          <w:lang w:val="ru-RU"/>
        </w:rPr>
        <w:t xml:space="preserve"> «Основная общеобразовательная Курская школа»</w:t>
      </w:r>
      <w: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rPr>
          <w:spacing w:val="-2"/>
        </w:rPr>
        <w:t>специалистов.</w:t>
      </w:r>
    </w:p>
    <w:p w14:paraId="5C7BEFBF">
      <w:pPr>
        <w:pStyle w:val="7"/>
        <w:ind w:right="710"/>
      </w:pPr>
      <w:r>
        <w:t>Система поощрения проявлений активной жизненной позиции и 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 у обучающихся ориентации на активную жизненную позицию,</w:t>
      </w:r>
      <w:r>
        <w:rPr>
          <w:spacing w:val="80"/>
        </w:rPr>
        <w:t xml:space="preserve"> </w:t>
      </w:r>
      <w:r>
        <w:t>инициативность, максимально вовлекать их в совместную деятельность в воспитательных целях.</w:t>
      </w:r>
    </w:p>
    <w:p w14:paraId="2003CED4">
      <w:pPr>
        <w:pStyle w:val="7"/>
        <w:ind w:right="712"/>
      </w:pPr>
      <w:r>
        <w:t>Система проявлений активной жизненной позиции и поощрения социальной успешности обучающихся строится на принципах:</w:t>
      </w:r>
    </w:p>
    <w:p w14:paraId="6A99B76E">
      <w:pPr>
        <w:pStyle w:val="9"/>
        <w:numPr>
          <w:ilvl w:val="0"/>
          <w:numId w:val="64"/>
        </w:numPr>
        <w:tabs>
          <w:tab w:val="left" w:pos="1841"/>
        </w:tabs>
        <w:spacing w:before="0" w:after="0" w:line="240" w:lineRule="auto"/>
        <w:ind w:left="425" w:right="712" w:firstLine="851"/>
        <w:jc w:val="both"/>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F7A8807">
      <w:pPr>
        <w:pStyle w:val="7"/>
        <w:ind w:right="710" w:firstLine="0"/>
      </w:pPr>
      <w:r>
        <w:rPr>
          <w:sz w:val="28"/>
        </w:rPr>
        <w:t>соответствия</w:t>
      </w:r>
      <w:r>
        <w:rPr>
          <w:spacing w:val="62"/>
          <w:sz w:val="28"/>
        </w:rPr>
        <w:t xml:space="preserve"> </w:t>
      </w:r>
      <w:r>
        <w:rPr>
          <w:sz w:val="28"/>
        </w:rPr>
        <w:t>артефактов</w:t>
      </w:r>
      <w:r>
        <w:rPr>
          <w:spacing w:val="62"/>
          <w:sz w:val="28"/>
        </w:rPr>
        <w:t xml:space="preserve"> </w:t>
      </w:r>
      <w:r>
        <w:rPr>
          <w:sz w:val="28"/>
        </w:rPr>
        <w:t>и</w:t>
      </w:r>
      <w:r>
        <w:rPr>
          <w:spacing w:val="62"/>
          <w:sz w:val="28"/>
        </w:rPr>
        <w:t xml:space="preserve"> </w:t>
      </w:r>
      <w:r>
        <w:rPr>
          <w:sz w:val="28"/>
        </w:rPr>
        <w:t>процедур</w:t>
      </w:r>
      <w:r>
        <w:rPr>
          <w:spacing w:val="62"/>
          <w:sz w:val="28"/>
        </w:rPr>
        <w:t xml:space="preserve"> </w:t>
      </w:r>
      <w:r>
        <w:rPr>
          <w:sz w:val="28"/>
        </w:rPr>
        <w:t>награждения</w:t>
      </w:r>
      <w:r>
        <w:rPr>
          <w:spacing w:val="62"/>
          <w:sz w:val="28"/>
        </w:rPr>
        <w:t xml:space="preserve"> </w:t>
      </w:r>
      <w:r>
        <w:rPr>
          <w:sz w:val="28"/>
        </w:rPr>
        <w:t>укладу</w:t>
      </w:r>
      <w:r>
        <w:rPr>
          <w:spacing w:val="63"/>
          <w:sz w:val="28"/>
        </w:rPr>
        <w:t xml:space="preserve"> </w:t>
      </w:r>
      <w:r>
        <w:rPr>
          <w:spacing w:val="-4"/>
          <w:lang w:val="ru-RU"/>
        </w:rPr>
        <w:t>МБОУ</w:t>
      </w:r>
      <w:r>
        <w:rPr>
          <w:rFonts w:hint="default"/>
          <w:spacing w:val="-4"/>
          <w:lang w:val="ru-RU"/>
        </w:rPr>
        <w:t xml:space="preserve"> «Основная общеобразовательная Курская школа»</w:t>
      </w:r>
      <w:r>
        <w:t xml:space="preserve"> качеству воспитывающей среды, символике ;</w:t>
      </w:r>
    </w:p>
    <w:p w14:paraId="714A3D75">
      <w:pPr>
        <w:pStyle w:val="9"/>
        <w:numPr>
          <w:ilvl w:val="0"/>
          <w:numId w:val="64"/>
        </w:numPr>
        <w:tabs>
          <w:tab w:val="left" w:pos="1841"/>
        </w:tabs>
        <w:spacing w:before="0" w:after="0" w:line="240" w:lineRule="auto"/>
        <w:ind w:left="1841" w:right="0" w:hanging="565"/>
        <w:jc w:val="left"/>
        <w:rPr>
          <w:sz w:val="28"/>
        </w:rPr>
      </w:pPr>
      <w:r>
        <w:rPr>
          <w:sz w:val="28"/>
        </w:rPr>
        <w:t>прозрачности</w:t>
      </w:r>
      <w:r>
        <w:rPr>
          <w:spacing w:val="-5"/>
          <w:sz w:val="28"/>
        </w:rPr>
        <w:t xml:space="preserve"> </w:t>
      </w:r>
      <w:r>
        <w:rPr>
          <w:sz w:val="28"/>
        </w:rPr>
        <w:t>правил</w:t>
      </w:r>
      <w:r>
        <w:rPr>
          <w:spacing w:val="-5"/>
          <w:sz w:val="28"/>
        </w:rPr>
        <w:t xml:space="preserve"> </w:t>
      </w:r>
      <w:r>
        <w:rPr>
          <w:spacing w:val="-2"/>
          <w:sz w:val="28"/>
        </w:rPr>
        <w:t>поощрения;</w:t>
      </w:r>
    </w:p>
    <w:p w14:paraId="76E61FF1">
      <w:pPr>
        <w:pStyle w:val="9"/>
        <w:numPr>
          <w:ilvl w:val="0"/>
          <w:numId w:val="64"/>
        </w:numPr>
        <w:tabs>
          <w:tab w:val="left" w:pos="1841"/>
        </w:tabs>
        <w:spacing w:before="0" w:after="0" w:line="240" w:lineRule="auto"/>
        <w:ind w:left="1841" w:right="0" w:hanging="565"/>
        <w:jc w:val="left"/>
        <w:rPr>
          <w:sz w:val="28"/>
        </w:rPr>
      </w:pPr>
      <w:r>
        <w:rPr>
          <w:sz w:val="28"/>
        </w:rPr>
        <w:t>регулирования</w:t>
      </w:r>
      <w:r>
        <w:rPr>
          <w:spacing w:val="-7"/>
          <w:sz w:val="28"/>
        </w:rPr>
        <w:t xml:space="preserve"> </w:t>
      </w:r>
      <w:r>
        <w:rPr>
          <w:sz w:val="28"/>
        </w:rPr>
        <w:t>частоты</w:t>
      </w:r>
      <w:r>
        <w:rPr>
          <w:spacing w:val="-6"/>
          <w:sz w:val="28"/>
        </w:rPr>
        <w:t xml:space="preserve"> </w:t>
      </w:r>
      <w:r>
        <w:rPr>
          <w:spacing w:val="-2"/>
          <w:sz w:val="28"/>
        </w:rPr>
        <w:t>награждений;</w:t>
      </w:r>
    </w:p>
    <w:p w14:paraId="124ABE53">
      <w:pPr>
        <w:pStyle w:val="9"/>
        <w:numPr>
          <w:ilvl w:val="0"/>
          <w:numId w:val="64"/>
        </w:numPr>
        <w:tabs>
          <w:tab w:val="left" w:pos="1841"/>
        </w:tabs>
        <w:spacing w:before="0" w:after="0" w:line="240" w:lineRule="auto"/>
        <w:ind w:left="1841" w:right="0" w:hanging="565"/>
        <w:jc w:val="left"/>
        <w:rPr>
          <w:sz w:val="28"/>
        </w:rPr>
      </w:pPr>
      <w:r>
        <w:rPr>
          <w:sz w:val="28"/>
        </w:rPr>
        <w:t>сочетания</w:t>
      </w:r>
      <w:r>
        <w:rPr>
          <w:spacing w:val="-4"/>
          <w:sz w:val="28"/>
        </w:rPr>
        <w:t xml:space="preserve"> </w:t>
      </w:r>
      <w:r>
        <w:rPr>
          <w:sz w:val="28"/>
        </w:rPr>
        <w:t>индивидуального</w:t>
      </w:r>
      <w:r>
        <w:rPr>
          <w:spacing w:val="-3"/>
          <w:sz w:val="28"/>
        </w:rPr>
        <w:t xml:space="preserve"> </w:t>
      </w:r>
      <w:r>
        <w:rPr>
          <w:sz w:val="28"/>
        </w:rPr>
        <w:t>и</w:t>
      </w:r>
      <w:r>
        <w:rPr>
          <w:spacing w:val="-3"/>
          <w:sz w:val="28"/>
        </w:rPr>
        <w:t xml:space="preserve"> </w:t>
      </w:r>
      <w:r>
        <w:rPr>
          <w:sz w:val="28"/>
        </w:rPr>
        <w:t>коллективного</w:t>
      </w:r>
      <w:r>
        <w:rPr>
          <w:spacing w:val="-3"/>
          <w:sz w:val="28"/>
        </w:rPr>
        <w:t xml:space="preserve"> </w:t>
      </w:r>
      <w:r>
        <w:rPr>
          <w:spacing w:val="-2"/>
          <w:sz w:val="28"/>
        </w:rPr>
        <w:t>поощрения;</w:t>
      </w:r>
    </w:p>
    <w:p w14:paraId="2B6467B9">
      <w:pPr>
        <w:pStyle w:val="9"/>
        <w:numPr>
          <w:ilvl w:val="0"/>
          <w:numId w:val="64"/>
        </w:numPr>
        <w:tabs>
          <w:tab w:val="left" w:pos="1841"/>
        </w:tabs>
        <w:spacing w:before="0" w:after="0" w:line="240" w:lineRule="auto"/>
        <w:ind w:left="425" w:right="711" w:firstLine="851"/>
        <w:jc w:val="both"/>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31D921C8">
      <w:pPr>
        <w:pStyle w:val="9"/>
        <w:numPr>
          <w:ilvl w:val="0"/>
          <w:numId w:val="64"/>
        </w:numPr>
        <w:tabs>
          <w:tab w:val="left" w:pos="1841"/>
        </w:tabs>
        <w:spacing w:before="0" w:after="0" w:line="240" w:lineRule="auto"/>
        <w:ind w:left="1841" w:right="0" w:hanging="565"/>
        <w:jc w:val="both"/>
        <w:rPr>
          <w:sz w:val="28"/>
        </w:rPr>
      </w:pPr>
      <w:r>
        <w:rPr>
          <w:sz w:val="28"/>
        </w:rPr>
        <w:t>дифференцированности</w:t>
      </w:r>
      <w:r>
        <w:rPr>
          <w:spacing w:val="-12"/>
          <w:sz w:val="28"/>
        </w:rPr>
        <w:t xml:space="preserve"> </w:t>
      </w:r>
      <w:r>
        <w:rPr>
          <w:spacing w:val="-2"/>
          <w:sz w:val="28"/>
        </w:rPr>
        <w:t>поощрений.</w:t>
      </w:r>
    </w:p>
    <w:p w14:paraId="225557CD">
      <w:pPr>
        <w:pStyle w:val="7"/>
        <w:ind w:right="709"/>
      </w:pPr>
      <w:r>
        <w:rPr>
          <w:spacing w:val="-4"/>
          <w:lang w:val="ru-RU"/>
        </w:rPr>
        <w:t>МБОУ</w:t>
      </w:r>
      <w:r>
        <w:rPr>
          <w:rFonts w:hint="default"/>
          <w:spacing w:val="-4"/>
          <w:lang w:val="ru-RU"/>
        </w:rPr>
        <w:t xml:space="preserve"> «Основная общеобразовательная Курская школа»</w:t>
      </w:r>
      <w:r>
        <w:t xml:space="preserve"> используются различные формы поощрения проявлений активной жизненной позиции обучающихся и социальной успешности: индивидуальные и</w:t>
      </w:r>
      <w:r>
        <w:rPr>
          <w:spacing w:val="40"/>
        </w:rPr>
        <w:t xml:space="preserve"> </w:t>
      </w:r>
      <w:r>
        <w:t>групповые</w:t>
      </w:r>
      <w:r>
        <w:rPr>
          <w:spacing w:val="-4"/>
        </w:rPr>
        <w:t xml:space="preserve"> </w:t>
      </w:r>
      <w:r>
        <w:t>портфолио,</w:t>
      </w:r>
      <w:r>
        <w:rPr>
          <w:spacing w:val="-4"/>
        </w:rPr>
        <w:t xml:space="preserve"> </w:t>
      </w:r>
      <w:r>
        <w:t>рейтинги,</w:t>
      </w:r>
      <w:r>
        <w:rPr>
          <w:spacing w:val="-4"/>
        </w:rPr>
        <w:t xml:space="preserve"> </w:t>
      </w:r>
      <w:r>
        <w:t>грамоты,</w:t>
      </w:r>
      <w:r>
        <w:rPr>
          <w:spacing w:val="-4"/>
        </w:rPr>
        <w:t xml:space="preserve"> </w:t>
      </w:r>
      <w:r>
        <w:t>благодарственные</w:t>
      </w:r>
      <w:r>
        <w:rPr>
          <w:spacing w:val="-4"/>
        </w:rPr>
        <w:t xml:space="preserve"> </w:t>
      </w:r>
      <w:r>
        <w:t>письма</w:t>
      </w:r>
      <w:r>
        <w:rPr>
          <w:spacing w:val="-4"/>
        </w:rPr>
        <w:t xml:space="preserve"> </w:t>
      </w:r>
      <w:r>
        <w:t>родителям (законным представителям) обучающихся.</w:t>
      </w:r>
    </w:p>
    <w:p w14:paraId="1C2E6DCE">
      <w:pPr>
        <w:pStyle w:val="7"/>
        <w:ind w:right="710"/>
      </w:pPr>
      <w: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w:t>
      </w:r>
      <w:r>
        <w:rPr>
          <w:spacing w:val="-2"/>
        </w:rPr>
        <w:t>конкурсах).</w:t>
      </w:r>
    </w:p>
    <w:p w14:paraId="4C5410E5">
      <w:pPr>
        <w:pStyle w:val="7"/>
        <w:spacing w:after="0"/>
        <w:sectPr>
          <w:pgSz w:w="11910" w:h="16840"/>
          <w:pgMar w:top="1040" w:right="425" w:bottom="280" w:left="708" w:header="720" w:footer="720" w:gutter="0"/>
          <w:cols w:space="720" w:num="1"/>
        </w:sectPr>
      </w:pPr>
    </w:p>
    <w:p w14:paraId="21CCDF93">
      <w:pPr>
        <w:pStyle w:val="7"/>
        <w:spacing w:before="76"/>
        <w:ind w:right="710"/>
      </w:pPr>
      <w:r>
        <w:t xml:space="preserve">Самоанализ организуемой </w:t>
      </w:r>
      <w:r>
        <w:rPr>
          <w:spacing w:val="-4"/>
          <w:lang w:val="ru-RU"/>
        </w:rPr>
        <w:t>МБОУ</w:t>
      </w:r>
      <w:r>
        <w:rPr>
          <w:rFonts w:hint="default"/>
          <w:spacing w:val="-4"/>
          <w:lang w:val="ru-RU"/>
        </w:rPr>
        <w:t xml:space="preserve"> «Основная общеобразовательная Курская школа»</w:t>
      </w:r>
      <w:r>
        <w:t>»</w:t>
      </w:r>
      <w:r>
        <w:rPr>
          <w:spacing w:val="40"/>
        </w:rPr>
        <w:t xml:space="preserve"> </w:t>
      </w:r>
      <w:r>
        <w:t>воспитательной работы проводится с целью выявления основных проблем школьного воспитания и последующего их решения.</w:t>
      </w:r>
    </w:p>
    <w:p w14:paraId="7D398102">
      <w:pPr>
        <w:pStyle w:val="7"/>
        <w:ind w:right="714"/>
      </w:pPr>
      <w:r>
        <w:t>Основными принципами, на основе которых осуществляется самоанализ воспитательной работы, являются:</w:t>
      </w:r>
    </w:p>
    <w:p w14:paraId="212FE953">
      <w:pPr>
        <w:pStyle w:val="9"/>
        <w:numPr>
          <w:ilvl w:val="1"/>
          <w:numId w:val="64"/>
        </w:numPr>
        <w:tabs>
          <w:tab w:val="left" w:pos="1840"/>
        </w:tabs>
        <w:spacing w:before="0" w:after="0" w:line="240" w:lineRule="auto"/>
        <w:ind w:left="425" w:right="712" w:firstLine="851"/>
        <w:jc w:val="both"/>
        <w:rPr>
          <w:sz w:val="28"/>
        </w:rPr>
      </w:pPr>
      <w:r>
        <w:rPr>
          <w:sz w:val="28"/>
        </w:rPr>
        <w:t>принцип гуманистической направленности осуществляемого анализа, ориентирующий на уважительное отношение как к обучающимся, так и к педагогическим работникам, реализующим воспитательный процесс;</w:t>
      </w:r>
    </w:p>
    <w:p w14:paraId="547D4E9C">
      <w:pPr>
        <w:pStyle w:val="9"/>
        <w:numPr>
          <w:ilvl w:val="1"/>
          <w:numId w:val="64"/>
        </w:numPr>
        <w:tabs>
          <w:tab w:val="left" w:pos="1840"/>
        </w:tabs>
        <w:spacing w:before="0" w:after="0" w:line="240" w:lineRule="auto"/>
        <w:ind w:left="425" w:right="712" w:firstLine="851"/>
        <w:jc w:val="both"/>
        <w:rPr>
          <w:sz w:val="28"/>
        </w:rPr>
      </w:pPr>
      <w:r>
        <w:rPr>
          <w:sz w:val="28"/>
        </w:rPr>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477F5A6E">
      <w:pPr>
        <w:pStyle w:val="9"/>
        <w:numPr>
          <w:ilvl w:val="1"/>
          <w:numId w:val="64"/>
        </w:numPr>
        <w:tabs>
          <w:tab w:val="left" w:pos="1840"/>
        </w:tabs>
        <w:spacing w:before="0" w:after="0" w:line="240" w:lineRule="auto"/>
        <w:ind w:left="425" w:right="712" w:firstLine="851"/>
        <w:jc w:val="both"/>
        <w:rPr>
          <w:sz w:val="28"/>
        </w:rPr>
      </w:pPr>
      <w:r>
        <w:rPr>
          <w:sz w:val="28"/>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4268AE1">
      <w:pPr>
        <w:pStyle w:val="9"/>
        <w:numPr>
          <w:ilvl w:val="1"/>
          <w:numId w:val="64"/>
        </w:numPr>
        <w:tabs>
          <w:tab w:val="left" w:pos="1840"/>
        </w:tabs>
        <w:spacing w:before="0" w:after="0" w:line="240" w:lineRule="auto"/>
        <w:ind w:left="425" w:right="711" w:firstLine="851"/>
        <w:jc w:val="both"/>
        <w:rPr>
          <w:sz w:val="28"/>
        </w:rPr>
      </w:pPr>
      <w:r>
        <w:rPr>
          <w:sz w:val="28"/>
        </w:rPr>
        <w:t>принцип разделенной ответственности за результаты личностного развития обучающихся, ориентирующий на понимание того, что личностное развитие обучающихся — это результат как социального воспитания (в</w:t>
      </w:r>
      <w:r>
        <w:rPr>
          <w:spacing w:val="40"/>
          <w:sz w:val="28"/>
        </w:rPr>
        <w:t xml:space="preserve"> </w:t>
      </w:r>
      <w:r>
        <w:rPr>
          <w:sz w:val="28"/>
        </w:rPr>
        <w:t>котором</w:t>
      </w:r>
      <w:r>
        <w:rPr>
          <w:spacing w:val="-4"/>
          <w:sz w:val="28"/>
        </w:rPr>
        <w:t xml:space="preserve"> </w:t>
      </w:r>
      <w:r>
        <w:rPr>
          <w:sz w:val="28"/>
        </w:rPr>
        <w:t>МАОУ</w:t>
      </w:r>
      <w:r>
        <w:rPr>
          <w:spacing w:val="-4"/>
          <w:sz w:val="28"/>
        </w:rPr>
        <w:t xml:space="preserve"> </w:t>
      </w:r>
      <w:r>
        <w:rPr>
          <w:sz w:val="28"/>
        </w:rPr>
        <w:t>«ЦО</w:t>
      </w:r>
      <w:r>
        <w:rPr>
          <w:spacing w:val="-4"/>
          <w:sz w:val="28"/>
        </w:rPr>
        <w:t xml:space="preserve"> </w:t>
      </w:r>
      <w:r>
        <w:rPr>
          <w:sz w:val="28"/>
        </w:rPr>
        <w:t>№1</w:t>
      </w:r>
      <w:r>
        <w:rPr>
          <w:spacing w:val="-4"/>
          <w:sz w:val="28"/>
        </w:rPr>
        <w:t xml:space="preserve"> </w:t>
      </w:r>
      <w:r>
        <w:rPr>
          <w:sz w:val="28"/>
        </w:rPr>
        <w:t>«Академия</w:t>
      </w:r>
      <w:r>
        <w:rPr>
          <w:spacing w:val="-4"/>
          <w:sz w:val="28"/>
        </w:rPr>
        <w:t xml:space="preserve"> </w:t>
      </w:r>
      <w:r>
        <w:rPr>
          <w:sz w:val="28"/>
        </w:rPr>
        <w:t>знаний»</w:t>
      </w:r>
      <w:r>
        <w:rPr>
          <w:spacing w:val="-4"/>
          <w:sz w:val="28"/>
        </w:rPr>
        <w:t xml:space="preserve"> </w:t>
      </w:r>
      <w:r>
        <w:rPr>
          <w:sz w:val="28"/>
        </w:rPr>
        <w:t>имени</w:t>
      </w:r>
      <w:r>
        <w:rPr>
          <w:spacing w:val="-4"/>
          <w:sz w:val="28"/>
        </w:rPr>
        <w:t xml:space="preserve"> </w:t>
      </w:r>
      <w:r>
        <w:rPr>
          <w:sz w:val="28"/>
        </w:rPr>
        <w:t>Н.П.</w:t>
      </w:r>
      <w:r>
        <w:rPr>
          <w:spacing w:val="-4"/>
          <w:sz w:val="28"/>
        </w:rPr>
        <w:t xml:space="preserve"> </w:t>
      </w:r>
      <w:r>
        <w:rPr>
          <w:sz w:val="28"/>
        </w:rPr>
        <w:t>Шевченко»</w:t>
      </w:r>
      <w:r>
        <w:rPr>
          <w:spacing w:val="40"/>
          <w:sz w:val="28"/>
        </w:rPr>
        <w:t xml:space="preserve"> </w:t>
      </w:r>
      <w:r>
        <w:rPr>
          <w:sz w:val="28"/>
        </w:rPr>
        <w:t>участвует наряду с другими социальными институтами), так и стихийной социализации и саморазвития обучающихся.</w:t>
      </w:r>
    </w:p>
    <w:p w14:paraId="72BA5DB9">
      <w:pPr>
        <w:pStyle w:val="7"/>
        <w:ind w:left="992" w:right="712" w:hanging="567"/>
      </w:pPr>
      <w:r>
        <w:t>Основные</w:t>
      </w:r>
      <w:r>
        <w:rPr>
          <w:spacing w:val="51"/>
        </w:rPr>
        <w:t xml:space="preserve">  </w:t>
      </w:r>
      <w:r>
        <w:t>направления</w:t>
      </w:r>
      <w:r>
        <w:rPr>
          <w:spacing w:val="51"/>
        </w:rPr>
        <w:t xml:space="preserve">  </w:t>
      </w:r>
      <w:r>
        <w:t>анализа</w:t>
      </w:r>
      <w:r>
        <w:rPr>
          <w:spacing w:val="51"/>
        </w:rPr>
        <w:t xml:space="preserve">  </w:t>
      </w:r>
      <w:r>
        <w:t>организуемого</w:t>
      </w:r>
      <w:r>
        <w:rPr>
          <w:spacing w:val="51"/>
        </w:rPr>
        <w:t xml:space="preserve">  </w:t>
      </w:r>
      <w:r>
        <w:t>в</w:t>
      </w:r>
      <w:r>
        <w:rPr>
          <w:spacing w:val="52"/>
        </w:rPr>
        <w:t xml:space="preserve">  </w:t>
      </w:r>
      <w:r>
        <w:t>воспитательного процесса: Результаты воспитания, социализации и саморазвития обучающихся.</w:t>
      </w:r>
    </w:p>
    <w:p w14:paraId="3AEEB45C">
      <w:pPr>
        <w:pStyle w:val="7"/>
        <w:ind w:right="712"/>
      </w:pPr>
      <w:r>
        <w:t>Критерием, на основе которого осуществляется данный анализ, является динамика личностного развития обучающихся каждого класса.</w:t>
      </w:r>
    </w:p>
    <w:p w14:paraId="40E234A7">
      <w:pPr>
        <w:pStyle w:val="7"/>
        <w:ind w:right="710"/>
      </w:pPr>
      <w:r>
        <w:t xml:space="preserve">Анализ осуществляется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w:t>
      </w:r>
    </w:p>
    <w:p w14:paraId="0F91E630">
      <w:pPr>
        <w:pStyle w:val="7"/>
        <w:ind w:right="715"/>
      </w:pPr>
      <w:r>
        <w:t>Способом</w:t>
      </w:r>
      <w:r>
        <w:rPr>
          <w:spacing w:val="-5"/>
        </w:rPr>
        <w:t xml:space="preserve"> </w:t>
      </w:r>
      <w:r>
        <w:t>получения</w:t>
      </w:r>
      <w:r>
        <w:rPr>
          <w:spacing w:val="-5"/>
        </w:rPr>
        <w:t xml:space="preserve"> </w:t>
      </w:r>
      <w:r>
        <w:t>информации</w:t>
      </w:r>
      <w:r>
        <w:rPr>
          <w:spacing w:val="-5"/>
        </w:rPr>
        <w:t xml:space="preserve"> </w:t>
      </w:r>
      <w:r>
        <w:t>о</w:t>
      </w:r>
      <w:r>
        <w:rPr>
          <w:spacing w:val="-5"/>
        </w:rPr>
        <w:t xml:space="preserve"> </w:t>
      </w:r>
      <w:r>
        <w:t>результатах</w:t>
      </w:r>
      <w:r>
        <w:rPr>
          <w:spacing w:val="-5"/>
        </w:rPr>
        <w:t xml:space="preserve"> </w:t>
      </w:r>
      <w:r>
        <w:t>воспитания,</w:t>
      </w:r>
      <w:r>
        <w:rPr>
          <w:spacing w:val="-5"/>
        </w:rPr>
        <w:t xml:space="preserve"> </w:t>
      </w:r>
      <w:r>
        <w:t>социализации и саморазвития обучающихся является педагогическое наблюдение.</w:t>
      </w:r>
    </w:p>
    <w:p w14:paraId="0BF5C170">
      <w:pPr>
        <w:pStyle w:val="7"/>
        <w:ind w:right="713"/>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7FBD7787">
      <w:pPr>
        <w:pStyle w:val="7"/>
        <w:ind w:right="711"/>
      </w:pPr>
      <w:r>
        <w:t>Состояние организуемой в совместной деятельности обучающихся и взрослых.</w:t>
      </w:r>
    </w:p>
    <w:p w14:paraId="11D9F73B">
      <w:pPr>
        <w:pStyle w:val="7"/>
        <w:spacing w:before="76"/>
        <w:ind w:right="712" w:firstLine="0"/>
      </w:pPr>
      <w:r>
        <w:t>Критерием, на основе которого осуществляется данный анализ, является наличие</w:t>
      </w:r>
      <w:r>
        <w:rPr>
          <w:spacing w:val="26"/>
        </w:rPr>
        <w:t xml:space="preserve">  </w:t>
      </w:r>
      <w:r>
        <w:t>в</w:t>
      </w:r>
      <w:r>
        <w:rPr>
          <w:spacing w:val="27"/>
        </w:rPr>
        <w:t xml:space="preserve">  </w:t>
      </w:r>
      <w:r>
        <w:t>интересной, событийно насыщенной и личностно развивающей совместной деятельности обучающихся и взрослых.</w:t>
      </w:r>
    </w:p>
    <w:p w14:paraId="50F86BF4">
      <w:pPr>
        <w:pStyle w:val="7"/>
        <w:ind w:firstLine="0"/>
      </w:pPr>
      <w:r>
        <w:t>Анализ осуществляется заместителем директора по воспитательной</w:t>
      </w:r>
      <w:r>
        <w:rPr>
          <w:spacing w:val="40"/>
        </w:rPr>
        <w:t xml:space="preserve"> </w:t>
      </w:r>
      <w:r>
        <w:t>работе, классными руководителями, активом старшеклассников и родителями (законными</w:t>
      </w:r>
      <w:r>
        <w:rPr>
          <w:spacing w:val="53"/>
          <w:w w:val="150"/>
        </w:rPr>
        <w:t xml:space="preserve"> </w:t>
      </w:r>
      <w:r>
        <w:t>представителями),</w:t>
      </w:r>
      <w:r>
        <w:rPr>
          <w:spacing w:val="53"/>
          <w:w w:val="150"/>
        </w:rPr>
        <w:t xml:space="preserve"> </w:t>
      </w:r>
      <w:r>
        <w:t>хорошо</w:t>
      </w:r>
      <w:r>
        <w:rPr>
          <w:spacing w:val="54"/>
          <w:w w:val="150"/>
        </w:rPr>
        <w:t xml:space="preserve"> </w:t>
      </w:r>
      <w:r>
        <w:t>знакомыми</w:t>
      </w:r>
      <w:r>
        <w:rPr>
          <w:spacing w:val="53"/>
          <w:w w:val="150"/>
        </w:rPr>
        <w:t xml:space="preserve"> </w:t>
      </w:r>
      <w:r>
        <w:t>с</w:t>
      </w:r>
      <w:r>
        <w:rPr>
          <w:spacing w:val="53"/>
          <w:w w:val="150"/>
        </w:rPr>
        <w:t xml:space="preserve"> </w:t>
      </w:r>
      <w:r>
        <w:t>деятельностью</w:t>
      </w:r>
      <w:r>
        <w:rPr>
          <w:spacing w:val="54"/>
          <w:w w:val="150"/>
        </w:rPr>
        <w:t xml:space="preserve"> </w:t>
      </w:r>
    </w:p>
    <w:p w14:paraId="402335E3">
      <w:pPr>
        <w:pStyle w:val="7"/>
        <w:ind w:right="710"/>
      </w:pPr>
      <w:r>
        <w:t xml:space="preserve">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p>
    <w:p w14:paraId="028AB7BE">
      <w:pPr>
        <w:pStyle w:val="7"/>
        <w:ind w:right="713"/>
      </w:pPr>
      <w:r>
        <w:t>Внимание при этом сосредоточивается на вопросах, связанных с</w:t>
      </w:r>
      <w:r>
        <w:rPr>
          <w:spacing w:val="40"/>
        </w:rPr>
        <w:t xml:space="preserve"> </w:t>
      </w:r>
      <w:r>
        <w:rPr>
          <w:spacing w:val="-2"/>
        </w:rPr>
        <w:t>качеством:</w:t>
      </w:r>
    </w:p>
    <w:p w14:paraId="33AACC36">
      <w:pPr>
        <w:pStyle w:val="7"/>
        <w:ind w:left="992" w:firstLine="0"/>
      </w:pPr>
      <w:r>
        <w:t>проводимых</w:t>
      </w:r>
      <w:r>
        <w:rPr>
          <w:spacing w:val="-6"/>
        </w:rPr>
        <w:t xml:space="preserve"> </w:t>
      </w:r>
      <w:r>
        <w:t>общешкольных</w:t>
      </w:r>
      <w:r>
        <w:rPr>
          <w:spacing w:val="-5"/>
        </w:rPr>
        <w:t xml:space="preserve"> </w:t>
      </w:r>
      <w:r>
        <w:t>ключевых</w:t>
      </w:r>
      <w:r>
        <w:rPr>
          <w:spacing w:val="-5"/>
        </w:rPr>
        <w:t xml:space="preserve"> </w:t>
      </w:r>
      <w:r>
        <w:rPr>
          <w:spacing w:val="-4"/>
        </w:rPr>
        <w:t>дел;</w:t>
      </w:r>
    </w:p>
    <w:p w14:paraId="1F7008AD">
      <w:pPr>
        <w:pStyle w:val="7"/>
        <w:ind w:firstLine="0"/>
      </w:pPr>
      <w:r>
        <w:t>совместной деятельности классных руководителей и их классов; организуемой</w:t>
      </w:r>
      <w:r>
        <w:rPr>
          <w:spacing w:val="46"/>
        </w:rPr>
        <w:t xml:space="preserve">  </w:t>
      </w:r>
      <w:r>
        <w:t>в</w:t>
      </w:r>
      <w:r>
        <w:rPr>
          <w:spacing w:val="46"/>
        </w:rPr>
        <w:t xml:space="preserve">  </w:t>
      </w:r>
      <w:r>
        <w:rPr>
          <w:spacing w:val="-5"/>
        </w:rPr>
        <w:t xml:space="preserve"> </w:t>
      </w:r>
      <w:r>
        <w:t>внеурочной</w:t>
      </w:r>
      <w:r>
        <w:rPr>
          <w:spacing w:val="-4"/>
        </w:rPr>
        <w:t xml:space="preserve"> </w:t>
      </w:r>
      <w:r>
        <w:rPr>
          <w:spacing w:val="-2"/>
        </w:rPr>
        <w:t>деятельности;</w:t>
      </w:r>
    </w:p>
    <w:p w14:paraId="2EA371B0">
      <w:pPr>
        <w:pStyle w:val="7"/>
        <w:ind w:firstLine="0"/>
      </w:pPr>
      <w:r>
        <w:t>реализации личностно развивающего потенциала школьных уроков; существующего</w:t>
      </w:r>
      <w:r>
        <w:rPr>
          <w:spacing w:val="29"/>
        </w:rPr>
        <w:t xml:space="preserve">  </w:t>
      </w:r>
      <w:r>
        <w:t>в</w:t>
      </w:r>
      <w:r>
        <w:rPr>
          <w:spacing w:val="30"/>
        </w:rPr>
        <w:t xml:space="preserve"> </w:t>
      </w:r>
      <w:r>
        <w:rPr>
          <w:spacing w:val="66"/>
        </w:rPr>
        <w:t xml:space="preserve"> </w:t>
      </w:r>
      <w:r>
        <w:t>ученического</w:t>
      </w:r>
      <w:r>
        <w:rPr>
          <w:spacing w:val="-1"/>
        </w:rPr>
        <w:t xml:space="preserve"> </w:t>
      </w:r>
      <w:r>
        <w:rPr>
          <w:spacing w:val="-2"/>
        </w:rPr>
        <w:t>самоуправления;</w:t>
      </w:r>
    </w:p>
    <w:p w14:paraId="116F4447">
      <w:pPr>
        <w:pStyle w:val="7"/>
        <w:ind w:right="709"/>
      </w:pPr>
      <w:r>
        <w:t xml:space="preserve">функционирующих </w:t>
      </w:r>
      <w:r>
        <w:rPr>
          <w:spacing w:val="40"/>
        </w:rPr>
        <w:t xml:space="preserve"> </w:t>
      </w:r>
      <w:r>
        <w:t>детских общественных объединений;</w:t>
      </w:r>
    </w:p>
    <w:p w14:paraId="69105EE6">
      <w:pPr>
        <w:pStyle w:val="7"/>
        <w:ind w:right="710"/>
      </w:pPr>
      <w:r>
        <w:t>проводимых экскурсий, экспедиций, походов;</w:t>
      </w:r>
    </w:p>
    <w:p w14:paraId="15EFAFEC">
      <w:pPr>
        <w:pStyle w:val="7"/>
        <w:ind w:right="711"/>
      </w:pPr>
      <w:r>
        <w:t xml:space="preserve">профориентационной работы </w:t>
      </w:r>
    </w:p>
    <w:p w14:paraId="2203364E">
      <w:pPr>
        <w:pStyle w:val="7"/>
        <w:ind w:left="992" w:firstLine="0"/>
      </w:pPr>
      <w:r>
        <w:t>работы</w:t>
      </w:r>
      <w:r>
        <w:rPr>
          <w:spacing w:val="-4"/>
        </w:rPr>
        <w:t xml:space="preserve"> </w:t>
      </w:r>
      <w:r>
        <w:t>школьных</w:t>
      </w:r>
      <w:r>
        <w:rPr>
          <w:spacing w:val="-4"/>
        </w:rPr>
        <w:t xml:space="preserve"> </w:t>
      </w:r>
      <w:r>
        <w:rPr>
          <w:spacing w:val="-2"/>
        </w:rPr>
        <w:t>медиа;</w:t>
      </w:r>
    </w:p>
    <w:p w14:paraId="23C83536">
      <w:pPr>
        <w:pStyle w:val="7"/>
        <w:ind w:right="712"/>
      </w:pPr>
      <w:r>
        <w:t xml:space="preserve">организации предметно-эстетической среды </w:t>
      </w:r>
    </w:p>
    <w:p w14:paraId="2D409568">
      <w:pPr>
        <w:pStyle w:val="7"/>
        <w:ind w:right="710"/>
      </w:pPr>
      <w:r>
        <w:t>взаимодействия и семей обучающихся.</w:t>
      </w:r>
    </w:p>
    <w:p w14:paraId="009D8E34">
      <w:pPr>
        <w:pStyle w:val="7"/>
        <w:ind w:right="712"/>
      </w:pPr>
      <w:r>
        <w:t>Итогом самоанализа организуемой в</w:t>
      </w:r>
      <w:r>
        <w:rPr>
          <w:spacing w:val="40"/>
        </w:rPr>
        <w:t xml:space="preserve"> </w:t>
      </w:r>
      <w:r>
        <w:t>воспитательной работы является перечень выявленных проблем, над которыми предстоит работать педагогическому коллективу.</w:t>
      </w:r>
    </w:p>
    <w:p w14:paraId="23D90C54">
      <w:pPr>
        <w:pStyle w:val="7"/>
        <w:spacing w:after="0"/>
        <w:sectPr>
          <w:pgSz w:w="11910" w:h="16840"/>
          <w:pgMar w:top="1040" w:right="425" w:bottom="280" w:left="708" w:header="720" w:footer="720" w:gutter="0"/>
          <w:cols w:space="720" w:num="1"/>
        </w:sectPr>
      </w:pPr>
    </w:p>
    <w:p w14:paraId="35DFE3CF">
      <w:pPr>
        <w:pStyle w:val="2"/>
        <w:numPr>
          <w:ilvl w:val="0"/>
          <w:numId w:val="1"/>
        </w:numPr>
        <w:tabs>
          <w:tab w:val="left" w:pos="1272"/>
        </w:tabs>
        <w:spacing w:before="76" w:after="0" w:line="240" w:lineRule="auto"/>
        <w:ind w:left="1272" w:right="0" w:hanging="280"/>
        <w:jc w:val="left"/>
      </w:pPr>
      <w:r>
        <w:t>ОРГАНИЗАЦИОННЫЙ</w:t>
      </w:r>
      <w:r>
        <w:rPr>
          <w:spacing w:val="-3"/>
        </w:rPr>
        <w:t xml:space="preserve"> </w:t>
      </w:r>
      <w:r>
        <w:rPr>
          <w:spacing w:val="-2"/>
        </w:rPr>
        <w:t>РАЗДЕЛ</w:t>
      </w:r>
    </w:p>
    <w:p w14:paraId="1D4FF7E6">
      <w:pPr>
        <w:pStyle w:val="9"/>
        <w:numPr>
          <w:ilvl w:val="1"/>
          <w:numId w:val="1"/>
        </w:numPr>
        <w:tabs>
          <w:tab w:val="left" w:pos="1482"/>
        </w:tabs>
        <w:spacing w:before="322" w:after="0" w:line="240" w:lineRule="auto"/>
        <w:ind w:left="1482" w:right="0" w:hanging="490"/>
        <w:jc w:val="left"/>
        <w:rPr>
          <w:b/>
          <w:sz w:val="28"/>
        </w:rPr>
      </w:pPr>
      <w:r>
        <w:rPr>
          <w:b/>
          <w:sz w:val="28"/>
        </w:rPr>
        <w:t>УЧЕБНЫЙ</w:t>
      </w:r>
      <w:r>
        <w:rPr>
          <w:b/>
          <w:spacing w:val="-1"/>
          <w:sz w:val="28"/>
        </w:rPr>
        <w:t xml:space="preserve"> </w:t>
      </w:r>
      <w:r>
        <w:rPr>
          <w:b/>
          <w:spacing w:val="-4"/>
          <w:sz w:val="28"/>
        </w:rPr>
        <w:t>ПЛАН</w:t>
      </w:r>
    </w:p>
    <w:p w14:paraId="622CB783">
      <w:pPr>
        <w:pStyle w:val="7"/>
        <w:spacing w:before="322"/>
        <w:ind w:right="710"/>
      </w:pPr>
      <w:r>
        <w:t>Учебный</w:t>
      </w:r>
      <w:r>
        <w:rPr>
          <w:spacing w:val="-3"/>
        </w:rPr>
        <w:t xml:space="preserve"> </w:t>
      </w:r>
      <w:r>
        <w:t>план</w:t>
      </w:r>
      <w:r>
        <w:rPr>
          <w:spacing w:val="-3"/>
        </w:rPr>
        <w:t xml:space="preserve"> </w:t>
      </w:r>
      <w:r>
        <w:t>(далее – учебный план)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8230923">
      <w:pPr>
        <w:pStyle w:val="7"/>
        <w:ind w:right="711"/>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017D7C3">
      <w:pPr>
        <w:pStyle w:val="7"/>
        <w:ind w:right="712"/>
      </w:pPr>
      <w:r>
        <w:t>Учебный</w:t>
      </w:r>
      <w:r>
        <w:rPr>
          <w:spacing w:val="-2"/>
        </w:rPr>
        <w:t xml:space="preserve"> </w:t>
      </w:r>
      <w:r>
        <w:t>план</w:t>
      </w:r>
      <w:r>
        <w:rPr>
          <w:spacing w:val="-2"/>
        </w:rPr>
        <w:t xml:space="preserve"> </w:t>
      </w:r>
      <w:r>
        <w:t>обеспечивает</w:t>
      </w:r>
      <w:r>
        <w:rPr>
          <w:spacing w:val="-2"/>
        </w:rPr>
        <w:t xml:space="preserve"> </w:t>
      </w:r>
      <w:r>
        <w:t>введение</w:t>
      </w:r>
      <w:r>
        <w:rPr>
          <w:spacing w:val="-2"/>
        </w:rPr>
        <w:t xml:space="preserve"> </w:t>
      </w:r>
      <w:r>
        <w:t>в</w:t>
      </w:r>
      <w:r>
        <w:rPr>
          <w:spacing w:val="-2"/>
        </w:rPr>
        <w:t xml:space="preserve"> </w:t>
      </w:r>
      <w:r>
        <w:t>действие</w:t>
      </w:r>
      <w:r>
        <w:rPr>
          <w:spacing w:val="-2"/>
        </w:rPr>
        <w:t xml:space="preserve"> </w:t>
      </w:r>
      <w:r>
        <w:t>и</w:t>
      </w:r>
      <w:r>
        <w:rPr>
          <w:spacing w:val="-2"/>
        </w:rPr>
        <w:t xml:space="preserve"> </w:t>
      </w:r>
      <w:r>
        <w:t>реализацию</w:t>
      </w:r>
      <w:r>
        <w:rPr>
          <w:spacing w:val="-2"/>
        </w:rPr>
        <w:t xml:space="preserve"> </w:t>
      </w:r>
      <w:r>
        <w:t>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5858A62B">
      <w:pPr>
        <w:spacing w:before="0"/>
        <w:ind w:left="425" w:right="708" w:firstLine="567"/>
        <w:jc w:val="both"/>
        <w:rPr>
          <w:sz w:val="28"/>
        </w:rPr>
      </w:pPr>
      <w:r>
        <w:rPr>
          <w:i/>
          <w:sz w:val="28"/>
        </w:rPr>
        <w:t xml:space="preserve">В учебном плане представлены семь предметных областей и коррекционно-развивающая область. </w:t>
      </w:r>
      <w:r>
        <w:rPr>
          <w:sz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Pr>
          <w:i/>
          <w:sz w:val="28"/>
        </w:rPr>
        <w:t xml:space="preserve">Коррекционно-развивающая область </w:t>
      </w:r>
      <w:r>
        <w:rPr>
          <w:sz w:val="28"/>
        </w:rPr>
        <w:t>включена в структуру учебного плана с целью коррекции недостатков психофизического развития обучающихся.</w:t>
      </w:r>
    </w:p>
    <w:p w14:paraId="33A8A6CE">
      <w:pPr>
        <w:pStyle w:val="7"/>
        <w:ind w:right="709"/>
      </w:pPr>
      <w:r>
        <w:t>Учебный план состоит из двух частей - обязательной части и части, формируемой участниками образовательных отношений.</w:t>
      </w:r>
    </w:p>
    <w:p w14:paraId="52BEBDA2">
      <w:pPr>
        <w:pStyle w:val="7"/>
        <w:ind w:right="708"/>
      </w:pPr>
      <w:r>
        <w:rPr>
          <w:b/>
          <w:i/>
        </w:rPr>
        <w:t xml:space="preserve">Обязательная часть учебного плана </w:t>
      </w:r>
      <w: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годам обучения.</w:t>
      </w:r>
    </w:p>
    <w:p w14:paraId="45DCF08A">
      <w:pPr>
        <w:spacing w:before="0"/>
        <w:ind w:left="425" w:right="713" w:firstLine="567"/>
        <w:jc w:val="both"/>
        <w:rPr>
          <w:i/>
          <w:sz w:val="28"/>
        </w:rPr>
      </w:pPr>
      <w:r>
        <w:rPr>
          <w:i/>
          <w:sz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45EFA35F">
      <w:pPr>
        <w:pStyle w:val="9"/>
        <w:numPr>
          <w:ilvl w:val="0"/>
          <w:numId w:val="65"/>
        </w:numPr>
        <w:tabs>
          <w:tab w:val="left" w:pos="1155"/>
        </w:tabs>
        <w:spacing w:before="0" w:after="0" w:line="240" w:lineRule="auto"/>
        <w:ind w:left="425" w:right="713" w:firstLine="567"/>
        <w:jc w:val="both"/>
        <w:rPr>
          <w:sz w:val="28"/>
        </w:rPr>
      </w:pPr>
      <w:r>
        <w:rPr>
          <w:sz w:val="28"/>
        </w:rPr>
        <w:t>формирование социальных компетенций, обеспечивающих овладение системой социальных отношений и социальное развитие обучающегося, а</w:t>
      </w:r>
      <w:r>
        <w:rPr>
          <w:spacing w:val="40"/>
          <w:sz w:val="28"/>
        </w:rPr>
        <w:t xml:space="preserve"> </w:t>
      </w:r>
      <w:r>
        <w:rPr>
          <w:sz w:val="28"/>
        </w:rPr>
        <w:t>также его интеграцию в социальное окружение;</w:t>
      </w:r>
    </w:p>
    <w:p w14:paraId="5A1F765E">
      <w:pPr>
        <w:pStyle w:val="9"/>
        <w:numPr>
          <w:ilvl w:val="0"/>
          <w:numId w:val="65"/>
        </w:numPr>
        <w:tabs>
          <w:tab w:val="left" w:pos="1155"/>
        </w:tabs>
        <w:spacing w:before="0" w:after="0" w:line="240" w:lineRule="auto"/>
        <w:ind w:left="425" w:right="714" w:firstLine="567"/>
        <w:jc w:val="both"/>
        <w:rPr>
          <w:sz w:val="28"/>
        </w:rPr>
      </w:pPr>
      <w:r>
        <w:rPr>
          <w:sz w:val="28"/>
        </w:rPr>
        <w:t>готовность обучающихся к продолжению образования на уровне основного общего образования;</w:t>
      </w:r>
    </w:p>
    <w:p w14:paraId="75DA00DB">
      <w:pPr>
        <w:pStyle w:val="9"/>
        <w:numPr>
          <w:ilvl w:val="0"/>
          <w:numId w:val="65"/>
        </w:numPr>
        <w:tabs>
          <w:tab w:val="left" w:pos="1155"/>
        </w:tabs>
        <w:spacing w:before="0" w:after="0" w:line="240" w:lineRule="auto"/>
        <w:ind w:left="425" w:right="715" w:firstLine="567"/>
        <w:jc w:val="both"/>
        <w:rPr>
          <w:sz w:val="28"/>
        </w:rPr>
      </w:pPr>
      <w:r>
        <w:rPr>
          <w:sz w:val="28"/>
        </w:rPr>
        <w:t>формирование основ нравственного развития обучающихся, приобщение их к общекультурным, национальным и этнокультурным ценностям;</w:t>
      </w:r>
    </w:p>
    <w:p w14:paraId="141633C0">
      <w:pPr>
        <w:pStyle w:val="9"/>
        <w:numPr>
          <w:ilvl w:val="0"/>
          <w:numId w:val="65"/>
        </w:numPr>
        <w:tabs>
          <w:tab w:val="left" w:pos="1155"/>
        </w:tabs>
        <w:spacing w:before="0" w:after="0" w:line="240" w:lineRule="auto"/>
        <w:ind w:left="425" w:right="713" w:firstLine="567"/>
        <w:jc w:val="both"/>
        <w:rPr>
          <w:sz w:val="28"/>
        </w:rPr>
      </w:pPr>
      <w:r>
        <w:rPr>
          <w:sz w:val="28"/>
        </w:rPr>
        <w:t>формирование здорового образа жизни, элементарных правил поведения в экстремальных ситуациях;</w:t>
      </w:r>
    </w:p>
    <w:p w14:paraId="5B0C6406">
      <w:pPr>
        <w:pStyle w:val="9"/>
        <w:numPr>
          <w:ilvl w:val="0"/>
          <w:numId w:val="65"/>
        </w:numPr>
        <w:tabs>
          <w:tab w:val="left" w:pos="1155"/>
        </w:tabs>
        <w:spacing w:before="0" w:after="0" w:line="240" w:lineRule="auto"/>
        <w:ind w:left="425" w:right="712" w:firstLine="567"/>
        <w:jc w:val="both"/>
        <w:rPr>
          <w:sz w:val="28"/>
        </w:rPr>
      </w:pPr>
      <w:r>
        <w:rPr>
          <w:sz w:val="28"/>
        </w:rPr>
        <w:t xml:space="preserve">личностное развитие обучающегося в соответствии с его </w:t>
      </w:r>
      <w:r>
        <w:rPr>
          <w:spacing w:val="-2"/>
          <w:sz w:val="28"/>
        </w:rPr>
        <w:t>индивидуальностью.</w:t>
      </w:r>
    </w:p>
    <w:p w14:paraId="5101E6B7">
      <w:pPr>
        <w:pStyle w:val="9"/>
        <w:spacing w:after="0" w:line="240" w:lineRule="auto"/>
        <w:jc w:val="both"/>
        <w:rPr>
          <w:sz w:val="28"/>
        </w:rPr>
        <w:sectPr>
          <w:pgSz w:w="11910" w:h="16840"/>
          <w:pgMar w:top="1040" w:right="425" w:bottom="280" w:left="708" w:header="720" w:footer="720" w:gutter="0"/>
          <w:cols w:space="720" w:num="1"/>
        </w:sectPr>
      </w:pPr>
    </w:p>
    <w:p w14:paraId="2900A943">
      <w:pPr>
        <w:pStyle w:val="7"/>
        <w:spacing w:before="76"/>
        <w:ind w:right="712"/>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6B5C7A4C">
      <w:pPr>
        <w:spacing w:before="0"/>
        <w:ind w:left="425" w:right="710" w:firstLine="567"/>
        <w:jc w:val="both"/>
        <w:rPr>
          <w:sz w:val="28"/>
        </w:rPr>
      </w:pPr>
      <w:r>
        <w:rPr>
          <w:b/>
          <w:i/>
          <w:sz w:val="28"/>
        </w:rPr>
        <w:t xml:space="preserve">Часть учебного плана, формируемая участниками образовательных отношений, </w:t>
      </w:r>
      <w:r>
        <w:rPr>
          <w:sz w:val="28"/>
        </w:rPr>
        <w:t>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w:t>
      </w:r>
    </w:p>
    <w:p w14:paraId="370312C2">
      <w:pPr>
        <w:pStyle w:val="7"/>
        <w:ind w:right="710"/>
      </w:pPr>
      <w:r>
        <w:t>Время, отводимое на данную часть, внутри максимально допустимой недельной нагрузки обучающихся может быть использовано:</w:t>
      </w:r>
    </w:p>
    <w:p w14:paraId="037B9C47">
      <w:pPr>
        <w:pStyle w:val="9"/>
        <w:numPr>
          <w:ilvl w:val="0"/>
          <w:numId w:val="65"/>
        </w:numPr>
        <w:tabs>
          <w:tab w:val="left" w:pos="1155"/>
        </w:tabs>
        <w:spacing w:before="0" w:after="0" w:line="240" w:lineRule="auto"/>
        <w:ind w:left="425" w:right="712" w:firstLine="567"/>
        <w:jc w:val="both"/>
        <w:rPr>
          <w:sz w:val="28"/>
        </w:rPr>
      </w:pPr>
      <w:r>
        <w:rPr>
          <w:sz w:val="28"/>
        </w:rPr>
        <w:t>на увеличение учебных часов, отводимых на изучение отдельных учебных предметов обязательной части;</w:t>
      </w:r>
    </w:p>
    <w:p w14:paraId="56B5C302">
      <w:pPr>
        <w:pStyle w:val="9"/>
        <w:numPr>
          <w:ilvl w:val="0"/>
          <w:numId w:val="65"/>
        </w:numPr>
        <w:tabs>
          <w:tab w:val="left" w:pos="1155"/>
        </w:tabs>
        <w:spacing w:before="0" w:after="0" w:line="240" w:lineRule="auto"/>
        <w:ind w:left="425" w:right="712" w:firstLine="567"/>
        <w:jc w:val="both"/>
        <w:rPr>
          <w:sz w:val="28"/>
        </w:rPr>
      </w:pPr>
      <w:r>
        <w:rPr>
          <w:sz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5AFCA864">
      <w:pPr>
        <w:pStyle w:val="9"/>
        <w:numPr>
          <w:ilvl w:val="0"/>
          <w:numId w:val="65"/>
        </w:numPr>
        <w:tabs>
          <w:tab w:val="left" w:pos="1155"/>
        </w:tabs>
        <w:spacing w:before="0" w:after="0" w:line="240" w:lineRule="auto"/>
        <w:ind w:left="425" w:right="712" w:firstLine="567"/>
        <w:jc w:val="both"/>
        <w:rPr>
          <w:sz w:val="28"/>
        </w:rPr>
      </w:pPr>
      <w:r>
        <w:rPr>
          <w:sz w:val="28"/>
        </w:rPr>
        <w:t>на введение учебных курсов для факультативного изучения отдельных учебных предметов (например: элементарная компьютерная грамотность);</w:t>
      </w:r>
    </w:p>
    <w:p w14:paraId="6C1128FA">
      <w:pPr>
        <w:pStyle w:val="9"/>
        <w:numPr>
          <w:ilvl w:val="0"/>
          <w:numId w:val="65"/>
        </w:numPr>
        <w:tabs>
          <w:tab w:val="left" w:pos="1155"/>
        </w:tabs>
        <w:spacing w:before="0" w:after="0" w:line="240" w:lineRule="auto"/>
        <w:ind w:left="425" w:right="712" w:firstLine="567"/>
        <w:jc w:val="both"/>
        <w:rPr>
          <w:sz w:val="28"/>
        </w:rPr>
      </w:pPr>
      <w:r>
        <w:rPr>
          <w:sz w:val="28"/>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5AC2336C">
      <w:pPr>
        <w:pStyle w:val="7"/>
        <w:ind w:right="711"/>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2E53ADA1">
      <w:pPr>
        <w:pStyle w:val="7"/>
        <w:ind w:right="708"/>
      </w:pPr>
      <w:r>
        <w:t xml:space="preserve">Обязательным компонентом учебного плана является </w:t>
      </w:r>
      <w:r>
        <w:rPr>
          <w:i/>
        </w:rPr>
        <w:t>внеурочная деятельность.</w:t>
      </w:r>
      <w:r>
        <w:rPr>
          <w:i/>
          <w:spacing w:val="40"/>
        </w:rPr>
        <w:t xml:space="preserve"> </w:t>
      </w:r>
      <w: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6E086D">
      <w:pPr>
        <w:pStyle w:val="7"/>
        <w:ind w:right="712"/>
      </w:pPr>
      <w:r>
        <w:t>Выбор направлений внеурочной деятельности определяется образовательной организацией.</w:t>
      </w:r>
    </w:p>
    <w:p w14:paraId="69603F92">
      <w:pPr>
        <w:pStyle w:val="7"/>
        <w:ind w:right="710"/>
      </w:pPr>
      <w:r>
        <w:rPr>
          <w:i/>
        </w:rPr>
        <w:t xml:space="preserve">Коррекционно-развивающая область, </w:t>
      </w:r>
      <w:r>
        <w:t>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 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w:t>
      </w:r>
    </w:p>
    <w:p w14:paraId="0AF8C781">
      <w:pPr>
        <w:pStyle w:val="7"/>
        <w:ind w:right="712"/>
      </w:pPr>
      <w:r>
        <w:t>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w:t>
      </w:r>
    </w:p>
    <w:p w14:paraId="702E6886">
      <w:pPr>
        <w:pStyle w:val="7"/>
        <w:ind w:right="715"/>
      </w:pPr>
      <w:r>
        <w:t>Коррекционно-развивающие</w:t>
      </w:r>
      <w:r>
        <w:rPr>
          <w:spacing w:val="-6"/>
        </w:rPr>
        <w:t xml:space="preserve"> </w:t>
      </w:r>
      <w:r>
        <w:t>курсы</w:t>
      </w:r>
      <w:r>
        <w:rPr>
          <w:spacing w:val="-6"/>
        </w:rPr>
        <w:t xml:space="preserve"> </w:t>
      </w:r>
      <w:r>
        <w:t>могут</w:t>
      </w:r>
      <w:r>
        <w:rPr>
          <w:spacing w:val="-6"/>
        </w:rPr>
        <w:t xml:space="preserve"> </w:t>
      </w:r>
      <w:r>
        <w:t>проводиться</w:t>
      </w:r>
      <w:r>
        <w:rPr>
          <w:spacing w:val="-6"/>
        </w:rPr>
        <w:t xml:space="preserve"> </w:t>
      </w:r>
      <w:r>
        <w:t>в</w:t>
      </w:r>
      <w:r>
        <w:rPr>
          <w:spacing w:val="-6"/>
        </w:rPr>
        <w:t xml:space="preserve"> </w:t>
      </w:r>
      <w:r>
        <w:t>индивидуальной</w:t>
      </w:r>
      <w:r>
        <w:rPr>
          <w:spacing w:val="-6"/>
        </w:rPr>
        <w:t xml:space="preserve"> </w:t>
      </w:r>
      <w:r>
        <w:t>и групповой форме.</w:t>
      </w:r>
    </w:p>
    <w:p w14:paraId="348138EA">
      <w:pPr>
        <w:pStyle w:val="7"/>
        <w:ind w:left="992" w:firstLine="0"/>
        <w:jc w:val="left"/>
      </w:pPr>
      <w:r>
        <w:t>Время,</w:t>
      </w:r>
      <w:r>
        <w:rPr>
          <w:spacing w:val="74"/>
          <w:w w:val="150"/>
        </w:rPr>
        <w:t xml:space="preserve"> </w:t>
      </w:r>
      <w:r>
        <w:t>отведённое</w:t>
      </w:r>
      <w:r>
        <w:rPr>
          <w:spacing w:val="76"/>
          <w:w w:val="150"/>
        </w:rPr>
        <w:t xml:space="preserve"> </w:t>
      </w:r>
      <w:r>
        <w:t>на</w:t>
      </w:r>
      <w:r>
        <w:rPr>
          <w:spacing w:val="76"/>
          <w:w w:val="150"/>
        </w:rPr>
        <w:t xml:space="preserve"> </w:t>
      </w:r>
      <w:r>
        <w:t>внеурочную</w:t>
      </w:r>
      <w:r>
        <w:rPr>
          <w:spacing w:val="77"/>
          <w:w w:val="150"/>
        </w:rPr>
        <w:t xml:space="preserve"> </w:t>
      </w:r>
      <w:r>
        <w:t>деятельность,</w:t>
      </w:r>
      <w:r>
        <w:rPr>
          <w:spacing w:val="76"/>
          <w:w w:val="150"/>
        </w:rPr>
        <w:t xml:space="preserve"> </w:t>
      </w:r>
      <w:r>
        <w:t>не</w:t>
      </w:r>
      <w:r>
        <w:rPr>
          <w:spacing w:val="76"/>
          <w:w w:val="150"/>
        </w:rPr>
        <w:t xml:space="preserve"> </w:t>
      </w:r>
      <w:r>
        <w:t>учитывается</w:t>
      </w:r>
      <w:r>
        <w:rPr>
          <w:spacing w:val="77"/>
          <w:w w:val="150"/>
        </w:rPr>
        <w:t xml:space="preserve"> </w:t>
      </w:r>
      <w:r>
        <w:rPr>
          <w:spacing w:val="-5"/>
        </w:rPr>
        <w:t>при</w:t>
      </w:r>
    </w:p>
    <w:p w14:paraId="66EDC648">
      <w:pPr>
        <w:pStyle w:val="7"/>
        <w:spacing w:after="0"/>
        <w:jc w:val="left"/>
        <w:sectPr>
          <w:pgSz w:w="11910" w:h="16840"/>
          <w:pgMar w:top="1040" w:right="425" w:bottom="280" w:left="708" w:header="720" w:footer="720" w:gutter="0"/>
          <w:cols w:space="720" w:num="1"/>
        </w:sectPr>
      </w:pPr>
    </w:p>
    <w:p w14:paraId="6D282ED2">
      <w:pPr>
        <w:pStyle w:val="7"/>
        <w:spacing w:before="76"/>
        <w:ind w:right="712" w:firstLine="0"/>
      </w:pPr>
      <w:r>
        <w:t>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p>
    <w:p w14:paraId="286E4F80">
      <w:pPr>
        <w:pStyle w:val="7"/>
        <w:ind w:right="713"/>
      </w:pPr>
      <w:r>
        <w:t>Распределение часов, предусмотренных на внеурочную деятельность, осуществляется следующим образом: недельная нагрузка не более 10 часов, из них</w:t>
      </w:r>
      <w:r>
        <w:rPr>
          <w:spacing w:val="40"/>
        </w:rPr>
        <w:t xml:space="preserve"> </w:t>
      </w:r>
      <w:r>
        <w:t>не</w:t>
      </w:r>
      <w:r>
        <w:rPr>
          <w:spacing w:val="40"/>
        </w:rPr>
        <w:t xml:space="preserve"> </w:t>
      </w:r>
      <w:r>
        <w:t>менее</w:t>
      </w:r>
      <w:r>
        <w:rPr>
          <w:spacing w:val="40"/>
        </w:rPr>
        <w:t xml:space="preserve"> </w:t>
      </w:r>
      <w:r>
        <w:t>5</w:t>
      </w:r>
      <w:r>
        <w:rPr>
          <w:spacing w:val="40"/>
        </w:rPr>
        <w:t xml:space="preserve"> </w:t>
      </w:r>
      <w:r>
        <w:t>часов</w:t>
      </w:r>
      <w:r>
        <w:rPr>
          <w:spacing w:val="40"/>
        </w:rPr>
        <w:t xml:space="preserve"> </w:t>
      </w:r>
      <w:r>
        <w:t>отводится</w:t>
      </w:r>
      <w:r>
        <w:rPr>
          <w:spacing w:val="40"/>
        </w:rPr>
        <w:t xml:space="preserve"> </w:t>
      </w:r>
      <w:r>
        <w:t>на</w:t>
      </w:r>
      <w:r>
        <w:rPr>
          <w:spacing w:val="40"/>
        </w:rPr>
        <w:t xml:space="preserve"> </w:t>
      </w:r>
      <w:r>
        <w:t>проведение</w:t>
      </w:r>
      <w:r>
        <w:rPr>
          <w:spacing w:val="40"/>
        </w:rPr>
        <w:t xml:space="preserve"> </w:t>
      </w:r>
      <w:r>
        <w:t>коррекционных</w:t>
      </w:r>
      <w:r>
        <w:rPr>
          <w:spacing w:val="40"/>
        </w:rPr>
        <w:t xml:space="preserve"> </w:t>
      </w:r>
      <w:r>
        <w:t>занятий (пункт 3.4.16 Санитарно-эпидемиологических требований).</w:t>
      </w:r>
    </w:p>
    <w:p w14:paraId="2CE7F677">
      <w:pPr>
        <w:pStyle w:val="7"/>
        <w:ind w:right="712"/>
      </w:pPr>
      <w:r>
        <w:t>Чередование учебной и внеурочной деятельности в рамках реализации АОП НОО определяет образовательная организация.</w:t>
      </w:r>
    </w:p>
    <w:p w14:paraId="76A8CC5C">
      <w:pPr>
        <w:pStyle w:val="7"/>
        <w:ind w:right="710"/>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53079701">
      <w:pPr>
        <w:pStyle w:val="7"/>
        <w:ind w:right="711"/>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62734B7F">
      <w:pPr>
        <w:spacing w:before="0"/>
        <w:ind w:left="425" w:right="712" w:firstLine="567"/>
        <w:jc w:val="both"/>
        <w:rPr>
          <w:i/>
          <w:sz w:val="28"/>
        </w:rPr>
      </w:pPr>
      <w:r>
        <w:rPr>
          <w:i/>
          <w:sz w:val="28"/>
        </w:rPr>
        <w:t>Для уровня начального общего образования обучающихся с ЗПР представлены два варианта учебного плана:</w:t>
      </w:r>
    </w:p>
    <w:p w14:paraId="56A63F60">
      <w:pPr>
        <w:pStyle w:val="7"/>
        <w:ind w:right="713"/>
      </w:pPr>
      <w:r>
        <w:t>вариант 1 - для образовательных организаций, в которых обучение ведётся на русском языке;</w:t>
      </w:r>
    </w:p>
    <w:p w14:paraId="4C250821">
      <w:pPr>
        <w:pStyle w:val="7"/>
        <w:ind w:right="713"/>
      </w:pPr>
      <w: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014F4CF3">
      <w:pPr>
        <w:pStyle w:val="7"/>
        <w:ind w:right="712"/>
      </w:pPr>
      <w:r>
        <w:t>Сроки освоения АОП НОО (вариант 7.2) обучающимися с ЗПР составляют 5 лет.</w:t>
      </w:r>
    </w:p>
    <w:p w14:paraId="567F529E">
      <w:pPr>
        <w:pStyle w:val="7"/>
        <w:ind w:right="712"/>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16FE1764">
      <w:pPr>
        <w:pStyle w:val="7"/>
        <w:ind w:right="711"/>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w:t>
      </w:r>
      <w:r>
        <w:rPr>
          <w:spacing w:val="-2"/>
        </w:rPr>
        <w:t>недель.</w:t>
      </w:r>
    </w:p>
    <w:p w14:paraId="55781EB1">
      <w:pPr>
        <w:pStyle w:val="7"/>
        <w:ind w:right="714"/>
      </w:pPr>
      <w:r>
        <w:t>Для обучающихся на первом и втором годах обучения устанавливаются в течение года дополнительные недельные каникулы.</w:t>
      </w:r>
    </w:p>
    <w:p w14:paraId="1DB931FB">
      <w:pPr>
        <w:pStyle w:val="7"/>
        <w:ind w:left="1146" w:firstLine="0"/>
      </w:pPr>
      <w:r>
        <w:t>Продолжительность</w:t>
      </w:r>
      <w:r>
        <w:rPr>
          <w:spacing w:val="-7"/>
        </w:rPr>
        <w:t xml:space="preserve"> </w:t>
      </w:r>
      <w:r>
        <w:t>учебных</w:t>
      </w:r>
      <w:r>
        <w:rPr>
          <w:spacing w:val="-4"/>
        </w:rPr>
        <w:t xml:space="preserve"> </w:t>
      </w:r>
      <w:r>
        <w:t>занятий</w:t>
      </w:r>
      <w:r>
        <w:rPr>
          <w:spacing w:val="-5"/>
        </w:rPr>
        <w:t xml:space="preserve"> </w:t>
      </w:r>
      <w:r>
        <w:t>составляет</w:t>
      </w:r>
      <w:r>
        <w:rPr>
          <w:spacing w:val="-4"/>
        </w:rPr>
        <w:t xml:space="preserve"> </w:t>
      </w:r>
      <w:r>
        <w:t>40</w:t>
      </w:r>
      <w:r>
        <w:rPr>
          <w:spacing w:val="-4"/>
        </w:rPr>
        <w:t xml:space="preserve"> </w:t>
      </w:r>
      <w:r>
        <w:rPr>
          <w:spacing w:val="-2"/>
        </w:rPr>
        <w:t>минут.</w:t>
      </w:r>
    </w:p>
    <w:p w14:paraId="6DBB014F">
      <w:pPr>
        <w:pStyle w:val="7"/>
        <w:ind w:right="710" w:firstLine="720"/>
      </w:pPr>
      <w:r>
        <w:t>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w:t>
      </w:r>
      <w:r>
        <w:rPr>
          <w:spacing w:val="-2"/>
        </w:rPr>
        <w:t xml:space="preserve"> </w:t>
      </w:r>
      <w:r>
        <w:t>-</w:t>
      </w:r>
      <w:r>
        <w:rPr>
          <w:spacing w:val="-2"/>
        </w:rPr>
        <w:t xml:space="preserve"> </w:t>
      </w:r>
      <w:r>
        <w:t>по</w:t>
      </w:r>
      <w:r>
        <w:rPr>
          <w:spacing w:val="-2"/>
        </w:rPr>
        <w:t xml:space="preserve"> </w:t>
      </w:r>
      <w:r>
        <w:t>3</w:t>
      </w:r>
      <w:r>
        <w:rPr>
          <w:spacing w:val="-2"/>
        </w:rPr>
        <w:t xml:space="preserve"> </w:t>
      </w:r>
      <w:r>
        <w:t>урока</w:t>
      </w:r>
      <w:r>
        <w:rPr>
          <w:spacing w:val="-2"/>
        </w:rPr>
        <w:t xml:space="preserve"> </w:t>
      </w:r>
      <w:r>
        <w:t>в</w:t>
      </w:r>
      <w:r>
        <w:rPr>
          <w:spacing w:val="-2"/>
        </w:rPr>
        <w:t xml:space="preserve"> </w:t>
      </w:r>
      <w:r>
        <w:t>день</w:t>
      </w:r>
      <w:r>
        <w:rPr>
          <w:spacing w:val="-2"/>
        </w:rPr>
        <w:t xml:space="preserve"> </w:t>
      </w:r>
      <w:r>
        <w:t>по</w:t>
      </w:r>
      <w:r>
        <w:rPr>
          <w:spacing w:val="-2"/>
        </w:rPr>
        <w:t xml:space="preserve"> </w:t>
      </w:r>
      <w:r>
        <w:t>35</w:t>
      </w:r>
      <w:r>
        <w:rPr>
          <w:spacing w:val="-2"/>
        </w:rPr>
        <w:t xml:space="preserve"> </w:t>
      </w:r>
      <w:r>
        <w:t>минут</w:t>
      </w:r>
      <w:r>
        <w:rPr>
          <w:spacing w:val="-2"/>
        </w:rPr>
        <w:t xml:space="preserve"> </w:t>
      </w:r>
      <w:r>
        <w:t>каждый,</w:t>
      </w:r>
      <w:r>
        <w:rPr>
          <w:spacing w:val="-2"/>
        </w:rPr>
        <w:t xml:space="preserve"> </w:t>
      </w:r>
      <w:r>
        <w:t>в</w:t>
      </w:r>
      <w:r>
        <w:rPr>
          <w:spacing w:val="-2"/>
        </w:rPr>
        <w:t xml:space="preserve"> </w:t>
      </w:r>
      <w:r>
        <w:t>ноябре-декабре</w:t>
      </w:r>
      <w:r>
        <w:rPr>
          <w:spacing w:val="-2"/>
        </w:rPr>
        <w:t xml:space="preserve"> </w:t>
      </w:r>
      <w:r>
        <w:t>-</w:t>
      </w:r>
      <w:r>
        <w:rPr>
          <w:spacing w:val="-2"/>
        </w:rPr>
        <w:t xml:space="preserve"> </w:t>
      </w:r>
      <w:r>
        <w:t>по 4 урока по 35 минут каждый; в январе-мае - по 4 урока по 40 минут каждый).</w:t>
      </w:r>
    </w:p>
    <w:p w14:paraId="0759A730">
      <w:pPr>
        <w:pStyle w:val="7"/>
        <w:ind w:right="712" w:firstLine="720"/>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6EE4036D">
      <w:pPr>
        <w:pStyle w:val="7"/>
        <w:spacing w:after="0"/>
        <w:sectPr>
          <w:pgSz w:w="11910" w:h="16840"/>
          <w:pgMar w:top="1040" w:right="425" w:bottom="280" w:left="708" w:header="720" w:footer="720" w:gutter="0"/>
          <w:cols w:space="720" w:num="1"/>
        </w:sectPr>
      </w:pPr>
    </w:p>
    <w:p w14:paraId="6BDA1321">
      <w:pPr>
        <w:pStyle w:val="7"/>
        <w:spacing w:before="76"/>
        <w:ind w:right="711"/>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6CCB51E2">
      <w:pPr>
        <w:pStyle w:val="7"/>
        <w:ind w:right="710"/>
      </w:pPr>
      <w:r>
        <w:rPr>
          <w:i/>
        </w:rPr>
        <w:t xml:space="preserve">Часы коррекционно-развивающей области </w:t>
      </w:r>
      <w:r>
        <w:t xml:space="preserve">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w:t>
      </w:r>
      <w:r>
        <w:rPr>
          <w:spacing w:val="-2"/>
        </w:rPr>
        <w:t>обучающихся.</w:t>
      </w:r>
    </w:p>
    <w:p w14:paraId="777880FD">
      <w:pPr>
        <w:pStyle w:val="7"/>
        <w:ind w:left="992" w:firstLine="0"/>
      </w:pPr>
      <w:r>
        <w:t>Количество</w:t>
      </w:r>
      <w:r>
        <w:rPr>
          <w:spacing w:val="-4"/>
        </w:rPr>
        <w:t xml:space="preserve"> </w:t>
      </w:r>
      <w:r>
        <w:t>часов</w:t>
      </w:r>
      <w:r>
        <w:rPr>
          <w:spacing w:val="-1"/>
        </w:rPr>
        <w:t xml:space="preserve"> </w:t>
      </w:r>
      <w:r>
        <w:t>в</w:t>
      </w:r>
      <w:r>
        <w:rPr>
          <w:spacing w:val="-2"/>
        </w:rPr>
        <w:t xml:space="preserve"> </w:t>
      </w:r>
      <w:r>
        <w:t>неделю</w:t>
      </w:r>
      <w:r>
        <w:rPr>
          <w:spacing w:val="-1"/>
        </w:rPr>
        <w:t xml:space="preserve"> </w:t>
      </w:r>
      <w:r>
        <w:t>указано</w:t>
      </w:r>
      <w:r>
        <w:rPr>
          <w:spacing w:val="-2"/>
        </w:rPr>
        <w:t xml:space="preserve"> </w:t>
      </w:r>
      <w:r>
        <w:t>на</w:t>
      </w:r>
      <w:r>
        <w:rPr>
          <w:spacing w:val="-1"/>
        </w:rPr>
        <w:t xml:space="preserve"> </w:t>
      </w:r>
      <w:r>
        <w:t>одного</w:t>
      </w:r>
      <w:r>
        <w:rPr>
          <w:spacing w:val="-1"/>
        </w:rPr>
        <w:t xml:space="preserve"> </w:t>
      </w:r>
      <w:r>
        <w:rPr>
          <w:spacing w:val="-2"/>
        </w:rPr>
        <w:t>учащегося.</w:t>
      </w:r>
    </w:p>
    <w:p w14:paraId="208302A7">
      <w:pPr>
        <w:pStyle w:val="7"/>
        <w:ind w:right="714"/>
      </w:pPr>
      <w:r>
        <w:t>Коррекционно-развивающие занятия проводятся в течение учебного дня и во внеурочное время.</w:t>
      </w:r>
    </w:p>
    <w:p w14:paraId="5022191C">
      <w:pPr>
        <w:pStyle w:val="7"/>
        <w:ind w:right="714"/>
      </w:pPr>
      <w:r>
        <w:t>На индивидуальные коррекционные занятия отводится до 25 минут, на групповые занятия - до 40 минут.</w:t>
      </w:r>
    </w:p>
    <w:p w14:paraId="436AFACB">
      <w:pPr>
        <w:spacing w:before="0"/>
        <w:ind w:left="425" w:right="708" w:firstLine="567"/>
        <w:jc w:val="both"/>
        <w:rPr>
          <w:sz w:val="28"/>
        </w:rPr>
      </w:pPr>
      <w:r>
        <w:rPr>
          <w:i/>
          <w:sz w:val="28"/>
        </w:rPr>
        <w:t xml:space="preserve">Количество часов, отводимых в неделю на занятия внеурочной деятельностью, составляет не более 10 часов </w:t>
      </w:r>
      <w:r>
        <w:rPr>
          <w:sz w:val="28"/>
        </w:rPr>
        <w:t>(в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w:t>
      </w:r>
      <w:r>
        <w:rPr>
          <w:spacing w:val="-4"/>
          <w:sz w:val="28"/>
        </w:rPr>
        <w:t xml:space="preserve"> </w:t>
      </w:r>
      <w:r>
        <w:rPr>
          <w:sz w:val="28"/>
        </w:rPr>
        <w:t>3.4.16. Санитарно- эпидемиологических требований).</w:t>
      </w:r>
    </w:p>
    <w:p w14:paraId="75A64E47">
      <w:pPr>
        <w:pStyle w:val="3"/>
        <w:spacing w:before="322"/>
        <w:ind w:left="708" w:right="294"/>
        <w:jc w:val="center"/>
      </w:pPr>
      <w:r>
        <w:t>Вариант</w:t>
      </w:r>
      <w:r>
        <w:rPr>
          <w:spacing w:val="-5"/>
        </w:rPr>
        <w:t xml:space="preserve"> </w:t>
      </w:r>
      <w:r>
        <w:rPr>
          <w:spacing w:val="-10"/>
        </w:rPr>
        <w:t>1</w:t>
      </w: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442"/>
        <w:gridCol w:w="850"/>
        <w:gridCol w:w="851"/>
        <w:gridCol w:w="708"/>
        <w:gridCol w:w="709"/>
        <w:gridCol w:w="709"/>
        <w:gridCol w:w="992"/>
      </w:tblGrid>
      <w:tr w14:paraId="62AD2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20" w:type="dxa"/>
            <w:vMerge w:val="restart"/>
          </w:tcPr>
          <w:p w14:paraId="7C1A7604">
            <w:pPr>
              <w:pStyle w:val="10"/>
              <w:spacing w:before="0"/>
              <w:ind w:left="831" w:right="255" w:hanging="256"/>
              <w:jc w:val="left"/>
              <w:rPr>
                <w:b/>
                <w:sz w:val="24"/>
              </w:rPr>
            </w:pPr>
            <w:r>
              <w:rPr>
                <w:b/>
                <w:spacing w:val="-2"/>
                <w:sz w:val="24"/>
              </w:rPr>
              <w:t>Предметные области</w:t>
            </w:r>
          </w:p>
        </w:tc>
        <w:tc>
          <w:tcPr>
            <w:tcW w:w="2442" w:type="dxa"/>
            <w:vMerge w:val="restart"/>
          </w:tcPr>
          <w:p w14:paraId="232F69AF">
            <w:pPr>
              <w:pStyle w:val="10"/>
              <w:spacing w:before="0"/>
              <w:ind w:left="1504"/>
              <w:jc w:val="left"/>
              <w:rPr>
                <w:b/>
                <w:sz w:val="24"/>
              </w:rPr>
            </w:pPr>
            <w:r>
              <w:rPr>
                <w:b/>
                <w:spacing w:val="-2"/>
                <w:sz w:val="24"/>
              </w:rPr>
              <w:t>Классы</w:t>
            </w:r>
          </w:p>
          <w:p w14:paraId="02B2D134">
            <w:pPr>
              <w:pStyle w:val="10"/>
              <w:spacing w:before="0" w:line="270" w:lineRule="atLeast"/>
              <w:ind w:left="107" w:right="1246"/>
              <w:jc w:val="left"/>
              <w:rPr>
                <w:b/>
                <w:sz w:val="24"/>
              </w:rPr>
            </w:pPr>
            <w:r>
              <w:rPr>
                <w:b/>
                <w:spacing w:val="-2"/>
                <w:sz w:val="24"/>
              </w:rPr>
              <w:t>Учебные предметы</w:t>
            </w:r>
          </w:p>
        </w:tc>
        <w:tc>
          <w:tcPr>
            <w:tcW w:w="3827" w:type="dxa"/>
            <w:gridSpan w:val="5"/>
          </w:tcPr>
          <w:p w14:paraId="6F526E8C">
            <w:pPr>
              <w:pStyle w:val="10"/>
              <w:spacing w:before="0" w:line="256" w:lineRule="exact"/>
              <w:ind w:left="416"/>
              <w:jc w:val="left"/>
              <w:rPr>
                <w:b/>
                <w:sz w:val="24"/>
              </w:rPr>
            </w:pPr>
            <w:r>
              <w:rPr>
                <w:b/>
                <w:sz w:val="24"/>
              </w:rPr>
              <w:t>Количество</w:t>
            </w:r>
            <w:r>
              <w:rPr>
                <w:b/>
                <w:spacing w:val="-2"/>
                <w:sz w:val="24"/>
              </w:rPr>
              <w:t xml:space="preserve"> </w:t>
            </w:r>
            <w:r>
              <w:rPr>
                <w:b/>
                <w:sz w:val="24"/>
              </w:rPr>
              <w:t>часов</w:t>
            </w:r>
            <w:r>
              <w:rPr>
                <w:b/>
                <w:spacing w:val="-2"/>
                <w:sz w:val="24"/>
              </w:rPr>
              <w:t xml:space="preserve"> </w:t>
            </w:r>
            <w:r>
              <w:rPr>
                <w:b/>
                <w:sz w:val="24"/>
              </w:rPr>
              <w:t>в</w:t>
            </w:r>
            <w:r>
              <w:rPr>
                <w:b/>
                <w:spacing w:val="-1"/>
                <w:sz w:val="24"/>
              </w:rPr>
              <w:t xml:space="preserve"> </w:t>
            </w:r>
            <w:r>
              <w:rPr>
                <w:b/>
                <w:spacing w:val="-2"/>
                <w:sz w:val="24"/>
              </w:rPr>
              <w:t>неделю</w:t>
            </w:r>
          </w:p>
        </w:tc>
        <w:tc>
          <w:tcPr>
            <w:tcW w:w="992" w:type="dxa"/>
            <w:vMerge w:val="restart"/>
          </w:tcPr>
          <w:p w14:paraId="01D1A580">
            <w:pPr>
              <w:pStyle w:val="10"/>
              <w:ind w:left="0"/>
              <w:jc w:val="left"/>
              <w:rPr>
                <w:b/>
                <w:sz w:val="24"/>
              </w:rPr>
            </w:pPr>
          </w:p>
          <w:p w14:paraId="2436E6C6">
            <w:pPr>
              <w:pStyle w:val="10"/>
              <w:spacing w:before="0"/>
              <w:ind w:left="194"/>
              <w:jc w:val="left"/>
              <w:rPr>
                <w:b/>
                <w:sz w:val="24"/>
              </w:rPr>
            </w:pPr>
            <w:r>
              <w:rPr>
                <w:b/>
                <w:spacing w:val="-2"/>
                <w:sz w:val="24"/>
              </w:rPr>
              <w:t>Всего</w:t>
            </w:r>
          </w:p>
        </w:tc>
      </w:tr>
      <w:tr w14:paraId="24F8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vMerge w:val="continue"/>
            <w:tcBorders>
              <w:top w:val="nil"/>
            </w:tcBorders>
          </w:tcPr>
          <w:p w14:paraId="414C85B5">
            <w:pPr>
              <w:rPr>
                <w:sz w:val="2"/>
                <w:szCs w:val="2"/>
              </w:rPr>
            </w:pPr>
          </w:p>
        </w:tc>
        <w:tc>
          <w:tcPr>
            <w:tcW w:w="2442" w:type="dxa"/>
            <w:vMerge w:val="continue"/>
            <w:tcBorders>
              <w:top w:val="nil"/>
            </w:tcBorders>
          </w:tcPr>
          <w:p w14:paraId="37EB9452">
            <w:pPr>
              <w:rPr>
                <w:sz w:val="2"/>
                <w:szCs w:val="2"/>
              </w:rPr>
            </w:pPr>
          </w:p>
        </w:tc>
        <w:tc>
          <w:tcPr>
            <w:tcW w:w="850" w:type="dxa"/>
          </w:tcPr>
          <w:p w14:paraId="18114CA2">
            <w:pPr>
              <w:pStyle w:val="10"/>
              <w:spacing w:before="0"/>
              <w:rPr>
                <w:b/>
                <w:sz w:val="24"/>
              </w:rPr>
            </w:pPr>
            <w:r>
              <w:rPr>
                <w:b/>
                <w:spacing w:val="-10"/>
                <w:sz w:val="24"/>
              </w:rPr>
              <w:t>1</w:t>
            </w:r>
          </w:p>
        </w:tc>
        <w:tc>
          <w:tcPr>
            <w:tcW w:w="851" w:type="dxa"/>
          </w:tcPr>
          <w:p w14:paraId="5C00075C">
            <w:pPr>
              <w:pStyle w:val="10"/>
              <w:spacing w:before="0"/>
              <w:rPr>
                <w:b/>
                <w:sz w:val="24"/>
              </w:rPr>
            </w:pPr>
            <w:r>
              <w:rPr>
                <w:b/>
                <w:spacing w:val="-10"/>
                <w:sz w:val="24"/>
              </w:rPr>
              <w:t>1</w:t>
            </w:r>
          </w:p>
          <w:p w14:paraId="65AB41FA">
            <w:pPr>
              <w:pStyle w:val="10"/>
              <w:spacing w:before="0" w:line="256" w:lineRule="exact"/>
              <w:rPr>
                <w:b/>
                <w:sz w:val="24"/>
              </w:rPr>
            </w:pPr>
            <w:r>
              <w:rPr>
                <w:b/>
                <w:spacing w:val="-4"/>
                <w:sz w:val="24"/>
              </w:rPr>
              <w:t>доп.</w:t>
            </w:r>
          </w:p>
        </w:tc>
        <w:tc>
          <w:tcPr>
            <w:tcW w:w="708" w:type="dxa"/>
          </w:tcPr>
          <w:p w14:paraId="20A48D05">
            <w:pPr>
              <w:pStyle w:val="10"/>
              <w:spacing w:before="0"/>
              <w:rPr>
                <w:b/>
                <w:sz w:val="24"/>
              </w:rPr>
            </w:pPr>
            <w:r>
              <w:rPr>
                <w:b/>
                <w:spacing w:val="-10"/>
                <w:sz w:val="24"/>
              </w:rPr>
              <w:t>2</w:t>
            </w:r>
          </w:p>
        </w:tc>
        <w:tc>
          <w:tcPr>
            <w:tcW w:w="709" w:type="dxa"/>
          </w:tcPr>
          <w:p w14:paraId="1EE7AC88">
            <w:pPr>
              <w:pStyle w:val="10"/>
              <w:spacing w:before="0"/>
              <w:rPr>
                <w:b/>
                <w:sz w:val="24"/>
              </w:rPr>
            </w:pPr>
            <w:r>
              <w:rPr>
                <w:b/>
                <w:spacing w:val="-10"/>
                <w:sz w:val="24"/>
              </w:rPr>
              <w:t>3</w:t>
            </w:r>
          </w:p>
        </w:tc>
        <w:tc>
          <w:tcPr>
            <w:tcW w:w="709" w:type="dxa"/>
          </w:tcPr>
          <w:p w14:paraId="3E8FAA7C">
            <w:pPr>
              <w:pStyle w:val="10"/>
              <w:spacing w:before="0"/>
              <w:rPr>
                <w:b/>
                <w:sz w:val="24"/>
              </w:rPr>
            </w:pPr>
            <w:r>
              <w:rPr>
                <w:b/>
                <w:spacing w:val="-10"/>
                <w:sz w:val="24"/>
              </w:rPr>
              <w:t>4</w:t>
            </w:r>
          </w:p>
        </w:tc>
        <w:tc>
          <w:tcPr>
            <w:tcW w:w="992" w:type="dxa"/>
            <w:vMerge w:val="continue"/>
            <w:tcBorders>
              <w:top w:val="nil"/>
            </w:tcBorders>
          </w:tcPr>
          <w:p w14:paraId="648F28EA">
            <w:pPr>
              <w:rPr>
                <w:sz w:val="2"/>
                <w:szCs w:val="2"/>
              </w:rPr>
            </w:pPr>
          </w:p>
        </w:tc>
      </w:tr>
      <w:tr w14:paraId="0F44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81" w:type="dxa"/>
            <w:gridSpan w:val="8"/>
          </w:tcPr>
          <w:p w14:paraId="3ED8D76D">
            <w:pPr>
              <w:pStyle w:val="10"/>
              <w:spacing w:before="0" w:line="256" w:lineRule="exact"/>
              <w:ind w:left="108"/>
              <w:jc w:val="left"/>
              <w:rPr>
                <w:b/>
                <w:i/>
                <w:sz w:val="24"/>
              </w:rPr>
            </w:pPr>
            <w:r>
              <w:rPr>
                <w:b/>
                <w:i/>
                <w:sz w:val="24"/>
              </w:rPr>
              <w:t>Обязательная</w:t>
            </w:r>
            <w:r>
              <w:rPr>
                <w:b/>
                <w:i/>
                <w:spacing w:val="-10"/>
                <w:sz w:val="24"/>
              </w:rPr>
              <w:t xml:space="preserve"> </w:t>
            </w:r>
            <w:r>
              <w:rPr>
                <w:b/>
                <w:i/>
                <w:spacing w:val="-4"/>
                <w:sz w:val="24"/>
              </w:rPr>
              <w:t>часть</w:t>
            </w:r>
          </w:p>
        </w:tc>
      </w:tr>
      <w:tr w14:paraId="0F6B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20" w:type="dxa"/>
            <w:vMerge w:val="restart"/>
          </w:tcPr>
          <w:p w14:paraId="035AA7E7">
            <w:pPr>
              <w:pStyle w:val="10"/>
              <w:spacing w:before="0" w:line="270" w:lineRule="atLeast"/>
              <w:ind w:left="108" w:right="255"/>
              <w:jc w:val="left"/>
              <w:rPr>
                <w:sz w:val="24"/>
              </w:rPr>
            </w:pPr>
            <w:r>
              <w:rPr>
                <w:sz w:val="24"/>
              </w:rPr>
              <w:t>Русский язык и литературное</w:t>
            </w:r>
            <w:r>
              <w:rPr>
                <w:spacing w:val="-15"/>
                <w:sz w:val="24"/>
              </w:rPr>
              <w:t xml:space="preserve"> </w:t>
            </w:r>
            <w:r>
              <w:rPr>
                <w:sz w:val="24"/>
              </w:rPr>
              <w:t>чтение</w:t>
            </w:r>
          </w:p>
        </w:tc>
        <w:tc>
          <w:tcPr>
            <w:tcW w:w="2442" w:type="dxa"/>
          </w:tcPr>
          <w:p w14:paraId="07ADFC69">
            <w:pPr>
              <w:pStyle w:val="10"/>
              <w:spacing w:before="0" w:line="256" w:lineRule="exact"/>
              <w:ind w:left="107"/>
              <w:jc w:val="left"/>
              <w:rPr>
                <w:sz w:val="24"/>
              </w:rPr>
            </w:pPr>
            <w:r>
              <w:rPr>
                <w:sz w:val="24"/>
              </w:rPr>
              <w:t>Русский</w:t>
            </w:r>
            <w:r>
              <w:rPr>
                <w:spacing w:val="-5"/>
                <w:sz w:val="24"/>
              </w:rPr>
              <w:t xml:space="preserve"> </w:t>
            </w:r>
            <w:r>
              <w:rPr>
                <w:spacing w:val="-4"/>
                <w:sz w:val="24"/>
              </w:rPr>
              <w:t>язык</w:t>
            </w:r>
          </w:p>
        </w:tc>
        <w:tc>
          <w:tcPr>
            <w:tcW w:w="850" w:type="dxa"/>
          </w:tcPr>
          <w:p w14:paraId="12A898C8">
            <w:pPr>
              <w:pStyle w:val="10"/>
              <w:spacing w:before="0" w:line="256" w:lineRule="exact"/>
              <w:rPr>
                <w:sz w:val="24"/>
              </w:rPr>
            </w:pPr>
            <w:r>
              <w:rPr>
                <w:spacing w:val="-10"/>
                <w:sz w:val="24"/>
              </w:rPr>
              <w:t>5</w:t>
            </w:r>
          </w:p>
        </w:tc>
        <w:tc>
          <w:tcPr>
            <w:tcW w:w="851" w:type="dxa"/>
          </w:tcPr>
          <w:p w14:paraId="3DCB2412">
            <w:pPr>
              <w:pStyle w:val="10"/>
              <w:spacing w:before="0" w:line="256" w:lineRule="exact"/>
              <w:rPr>
                <w:sz w:val="24"/>
              </w:rPr>
            </w:pPr>
            <w:r>
              <w:rPr>
                <w:spacing w:val="-10"/>
                <w:sz w:val="24"/>
              </w:rPr>
              <w:t>5</w:t>
            </w:r>
          </w:p>
        </w:tc>
        <w:tc>
          <w:tcPr>
            <w:tcW w:w="708" w:type="dxa"/>
          </w:tcPr>
          <w:p w14:paraId="6132A647">
            <w:pPr>
              <w:pStyle w:val="10"/>
              <w:spacing w:before="0" w:line="256" w:lineRule="exact"/>
              <w:rPr>
                <w:sz w:val="24"/>
              </w:rPr>
            </w:pPr>
            <w:r>
              <w:rPr>
                <w:spacing w:val="-10"/>
                <w:sz w:val="24"/>
              </w:rPr>
              <w:t>5</w:t>
            </w:r>
          </w:p>
        </w:tc>
        <w:tc>
          <w:tcPr>
            <w:tcW w:w="709" w:type="dxa"/>
          </w:tcPr>
          <w:p w14:paraId="5062703F">
            <w:pPr>
              <w:pStyle w:val="10"/>
              <w:spacing w:before="0" w:line="256" w:lineRule="exact"/>
              <w:rPr>
                <w:sz w:val="24"/>
              </w:rPr>
            </w:pPr>
            <w:r>
              <w:rPr>
                <w:spacing w:val="-10"/>
                <w:sz w:val="24"/>
              </w:rPr>
              <w:t>4</w:t>
            </w:r>
          </w:p>
        </w:tc>
        <w:tc>
          <w:tcPr>
            <w:tcW w:w="709" w:type="dxa"/>
          </w:tcPr>
          <w:p w14:paraId="58EE3A47">
            <w:pPr>
              <w:pStyle w:val="10"/>
              <w:spacing w:before="0" w:line="256" w:lineRule="exact"/>
              <w:rPr>
                <w:sz w:val="24"/>
              </w:rPr>
            </w:pPr>
            <w:r>
              <w:rPr>
                <w:spacing w:val="-10"/>
                <w:sz w:val="24"/>
              </w:rPr>
              <w:t>4</w:t>
            </w:r>
          </w:p>
        </w:tc>
        <w:tc>
          <w:tcPr>
            <w:tcW w:w="992" w:type="dxa"/>
          </w:tcPr>
          <w:p w14:paraId="5B786296">
            <w:pPr>
              <w:pStyle w:val="10"/>
              <w:spacing w:before="0" w:line="256" w:lineRule="exact"/>
              <w:rPr>
                <w:sz w:val="24"/>
              </w:rPr>
            </w:pPr>
            <w:r>
              <w:rPr>
                <w:spacing w:val="-5"/>
                <w:sz w:val="24"/>
              </w:rPr>
              <w:t>23</w:t>
            </w:r>
          </w:p>
        </w:tc>
      </w:tr>
      <w:tr w14:paraId="78395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20" w:type="dxa"/>
            <w:vMerge w:val="continue"/>
            <w:tcBorders>
              <w:top w:val="nil"/>
            </w:tcBorders>
          </w:tcPr>
          <w:p w14:paraId="2ECE82D8">
            <w:pPr>
              <w:rPr>
                <w:sz w:val="2"/>
                <w:szCs w:val="2"/>
              </w:rPr>
            </w:pPr>
          </w:p>
        </w:tc>
        <w:tc>
          <w:tcPr>
            <w:tcW w:w="2442" w:type="dxa"/>
          </w:tcPr>
          <w:p w14:paraId="62085021">
            <w:pPr>
              <w:pStyle w:val="10"/>
              <w:spacing w:before="0" w:line="256" w:lineRule="exact"/>
              <w:ind w:left="107"/>
              <w:jc w:val="left"/>
              <w:rPr>
                <w:sz w:val="24"/>
              </w:rPr>
            </w:pPr>
            <w:r>
              <w:rPr>
                <w:sz w:val="24"/>
              </w:rPr>
              <w:t>Литературное</w:t>
            </w:r>
            <w:r>
              <w:rPr>
                <w:spacing w:val="-9"/>
                <w:sz w:val="24"/>
              </w:rPr>
              <w:t xml:space="preserve"> </w:t>
            </w:r>
            <w:r>
              <w:rPr>
                <w:spacing w:val="-2"/>
                <w:sz w:val="24"/>
              </w:rPr>
              <w:t>чтение</w:t>
            </w:r>
          </w:p>
        </w:tc>
        <w:tc>
          <w:tcPr>
            <w:tcW w:w="850" w:type="dxa"/>
          </w:tcPr>
          <w:p w14:paraId="0E9F5E54">
            <w:pPr>
              <w:pStyle w:val="10"/>
              <w:spacing w:before="0" w:line="256" w:lineRule="exact"/>
              <w:rPr>
                <w:sz w:val="24"/>
              </w:rPr>
            </w:pPr>
            <w:r>
              <w:rPr>
                <w:spacing w:val="-10"/>
                <w:sz w:val="24"/>
              </w:rPr>
              <w:t>4</w:t>
            </w:r>
          </w:p>
        </w:tc>
        <w:tc>
          <w:tcPr>
            <w:tcW w:w="851" w:type="dxa"/>
          </w:tcPr>
          <w:p w14:paraId="71F94DA2">
            <w:pPr>
              <w:pStyle w:val="10"/>
              <w:spacing w:before="0" w:line="256" w:lineRule="exact"/>
              <w:rPr>
                <w:sz w:val="24"/>
              </w:rPr>
            </w:pPr>
            <w:r>
              <w:rPr>
                <w:spacing w:val="-10"/>
                <w:sz w:val="24"/>
              </w:rPr>
              <w:t>4</w:t>
            </w:r>
          </w:p>
        </w:tc>
        <w:tc>
          <w:tcPr>
            <w:tcW w:w="708" w:type="dxa"/>
          </w:tcPr>
          <w:p w14:paraId="4A058165">
            <w:pPr>
              <w:pStyle w:val="10"/>
              <w:spacing w:before="0" w:line="256" w:lineRule="exact"/>
              <w:rPr>
                <w:sz w:val="24"/>
              </w:rPr>
            </w:pPr>
            <w:r>
              <w:rPr>
                <w:spacing w:val="-10"/>
                <w:sz w:val="24"/>
              </w:rPr>
              <w:t>4</w:t>
            </w:r>
          </w:p>
        </w:tc>
        <w:tc>
          <w:tcPr>
            <w:tcW w:w="709" w:type="dxa"/>
          </w:tcPr>
          <w:p w14:paraId="334AC3D7">
            <w:pPr>
              <w:pStyle w:val="10"/>
              <w:spacing w:before="0" w:line="256" w:lineRule="exact"/>
              <w:rPr>
                <w:sz w:val="24"/>
              </w:rPr>
            </w:pPr>
            <w:r>
              <w:rPr>
                <w:spacing w:val="-10"/>
                <w:sz w:val="24"/>
              </w:rPr>
              <w:t>4</w:t>
            </w:r>
          </w:p>
        </w:tc>
        <w:tc>
          <w:tcPr>
            <w:tcW w:w="709" w:type="dxa"/>
          </w:tcPr>
          <w:p w14:paraId="15542D7F">
            <w:pPr>
              <w:pStyle w:val="10"/>
              <w:spacing w:before="0" w:line="256" w:lineRule="exact"/>
              <w:rPr>
                <w:sz w:val="24"/>
              </w:rPr>
            </w:pPr>
            <w:r>
              <w:rPr>
                <w:spacing w:val="-10"/>
                <w:sz w:val="24"/>
              </w:rPr>
              <w:t>3</w:t>
            </w:r>
          </w:p>
        </w:tc>
        <w:tc>
          <w:tcPr>
            <w:tcW w:w="992" w:type="dxa"/>
          </w:tcPr>
          <w:p w14:paraId="06D7CCE7">
            <w:pPr>
              <w:pStyle w:val="10"/>
              <w:spacing w:before="0" w:line="256" w:lineRule="exact"/>
              <w:rPr>
                <w:sz w:val="24"/>
              </w:rPr>
            </w:pPr>
            <w:r>
              <w:rPr>
                <w:spacing w:val="-5"/>
                <w:sz w:val="24"/>
              </w:rPr>
              <w:t>19</w:t>
            </w:r>
          </w:p>
        </w:tc>
      </w:tr>
      <w:tr w14:paraId="7F922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2520" w:type="dxa"/>
          </w:tcPr>
          <w:p w14:paraId="57CAD283">
            <w:pPr>
              <w:pStyle w:val="10"/>
              <w:spacing w:before="0"/>
              <w:ind w:left="108"/>
              <w:jc w:val="left"/>
              <w:rPr>
                <w:sz w:val="24"/>
              </w:rPr>
            </w:pPr>
            <w:r>
              <w:rPr>
                <w:sz w:val="24"/>
              </w:rPr>
              <w:t>Иностранный</w:t>
            </w:r>
            <w:r>
              <w:rPr>
                <w:spacing w:val="-9"/>
                <w:sz w:val="24"/>
              </w:rPr>
              <w:t xml:space="preserve"> </w:t>
            </w:r>
            <w:r>
              <w:rPr>
                <w:spacing w:val="-4"/>
                <w:sz w:val="24"/>
              </w:rPr>
              <w:t>язык</w:t>
            </w:r>
          </w:p>
        </w:tc>
        <w:tc>
          <w:tcPr>
            <w:tcW w:w="2442" w:type="dxa"/>
          </w:tcPr>
          <w:p w14:paraId="04B741FA">
            <w:pPr>
              <w:pStyle w:val="10"/>
              <w:spacing w:before="0" w:line="270" w:lineRule="atLeast"/>
              <w:ind w:left="107" w:right="370"/>
              <w:jc w:val="left"/>
              <w:rPr>
                <w:sz w:val="24"/>
              </w:rPr>
            </w:pPr>
            <w:r>
              <w:rPr>
                <w:sz w:val="24"/>
              </w:rPr>
              <w:t>Иностранный</w:t>
            </w:r>
            <w:r>
              <w:rPr>
                <w:spacing w:val="-15"/>
                <w:sz w:val="24"/>
              </w:rPr>
              <w:t xml:space="preserve"> </w:t>
            </w:r>
            <w:r>
              <w:rPr>
                <w:sz w:val="24"/>
              </w:rPr>
              <w:t xml:space="preserve">язык </w:t>
            </w:r>
            <w:r>
              <w:rPr>
                <w:spacing w:val="-2"/>
                <w:sz w:val="24"/>
              </w:rPr>
              <w:t>(английский)</w:t>
            </w:r>
          </w:p>
        </w:tc>
        <w:tc>
          <w:tcPr>
            <w:tcW w:w="850" w:type="dxa"/>
          </w:tcPr>
          <w:p w14:paraId="2EBB36AD">
            <w:pPr>
              <w:pStyle w:val="10"/>
              <w:spacing w:before="138"/>
              <w:ind w:right="1"/>
              <w:rPr>
                <w:sz w:val="24"/>
              </w:rPr>
            </w:pPr>
            <w:r>
              <w:rPr>
                <w:spacing w:val="-10"/>
                <w:sz w:val="24"/>
              </w:rPr>
              <w:t>-</w:t>
            </w:r>
          </w:p>
        </w:tc>
        <w:tc>
          <w:tcPr>
            <w:tcW w:w="851" w:type="dxa"/>
          </w:tcPr>
          <w:p w14:paraId="1032ED3A">
            <w:pPr>
              <w:pStyle w:val="10"/>
              <w:spacing w:before="138"/>
              <w:rPr>
                <w:sz w:val="24"/>
              </w:rPr>
            </w:pPr>
            <w:r>
              <w:rPr>
                <w:spacing w:val="-10"/>
                <w:sz w:val="24"/>
              </w:rPr>
              <w:t>-</w:t>
            </w:r>
          </w:p>
        </w:tc>
        <w:tc>
          <w:tcPr>
            <w:tcW w:w="708" w:type="dxa"/>
          </w:tcPr>
          <w:p w14:paraId="39D4C47F">
            <w:pPr>
              <w:pStyle w:val="10"/>
              <w:spacing w:before="138"/>
              <w:ind w:right="1"/>
              <w:rPr>
                <w:sz w:val="24"/>
              </w:rPr>
            </w:pPr>
            <w:r>
              <w:rPr>
                <w:spacing w:val="-10"/>
                <w:sz w:val="24"/>
              </w:rPr>
              <w:t>-</w:t>
            </w:r>
          </w:p>
        </w:tc>
        <w:tc>
          <w:tcPr>
            <w:tcW w:w="709" w:type="dxa"/>
          </w:tcPr>
          <w:p w14:paraId="77B3087E">
            <w:pPr>
              <w:pStyle w:val="10"/>
              <w:spacing w:before="138"/>
              <w:rPr>
                <w:sz w:val="24"/>
              </w:rPr>
            </w:pPr>
            <w:r>
              <w:rPr>
                <w:spacing w:val="-10"/>
                <w:sz w:val="24"/>
              </w:rPr>
              <w:t>1</w:t>
            </w:r>
          </w:p>
        </w:tc>
        <w:tc>
          <w:tcPr>
            <w:tcW w:w="709" w:type="dxa"/>
          </w:tcPr>
          <w:p w14:paraId="78652B68">
            <w:pPr>
              <w:pStyle w:val="10"/>
              <w:spacing w:before="138"/>
              <w:rPr>
                <w:sz w:val="24"/>
              </w:rPr>
            </w:pPr>
            <w:r>
              <w:rPr>
                <w:spacing w:val="-10"/>
                <w:sz w:val="24"/>
              </w:rPr>
              <w:t>1</w:t>
            </w:r>
          </w:p>
        </w:tc>
        <w:tc>
          <w:tcPr>
            <w:tcW w:w="992" w:type="dxa"/>
          </w:tcPr>
          <w:p w14:paraId="3737B47D">
            <w:pPr>
              <w:pStyle w:val="10"/>
              <w:spacing w:before="138"/>
              <w:rPr>
                <w:sz w:val="24"/>
              </w:rPr>
            </w:pPr>
            <w:r>
              <w:rPr>
                <w:spacing w:val="-10"/>
                <w:sz w:val="24"/>
              </w:rPr>
              <w:t>2</w:t>
            </w:r>
          </w:p>
        </w:tc>
      </w:tr>
      <w:tr w14:paraId="13B0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14:paraId="1285AF28">
            <w:pPr>
              <w:pStyle w:val="10"/>
              <w:spacing w:before="0" w:line="270" w:lineRule="atLeast"/>
              <w:ind w:left="108" w:right="962"/>
              <w:jc w:val="left"/>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42" w:type="dxa"/>
          </w:tcPr>
          <w:p w14:paraId="68EF8D69">
            <w:pPr>
              <w:pStyle w:val="10"/>
              <w:spacing w:before="0"/>
              <w:ind w:left="107"/>
              <w:jc w:val="left"/>
              <w:rPr>
                <w:sz w:val="24"/>
              </w:rPr>
            </w:pPr>
            <w:r>
              <w:rPr>
                <w:spacing w:val="-2"/>
                <w:sz w:val="24"/>
              </w:rPr>
              <w:t>Математика</w:t>
            </w:r>
          </w:p>
        </w:tc>
        <w:tc>
          <w:tcPr>
            <w:tcW w:w="850" w:type="dxa"/>
          </w:tcPr>
          <w:p w14:paraId="4098BF8E">
            <w:pPr>
              <w:pStyle w:val="10"/>
              <w:spacing w:before="138"/>
              <w:rPr>
                <w:sz w:val="24"/>
              </w:rPr>
            </w:pPr>
            <w:r>
              <w:rPr>
                <w:spacing w:val="-10"/>
                <w:sz w:val="24"/>
              </w:rPr>
              <w:t>4</w:t>
            </w:r>
          </w:p>
        </w:tc>
        <w:tc>
          <w:tcPr>
            <w:tcW w:w="851" w:type="dxa"/>
          </w:tcPr>
          <w:p w14:paraId="558376D2">
            <w:pPr>
              <w:pStyle w:val="10"/>
              <w:spacing w:before="138"/>
              <w:rPr>
                <w:sz w:val="24"/>
              </w:rPr>
            </w:pPr>
            <w:r>
              <w:rPr>
                <w:spacing w:val="-10"/>
                <w:sz w:val="24"/>
              </w:rPr>
              <w:t>4</w:t>
            </w:r>
          </w:p>
        </w:tc>
        <w:tc>
          <w:tcPr>
            <w:tcW w:w="708" w:type="dxa"/>
          </w:tcPr>
          <w:p w14:paraId="225B3358">
            <w:pPr>
              <w:pStyle w:val="10"/>
              <w:spacing w:before="138"/>
              <w:rPr>
                <w:sz w:val="24"/>
              </w:rPr>
            </w:pPr>
            <w:r>
              <w:rPr>
                <w:spacing w:val="-10"/>
                <w:sz w:val="24"/>
              </w:rPr>
              <w:t>4</w:t>
            </w:r>
          </w:p>
        </w:tc>
        <w:tc>
          <w:tcPr>
            <w:tcW w:w="709" w:type="dxa"/>
          </w:tcPr>
          <w:p w14:paraId="785FC556">
            <w:pPr>
              <w:pStyle w:val="10"/>
              <w:spacing w:before="138"/>
              <w:rPr>
                <w:sz w:val="24"/>
              </w:rPr>
            </w:pPr>
            <w:r>
              <w:rPr>
                <w:spacing w:val="-10"/>
                <w:sz w:val="24"/>
              </w:rPr>
              <w:t>4</w:t>
            </w:r>
          </w:p>
        </w:tc>
        <w:tc>
          <w:tcPr>
            <w:tcW w:w="709" w:type="dxa"/>
          </w:tcPr>
          <w:p w14:paraId="64ACE0D7">
            <w:pPr>
              <w:pStyle w:val="10"/>
              <w:spacing w:before="138"/>
              <w:rPr>
                <w:sz w:val="24"/>
              </w:rPr>
            </w:pPr>
            <w:r>
              <w:rPr>
                <w:spacing w:val="-10"/>
                <w:sz w:val="24"/>
              </w:rPr>
              <w:t>4</w:t>
            </w:r>
          </w:p>
        </w:tc>
        <w:tc>
          <w:tcPr>
            <w:tcW w:w="992" w:type="dxa"/>
          </w:tcPr>
          <w:p w14:paraId="5162F715">
            <w:pPr>
              <w:pStyle w:val="10"/>
              <w:spacing w:before="138"/>
              <w:rPr>
                <w:sz w:val="24"/>
              </w:rPr>
            </w:pPr>
            <w:r>
              <w:rPr>
                <w:spacing w:val="-5"/>
                <w:sz w:val="24"/>
              </w:rPr>
              <w:t>20</w:t>
            </w:r>
          </w:p>
        </w:tc>
      </w:tr>
      <w:tr w14:paraId="0151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14:paraId="62177FAA">
            <w:pPr>
              <w:pStyle w:val="10"/>
              <w:spacing w:before="0" w:line="270" w:lineRule="atLeast"/>
              <w:ind w:left="108" w:right="483"/>
              <w:jc w:val="left"/>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442" w:type="dxa"/>
          </w:tcPr>
          <w:p w14:paraId="30C9EF7A">
            <w:pPr>
              <w:pStyle w:val="10"/>
              <w:spacing w:before="0"/>
              <w:ind w:left="107"/>
              <w:jc w:val="left"/>
              <w:rPr>
                <w:sz w:val="24"/>
              </w:rPr>
            </w:pPr>
            <w:r>
              <w:rPr>
                <w:sz w:val="24"/>
              </w:rPr>
              <w:t>Окружающий</w:t>
            </w:r>
            <w:r>
              <w:rPr>
                <w:spacing w:val="-6"/>
                <w:sz w:val="24"/>
              </w:rPr>
              <w:t xml:space="preserve"> </w:t>
            </w:r>
            <w:r>
              <w:rPr>
                <w:spacing w:val="-5"/>
                <w:sz w:val="24"/>
              </w:rPr>
              <w:t>мир</w:t>
            </w:r>
          </w:p>
        </w:tc>
        <w:tc>
          <w:tcPr>
            <w:tcW w:w="850" w:type="dxa"/>
          </w:tcPr>
          <w:p w14:paraId="34F62D12">
            <w:pPr>
              <w:pStyle w:val="10"/>
              <w:spacing w:before="138"/>
              <w:rPr>
                <w:sz w:val="24"/>
              </w:rPr>
            </w:pPr>
            <w:r>
              <w:rPr>
                <w:spacing w:val="-10"/>
                <w:sz w:val="24"/>
              </w:rPr>
              <w:t>2</w:t>
            </w:r>
          </w:p>
        </w:tc>
        <w:tc>
          <w:tcPr>
            <w:tcW w:w="851" w:type="dxa"/>
          </w:tcPr>
          <w:p w14:paraId="0FAC9461">
            <w:pPr>
              <w:pStyle w:val="10"/>
              <w:spacing w:before="138"/>
              <w:rPr>
                <w:sz w:val="24"/>
              </w:rPr>
            </w:pPr>
            <w:r>
              <w:rPr>
                <w:spacing w:val="-10"/>
                <w:sz w:val="24"/>
              </w:rPr>
              <w:t>2</w:t>
            </w:r>
          </w:p>
        </w:tc>
        <w:tc>
          <w:tcPr>
            <w:tcW w:w="708" w:type="dxa"/>
          </w:tcPr>
          <w:p w14:paraId="32B69FB3">
            <w:pPr>
              <w:pStyle w:val="10"/>
              <w:spacing w:before="138"/>
              <w:rPr>
                <w:sz w:val="24"/>
              </w:rPr>
            </w:pPr>
            <w:r>
              <w:rPr>
                <w:spacing w:val="-10"/>
                <w:sz w:val="24"/>
              </w:rPr>
              <w:t>2</w:t>
            </w:r>
          </w:p>
        </w:tc>
        <w:tc>
          <w:tcPr>
            <w:tcW w:w="709" w:type="dxa"/>
          </w:tcPr>
          <w:p w14:paraId="78E786B0">
            <w:pPr>
              <w:pStyle w:val="10"/>
              <w:spacing w:before="138"/>
              <w:rPr>
                <w:sz w:val="24"/>
              </w:rPr>
            </w:pPr>
            <w:r>
              <w:rPr>
                <w:spacing w:val="-10"/>
                <w:sz w:val="24"/>
              </w:rPr>
              <w:t>2</w:t>
            </w:r>
          </w:p>
        </w:tc>
        <w:tc>
          <w:tcPr>
            <w:tcW w:w="709" w:type="dxa"/>
          </w:tcPr>
          <w:p w14:paraId="230F0B0F">
            <w:pPr>
              <w:pStyle w:val="10"/>
              <w:spacing w:before="138"/>
              <w:rPr>
                <w:sz w:val="24"/>
              </w:rPr>
            </w:pPr>
            <w:r>
              <w:rPr>
                <w:spacing w:val="-10"/>
                <w:sz w:val="24"/>
              </w:rPr>
              <w:t>2</w:t>
            </w:r>
          </w:p>
        </w:tc>
        <w:tc>
          <w:tcPr>
            <w:tcW w:w="992" w:type="dxa"/>
          </w:tcPr>
          <w:p w14:paraId="06F96ADD">
            <w:pPr>
              <w:pStyle w:val="10"/>
              <w:spacing w:before="138"/>
              <w:rPr>
                <w:sz w:val="24"/>
              </w:rPr>
            </w:pPr>
            <w:r>
              <w:rPr>
                <w:spacing w:val="-5"/>
                <w:sz w:val="24"/>
              </w:rPr>
              <w:t>10</w:t>
            </w:r>
          </w:p>
        </w:tc>
      </w:tr>
      <w:tr w14:paraId="0AA3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520" w:type="dxa"/>
          </w:tcPr>
          <w:p w14:paraId="78C92F6D">
            <w:pPr>
              <w:pStyle w:val="10"/>
              <w:spacing w:before="0" w:line="270" w:lineRule="atLeast"/>
              <w:ind w:left="108" w:right="208"/>
              <w:jc w:val="left"/>
              <w:rPr>
                <w:sz w:val="24"/>
              </w:rPr>
            </w:pPr>
            <w:r>
              <w:rPr>
                <w:sz w:val="24"/>
              </w:rPr>
              <w:t>Основы</w:t>
            </w:r>
            <w:r>
              <w:rPr>
                <w:spacing w:val="-15"/>
                <w:sz w:val="24"/>
              </w:rPr>
              <w:t xml:space="preserve"> </w:t>
            </w:r>
            <w:r>
              <w:rPr>
                <w:sz w:val="24"/>
              </w:rPr>
              <w:t xml:space="preserve">религиозных культур и светской </w:t>
            </w:r>
            <w:r>
              <w:rPr>
                <w:spacing w:val="-4"/>
                <w:sz w:val="24"/>
              </w:rPr>
              <w:t>этики</w:t>
            </w:r>
          </w:p>
        </w:tc>
        <w:tc>
          <w:tcPr>
            <w:tcW w:w="2442" w:type="dxa"/>
          </w:tcPr>
          <w:p w14:paraId="0DF93D1B">
            <w:pPr>
              <w:pStyle w:val="10"/>
              <w:spacing w:before="0" w:line="270" w:lineRule="atLeast"/>
              <w:ind w:left="107" w:right="131"/>
              <w:jc w:val="left"/>
              <w:rPr>
                <w:sz w:val="24"/>
              </w:rPr>
            </w:pPr>
            <w:r>
              <w:rPr>
                <w:sz w:val="24"/>
              </w:rPr>
              <w:t>Основы</w:t>
            </w:r>
            <w:r>
              <w:rPr>
                <w:spacing w:val="-15"/>
                <w:sz w:val="24"/>
              </w:rPr>
              <w:t xml:space="preserve"> </w:t>
            </w:r>
            <w:r>
              <w:rPr>
                <w:sz w:val="24"/>
              </w:rPr>
              <w:t xml:space="preserve">религиозных культур и светской </w:t>
            </w:r>
            <w:r>
              <w:rPr>
                <w:spacing w:val="-4"/>
                <w:sz w:val="24"/>
              </w:rPr>
              <w:t>этики</w:t>
            </w:r>
          </w:p>
        </w:tc>
        <w:tc>
          <w:tcPr>
            <w:tcW w:w="850" w:type="dxa"/>
          </w:tcPr>
          <w:p w14:paraId="7526CF21">
            <w:pPr>
              <w:pStyle w:val="10"/>
              <w:spacing w:before="0"/>
              <w:ind w:left="0"/>
              <w:jc w:val="left"/>
              <w:rPr>
                <w:b/>
                <w:sz w:val="24"/>
              </w:rPr>
            </w:pPr>
          </w:p>
          <w:p w14:paraId="1AB24513">
            <w:pPr>
              <w:pStyle w:val="10"/>
              <w:spacing w:before="0"/>
              <w:ind w:right="1"/>
              <w:rPr>
                <w:sz w:val="24"/>
              </w:rPr>
            </w:pPr>
            <w:r>
              <w:rPr>
                <w:spacing w:val="-10"/>
                <w:sz w:val="24"/>
              </w:rPr>
              <w:t>-</w:t>
            </w:r>
          </w:p>
        </w:tc>
        <w:tc>
          <w:tcPr>
            <w:tcW w:w="851" w:type="dxa"/>
          </w:tcPr>
          <w:p w14:paraId="28BA9B05">
            <w:pPr>
              <w:pStyle w:val="10"/>
              <w:spacing w:before="0"/>
              <w:ind w:left="0"/>
              <w:jc w:val="left"/>
              <w:rPr>
                <w:b/>
                <w:sz w:val="24"/>
              </w:rPr>
            </w:pPr>
          </w:p>
          <w:p w14:paraId="443821BA">
            <w:pPr>
              <w:pStyle w:val="10"/>
              <w:spacing w:before="0"/>
              <w:rPr>
                <w:sz w:val="24"/>
              </w:rPr>
            </w:pPr>
            <w:r>
              <w:rPr>
                <w:spacing w:val="-10"/>
                <w:sz w:val="24"/>
              </w:rPr>
              <w:t>-</w:t>
            </w:r>
          </w:p>
        </w:tc>
        <w:tc>
          <w:tcPr>
            <w:tcW w:w="708" w:type="dxa"/>
          </w:tcPr>
          <w:p w14:paraId="6CEA0073">
            <w:pPr>
              <w:pStyle w:val="10"/>
              <w:spacing w:before="0"/>
              <w:ind w:left="0"/>
              <w:jc w:val="left"/>
              <w:rPr>
                <w:b/>
                <w:sz w:val="24"/>
              </w:rPr>
            </w:pPr>
          </w:p>
          <w:p w14:paraId="2ED054DD">
            <w:pPr>
              <w:pStyle w:val="10"/>
              <w:spacing w:before="0"/>
              <w:ind w:right="1"/>
              <w:rPr>
                <w:sz w:val="24"/>
              </w:rPr>
            </w:pPr>
            <w:r>
              <w:rPr>
                <w:spacing w:val="-10"/>
                <w:sz w:val="24"/>
              </w:rPr>
              <w:t>-</w:t>
            </w:r>
          </w:p>
        </w:tc>
        <w:tc>
          <w:tcPr>
            <w:tcW w:w="709" w:type="dxa"/>
          </w:tcPr>
          <w:p w14:paraId="36AB8E22">
            <w:pPr>
              <w:pStyle w:val="10"/>
              <w:spacing w:before="0"/>
              <w:ind w:left="0"/>
              <w:jc w:val="left"/>
              <w:rPr>
                <w:b/>
                <w:sz w:val="24"/>
              </w:rPr>
            </w:pPr>
          </w:p>
          <w:p w14:paraId="5AC80C23">
            <w:pPr>
              <w:pStyle w:val="10"/>
              <w:spacing w:before="0"/>
              <w:rPr>
                <w:sz w:val="24"/>
              </w:rPr>
            </w:pPr>
            <w:r>
              <w:rPr>
                <w:spacing w:val="-10"/>
                <w:sz w:val="24"/>
              </w:rPr>
              <w:t>-</w:t>
            </w:r>
          </w:p>
        </w:tc>
        <w:tc>
          <w:tcPr>
            <w:tcW w:w="709" w:type="dxa"/>
          </w:tcPr>
          <w:p w14:paraId="2888CBDA">
            <w:pPr>
              <w:pStyle w:val="10"/>
              <w:spacing w:before="0"/>
              <w:ind w:left="0"/>
              <w:jc w:val="left"/>
              <w:rPr>
                <w:b/>
                <w:sz w:val="24"/>
              </w:rPr>
            </w:pPr>
          </w:p>
          <w:p w14:paraId="799DF642">
            <w:pPr>
              <w:pStyle w:val="10"/>
              <w:spacing w:before="0"/>
              <w:rPr>
                <w:sz w:val="24"/>
              </w:rPr>
            </w:pPr>
            <w:r>
              <w:rPr>
                <w:spacing w:val="-10"/>
                <w:sz w:val="24"/>
              </w:rPr>
              <w:t>1</w:t>
            </w:r>
          </w:p>
        </w:tc>
        <w:tc>
          <w:tcPr>
            <w:tcW w:w="992" w:type="dxa"/>
          </w:tcPr>
          <w:p w14:paraId="43414685">
            <w:pPr>
              <w:pStyle w:val="10"/>
              <w:spacing w:before="0"/>
              <w:ind w:left="0"/>
              <w:jc w:val="left"/>
              <w:rPr>
                <w:b/>
                <w:sz w:val="24"/>
              </w:rPr>
            </w:pPr>
          </w:p>
          <w:p w14:paraId="4F1B6950">
            <w:pPr>
              <w:pStyle w:val="10"/>
              <w:spacing w:before="0"/>
              <w:rPr>
                <w:sz w:val="24"/>
              </w:rPr>
            </w:pPr>
            <w:r>
              <w:rPr>
                <w:spacing w:val="-10"/>
                <w:sz w:val="24"/>
              </w:rPr>
              <w:t>1</w:t>
            </w:r>
          </w:p>
        </w:tc>
      </w:tr>
      <w:tr w14:paraId="3689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520" w:type="dxa"/>
          </w:tcPr>
          <w:p w14:paraId="2A6958AB">
            <w:pPr>
              <w:pStyle w:val="10"/>
              <w:spacing w:before="0" w:line="256" w:lineRule="exact"/>
              <w:ind w:left="108"/>
              <w:jc w:val="left"/>
              <w:rPr>
                <w:sz w:val="24"/>
              </w:rPr>
            </w:pPr>
            <w:r>
              <w:rPr>
                <w:spacing w:val="-2"/>
                <w:sz w:val="24"/>
              </w:rPr>
              <w:t>Искусство</w:t>
            </w:r>
          </w:p>
        </w:tc>
        <w:tc>
          <w:tcPr>
            <w:tcW w:w="2442" w:type="dxa"/>
          </w:tcPr>
          <w:p w14:paraId="42E69175">
            <w:pPr>
              <w:pStyle w:val="10"/>
              <w:spacing w:before="0" w:line="256" w:lineRule="exact"/>
              <w:ind w:left="107"/>
              <w:jc w:val="left"/>
              <w:rPr>
                <w:sz w:val="24"/>
              </w:rPr>
            </w:pPr>
            <w:r>
              <w:rPr>
                <w:spacing w:val="-2"/>
                <w:sz w:val="24"/>
              </w:rPr>
              <w:t>Музыка</w:t>
            </w:r>
          </w:p>
        </w:tc>
        <w:tc>
          <w:tcPr>
            <w:tcW w:w="850" w:type="dxa"/>
          </w:tcPr>
          <w:p w14:paraId="20E4C974">
            <w:pPr>
              <w:pStyle w:val="10"/>
              <w:spacing w:before="0" w:line="256" w:lineRule="exact"/>
              <w:rPr>
                <w:sz w:val="24"/>
              </w:rPr>
            </w:pPr>
            <w:r>
              <w:rPr>
                <w:spacing w:val="-10"/>
                <w:sz w:val="24"/>
              </w:rPr>
              <w:t>1</w:t>
            </w:r>
          </w:p>
        </w:tc>
        <w:tc>
          <w:tcPr>
            <w:tcW w:w="851" w:type="dxa"/>
          </w:tcPr>
          <w:p w14:paraId="49CFCBD2">
            <w:pPr>
              <w:pStyle w:val="10"/>
              <w:spacing w:before="0" w:line="256" w:lineRule="exact"/>
              <w:rPr>
                <w:sz w:val="24"/>
              </w:rPr>
            </w:pPr>
            <w:r>
              <w:rPr>
                <w:spacing w:val="-10"/>
                <w:sz w:val="24"/>
              </w:rPr>
              <w:t>1</w:t>
            </w:r>
          </w:p>
        </w:tc>
        <w:tc>
          <w:tcPr>
            <w:tcW w:w="708" w:type="dxa"/>
          </w:tcPr>
          <w:p w14:paraId="20E4E4DB">
            <w:pPr>
              <w:pStyle w:val="10"/>
              <w:spacing w:before="0" w:line="256" w:lineRule="exact"/>
              <w:rPr>
                <w:sz w:val="24"/>
              </w:rPr>
            </w:pPr>
            <w:r>
              <w:rPr>
                <w:spacing w:val="-10"/>
                <w:sz w:val="24"/>
              </w:rPr>
              <w:t>1</w:t>
            </w:r>
          </w:p>
        </w:tc>
        <w:tc>
          <w:tcPr>
            <w:tcW w:w="709" w:type="dxa"/>
          </w:tcPr>
          <w:p w14:paraId="6768B27B">
            <w:pPr>
              <w:pStyle w:val="10"/>
              <w:spacing w:before="0" w:line="256" w:lineRule="exact"/>
              <w:rPr>
                <w:sz w:val="24"/>
              </w:rPr>
            </w:pPr>
            <w:r>
              <w:rPr>
                <w:spacing w:val="-10"/>
                <w:sz w:val="24"/>
              </w:rPr>
              <w:t>1</w:t>
            </w:r>
          </w:p>
        </w:tc>
        <w:tc>
          <w:tcPr>
            <w:tcW w:w="709" w:type="dxa"/>
          </w:tcPr>
          <w:p w14:paraId="63CD8B72">
            <w:pPr>
              <w:pStyle w:val="10"/>
              <w:spacing w:before="0" w:line="256" w:lineRule="exact"/>
              <w:rPr>
                <w:sz w:val="24"/>
              </w:rPr>
            </w:pPr>
            <w:r>
              <w:rPr>
                <w:spacing w:val="-10"/>
                <w:sz w:val="24"/>
              </w:rPr>
              <w:t>1</w:t>
            </w:r>
          </w:p>
        </w:tc>
        <w:tc>
          <w:tcPr>
            <w:tcW w:w="992" w:type="dxa"/>
          </w:tcPr>
          <w:p w14:paraId="65FDFBC3">
            <w:pPr>
              <w:pStyle w:val="10"/>
              <w:spacing w:before="0" w:line="256" w:lineRule="exact"/>
              <w:rPr>
                <w:sz w:val="24"/>
              </w:rPr>
            </w:pPr>
            <w:r>
              <w:rPr>
                <w:spacing w:val="-10"/>
                <w:sz w:val="24"/>
              </w:rPr>
              <w:t>5</w:t>
            </w:r>
          </w:p>
        </w:tc>
      </w:tr>
    </w:tbl>
    <w:p w14:paraId="514773AC">
      <w:pPr>
        <w:pStyle w:val="10"/>
        <w:spacing w:after="0" w:line="256" w:lineRule="exact"/>
        <w:rPr>
          <w:sz w:val="24"/>
        </w:rPr>
        <w:sectPr>
          <w:pgSz w:w="11910" w:h="16840"/>
          <w:pgMar w:top="1040" w:right="425" w:bottom="95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442"/>
        <w:gridCol w:w="850"/>
        <w:gridCol w:w="851"/>
        <w:gridCol w:w="708"/>
        <w:gridCol w:w="709"/>
        <w:gridCol w:w="709"/>
        <w:gridCol w:w="992"/>
      </w:tblGrid>
      <w:tr w14:paraId="08F4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14:paraId="021508F6">
            <w:pPr>
              <w:pStyle w:val="10"/>
              <w:spacing w:before="0"/>
              <w:ind w:left="0"/>
              <w:jc w:val="left"/>
              <w:rPr>
                <w:sz w:val="24"/>
              </w:rPr>
            </w:pPr>
          </w:p>
        </w:tc>
        <w:tc>
          <w:tcPr>
            <w:tcW w:w="2442" w:type="dxa"/>
          </w:tcPr>
          <w:p w14:paraId="18F90AFD">
            <w:pPr>
              <w:pStyle w:val="10"/>
              <w:spacing w:before="0" w:line="270" w:lineRule="atLeast"/>
              <w:ind w:left="107"/>
              <w:jc w:val="left"/>
              <w:rPr>
                <w:sz w:val="24"/>
              </w:rPr>
            </w:pPr>
            <w:r>
              <w:rPr>
                <w:spacing w:val="-2"/>
                <w:sz w:val="24"/>
              </w:rPr>
              <w:t>Изобразительное искусство</w:t>
            </w:r>
          </w:p>
        </w:tc>
        <w:tc>
          <w:tcPr>
            <w:tcW w:w="850" w:type="dxa"/>
          </w:tcPr>
          <w:p w14:paraId="38BEC808">
            <w:pPr>
              <w:pStyle w:val="10"/>
              <w:spacing w:before="143"/>
              <w:rPr>
                <w:sz w:val="24"/>
              </w:rPr>
            </w:pPr>
            <w:r>
              <w:rPr>
                <w:spacing w:val="-10"/>
                <w:sz w:val="24"/>
              </w:rPr>
              <w:t>1</w:t>
            </w:r>
          </w:p>
        </w:tc>
        <w:tc>
          <w:tcPr>
            <w:tcW w:w="851" w:type="dxa"/>
          </w:tcPr>
          <w:p w14:paraId="0BF8D2AE">
            <w:pPr>
              <w:pStyle w:val="10"/>
              <w:spacing w:before="143"/>
              <w:rPr>
                <w:sz w:val="24"/>
              </w:rPr>
            </w:pPr>
            <w:r>
              <w:rPr>
                <w:spacing w:val="-10"/>
                <w:sz w:val="24"/>
              </w:rPr>
              <w:t>1</w:t>
            </w:r>
          </w:p>
        </w:tc>
        <w:tc>
          <w:tcPr>
            <w:tcW w:w="708" w:type="dxa"/>
          </w:tcPr>
          <w:p w14:paraId="49C9048F">
            <w:pPr>
              <w:pStyle w:val="10"/>
              <w:spacing w:before="143"/>
              <w:rPr>
                <w:sz w:val="24"/>
              </w:rPr>
            </w:pPr>
            <w:r>
              <w:rPr>
                <w:spacing w:val="-10"/>
                <w:sz w:val="24"/>
              </w:rPr>
              <w:t>1</w:t>
            </w:r>
          </w:p>
        </w:tc>
        <w:tc>
          <w:tcPr>
            <w:tcW w:w="709" w:type="dxa"/>
          </w:tcPr>
          <w:p w14:paraId="3811A7E1">
            <w:pPr>
              <w:pStyle w:val="10"/>
              <w:spacing w:before="143"/>
              <w:rPr>
                <w:sz w:val="24"/>
              </w:rPr>
            </w:pPr>
            <w:r>
              <w:rPr>
                <w:spacing w:val="-10"/>
                <w:sz w:val="24"/>
              </w:rPr>
              <w:t>1</w:t>
            </w:r>
          </w:p>
        </w:tc>
        <w:tc>
          <w:tcPr>
            <w:tcW w:w="709" w:type="dxa"/>
          </w:tcPr>
          <w:p w14:paraId="002DAA1E">
            <w:pPr>
              <w:pStyle w:val="10"/>
              <w:spacing w:before="143"/>
              <w:rPr>
                <w:sz w:val="24"/>
              </w:rPr>
            </w:pPr>
            <w:r>
              <w:rPr>
                <w:spacing w:val="-10"/>
                <w:sz w:val="24"/>
              </w:rPr>
              <w:t>1</w:t>
            </w:r>
          </w:p>
        </w:tc>
        <w:tc>
          <w:tcPr>
            <w:tcW w:w="992" w:type="dxa"/>
          </w:tcPr>
          <w:p w14:paraId="7273C642">
            <w:pPr>
              <w:pStyle w:val="10"/>
              <w:spacing w:before="143"/>
              <w:rPr>
                <w:sz w:val="24"/>
              </w:rPr>
            </w:pPr>
            <w:r>
              <w:rPr>
                <w:spacing w:val="-10"/>
                <w:sz w:val="24"/>
              </w:rPr>
              <w:t>5</w:t>
            </w:r>
          </w:p>
        </w:tc>
      </w:tr>
      <w:tr w14:paraId="4CF0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20" w:type="dxa"/>
          </w:tcPr>
          <w:p w14:paraId="1E29D25E">
            <w:pPr>
              <w:pStyle w:val="10"/>
              <w:spacing w:line="251" w:lineRule="exact"/>
              <w:ind w:left="108"/>
              <w:jc w:val="left"/>
              <w:rPr>
                <w:sz w:val="24"/>
              </w:rPr>
            </w:pPr>
            <w:r>
              <w:rPr>
                <w:spacing w:val="-2"/>
                <w:sz w:val="24"/>
              </w:rPr>
              <w:t>Технология</w:t>
            </w:r>
          </w:p>
        </w:tc>
        <w:tc>
          <w:tcPr>
            <w:tcW w:w="2442" w:type="dxa"/>
          </w:tcPr>
          <w:p w14:paraId="3CD39FDF">
            <w:pPr>
              <w:pStyle w:val="10"/>
              <w:spacing w:line="251" w:lineRule="exact"/>
              <w:ind w:left="107"/>
              <w:jc w:val="left"/>
              <w:rPr>
                <w:sz w:val="24"/>
              </w:rPr>
            </w:pPr>
            <w:r>
              <w:rPr>
                <w:spacing w:val="-2"/>
                <w:sz w:val="24"/>
              </w:rPr>
              <w:t>Технология</w:t>
            </w:r>
          </w:p>
        </w:tc>
        <w:tc>
          <w:tcPr>
            <w:tcW w:w="850" w:type="dxa"/>
          </w:tcPr>
          <w:p w14:paraId="5F5BE3D7">
            <w:pPr>
              <w:pStyle w:val="10"/>
              <w:spacing w:line="251" w:lineRule="exact"/>
              <w:rPr>
                <w:sz w:val="24"/>
              </w:rPr>
            </w:pPr>
            <w:r>
              <w:rPr>
                <w:spacing w:val="-10"/>
                <w:sz w:val="24"/>
              </w:rPr>
              <w:t>1</w:t>
            </w:r>
          </w:p>
        </w:tc>
        <w:tc>
          <w:tcPr>
            <w:tcW w:w="851" w:type="dxa"/>
          </w:tcPr>
          <w:p w14:paraId="546DF0A5">
            <w:pPr>
              <w:pStyle w:val="10"/>
              <w:spacing w:line="251" w:lineRule="exact"/>
              <w:rPr>
                <w:sz w:val="24"/>
              </w:rPr>
            </w:pPr>
            <w:r>
              <w:rPr>
                <w:spacing w:val="-10"/>
                <w:sz w:val="24"/>
              </w:rPr>
              <w:t>1</w:t>
            </w:r>
          </w:p>
        </w:tc>
        <w:tc>
          <w:tcPr>
            <w:tcW w:w="708" w:type="dxa"/>
          </w:tcPr>
          <w:p w14:paraId="6D30B067">
            <w:pPr>
              <w:pStyle w:val="10"/>
              <w:spacing w:line="251" w:lineRule="exact"/>
              <w:rPr>
                <w:sz w:val="24"/>
              </w:rPr>
            </w:pPr>
            <w:r>
              <w:rPr>
                <w:spacing w:val="-10"/>
                <w:sz w:val="24"/>
              </w:rPr>
              <w:t>1</w:t>
            </w:r>
          </w:p>
        </w:tc>
        <w:tc>
          <w:tcPr>
            <w:tcW w:w="709" w:type="dxa"/>
          </w:tcPr>
          <w:p w14:paraId="6EB4DA87">
            <w:pPr>
              <w:pStyle w:val="10"/>
              <w:spacing w:line="251" w:lineRule="exact"/>
              <w:rPr>
                <w:sz w:val="24"/>
              </w:rPr>
            </w:pPr>
            <w:r>
              <w:rPr>
                <w:spacing w:val="-10"/>
                <w:sz w:val="24"/>
              </w:rPr>
              <w:t>1</w:t>
            </w:r>
          </w:p>
        </w:tc>
        <w:tc>
          <w:tcPr>
            <w:tcW w:w="709" w:type="dxa"/>
          </w:tcPr>
          <w:p w14:paraId="209E54A6">
            <w:pPr>
              <w:pStyle w:val="10"/>
              <w:spacing w:line="251" w:lineRule="exact"/>
              <w:rPr>
                <w:sz w:val="24"/>
              </w:rPr>
            </w:pPr>
            <w:r>
              <w:rPr>
                <w:spacing w:val="-10"/>
                <w:sz w:val="24"/>
              </w:rPr>
              <w:t>1</w:t>
            </w:r>
          </w:p>
        </w:tc>
        <w:tc>
          <w:tcPr>
            <w:tcW w:w="992" w:type="dxa"/>
          </w:tcPr>
          <w:p w14:paraId="27BB4D82">
            <w:pPr>
              <w:pStyle w:val="10"/>
              <w:spacing w:line="251" w:lineRule="exact"/>
              <w:rPr>
                <w:sz w:val="24"/>
              </w:rPr>
            </w:pPr>
            <w:r>
              <w:rPr>
                <w:spacing w:val="-10"/>
                <w:sz w:val="24"/>
              </w:rPr>
              <w:t>5</w:t>
            </w:r>
          </w:p>
        </w:tc>
      </w:tr>
      <w:tr w14:paraId="7B28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520" w:type="dxa"/>
          </w:tcPr>
          <w:p w14:paraId="41487D0A">
            <w:pPr>
              <w:pStyle w:val="10"/>
              <w:ind w:left="108"/>
              <w:jc w:val="left"/>
              <w:rPr>
                <w:sz w:val="24"/>
              </w:rPr>
            </w:pPr>
            <w:r>
              <w:rPr>
                <w:sz w:val="24"/>
              </w:rPr>
              <w:t>Физическая</w:t>
            </w:r>
            <w:r>
              <w:rPr>
                <w:spacing w:val="-4"/>
                <w:sz w:val="24"/>
              </w:rPr>
              <w:t xml:space="preserve"> </w:t>
            </w:r>
            <w:r>
              <w:rPr>
                <w:spacing w:val="-2"/>
                <w:sz w:val="24"/>
              </w:rPr>
              <w:t>культура</w:t>
            </w:r>
          </w:p>
        </w:tc>
        <w:tc>
          <w:tcPr>
            <w:tcW w:w="2442" w:type="dxa"/>
          </w:tcPr>
          <w:p w14:paraId="66AB43BA">
            <w:pPr>
              <w:pStyle w:val="10"/>
              <w:spacing w:before="0" w:line="270" w:lineRule="atLeast"/>
              <w:ind w:left="107" w:right="370"/>
              <w:jc w:val="left"/>
              <w:rPr>
                <w:sz w:val="24"/>
              </w:rPr>
            </w:pPr>
            <w:r>
              <w:rPr>
                <w:spacing w:val="-2"/>
                <w:sz w:val="24"/>
              </w:rPr>
              <w:t>Физическая культура (Адаптивная физическая культура)</w:t>
            </w:r>
          </w:p>
        </w:tc>
        <w:tc>
          <w:tcPr>
            <w:tcW w:w="850" w:type="dxa"/>
          </w:tcPr>
          <w:p w14:paraId="1BFFD73F">
            <w:pPr>
              <w:pStyle w:val="10"/>
              <w:spacing w:before="0"/>
              <w:ind w:left="0"/>
              <w:jc w:val="left"/>
              <w:rPr>
                <w:b/>
                <w:sz w:val="24"/>
              </w:rPr>
            </w:pPr>
          </w:p>
          <w:p w14:paraId="5FD3D152">
            <w:pPr>
              <w:pStyle w:val="10"/>
              <w:ind w:left="0"/>
              <w:jc w:val="left"/>
              <w:rPr>
                <w:b/>
                <w:sz w:val="24"/>
              </w:rPr>
            </w:pPr>
          </w:p>
          <w:p w14:paraId="50CB9B80">
            <w:pPr>
              <w:pStyle w:val="10"/>
              <w:spacing w:before="0"/>
              <w:rPr>
                <w:sz w:val="24"/>
              </w:rPr>
            </w:pPr>
            <w:r>
              <w:rPr>
                <w:spacing w:val="-10"/>
                <w:sz w:val="24"/>
              </w:rPr>
              <w:t>3</w:t>
            </w:r>
          </w:p>
        </w:tc>
        <w:tc>
          <w:tcPr>
            <w:tcW w:w="851" w:type="dxa"/>
          </w:tcPr>
          <w:p w14:paraId="22C05723">
            <w:pPr>
              <w:pStyle w:val="10"/>
              <w:spacing w:before="0"/>
              <w:ind w:left="0"/>
              <w:jc w:val="left"/>
              <w:rPr>
                <w:b/>
                <w:sz w:val="24"/>
              </w:rPr>
            </w:pPr>
          </w:p>
          <w:p w14:paraId="5723AC37">
            <w:pPr>
              <w:pStyle w:val="10"/>
              <w:ind w:left="0"/>
              <w:jc w:val="left"/>
              <w:rPr>
                <w:b/>
                <w:sz w:val="24"/>
              </w:rPr>
            </w:pPr>
          </w:p>
          <w:p w14:paraId="7D49C965">
            <w:pPr>
              <w:pStyle w:val="10"/>
              <w:spacing w:before="0"/>
              <w:rPr>
                <w:sz w:val="24"/>
              </w:rPr>
            </w:pPr>
            <w:r>
              <w:rPr>
                <w:spacing w:val="-10"/>
                <w:sz w:val="24"/>
              </w:rPr>
              <w:t>3</w:t>
            </w:r>
          </w:p>
        </w:tc>
        <w:tc>
          <w:tcPr>
            <w:tcW w:w="708" w:type="dxa"/>
          </w:tcPr>
          <w:p w14:paraId="32FD6E72">
            <w:pPr>
              <w:pStyle w:val="10"/>
              <w:spacing w:before="0"/>
              <w:ind w:left="0"/>
              <w:jc w:val="left"/>
              <w:rPr>
                <w:b/>
                <w:sz w:val="24"/>
              </w:rPr>
            </w:pPr>
          </w:p>
          <w:p w14:paraId="02FA3F5E">
            <w:pPr>
              <w:pStyle w:val="10"/>
              <w:ind w:left="0"/>
              <w:jc w:val="left"/>
              <w:rPr>
                <w:b/>
                <w:sz w:val="24"/>
              </w:rPr>
            </w:pPr>
          </w:p>
          <w:p w14:paraId="34F33037">
            <w:pPr>
              <w:pStyle w:val="10"/>
              <w:spacing w:before="0"/>
              <w:rPr>
                <w:sz w:val="24"/>
              </w:rPr>
            </w:pPr>
            <w:r>
              <w:rPr>
                <w:spacing w:val="-10"/>
                <w:sz w:val="24"/>
              </w:rPr>
              <w:t>3</w:t>
            </w:r>
          </w:p>
        </w:tc>
        <w:tc>
          <w:tcPr>
            <w:tcW w:w="709" w:type="dxa"/>
          </w:tcPr>
          <w:p w14:paraId="71197E2B">
            <w:pPr>
              <w:pStyle w:val="10"/>
              <w:spacing w:before="0"/>
              <w:ind w:left="0"/>
              <w:jc w:val="left"/>
              <w:rPr>
                <w:b/>
                <w:sz w:val="24"/>
              </w:rPr>
            </w:pPr>
          </w:p>
          <w:p w14:paraId="61854FFF">
            <w:pPr>
              <w:pStyle w:val="10"/>
              <w:ind w:left="0"/>
              <w:jc w:val="left"/>
              <w:rPr>
                <w:b/>
                <w:sz w:val="24"/>
              </w:rPr>
            </w:pPr>
          </w:p>
          <w:p w14:paraId="20351BB6">
            <w:pPr>
              <w:pStyle w:val="10"/>
              <w:spacing w:before="0"/>
              <w:rPr>
                <w:sz w:val="24"/>
              </w:rPr>
            </w:pPr>
            <w:r>
              <w:rPr>
                <w:spacing w:val="-10"/>
                <w:sz w:val="24"/>
              </w:rPr>
              <w:t>3</w:t>
            </w:r>
          </w:p>
        </w:tc>
        <w:tc>
          <w:tcPr>
            <w:tcW w:w="709" w:type="dxa"/>
          </w:tcPr>
          <w:p w14:paraId="5E754200">
            <w:pPr>
              <w:pStyle w:val="10"/>
              <w:spacing w:before="0"/>
              <w:ind w:left="0"/>
              <w:jc w:val="left"/>
              <w:rPr>
                <w:b/>
                <w:sz w:val="24"/>
              </w:rPr>
            </w:pPr>
          </w:p>
          <w:p w14:paraId="581D5D32">
            <w:pPr>
              <w:pStyle w:val="10"/>
              <w:ind w:left="0"/>
              <w:jc w:val="left"/>
              <w:rPr>
                <w:b/>
                <w:sz w:val="24"/>
              </w:rPr>
            </w:pPr>
          </w:p>
          <w:p w14:paraId="1093911C">
            <w:pPr>
              <w:pStyle w:val="10"/>
              <w:spacing w:before="0"/>
              <w:rPr>
                <w:sz w:val="24"/>
              </w:rPr>
            </w:pPr>
            <w:r>
              <w:rPr>
                <w:spacing w:val="-10"/>
                <w:sz w:val="24"/>
              </w:rPr>
              <w:t>3</w:t>
            </w:r>
          </w:p>
        </w:tc>
        <w:tc>
          <w:tcPr>
            <w:tcW w:w="992" w:type="dxa"/>
          </w:tcPr>
          <w:p w14:paraId="546C9142">
            <w:pPr>
              <w:pStyle w:val="10"/>
              <w:spacing w:before="0"/>
              <w:ind w:left="0"/>
              <w:jc w:val="left"/>
              <w:rPr>
                <w:b/>
                <w:sz w:val="24"/>
              </w:rPr>
            </w:pPr>
          </w:p>
          <w:p w14:paraId="20BBB4AD">
            <w:pPr>
              <w:pStyle w:val="10"/>
              <w:ind w:left="0"/>
              <w:jc w:val="left"/>
              <w:rPr>
                <w:b/>
                <w:sz w:val="24"/>
              </w:rPr>
            </w:pPr>
          </w:p>
          <w:p w14:paraId="0946E504">
            <w:pPr>
              <w:pStyle w:val="10"/>
              <w:spacing w:before="0"/>
              <w:rPr>
                <w:sz w:val="24"/>
              </w:rPr>
            </w:pPr>
            <w:r>
              <w:rPr>
                <w:spacing w:val="-5"/>
                <w:sz w:val="24"/>
              </w:rPr>
              <w:t>15</w:t>
            </w:r>
          </w:p>
        </w:tc>
      </w:tr>
      <w:tr w14:paraId="6777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725BB59E">
            <w:pPr>
              <w:pStyle w:val="10"/>
              <w:spacing w:line="251" w:lineRule="exact"/>
              <w:ind w:left="108"/>
              <w:jc w:val="left"/>
              <w:rPr>
                <w:b/>
                <w:sz w:val="24"/>
              </w:rPr>
            </w:pPr>
            <w:r>
              <w:rPr>
                <w:b/>
                <w:spacing w:val="-2"/>
                <w:sz w:val="24"/>
              </w:rPr>
              <w:t>Итого</w:t>
            </w:r>
          </w:p>
        </w:tc>
        <w:tc>
          <w:tcPr>
            <w:tcW w:w="850" w:type="dxa"/>
          </w:tcPr>
          <w:p w14:paraId="72FD55C2">
            <w:pPr>
              <w:pStyle w:val="10"/>
              <w:spacing w:line="251" w:lineRule="exact"/>
              <w:rPr>
                <w:b/>
                <w:sz w:val="24"/>
              </w:rPr>
            </w:pPr>
            <w:r>
              <w:rPr>
                <w:b/>
                <w:spacing w:val="-5"/>
                <w:sz w:val="24"/>
              </w:rPr>
              <w:t>21</w:t>
            </w:r>
          </w:p>
        </w:tc>
        <w:tc>
          <w:tcPr>
            <w:tcW w:w="851" w:type="dxa"/>
          </w:tcPr>
          <w:p w14:paraId="7B741652">
            <w:pPr>
              <w:pStyle w:val="10"/>
              <w:spacing w:line="251" w:lineRule="exact"/>
              <w:rPr>
                <w:b/>
                <w:sz w:val="24"/>
              </w:rPr>
            </w:pPr>
            <w:r>
              <w:rPr>
                <w:b/>
                <w:spacing w:val="-5"/>
                <w:sz w:val="24"/>
              </w:rPr>
              <w:t>21</w:t>
            </w:r>
          </w:p>
        </w:tc>
        <w:tc>
          <w:tcPr>
            <w:tcW w:w="708" w:type="dxa"/>
          </w:tcPr>
          <w:p w14:paraId="1F245B70">
            <w:pPr>
              <w:pStyle w:val="10"/>
              <w:spacing w:line="251" w:lineRule="exact"/>
              <w:rPr>
                <w:b/>
                <w:sz w:val="24"/>
              </w:rPr>
            </w:pPr>
            <w:r>
              <w:rPr>
                <w:b/>
                <w:spacing w:val="-5"/>
                <w:sz w:val="24"/>
              </w:rPr>
              <w:t>21</w:t>
            </w:r>
          </w:p>
        </w:tc>
        <w:tc>
          <w:tcPr>
            <w:tcW w:w="709" w:type="dxa"/>
          </w:tcPr>
          <w:p w14:paraId="373FEA3C">
            <w:pPr>
              <w:pStyle w:val="10"/>
              <w:spacing w:line="251" w:lineRule="exact"/>
              <w:rPr>
                <w:b/>
                <w:sz w:val="24"/>
              </w:rPr>
            </w:pPr>
            <w:r>
              <w:rPr>
                <w:b/>
                <w:spacing w:val="-5"/>
                <w:sz w:val="24"/>
              </w:rPr>
              <w:t>21</w:t>
            </w:r>
          </w:p>
        </w:tc>
        <w:tc>
          <w:tcPr>
            <w:tcW w:w="709" w:type="dxa"/>
          </w:tcPr>
          <w:p w14:paraId="24DA390E">
            <w:pPr>
              <w:pStyle w:val="10"/>
              <w:spacing w:line="251" w:lineRule="exact"/>
              <w:rPr>
                <w:b/>
                <w:sz w:val="24"/>
              </w:rPr>
            </w:pPr>
            <w:r>
              <w:rPr>
                <w:b/>
                <w:spacing w:val="-5"/>
                <w:sz w:val="24"/>
              </w:rPr>
              <w:t>21</w:t>
            </w:r>
          </w:p>
        </w:tc>
        <w:tc>
          <w:tcPr>
            <w:tcW w:w="992" w:type="dxa"/>
          </w:tcPr>
          <w:p w14:paraId="60712D20">
            <w:pPr>
              <w:pStyle w:val="10"/>
              <w:spacing w:line="251" w:lineRule="exact"/>
              <w:rPr>
                <w:b/>
                <w:sz w:val="24"/>
              </w:rPr>
            </w:pPr>
            <w:r>
              <w:rPr>
                <w:b/>
                <w:spacing w:val="-5"/>
                <w:sz w:val="24"/>
              </w:rPr>
              <w:t>105</w:t>
            </w:r>
          </w:p>
        </w:tc>
      </w:tr>
      <w:tr w14:paraId="4E0AC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gridSpan w:val="2"/>
          </w:tcPr>
          <w:p w14:paraId="0153A362">
            <w:pPr>
              <w:pStyle w:val="10"/>
              <w:spacing w:before="0" w:line="270" w:lineRule="atLeast"/>
              <w:ind w:left="108"/>
              <w:jc w:val="left"/>
              <w:rPr>
                <w:b/>
                <w:i/>
                <w:sz w:val="24"/>
              </w:rPr>
            </w:pPr>
            <w:r>
              <w:rPr>
                <w:b/>
                <w:i/>
                <w:sz w:val="24"/>
              </w:rPr>
              <w:t>Часть,</w:t>
            </w:r>
            <w:r>
              <w:rPr>
                <w:b/>
                <w:i/>
                <w:spacing w:val="-15"/>
                <w:sz w:val="24"/>
              </w:rPr>
              <w:t xml:space="preserve"> </w:t>
            </w:r>
            <w:r>
              <w:rPr>
                <w:b/>
                <w:i/>
                <w:sz w:val="24"/>
              </w:rPr>
              <w:t>формируемая</w:t>
            </w:r>
            <w:r>
              <w:rPr>
                <w:b/>
                <w:i/>
                <w:spacing w:val="-15"/>
                <w:sz w:val="24"/>
              </w:rPr>
              <w:t xml:space="preserve"> </w:t>
            </w:r>
            <w:r>
              <w:rPr>
                <w:b/>
                <w:i/>
                <w:sz w:val="24"/>
              </w:rPr>
              <w:t>участниками образовательного процесса</w:t>
            </w:r>
          </w:p>
        </w:tc>
        <w:tc>
          <w:tcPr>
            <w:tcW w:w="850" w:type="dxa"/>
          </w:tcPr>
          <w:p w14:paraId="7BD74AA0">
            <w:pPr>
              <w:pStyle w:val="10"/>
              <w:spacing w:before="143"/>
              <w:ind w:right="1"/>
              <w:rPr>
                <w:b/>
                <w:i/>
                <w:sz w:val="24"/>
              </w:rPr>
            </w:pPr>
            <w:r>
              <w:rPr>
                <w:b/>
                <w:i/>
                <w:spacing w:val="-10"/>
                <w:sz w:val="24"/>
              </w:rPr>
              <w:t>-</w:t>
            </w:r>
          </w:p>
        </w:tc>
        <w:tc>
          <w:tcPr>
            <w:tcW w:w="851" w:type="dxa"/>
          </w:tcPr>
          <w:p w14:paraId="2016EA82">
            <w:pPr>
              <w:pStyle w:val="10"/>
              <w:spacing w:before="143"/>
              <w:rPr>
                <w:b/>
                <w:i/>
                <w:sz w:val="24"/>
              </w:rPr>
            </w:pPr>
            <w:r>
              <w:rPr>
                <w:b/>
                <w:i/>
                <w:spacing w:val="-10"/>
                <w:sz w:val="24"/>
              </w:rPr>
              <w:t>-</w:t>
            </w:r>
          </w:p>
        </w:tc>
        <w:tc>
          <w:tcPr>
            <w:tcW w:w="708" w:type="dxa"/>
          </w:tcPr>
          <w:p w14:paraId="50B6318E">
            <w:pPr>
              <w:pStyle w:val="10"/>
              <w:spacing w:before="143"/>
              <w:rPr>
                <w:b/>
                <w:i/>
                <w:sz w:val="24"/>
              </w:rPr>
            </w:pPr>
            <w:r>
              <w:rPr>
                <w:b/>
                <w:i/>
                <w:spacing w:val="-10"/>
                <w:sz w:val="24"/>
              </w:rPr>
              <w:t>2</w:t>
            </w:r>
          </w:p>
        </w:tc>
        <w:tc>
          <w:tcPr>
            <w:tcW w:w="709" w:type="dxa"/>
          </w:tcPr>
          <w:p w14:paraId="0C0E047F">
            <w:pPr>
              <w:pStyle w:val="10"/>
              <w:spacing w:before="143"/>
              <w:rPr>
                <w:b/>
                <w:i/>
                <w:sz w:val="24"/>
              </w:rPr>
            </w:pPr>
            <w:r>
              <w:rPr>
                <w:b/>
                <w:i/>
                <w:spacing w:val="-10"/>
                <w:sz w:val="24"/>
              </w:rPr>
              <w:t>2</w:t>
            </w:r>
          </w:p>
        </w:tc>
        <w:tc>
          <w:tcPr>
            <w:tcW w:w="709" w:type="dxa"/>
          </w:tcPr>
          <w:p w14:paraId="1F143152">
            <w:pPr>
              <w:pStyle w:val="10"/>
              <w:spacing w:before="143"/>
              <w:rPr>
                <w:b/>
                <w:i/>
                <w:sz w:val="24"/>
              </w:rPr>
            </w:pPr>
            <w:r>
              <w:rPr>
                <w:b/>
                <w:i/>
                <w:spacing w:val="-10"/>
                <w:sz w:val="24"/>
              </w:rPr>
              <w:t>2</w:t>
            </w:r>
          </w:p>
        </w:tc>
        <w:tc>
          <w:tcPr>
            <w:tcW w:w="992" w:type="dxa"/>
          </w:tcPr>
          <w:p w14:paraId="4E6B9CE1">
            <w:pPr>
              <w:pStyle w:val="10"/>
              <w:spacing w:before="143"/>
              <w:rPr>
                <w:b/>
                <w:i/>
                <w:sz w:val="24"/>
              </w:rPr>
            </w:pPr>
            <w:r>
              <w:rPr>
                <w:b/>
                <w:i/>
                <w:spacing w:val="-10"/>
                <w:sz w:val="24"/>
              </w:rPr>
              <w:t>6</w:t>
            </w:r>
          </w:p>
        </w:tc>
      </w:tr>
      <w:tr w14:paraId="4F14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gridSpan w:val="2"/>
          </w:tcPr>
          <w:p w14:paraId="7D9DF117">
            <w:pPr>
              <w:pStyle w:val="10"/>
              <w:spacing w:before="0" w:line="270" w:lineRule="atLeast"/>
              <w:ind w:left="108"/>
              <w:jc w:val="left"/>
              <w:rPr>
                <w:sz w:val="24"/>
              </w:rPr>
            </w:pPr>
            <w:r>
              <w:rPr>
                <w:sz w:val="24"/>
              </w:rPr>
              <w:t>Максимально</w:t>
            </w:r>
            <w:r>
              <w:rPr>
                <w:spacing w:val="-14"/>
                <w:sz w:val="24"/>
              </w:rPr>
              <w:t xml:space="preserve"> </w:t>
            </w:r>
            <w:r>
              <w:rPr>
                <w:sz w:val="24"/>
              </w:rPr>
              <w:t>допустимая</w:t>
            </w:r>
            <w:r>
              <w:rPr>
                <w:spacing w:val="-14"/>
                <w:sz w:val="24"/>
              </w:rPr>
              <w:t xml:space="preserve"> </w:t>
            </w:r>
            <w:r>
              <w:rPr>
                <w:sz w:val="24"/>
              </w:rPr>
              <w:t>недельная</w:t>
            </w:r>
            <w:r>
              <w:rPr>
                <w:spacing w:val="-14"/>
                <w:sz w:val="24"/>
              </w:rPr>
              <w:t xml:space="preserve"> </w:t>
            </w:r>
            <w:r>
              <w:rPr>
                <w:sz w:val="24"/>
              </w:rPr>
              <w:t>нагрузка (при 5-дневной учебной неделе)</w:t>
            </w:r>
          </w:p>
        </w:tc>
        <w:tc>
          <w:tcPr>
            <w:tcW w:w="850" w:type="dxa"/>
          </w:tcPr>
          <w:p w14:paraId="7B3CE968">
            <w:pPr>
              <w:pStyle w:val="10"/>
              <w:spacing w:before="143"/>
              <w:rPr>
                <w:sz w:val="24"/>
              </w:rPr>
            </w:pPr>
            <w:r>
              <w:rPr>
                <w:spacing w:val="-5"/>
                <w:sz w:val="24"/>
              </w:rPr>
              <w:t>21</w:t>
            </w:r>
          </w:p>
        </w:tc>
        <w:tc>
          <w:tcPr>
            <w:tcW w:w="851" w:type="dxa"/>
          </w:tcPr>
          <w:p w14:paraId="23EEFD1D">
            <w:pPr>
              <w:pStyle w:val="10"/>
              <w:spacing w:before="143"/>
              <w:rPr>
                <w:sz w:val="24"/>
              </w:rPr>
            </w:pPr>
            <w:r>
              <w:rPr>
                <w:spacing w:val="-5"/>
                <w:sz w:val="24"/>
              </w:rPr>
              <w:t>21</w:t>
            </w:r>
          </w:p>
        </w:tc>
        <w:tc>
          <w:tcPr>
            <w:tcW w:w="708" w:type="dxa"/>
          </w:tcPr>
          <w:p w14:paraId="2DEDC68D">
            <w:pPr>
              <w:pStyle w:val="10"/>
              <w:spacing w:before="143"/>
              <w:rPr>
                <w:sz w:val="24"/>
              </w:rPr>
            </w:pPr>
            <w:r>
              <w:rPr>
                <w:spacing w:val="-5"/>
                <w:sz w:val="24"/>
              </w:rPr>
              <w:t>23</w:t>
            </w:r>
          </w:p>
        </w:tc>
        <w:tc>
          <w:tcPr>
            <w:tcW w:w="709" w:type="dxa"/>
          </w:tcPr>
          <w:p w14:paraId="4C00EF67">
            <w:pPr>
              <w:pStyle w:val="10"/>
              <w:spacing w:before="143"/>
              <w:rPr>
                <w:sz w:val="24"/>
              </w:rPr>
            </w:pPr>
            <w:r>
              <w:rPr>
                <w:spacing w:val="-5"/>
                <w:sz w:val="24"/>
              </w:rPr>
              <w:t>23</w:t>
            </w:r>
          </w:p>
        </w:tc>
        <w:tc>
          <w:tcPr>
            <w:tcW w:w="709" w:type="dxa"/>
          </w:tcPr>
          <w:p w14:paraId="49C4F565">
            <w:pPr>
              <w:pStyle w:val="10"/>
              <w:spacing w:before="143"/>
              <w:rPr>
                <w:sz w:val="24"/>
              </w:rPr>
            </w:pPr>
            <w:r>
              <w:rPr>
                <w:spacing w:val="-5"/>
                <w:sz w:val="24"/>
              </w:rPr>
              <w:t>23</w:t>
            </w:r>
          </w:p>
        </w:tc>
        <w:tc>
          <w:tcPr>
            <w:tcW w:w="992" w:type="dxa"/>
          </w:tcPr>
          <w:p w14:paraId="1A8E76CD">
            <w:pPr>
              <w:pStyle w:val="10"/>
              <w:spacing w:before="143"/>
              <w:rPr>
                <w:sz w:val="24"/>
              </w:rPr>
            </w:pPr>
            <w:r>
              <w:rPr>
                <w:spacing w:val="-5"/>
                <w:sz w:val="24"/>
              </w:rPr>
              <w:t>111</w:t>
            </w:r>
          </w:p>
        </w:tc>
      </w:tr>
      <w:tr w14:paraId="1C108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gridSpan w:val="2"/>
          </w:tcPr>
          <w:p w14:paraId="5A1EC95B">
            <w:pPr>
              <w:pStyle w:val="10"/>
              <w:spacing w:before="0" w:line="270" w:lineRule="atLeast"/>
              <w:ind w:left="108" w:right="870"/>
              <w:jc w:val="left"/>
              <w:rPr>
                <w:sz w:val="24"/>
              </w:rPr>
            </w:pPr>
            <w:r>
              <w:rPr>
                <w:sz w:val="24"/>
              </w:rPr>
              <w:t>Внеурочная деятельность (включая коррекционно-развивающую</w:t>
            </w:r>
            <w:r>
              <w:rPr>
                <w:spacing w:val="-15"/>
                <w:sz w:val="24"/>
              </w:rPr>
              <w:t xml:space="preserve"> </w:t>
            </w:r>
            <w:r>
              <w:rPr>
                <w:sz w:val="24"/>
              </w:rPr>
              <w:t>область):</w:t>
            </w:r>
          </w:p>
        </w:tc>
        <w:tc>
          <w:tcPr>
            <w:tcW w:w="850" w:type="dxa"/>
          </w:tcPr>
          <w:p w14:paraId="1D97C5F5">
            <w:pPr>
              <w:pStyle w:val="10"/>
              <w:spacing w:before="143"/>
              <w:rPr>
                <w:sz w:val="24"/>
              </w:rPr>
            </w:pPr>
            <w:r>
              <w:rPr>
                <w:spacing w:val="-5"/>
                <w:sz w:val="24"/>
              </w:rPr>
              <w:t>10</w:t>
            </w:r>
          </w:p>
        </w:tc>
        <w:tc>
          <w:tcPr>
            <w:tcW w:w="851" w:type="dxa"/>
          </w:tcPr>
          <w:p w14:paraId="21D3CA7C">
            <w:pPr>
              <w:pStyle w:val="10"/>
              <w:spacing w:before="143"/>
              <w:rPr>
                <w:sz w:val="24"/>
              </w:rPr>
            </w:pPr>
            <w:r>
              <w:rPr>
                <w:spacing w:val="-5"/>
                <w:sz w:val="24"/>
              </w:rPr>
              <w:t>10</w:t>
            </w:r>
          </w:p>
        </w:tc>
        <w:tc>
          <w:tcPr>
            <w:tcW w:w="708" w:type="dxa"/>
          </w:tcPr>
          <w:p w14:paraId="3AB80A98">
            <w:pPr>
              <w:pStyle w:val="10"/>
              <w:spacing w:before="143"/>
              <w:rPr>
                <w:sz w:val="24"/>
              </w:rPr>
            </w:pPr>
            <w:r>
              <w:rPr>
                <w:spacing w:val="-5"/>
                <w:sz w:val="24"/>
              </w:rPr>
              <w:t>10</w:t>
            </w:r>
          </w:p>
        </w:tc>
        <w:tc>
          <w:tcPr>
            <w:tcW w:w="709" w:type="dxa"/>
          </w:tcPr>
          <w:p w14:paraId="416F1F68">
            <w:pPr>
              <w:pStyle w:val="10"/>
              <w:spacing w:before="143"/>
              <w:rPr>
                <w:sz w:val="24"/>
              </w:rPr>
            </w:pPr>
            <w:r>
              <w:rPr>
                <w:spacing w:val="-5"/>
                <w:sz w:val="24"/>
              </w:rPr>
              <w:t>10</w:t>
            </w:r>
          </w:p>
        </w:tc>
        <w:tc>
          <w:tcPr>
            <w:tcW w:w="709" w:type="dxa"/>
          </w:tcPr>
          <w:p w14:paraId="11EBB10A">
            <w:pPr>
              <w:pStyle w:val="10"/>
              <w:spacing w:before="143"/>
              <w:rPr>
                <w:sz w:val="24"/>
              </w:rPr>
            </w:pPr>
            <w:r>
              <w:rPr>
                <w:spacing w:val="-5"/>
                <w:sz w:val="24"/>
              </w:rPr>
              <w:t>10</w:t>
            </w:r>
          </w:p>
        </w:tc>
        <w:tc>
          <w:tcPr>
            <w:tcW w:w="992" w:type="dxa"/>
          </w:tcPr>
          <w:p w14:paraId="58963A33">
            <w:pPr>
              <w:pStyle w:val="10"/>
              <w:spacing w:before="143"/>
              <w:rPr>
                <w:sz w:val="24"/>
              </w:rPr>
            </w:pPr>
            <w:r>
              <w:rPr>
                <w:spacing w:val="-5"/>
                <w:sz w:val="24"/>
              </w:rPr>
              <w:t>50</w:t>
            </w:r>
          </w:p>
        </w:tc>
      </w:tr>
      <w:tr w14:paraId="3776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35B55764">
            <w:pPr>
              <w:pStyle w:val="10"/>
              <w:spacing w:line="251" w:lineRule="exact"/>
              <w:ind w:left="108"/>
              <w:jc w:val="left"/>
              <w:rPr>
                <w:sz w:val="24"/>
              </w:rPr>
            </w:pPr>
            <w:r>
              <w:rPr>
                <w:spacing w:val="-2"/>
                <w:sz w:val="24"/>
              </w:rPr>
              <w:t>коррекционно-развивающая</w:t>
            </w:r>
            <w:r>
              <w:rPr>
                <w:spacing w:val="29"/>
                <w:sz w:val="24"/>
              </w:rPr>
              <w:t xml:space="preserve"> </w:t>
            </w:r>
            <w:r>
              <w:rPr>
                <w:spacing w:val="-2"/>
                <w:sz w:val="24"/>
              </w:rPr>
              <w:t>область</w:t>
            </w:r>
          </w:p>
        </w:tc>
        <w:tc>
          <w:tcPr>
            <w:tcW w:w="850" w:type="dxa"/>
          </w:tcPr>
          <w:p w14:paraId="6CEAED10">
            <w:pPr>
              <w:pStyle w:val="10"/>
              <w:spacing w:line="251" w:lineRule="exact"/>
              <w:rPr>
                <w:sz w:val="24"/>
              </w:rPr>
            </w:pPr>
            <w:r>
              <w:rPr>
                <w:spacing w:val="-10"/>
                <w:sz w:val="24"/>
              </w:rPr>
              <w:t>7</w:t>
            </w:r>
          </w:p>
        </w:tc>
        <w:tc>
          <w:tcPr>
            <w:tcW w:w="851" w:type="dxa"/>
          </w:tcPr>
          <w:p w14:paraId="129E68AE">
            <w:pPr>
              <w:pStyle w:val="10"/>
              <w:spacing w:line="251" w:lineRule="exact"/>
              <w:rPr>
                <w:sz w:val="24"/>
              </w:rPr>
            </w:pPr>
            <w:r>
              <w:rPr>
                <w:spacing w:val="-10"/>
                <w:sz w:val="24"/>
              </w:rPr>
              <w:t>7</w:t>
            </w:r>
          </w:p>
        </w:tc>
        <w:tc>
          <w:tcPr>
            <w:tcW w:w="708" w:type="dxa"/>
          </w:tcPr>
          <w:p w14:paraId="69D47238">
            <w:pPr>
              <w:pStyle w:val="10"/>
              <w:spacing w:line="251" w:lineRule="exact"/>
              <w:rPr>
                <w:sz w:val="24"/>
              </w:rPr>
            </w:pPr>
            <w:r>
              <w:rPr>
                <w:spacing w:val="-10"/>
                <w:sz w:val="24"/>
              </w:rPr>
              <w:t>7</w:t>
            </w:r>
          </w:p>
        </w:tc>
        <w:tc>
          <w:tcPr>
            <w:tcW w:w="709" w:type="dxa"/>
          </w:tcPr>
          <w:p w14:paraId="77A511B0">
            <w:pPr>
              <w:pStyle w:val="10"/>
              <w:spacing w:line="251" w:lineRule="exact"/>
              <w:rPr>
                <w:sz w:val="24"/>
              </w:rPr>
            </w:pPr>
            <w:r>
              <w:rPr>
                <w:spacing w:val="-10"/>
                <w:sz w:val="24"/>
              </w:rPr>
              <w:t>7</w:t>
            </w:r>
          </w:p>
        </w:tc>
        <w:tc>
          <w:tcPr>
            <w:tcW w:w="709" w:type="dxa"/>
          </w:tcPr>
          <w:p w14:paraId="02DBDE07">
            <w:pPr>
              <w:pStyle w:val="10"/>
              <w:spacing w:line="251" w:lineRule="exact"/>
              <w:rPr>
                <w:sz w:val="24"/>
              </w:rPr>
            </w:pPr>
            <w:r>
              <w:rPr>
                <w:spacing w:val="-10"/>
                <w:sz w:val="24"/>
              </w:rPr>
              <w:t>7</w:t>
            </w:r>
          </w:p>
        </w:tc>
        <w:tc>
          <w:tcPr>
            <w:tcW w:w="992" w:type="dxa"/>
          </w:tcPr>
          <w:p w14:paraId="42510A81">
            <w:pPr>
              <w:pStyle w:val="10"/>
              <w:spacing w:line="251" w:lineRule="exact"/>
              <w:rPr>
                <w:sz w:val="24"/>
              </w:rPr>
            </w:pPr>
            <w:r>
              <w:rPr>
                <w:spacing w:val="-5"/>
                <w:sz w:val="24"/>
              </w:rPr>
              <w:t>35</w:t>
            </w:r>
          </w:p>
        </w:tc>
      </w:tr>
      <w:tr w14:paraId="54C0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51BB4CBD">
            <w:pPr>
              <w:pStyle w:val="10"/>
              <w:spacing w:line="251" w:lineRule="exact"/>
              <w:ind w:left="108"/>
              <w:jc w:val="left"/>
              <w:rPr>
                <w:sz w:val="24"/>
              </w:rPr>
            </w:pPr>
            <w:r>
              <w:rPr>
                <w:spacing w:val="-2"/>
                <w:sz w:val="24"/>
              </w:rPr>
              <w:t>коррекционно-развивающие</w:t>
            </w:r>
            <w:r>
              <w:rPr>
                <w:spacing w:val="30"/>
                <w:sz w:val="24"/>
              </w:rPr>
              <w:t xml:space="preserve"> </w:t>
            </w:r>
            <w:r>
              <w:rPr>
                <w:spacing w:val="-2"/>
                <w:sz w:val="24"/>
              </w:rPr>
              <w:t>занятия</w:t>
            </w:r>
          </w:p>
        </w:tc>
        <w:tc>
          <w:tcPr>
            <w:tcW w:w="850" w:type="dxa"/>
          </w:tcPr>
          <w:p w14:paraId="611DBC16">
            <w:pPr>
              <w:pStyle w:val="10"/>
              <w:spacing w:line="251" w:lineRule="exact"/>
              <w:rPr>
                <w:sz w:val="24"/>
              </w:rPr>
            </w:pPr>
            <w:r>
              <w:rPr>
                <w:spacing w:val="-10"/>
                <w:sz w:val="24"/>
              </w:rPr>
              <w:t>6</w:t>
            </w:r>
          </w:p>
        </w:tc>
        <w:tc>
          <w:tcPr>
            <w:tcW w:w="851" w:type="dxa"/>
          </w:tcPr>
          <w:p w14:paraId="1A9D48F0">
            <w:pPr>
              <w:pStyle w:val="10"/>
              <w:spacing w:line="251" w:lineRule="exact"/>
              <w:rPr>
                <w:sz w:val="24"/>
              </w:rPr>
            </w:pPr>
            <w:r>
              <w:rPr>
                <w:spacing w:val="-10"/>
                <w:sz w:val="24"/>
              </w:rPr>
              <w:t>6</w:t>
            </w:r>
          </w:p>
        </w:tc>
        <w:tc>
          <w:tcPr>
            <w:tcW w:w="708" w:type="dxa"/>
          </w:tcPr>
          <w:p w14:paraId="52874FFE">
            <w:pPr>
              <w:pStyle w:val="10"/>
              <w:spacing w:line="251" w:lineRule="exact"/>
              <w:rPr>
                <w:sz w:val="24"/>
              </w:rPr>
            </w:pPr>
            <w:r>
              <w:rPr>
                <w:spacing w:val="-10"/>
                <w:sz w:val="24"/>
              </w:rPr>
              <w:t>6</w:t>
            </w:r>
          </w:p>
        </w:tc>
        <w:tc>
          <w:tcPr>
            <w:tcW w:w="709" w:type="dxa"/>
          </w:tcPr>
          <w:p w14:paraId="7105AF1B">
            <w:pPr>
              <w:pStyle w:val="10"/>
              <w:spacing w:line="251" w:lineRule="exact"/>
              <w:rPr>
                <w:sz w:val="24"/>
              </w:rPr>
            </w:pPr>
            <w:r>
              <w:rPr>
                <w:spacing w:val="-10"/>
                <w:sz w:val="24"/>
              </w:rPr>
              <w:t>6</w:t>
            </w:r>
          </w:p>
        </w:tc>
        <w:tc>
          <w:tcPr>
            <w:tcW w:w="709" w:type="dxa"/>
          </w:tcPr>
          <w:p w14:paraId="689EE1B3">
            <w:pPr>
              <w:pStyle w:val="10"/>
              <w:spacing w:line="251" w:lineRule="exact"/>
              <w:rPr>
                <w:sz w:val="24"/>
              </w:rPr>
            </w:pPr>
            <w:r>
              <w:rPr>
                <w:spacing w:val="-10"/>
                <w:sz w:val="24"/>
              </w:rPr>
              <w:t>6</w:t>
            </w:r>
          </w:p>
        </w:tc>
        <w:tc>
          <w:tcPr>
            <w:tcW w:w="992" w:type="dxa"/>
          </w:tcPr>
          <w:p w14:paraId="35A889A6">
            <w:pPr>
              <w:pStyle w:val="10"/>
              <w:spacing w:line="251" w:lineRule="exact"/>
              <w:rPr>
                <w:sz w:val="24"/>
              </w:rPr>
            </w:pPr>
            <w:r>
              <w:rPr>
                <w:spacing w:val="-5"/>
                <w:sz w:val="24"/>
              </w:rPr>
              <w:t>30</w:t>
            </w:r>
          </w:p>
        </w:tc>
      </w:tr>
      <w:tr w14:paraId="520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154D8618">
            <w:pPr>
              <w:pStyle w:val="10"/>
              <w:spacing w:line="251" w:lineRule="exact"/>
              <w:ind w:left="108"/>
              <w:jc w:val="left"/>
              <w:rPr>
                <w:sz w:val="24"/>
              </w:rPr>
            </w:pPr>
            <w:r>
              <w:rPr>
                <w:spacing w:val="-2"/>
                <w:sz w:val="24"/>
              </w:rPr>
              <w:t>ритмика</w:t>
            </w:r>
          </w:p>
        </w:tc>
        <w:tc>
          <w:tcPr>
            <w:tcW w:w="850" w:type="dxa"/>
          </w:tcPr>
          <w:p w14:paraId="28DA3932">
            <w:pPr>
              <w:pStyle w:val="10"/>
              <w:spacing w:line="251" w:lineRule="exact"/>
              <w:rPr>
                <w:sz w:val="24"/>
              </w:rPr>
            </w:pPr>
            <w:r>
              <w:rPr>
                <w:spacing w:val="-10"/>
                <w:sz w:val="24"/>
              </w:rPr>
              <w:t>1</w:t>
            </w:r>
          </w:p>
        </w:tc>
        <w:tc>
          <w:tcPr>
            <w:tcW w:w="851" w:type="dxa"/>
          </w:tcPr>
          <w:p w14:paraId="4D536AEC">
            <w:pPr>
              <w:pStyle w:val="10"/>
              <w:spacing w:line="251" w:lineRule="exact"/>
              <w:rPr>
                <w:sz w:val="24"/>
              </w:rPr>
            </w:pPr>
            <w:r>
              <w:rPr>
                <w:spacing w:val="-10"/>
                <w:sz w:val="24"/>
              </w:rPr>
              <w:t>1</w:t>
            </w:r>
          </w:p>
        </w:tc>
        <w:tc>
          <w:tcPr>
            <w:tcW w:w="708" w:type="dxa"/>
          </w:tcPr>
          <w:p w14:paraId="3FBE5E8B">
            <w:pPr>
              <w:pStyle w:val="10"/>
              <w:spacing w:line="251" w:lineRule="exact"/>
              <w:rPr>
                <w:sz w:val="24"/>
              </w:rPr>
            </w:pPr>
            <w:r>
              <w:rPr>
                <w:spacing w:val="-10"/>
                <w:sz w:val="24"/>
              </w:rPr>
              <w:t>1</w:t>
            </w:r>
          </w:p>
        </w:tc>
        <w:tc>
          <w:tcPr>
            <w:tcW w:w="709" w:type="dxa"/>
          </w:tcPr>
          <w:p w14:paraId="0C3E020A">
            <w:pPr>
              <w:pStyle w:val="10"/>
              <w:spacing w:line="251" w:lineRule="exact"/>
              <w:rPr>
                <w:sz w:val="24"/>
              </w:rPr>
            </w:pPr>
            <w:r>
              <w:rPr>
                <w:spacing w:val="-10"/>
                <w:sz w:val="24"/>
              </w:rPr>
              <w:t>1</w:t>
            </w:r>
          </w:p>
        </w:tc>
        <w:tc>
          <w:tcPr>
            <w:tcW w:w="709" w:type="dxa"/>
          </w:tcPr>
          <w:p w14:paraId="22C1B48F">
            <w:pPr>
              <w:pStyle w:val="10"/>
              <w:spacing w:line="251" w:lineRule="exact"/>
              <w:rPr>
                <w:sz w:val="24"/>
              </w:rPr>
            </w:pPr>
            <w:r>
              <w:rPr>
                <w:spacing w:val="-10"/>
                <w:sz w:val="24"/>
              </w:rPr>
              <w:t>1</w:t>
            </w:r>
          </w:p>
        </w:tc>
        <w:tc>
          <w:tcPr>
            <w:tcW w:w="992" w:type="dxa"/>
          </w:tcPr>
          <w:p w14:paraId="6193B430">
            <w:pPr>
              <w:pStyle w:val="10"/>
              <w:spacing w:line="251" w:lineRule="exact"/>
              <w:rPr>
                <w:sz w:val="24"/>
              </w:rPr>
            </w:pPr>
            <w:r>
              <w:rPr>
                <w:spacing w:val="-10"/>
                <w:sz w:val="24"/>
              </w:rPr>
              <w:t>5</w:t>
            </w:r>
          </w:p>
        </w:tc>
      </w:tr>
      <w:tr w14:paraId="6515E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4C6E089E">
            <w:pPr>
              <w:pStyle w:val="10"/>
              <w:spacing w:line="251" w:lineRule="exact"/>
              <w:ind w:left="108"/>
              <w:jc w:val="left"/>
              <w:rPr>
                <w:sz w:val="24"/>
              </w:rPr>
            </w:pPr>
            <w:r>
              <w:rPr>
                <w:sz w:val="24"/>
              </w:rPr>
              <w:t>направления</w:t>
            </w:r>
            <w:r>
              <w:rPr>
                <w:spacing w:val="-7"/>
                <w:sz w:val="24"/>
              </w:rPr>
              <w:t xml:space="preserve"> </w:t>
            </w:r>
            <w:r>
              <w:rPr>
                <w:sz w:val="24"/>
              </w:rPr>
              <w:t>внеурочной</w:t>
            </w:r>
            <w:r>
              <w:rPr>
                <w:spacing w:val="-7"/>
                <w:sz w:val="24"/>
              </w:rPr>
              <w:t xml:space="preserve"> </w:t>
            </w:r>
            <w:r>
              <w:rPr>
                <w:spacing w:val="-2"/>
                <w:sz w:val="24"/>
              </w:rPr>
              <w:t>деятельности</w:t>
            </w:r>
          </w:p>
        </w:tc>
        <w:tc>
          <w:tcPr>
            <w:tcW w:w="850" w:type="dxa"/>
          </w:tcPr>
          <w:p w14:paraId="23FB774C">
            <w:pPr>
              <w:pStyle w:val="10"/>
              <w:spacing w:line="251" w:lineRule="exact"/>
              <w:rPr>
                <w:sz w:val="24"/>
              </w:rPr>
            </w:pPr>
            <w:r>
              <w:rPr>
                <w:spacing w:val="-10"/>
                <w:sz w:val="24"/>
              </w:rPr>
              <w:t>3</w:t>
            </w:r>
          </w:p>
        </w:tc>
        <w:tc>
          <w:tcPr>
            <w:tcW w:w="851" w:type="dxa"/>
          </w:tcPr>
          <w:p w14:paraId="013DA5B7">
            <w:pPr>
              <w:pStyle w:val="10"/>
              <w:spacing w:line="251" w:lineRule="exact"/>
              <w:rPr>
                <w:sz w:val="24"/>
              </w:rPr>
            </w:pPr>
            <w:r>
              <w:rPr>
                <w:spacing w:val="-10"/>
                <w:sz w:val="24"/>
              </w:rPr>
              <w:t>3</w:t>
            </w:r>
          </w:p>
        </w:tc>
        <w:tc>
          <w:tcPr>
            <w:tcW w:w="708" w:type="dxa"/>
          </w:tcPr>
          <w:p w14:paraId="318895BF">
            <w:pPr>
              <w:pStyle w:val="10"/>
              <w:spacing w:line="251" w:lineRule="exact"/>
              <w:rPr>
                <w:sz w:val="24"/>
              </w:rPr>
            </w:pPr>
            <w:r>
              <w:rPr>
                <w:spacing w:val="-10"/>
                <w:sz w:val="24"/>
              </w:rPr>
              <w:t>3</w:t>
            </w:r>
          </w:p>
        </w:tc>
        <w:tc>
          <w:tcPr>
            <w:tcW w:w="709" w:type="dxa"/>
          </w:tcPr>
          <w:p w14:paraId="4EBA239C">
            <w:pPr>
              <w:pStyle w:val="10"/>
              <w:spacing w:line="251" w:lineRule="exact"/>
              <w:rPr>
                <w:sz w:val="24"/>
              </w:rPr>
            </w:pPr>
            <w:r>
              <w:rPr>
                <w:spacing w:val="-10"/>
                <w:sz w:val="24"/>
              </w:rPr>
              <w:t>3</w:t>
            </w:r>
          </w:p>
        </w:tc>
        <w:tc>
          <w:tcPr>
            <w:tcW w:w="709" w:type="dxa"/>
          </w:tcPr>
          <w:p w14:paraId="56F2242B">
            <w:pPr>
              <w:pStyle w:val="10"/>
              <w:spacing w:line="251" w:lineRule="exact"/>
              <w:rPr>
                <w:sz w:val="24"/>
              </w:rPr>
            </w:pPr>
            <w:r>
              <w:rPr>
                <w:spacing w:val="-10"/>
                <w:sz w:val="24"/>
              </w:rPr>
              <w:t>3</w:t>
            </w:r>
          </w:p>
        </w:tc>
        <w:tc>
          <w:tcPr>
            <w:tcW w:w="992" w:type="dxa"/>
          </w:tcPr>
          <w:p w14:paraId="6C5EDF76">
            <w:pPr>
              <w:pStyle w:val="10"/>
              <w:spacing w:line="251" w:lineRule="exact"/>
              <w:rPr>
                <w:sz w:val="24"/>
              </w:rPr>
            </w:pPr>
            <w:r>
              <w:rPr>
                <w:spacing w:val="-5"/>
                <w:sz w:val="24"/>
              </w:rPr>
              <w:t>15</w:t>
            </w:r>
          </w:p>
        </w:tc>
      </w:tr>
      <w:tr w14:paraId="544E1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7F55B9BA">
            <w:pPr>
              <w:pStyle w:val="10"/>
              <w:spacing w:line="251" w:lineRule="exact"/>
              <w:ind w:left="108"/>
              <w:jc w:val="left"/>
              <w:rPr>
                <w:b/>
                <w:sz w:val="24"/>
              </w:rPr>
            </w:pPr>
            <w:r>
              <w:rPr>
                <w:b/>
                <w:spacing w:val="-2"/>
                <w:sz w:val="24"/>
              </w:rPr>
              <w:t>Всего</w:t>
            </w:r>
          </w:p>
        </w:tc>
        <w:tc>
          <w:tcPr>
            <w:tcW w:w="850" w:type="dxa"/>
          </w:tcPr>
          <w:p w14:paraId="4BB0297F">
            <w:pPr>
              <w:pStyle w:val="10"/>
              <w:spacing w:line="251" w:lineRule="exact"/>
              <w:rPr>
                <w:b/>
                <w:sz w:val="24"/>
              </w:rPr>
            </w:pPr>
            <w:r>
              <w:rPr>
                <w:b/>
                <w:spacing w:val="-5"/>
                <w:sz w:val="24"/>
              </w:rPr>
              <w:t>31</w:t>
            </w:r>
          </w:p>
        </w:tc>
        <w:tc>
          <w:tcPr>
            <w:tcW w:w="851" w:type="dxa"/>
          </w:tcPr>
          <w:p w14:paraId="2C26D05F">
            <w:pPr>
              <w:pStyle w:val="10"/>
              <w:spacing w:line="251" w:lineRule="exact"/>
              <w:rPr>
                <w:b/>
                <w:sz w:val="24"/>
              </w:rPr>
            </w:pPr>
            <w:r>
              <w:rPr>
                <w:b/>
                <w:spacing w:val="-5"/>
                <w:sz w:val="24"/>
              </w:rPr>
              <w:t>31</w:t>
            </w:r>
          </w:p>
        </w:tc>
        <w:tc>
          <w:tcPr>
            <w:tcW w:w="708" w:type="dxa"/>
          </w:tcPr>
          <w:p w14:paraId="769C64B6">
            <w:pPr>
              <w:pStyle w:val="10"/>
              <w:spacing w:line="251" w:lineRule="exact"/>
              <w:rPr>
                <w:b/>
                <w:sz w:val="24"/>
              </w:rPr>
            </w:pPr>
            <w:r>
              <w:rPr>
                <w:b/>
                <w:spacing w:val="-5"/>
                <w:sz w:val="24"/>
              </w:rPr>
              <w:t>33</w:t>
            </w:r>
          </w:p>
        </w:tc>
        <w:tc>
          <w:tcPr>
            <w:tcW w:w="709" w:type="dxa"/>
          </w:tcPr>
          <w:p w14:paraId="0738EFCF">
            <w:pPr>
              <w:pStyle w:val="10"/>
              <w:spacing w:line="251" w:lineRule="exact"/>
              <w:rPr>
                <w:b/>
                <w:sz w:val="24"/>
              </w:rPr>
            </w:pPr>
            <w:r>
              <w:rPr>
                <w:b/>
                <w:spacing w:val="-5"/>
                <w:sz w:val="24"/>
              </w:rPr>
              <w:t>33</w:t>
            </w:r>
          </w:p>
        </w:tc>
        <w:tc>
          <w:tcPr>
            <w:tcW w:w="709" w:type="dxa"/>
          </w:tcPr>
          <w:p w14:paraId="565C5368">
            <w:pPr>
              <w:pStyle w:val="10"/>
              <w:spacing w:line="251" w:lineRule="exact"/>
              <w:rPr>
                <w:b/>
                <w:sz w:val="24"/>
              </w:rPr>
            </w:pPr>
            <w:r>
              <w:rPr>
                <w:b/>
                <w:spacing w:val="-5"/>
                <w:sz w:val="24"/>
              </w:rPr>
              <w:t>33</w:t>
            </w:r>
          </w:p>
        </w:tc>
        <w:tc>
          <w:tcPr>
            <w:tcW w:w="992" w:type="dxa"/>
          </w:tcPr>
          <w:p w14:paraId="56791D46">
            <w:pPr>
              <w:pStyle w:val="10"/>
              <w:spacing w:line="251" w:lineRule="exact"/>
              <w:rPr>
                <w:b/>
                <w:sz w:val="24"/>
              </w:rPr>
            </w:pPr>
            <w:r>
              <w:rPr>
                <w:b/>
                <w:spacing w:val="-5"/>
                <w:sz w:val="24"/>
              </w:rPr>
              <w:t>161</w:t>
            </w:r>
          </w:p>
        </w:tc>
      </w:tr>
    </w:tbl>
    <w:p w14:paraId="5602901D">
      <w:pPr>
        <w:pStyle w:val="7"/>
        <w:spacing w:before="27"/>
        <w:ind w:left="0" w:firstLine="0"/>
        <w:jc w:val="left"/>
        <w:rPr>
          <w:b/>
        </w:rPr>
      </w:pPr>
    </w:p>
    <w:p w14:paraId="665ECC3C">
      <w:pPr>
        <w:spacing w:before="0"/>
        <w:ind w:left="708" w:right="294" w:firstLine="0"/>
        <w:jc w:val="center"/>
        <w:rPr>
          <w:b/>
          <w:sz w:val="28"/>
        </w:rPr>
      </w:pPr>
      <w:r>
        <w:rPr>
          <w:b/>
          <w:sz w:val="28"/>
        </w:rPr>
        <w:t>Вариант</w:t>
      </w:r>
      <w:r>
        <w:rPr>
          <w:b/>
          <w:spacing w:val="-5"/>
          <w:sz w:val="28"/>
        </w:rPr>
        <w:t xml:space="preserve"> </w:t>
      </w:r>
      <w:r>
        <w:rPr>
          <w:b/>
          <w:spacing w:val="-10"/>
          <w:sz w:val="28"/>
        </w:rPr>
        <w:t>2</w:t>
      </w: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40"/>
        <w:gridCol w:w="850"/>
        <w:gridCol w:w="851"/>
        <w:gridCol w:w="708"/>
        <w:gridCol w:w="709"/>
        <w:gridCol w:w="709"/>
        <w:gridCol w:w="992"/>
      </w:tblGrid>
      <w:tr w14:paraId="327D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22" w:type="dxa"/>
            <w:vMerge w:val="restart"/>
          </w:tcPr>
          <w:p w14:paraId="6A7E81D4">
            <w:pPr>
              <w:pStyle w:val="10"/>
              <w:spacing w:before="0"/>
              <w:ind w:left="982" w:right="716" w:hanging="256"/>
              <w:jc w:val="left"/>
              <w:rPr>
                <w:b/>
                <w:sz w:val="24"/>
              </w:rPr>
            </w:pPr>
            <w:r>
              <w:rPr>
                <w:b/>
                <w:spacing w:val="-2"/>
                <w:sz w:val="24"/>
              </w:rPr>
              <w:t>Предметные области</w:t>
            </w:r>
          </w:p>
        </w:tc>
        <w:tc>
          <w:tcPr>
            <w:tcW w:w="2140" w:type="dxa"/>
            <w:vMerge w:val="restart"/>
          </w:tcPr>
          <w:p w14:paraId="19081E9F">
            <w:pPr>
              <w:pStyle w:val="10"/>
              <w:spacing w:before="0" w:line="270" w:lineRule="atLeast"/>
              <w:ind w:left="108" w:right="90" w:firstLine="1094"/>
              <w:jc w:val="left"/>
              <w:rPr>
                <w:b/>
                <w:sz w:val="24"/>
              </w:rPr>
            </w:pPr>
            <w:r>
              <w:rPr>
                <w:b/>
                <w:spacing w:val="-2"/>
                <w:sz w:val="24"/>
              </w:rPr>
              <w:t>Классы Учебные предметы</w:t>
            </w:r>
          </w:p>
        </w:tc>
        <w:tc>
          <w:tcPr>
            <w:tcW w:w="3827" w:type="dxa"/>
            <w:gridSpan w:val="5"/>
          </w:tcPr>
          <w:p w14:paraId="493B412E">
            <w:pPr>
              <w:pStyle w:val="10"/>
              <w:spacing w:before="0" w:line="255" w:lineRule="exact"/>
              <w:ind w:left="416"/>
              <w:jc w:val="left"/>
              <w:rPr>
                <w:b/>
                <w:sz w:val="24"/>
              </w:rPr>
            </w:pPr>
            <w:r>
              <w:rPr>
                <w:b/>
                <w:sz w:val="24"/>
              </w:rPr>
              <w:t>Количество</w:t>
            </w:r>
            <w:r>
              <w:rPr>
                <w:b/>
                <w:spacing w:val="-2"/>
                <w:sz w:val="24"/>
              </w:rPr>
              <w:t xml:space="preserve"> </w:t>
            </w:r>
            <w:r>
              <w:rPr>
                <w:b/>
                <w:sz w:val="24"/>
              </w:rPr>
              <w:t>часов</w:t>
            </w:r>
            <w:r>
              <w:rPr>
                <w:b/>
                <w:spacing w:val="-2"/>
                <w:sz w:val="24"/>
              </w:rPr>
              <w:t xml:space="preserve"> </w:t>
            </w:r>
            <w:r>
              <w:rPr>
                <w:b/>
                <w:sz w:val="24"/>
              </w:rPr>
              <w:t>в</w:t>
            </w:r>
            <w:r>
              <w:rPr>
                <w:b/>
                <w:spacing w:val="-1"/>
                <w:sz w:val="24"/>
              </w:rPr>
              <w:t xml:space="preserve"> </w:t>
            </w:r>
            <w:r>
              <w:rPr>
                <w:b/>
                <w:spacing w:val="-2"/>
                <w:sz w:val="24"/>
              </w:rPr>
              <w:t>неделю</w:t>
            </w:r>
          </w:p>
        </w:tc>
        <w:tc>
          <w:tcPr>
            <w:tcW w:w="992" w:type="dxa"/>
            <w:vMerge w:val="restart"/>
          </w:tcPr>
          <w:p w14:paraId="3FE8106B">
            <w:pPr>
              <w:pStyle w:val="10"/>
              <w:ind w:left="0"/>
              <w:jc w:val="left"/>
              <w:rPr>
                <w:b/>
                <w:sz w:val="24"/>
              </w:rPr>
            </w:pPr>
          </w:p>
          <w:p w14:paraId="7A9F7EB9">
            <w:pPr>
              <w:pStyle w:val="10"/>
              <w:spacing w:before="0"/>
              <w:ind w:left="194"/>
              <w:jc w:val="left"/>
              <w:rPr>
                <w:b/>
                <w:sz w:val="24"/>
              </w:rPr>
            </w:pPr>
            <w:r>
              <w:rPr>
                <w:b/>
                <w:spacing w:val="-2"/>
                <w:sz w:val="24"/>
              </w:rPr>
              <w:t>Всего</w:t>
            </w:r>
          </w:p>
        </w:tc>
      </w:tr>
      <w:tr w14:paraId="3ECBC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vMerge w:val="continue"/>
            <w:tcBorders>
              <w:top w:val="nil"/>
            </w:tcBorders>
          </w:tcPr>
          <w:p w14:paraId="57196656">
            <w:pPr>
              <w:rPr>
                <w:sz w:val="2"/>
                <w:szCs w:val="2"/>
              </w:rPr>
            </w:pPr>
          </w:p>
        </w:tc>
        <w:tc>
          <w:tcPr>
            <w:tcW w:w="2140" w:type="dxa"/>
            <w:vMerge w:val="continue"/>
            <w:tcBorders>
              <w:top w:val="nil"/>
            </w:tcBorders>
          </w:tcPr>
          <w:p w14:paraId="2FE51F3C">
            <w:pPr>
              <w:rPr>
                <w:sz w:val="2"/>
                <w:szCs w:val="2"/>
              </w:rPr>
            </w:pPr>
          </w:p>
        </w:tc>
        <w:tc>
          <w:tcPr>
            <w:tcW w:w="850" w:type="dxa"/>
          </w:tcPr>
          <w:p w14:paraId="6BF663E3">
            <w:pPr>
              <w:pStyle w:val="10"/>
              <w:spacing w:before="0"/>
              <w:rPr>
                <w:b/>
                <w:sz w:val="24"/>
              </w:rPr>
            </w:pPr>
            <w:r>
              <w:rPr>
                <w:b/>
                <w:spacing w:val="-10"/>
                <w:sz w:val="24"/>
              </w:rPr>
              <w:t>1</w:t>
            </w:r>
          </w:p>
        </w:tc>
        <w:tc>
          <w:tcPr>
            <w:tcW w:w="851" w:type="dxa"/>
          </w:tcPr>
          <w:p w14:paraId="2954B0FF">
            <w:pPr>
              <w:pStyle w:val="10"/>
              <w:spacing w:before="0"/>
              <w:rPr>
                <w:b/>
                <w:sz w:val="24"/>
              </w:rPr>
            </w:pPr>
            <w:r>
              <w:rPr>
                <w:b/>
                <w:spacing w:val="-10"/>
                <w:sz w:val="24"/>
              </w:rPr>
              <w:t>1</w:t>
            </w:r>
          </w:p>
          <w:p w14:paraId="229812EB">
            <w:pPr>
              <w:pStyle w:val="10"/>
              <w:spacing w:before="0" w:line="255" w:lineRule="exact"/>
              <w:rPr>
                <w:b/>
                <w:sz w:val="24"/>
              </w:rPr>
            </w:pPr>
            <w:r>
              <w:rPr>
                <w:b/>
                <w:spacing w:val="-4"/>
                <w:sz w:val="24"/>
              </w:rPr>
              <w:t>доп.</w:t>
            </w:r>
          </w:p>
        </w:tc>
        <w:tc>
          <w:tcPr>
            <w:tcW w:w="708" w:type="dxa"/>
          </w:tcPr>
          <w:p w14:paraId="6475C4A3">
            <w:pPr>
              <w:pStyle w:val="10"/>
              <w:spacing w:before="0"/>
              <w:rPr>
                <w:b/>
                <w:sz w:val="24"/>
              </w:rPr>
            </w:pPr>
            <w:r>
              <w:rPr>
                <w:b/>
                <w:spacing w:val="-10"/>
                <w:sz w:val="24"/>
              </w:rPr>
              <w:t>2</w:t>
            </w:r>
          </w:p>
        </w:tc>
        <w:tc>
          <w:tcPr>
            <w:tcW w:w="709" w:type="dxa"/>
          </w:tcPr>
          <w:p w14:paraId="0E3067E3">
            <w:pPr>
              <w:pStyle w:val="10"/>
              <w:spacing w:before="0"/>
              <w:rPr>
                <w:b/>
                <w:sz w:val="24"/>
              </w:rPr>
            </w:pPr>
            <w:r>
              <w:rPr>
                <w:b/>
                <w:spacing w:val="-10"/>
                <w:sz w:val="24"/>
              </w:rPr>
              <w:t>3</w:t>
            </w:r>
          </w:p>
        </w:tc>
        <w:tc>
          <w:tcPr>
            <w:tcW w:w="709" w:type="dxa"/>
          </w:tcPr>
          <w:p w14:paraId="64C4C123">
            <w:pPr>
              <w:pStyle w:val="10"/>
              <w:spacing w:before="0"/>
              <w:rPr>
                <w:b/>
                <w:sz w:val="24"/>
              </w:rPr>
            </w:pPr>
            <w:r>
              <w:rPr>
                <w:b/>
                <w:spacing w:val="-10"/>
                <w:sz w:val="24"/>
              </w:rPr>
              <w:t>4</w:t>
            </w:r>
          </w:p>
        </w:tc>
        <w:tc>
          <w:tcPr>
            <w:tcW w:w="992" w:type="dxa"/>
            <w:vMerge w:val="continue"/>
            <w:tcBorders>
              <w:top w:val="nil"/>
            </w:tcBorders>
          </w:tcPr>
          <w:p w14:paraId="5056E5B3">
            <w:pPr>
              <w:rPr>
                <w:sz w:val="2"/>
                <w:szCs w:val="2"/>
              </w:rPr>
            </w:pPr>
          </w:p>
        </w:tc>
      </w:tr>
      <w:tr w14:paraId="4EB4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gridSpan w:val="2"/>
          </w:tcPr>
          <w:p w14:paraId="066CBF61">
            <w:pPr>
              <w:pStyle w:val="10"/>
              <w:spacing w:before="0" w:line="255" w:lineRule="exact"/>
              <w:ind w:left="108"/>
              <w:jc w:val="left"/>
              <w:rPr>
                <w:b/>
                <w:i/>
                <w:sz w:val="24"/>
              </w:rPr>
            </w:pPr>
            <w:r>
              <w:rPr>
                <w:b/>
                <w:i/>
                <w:sz w:val="24"/>
              </w:rPr>
              <w:t>Обязательная</w:t>
            </w:r>
            <w:r>
              <w:rPr>
                <w:b/>
                <w:i/>
                <w:spacing w:val="-10"/>
                <w:sz w:val="24"/>
              </w:rPr>
              <w:t xml:space="preserve"> </w:t>
            </w:r>
            <w:r>
              <w:rPr>
                <w:b/>
                <w:i/>
                <w:spacing w:val="-4"/>
                <w:sz w:val="24"/>
              </w:rPr>
              <w:t>часть</w:t>
            </w:r>
          </w:p>
        </w:tc>
        <w:tc>
          <w:tcPr>
            <w:tcW w:w="4819" w:type="dxa"/>
            <w:gridSpan w:val="6"/>
          </w:tcPr>
          <w:p w14:paraId="1E6E0908">
            <w:pPr>
              <w:pStyle w:val="10"/>
              <w:spacing w:before="0"/>
              <w:ind w:left="0"/>
              <w:jc w:val="left"/>
              <w:rPr>
                <w:sz w:val="20"/>
              </w:rPr>
            </w:pPr>
          </w:p>
        </w:tc>
      </w:tr>
      <w:tr w14:paraId="6E9A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22" w:type="dxa"/>
            <w:vMerge w:val="restart"/>
          </w:tcPr>
          <w:p w14:paraId="03BD4A84">
            <w:pPr>
              <w:pStyle w:val="10"/>
              <w:spacing w:before="0"/>
              <w:ind w:left="108" w:right="557"/>
              <w:jc w:val="left"/>
              <w:rPr>
                <w:sz w:val="24"/>
              </w:rPr>
            </w:pPr>
            <w:r>
              <w:rPr>
                <w:sz w:val="24"/>
              </w:rPr>
              <w:t>Русский язык и литературное</w:t>
            </w:r>
            <w:r>
              <w:rPr>
                <w:spacing w:val="-15"/>
                <w:sz w:val="24"/>
              </w:rPr>
              <w:t xml:space="preserve"> </w:t>
            </w:r>
            <w:r>
              <w:rPr>
                <w:sz w:val="24"/>
              </w:rPr>
              <w:t>чтение</w:t>
            </w:r>
          </w:p>
        </w:tc>
        <w:tc>
          <w:tcPr>
            <w:tcW w:w="2140" w:type="dxa"/>
          </w:tcPr>
          <w:p w14:paraId="326BAA6C">
            <w:pPr>
              <w:pStyle w:val="10"/>
              <w:spacing w:before="0" w:line="255" w:lineRule="exact"/>
              <w:ind w:left="108"/>
              <w:jc w:val="left"/>
              <w:rPr>
                <w:sz w:val="24"/>
              </w:rPr>
            </w:pPr>
            <w:r>
              <w:rPr>
                <w:sz w:val="24"/>
              </w:rPr>
              <w:t>Русский</w:t>
            </w:r>
            <w:r>
              <w:rPr>
                <w:spacing w:val="-5"/>
                <w:sz w:val="24"/>
              </w:rPr>
              <w:t xml:space="preserve"> </w:t>
            </w:r>
            <w:r>
              <w:rPr>
                <w:spacing w:val="-4"/>
                <w:sz w:val="24"/>
              </w:rPr>
              <w:t>язык</w:t>
            </w:r>
          </w:p>
        </w:tc>
        <w:tc>
          <w:tcPr>
            <w:tcW w:w="850" w:type="dxa"/>
          </w:tcPr>
          <w:p w14:paraId="126FDBAF">
            <w:pPr>
              <w:pStyle w:val="10"/>
              <w:spacing w:before="0" w:line="255" w:lineRule="exact"/>
              <w:rPr>
                <w:sz w:val="24"/>
              </w:rPr>
            </w:pPr>
            <w:r>
              <w:rPr>
                <w:spacing w:val="-10"/>
                <w:sz w:val="24"/>
              </w:rPr>
              <w:t>4</w:t>
            </w:r>
          </w:p>
        </w:tc>
        <w:tc>
          <w:tcPr>
            <w:tcW w:w="851" w:type="dxa"/>
          </w:tcPr>
          <w:p w14:paraId="7CB6DDBE">
            <w:pPr>
              <w:pStyle w:val="10"/>
              <w:spacing w:before="0" w:line="255" w:lineRule="exact"/>
              <w:rPr>
                <w:sz w:val="24"/>
              </w:rPr>
            </w:pPr>
            <w:r>
              <w:rPr>
                <w:spacing w:val="-10"/>
                <w:sz w:val="24"/>
              </w:rPr>
              <w:t>4</w:t>
            </w:r>
          </w:p>
        </w:tc>
        <w:tc>
          <w:tcPr>
            <w:tcW w:w="708" w:type="dxa"/>
          </w:tcPr>
          <w:p w14:paraId="4562E19A">
            <w:pPr>
              <w:pStyle w:val="10"/>
              <w:spacing w:before="0" w:line="255" w:lineRule="exact"/>
              <w:rPr>
                <w:sz w:val="24"/>
              </w:rPr>
            </w:pPr>
            <w:r>
              <w:rPr>
                <w:spacing w:val="-10"/>
                <w:sz w:val="24"/>
              </w:rPr>
              <w:t>4</w:t>
            </w:r>
          </w:p>
        </w:tc>
        <w:tc>
          <w:tcPr>
            <w:tcW w:w="709" w:type="dxa"/>
          </w:tcPr>
          <w:p w14:paraId="1DD2A294">
            <w:pPr>
              <w:pStyle w:val="10"/>
              <w:spacing w:before="0" w:line="255" w:lineRule="exact"/>
              <w:rPr>
                <w:sz w:val="24"/>
              </w:rPr>
            </w:pPr>
            <w:r>
              <w:rPr>
                <w:spacing w:val="-10"/>
                <w:sz w:val="24"/>
              </w:rPr>
              <w:t>4</w:t>
            </w:r>
          </w:p>
        </w:tc>
        <w:tc>
          <w:tcPr>
            <w:tcW w:w="709" w:type="dxa"/>
          </w:tcPr>
          <w:p w14:paraId="2297280C">
            <w:pPr>
              <w:pStyle w:val="10"/>
              <w:spacing w:before="0" w:line="255" w:lineRule="exact"/>
              <w:rPr>
                <w:sz w:val="24"/>
              </w:rPr>
            </w:pPr>
            <w:r>
              <w:rPr>
                <w:spacing w:val="-10"/>
                <w:sz w:val="24"/>
              </w:rPr>
              <w:t>3</w:t>
            </w:r>
          </w:p>
        </w:tc>
        <w:tc>
          <w:tcPr>
            <w:tcW w:w="992" w:type="dxa"/>
          </w:tcPr>
          <w:p w14:paraId="074DC13D">
            <w:pPr>
              <w:pStyle w:val="10"/>
              <w:spacing w:before="0" w:line="255" w:lineRule="exact"/>
              <w:rPr>
                <w:sz w:val="24"/>
              </w:rPr>
            </w:pPr>
            <w:r>
              <w:rPr>
                <w:spacing w:val="-5"/>
                <w:sz w:val="24"/>
              </w:rPr>
              <w:t>19</w:t>
            </w:r>
          </w:p>
        </w:tc>
      </w:tr>
      <w:tr w14:paraId="12C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vMerge w:val="continue"/>
            <w:tcBorders>
              <w:top w:val="nil"/>
            </w:tcBorders>
          </w:tcPr>
          <w:p w14:paraId="090FE5E4">
            <w:pPr>
              <w:rPr>
                <w:sz w:val="2"/>
                <w:szCs w:val="2"/>
              </w:rPr>
            </w:pPr>
          </w:p>
        </w:tc>
        <w:tc>
          <w:tcPr>
            <w:tcW w:w="2140" w:type="dxa"/>
          </w:tcPr>
          <w:p w14:paraId="454C0304">
            <w:pPr>
              <w:pStyle w:val="10"/>
              <w:spacing w:before="0" w:line="270" w:lineRule="atLeast"/>
              <w:ind w:left="108" w:right="90"/>
              <w:jc w:val="left"/>
              <w:rPr>
                <w:sz w:val="24"/>
              </w:rPr>
            </w:pPr>
            <w:r>
              <w:rPr>
                <w:spacing w:val="-2"/>
                <w:sz w:val="24"/>
              </w:rPr>
              <w:t>Литературное чтение</w:t>
            </w:r>
          </w:p>
        </w:tc>
        <w:tc>
          <w:tcPr>
            <w:tcW w:w="850" w:type="dxa"/>
          </w:tcPr>
          <w:p w14:paraId="1B915D2A">
            <w:pPr>
              <w:pStyle w:val="10"/>
              <w:spacing w:before="138"/>
              <w:rPr>
                <w:sz w:val="24"/>
              </w:rPr>
            </w:pPr>
            <w:r>
              <w:rPr>
                <w:spacing w:val="-10"/>
                <w:sz w:val="24"/>
              </w:rPr>
              <w:t>2</w:t>
            </w:r>
          </w:p>
        </w:tc>
        <w:tc>
          <w:tcPr>
            <w:tcW w:w="851" w:type="dxa"/>
          </w:tcPr>
          <w:p w14:paraId="77455D79">
            <w:pPr>
              <w:pStyle w:val="10"/>
              <w:spacing w:before="138"/>
              <w:rPr>
                <w:sz w:val="24"/>
              </w:rPr>
            </w:pPr>
            <w:r>
              <w:rPr>
                <w:spacing w:val="-10"/>
                <w:sz w:val="24"/>
              </w:rPr>
              <w:t>2</w:t>
            </w:r>
          </w:p>
        </w:tc>
        <w:tc>
          <w:tcPr>
            <w:tcW w:w="708" w:type="dxa"/>
          </w:tcPr>
          <w:p w14:paraId="74B13361">
            <w:pPr>
              <w:pStyle w:val="10"/>
              <w:spacing w:before="138"/>
              <w:rPr>
                <w:sz w:val="24"/>
              </w:rPr>
            </w:pPr>
            <w:r>
              <w:rPr>
                <w:spacing w:val="-10"/>
                <w:sz w:val="24"/>
              </w:rPr>
              <w:t>2</w:t>
            </w:r>
          </w:p>
        </w:tc>
        <w:tc>
          <w:tcPr>
            <w:tcW w:w="709" w:type="dxa"/>
          </w:tcPr>
          <w:p w14:paraId="2DDBEAB1">
            <w:pPr>
              <w:pStyle w:val="10"/>
              <w:spacing w:before="138"/>
              <w:rPr>
                <w:sz w:val="24"/>
              </w:rPr>
            </w:pPr>
            <w:r>
              <w:rPr>
                <w:spacing w:val="-10"/>
                <w:sz w:val="24"/>
              </w:rPr>
              <w:t>2</w:t>
            </w:r>
          </w:p>
        </w:tc>
        <w:tc>
          <w:tcPr>
            <w:tcW w:w="709" w:type="dxa"/>
          </w:tcPr>
          <w:p w14:paraId="4C1A7E07">
            <w:pPr>
              <w:pStyle w:val="10"/>
              <w:spacing w:before="138"/>
              <w:rPr>
                <w:sz w:val="24"/>
              </w:rPr>
            </w:pPr>
            <w:r>
              <w:rPr>
                <w:spacing w:val="-10"/>
                <w:sz w:val="24"/>
              </w:rPr>
              <w:t>2</w:t>
            </w:r>
          </w:p>
        </w:tc>
        <w:tc>
          <w:tcPr>
            <w:tcW w:w="992" w:type="dxa"/>
          </w:tcPr>
          <w:p w14:paraId="747A66FE">
            <w:pPr>
              <w:pStyle w:val="10"/>
              <w:spacing w:before="138"/>
              <w:rPr>
                <w:sz w:val="24"/>
              </w:rPr>
            </w:pPr>
            <w:r>
              <w:rPr>
                <w:spacing w:val="-5"/>
                <w:sz w:val="24"/>
              </w:rPr>
              <w:t>10</w:t>
            </w:r>
          </w:p>
        </w:tc>
      </w:tr>
      <w:tr w14:paraId="51B3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822" w:type="dxa"/>
            <w:vMerge w:val="continue"/>
            <w:tcBorders>
              <w:top w:val="nil"/>
            </w:tcBorders>
          </w:tcPr>
          <w:p w14:paraId="56DE5E5B">
            <w:pPr>
              <w:rPr>
                <w:sz w:val="2"/>
                <w:szCs w:val="2"/>
              </w:rPr>
            </w:pPr>
          </w:p>
        </w:tc>
        <w:tc>
          <w:tcPr>
            <w:tcW w:w="2140" w:type="dxa"/>
          </w:tcPr>
          <w:p w14:paraId="2D62C7B4">
            <w:pPr>
              <w:pStyle w:val="10"/>
              <w:spacing w:before="0" w:line="270" w:lineRule="atLeast"/>
              <w:ind w:left="108" w:right="90"/>
              <w:jc w:val="left"/>
              <w:rPr>
                <w:sz w:val="24"/>
              </w:rPr>
            </w:pPr>
            <w:r>
              <w:rPr>
                <w:sz w:val="24"/>
              </w:rPr>
              <w:t>Родной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литературное чтение</w:t>
            </w:r>
          </w:p>
        </w:tc>
        <w:tc>
          <w:tcPr>
            <w:tcW w:w="850" w:type="dxa"/>
          </w:tcPr>
          <w:p w14:paraId="3438FB78">
            <w:pPr>
              <w:pStyle w:val="10"/>
              <w:spacing w:before="0"/>
              <w:ind w:left="0"/>
              <w:jc w:val="left"/>
              <w:rPr>
                <w:b/>
                <w:sz w:val="24"/>
              </w:rPr>
            </w:pPr>
          </w:p>
          <w:p w14:paraId="14F3B10E">
            <w:pPr>
              <w:pStyle w:val="10"/>
              <w:spacing w:before="0"/>
              <w:rPr>
                <w:sz w:val="24"/>
              </w:rPr>
            </w:pPr>
            <w:r>
              <w:rPr>
                <w:spacing w:val="-10"/>
                <w:sz w:val="24"/>
              </w:rPr>
              <w:t>3</w:t>
            </w:r>
          </w:p>
        </w:tc>
        <w:tc>
          <w:tcPr>
            <w:tcW w:w="851" w:type="dxa"/>
          </w:tcPr>
          <w:p w14:paraId="7EF1F1F8">
            <w:pPr>
              <w:pStyle w:val="10"/>
              <w:spacing w:before="0"/>
              <w:ind w:left="0"/>
              <w:jc w:val="left"/>
              <w:rPr>
                <w:b/>
                <w:sz w:val="24"/>
              </w:rPr>
            </w:pPr>
          </w:p>
          <w:p w14:paraId="487B1B79">
            <w:pPr>
              <w:pStyle w:val="10"/>
              <w:spacing w:before="0"/>
              <w:rPr>
                <w:sz w:val="24"/>
              </w:rPr>
            </w:pPr>
            <w:r>
              <w:rPr>
                <w:spacing w:val="-10"/>
                <w:sz w:val="24"/>
              </w:rPr>
              <w:t>3</w:t>
            </w:r>
          </w:p>
        </w:tc>
        <w:tc>
          <w:tcPr>
            <w:tcW w:w="708" w:type="dxa"/>
          </w:tcPr>
          <w:p w14:paraId="38F6F252">
            <w:pPr>
              <w:pStyle w:val="10"/>
              <w:spacing w:before="0"/>
              <w:ind w:left="0"/>
              <w:jc w:val="left"/>
              <w:rPr>
                <w:b/>
                <w:sz w:val="24"/>
              </w:rPr>
            </w:pPr>
          </w:p>
          <w:p w14:paraId="5E91630C">
            <w:pPr>
              <w:pStyle w:val="10"/>
              <w:spacing w:before="0"/>
              <w:rPr>
                <w:sz w:val="24"/>
              </w:rPr>
            </w:pPr>
            <w:r>
              <w:rPr>
                <w:spacing w:val="-10"/>
                <w:sz w:val="24"/>
              </w:rPr>
              <w:t>3</w:t>
            </w:r>
          </w:p>
        </w:tc>
        <w:tc>
          <w:tcPr>
            <w:tcW w:w="709" w:type="dxa"/>
          </w:tcPr>
          <w:p w14:paraId="16EFE59A">
            <w:pPr>
              <w:pStyle w:val="10"/>
              <w:spacing w:before="0"/>
              <w:ind w:left="0"/>
              <w:jc w:val="left"/>
              <w:rPr>
                <w:b/>
                <w:sz w:val="24"/>
              </w:rPr>
            </w:pPr>
          </w:p>
          <w:p w14:paraId="62B33653">
            <w:pPr>
              <w:pStyle w:val="10"/>
              <w:spacing w:before="0"/>
              <w:rPr>
                <w:sz w:val="24"/>
              </w:rPr>
            </w:pPr>
            <w:r>
              <w:rPr>
                <w:spacing w:val="-10"/>
                <w:sz w:val="24"/>
              </w:rPr>
              <w:t>2</w:t>
            </w:r>
          </w:p>
        </w:tc>
        <w:tc>
          <w:tcPr>
            <w:tcW w:w="709" w:type="dxa"/>
          </w:tcPr>
          <w:p w14:paraId="714AD760">
            <w:pPr>
              <w:pStyle w:val="10"/>
              <w:spacing w:before="0"/>
              <w:ind w:left="0"/>
              <w:jc w:val="left"/>
              <w:rPr>
                <w:b/>
                <w:sz w:val="24"/>
              </w:rPr>
            </w:pPr>
          </w:p>
          <w:p w14:paraId="43E97222">
            <w:pPr>
              <w:pStyle w:val="10"/>
              <w:spacing w:before="0"/>
              <w:rPr>
                <w:sz w:val="24"/>
              </w:rPr>
            </w:pPr>
            <w:r>
              <w:rPr>
                <w:spacing w:val="-10"/>
                <w:sz w:val="24"/>
              </w:rPr>
              <w:t>2</w:t>
            </w:r>
          </w:p>
        </w:tc>
        <w:tc>
          <w:tcPr>
            <w:tcW w:w="992" w:type="dxa"/>
          </w:tcPr>
          <w:p w14:paraId="4EF6CEDD">
            <w:pPr>
              <w:pStyle w:val="10"/>
              <w:spacing w:before="0"/>
              <w:ind w:left="0"/>
              <w:jc w:val="left"/>
              <w:rPr>
                <w:b/>
                <w:sz w:val="24"/>
              </w:rPr>
            </w:pPr>
          </w:p>
          <w:p w14:paraId="473011A3">
            <w:pPr>
              <w:pStyle w:val="10"/>
              <w:spacing w:before="0"/>
              <w:rPr>
                <w:sz w:val="24"/>
              </w:rPr>
            </w:pPr>
            <w:r>
              <w:rPr>
                <w:spacing w:val="-5"/>
                <w:sz w:val="24"/>
              </w:rPr>
              <w:t>13</w:t>
            </w:r>
          </w:p>
        </w:tc>
      </w:tr>
      <w:tr w14:paraId="0FCC0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tcPr>
          <w:p w14:paraId="0B1299A7">
            <w:pPr>
              <w:pStyle w:val="10"/>
              <w:spacing w:before="0"/>
              <w:ind w:left="108"/>
              <w:jc w:val="left"/>
              <w:rPr>
                <w:sz w:val="24"/>
              </w:rPr>
            </w:pPr>
            <w:r>
              <w:rPr>
                <w:sz w:val="24"/>
              </w:rPr>
              <w:t>Иностранный</w:t>
            </w:r>
            <w:r>
              <w:rPr>
                <w:spacing w:val="-9"/>
                <w:sz w:val="24"/>
              </w:rPr>
              <w:t xml:space="preserve"> </w:t>
            </w:r>
            <w:r>
              <w:rPr>
                <w:spacing w:val="-4"/>
                <w:sz w:val="24"/>
              </w:rPr>
              <w:t>язык</w:t>
            </w:r>
          </w:p>
        </w:tc>
        <w:tc>
          <w:tcPr>
            <w:tcW w:w="2140" w:type="dxa"/>
          </w:tcPr>
          <w:p w14:paraId="1CBA11DB">
            <w:pPr>
              <w:pStyle w:val="10"/>
              <w:spacing w:before="0" w:line="270" w:lineRule="atLeast"/>
              <w:ind w:left="108" w:right="128"/>
              <w:jc w:val="left"/>
              <w:rPr>
                <w:sz w:val="24"/>
              </w:rPr>
            </w:pPr>
            <w:r>
              <w:rPr>
                <w:spacing w:val="-2"/>
                <w:sz w:val="24"/>
              </w:rPr>
              <w:t>Иностранный</w:t>
            </w:r>
            <w:r>
              <w:rPr>
                <w:spacing w:val="40"/>
                <w:sz w:val="24"/>
              </w:rPr>
              <w:t xml:space="preserve"> </w:t>
            </w:r>
            <w:r>
              <w:rPr>
                <w:sz w:val="24"/>
              </w:rPr>
              <w:t>язык</w:t>
            </w:r>
            <w:r>
              <w:rPr>
                <w:spacing w:val="-15"/>
                <w:sz w:val="24"/>
              </w:rPr>
              <w:t xml:space="preserve"> </w:t>
            </w:r>
            <w:r>
              <w:rPr>
                <w:sz w:val="24"/>
              </w:rPr>
              <w:t>(английский)</w:t>
            </w:r>
          </w:p>
        </w:tc>
        <w:tc>
          <w:tcPr>
            <w:tcW w:w="850" w:type="dxa"/>
          </w:tcPr>
          <w:p w14:paraId="4E078064">
            <w:pPr>
              <w:pStyle w:val="10"/>
              <w:spacing w:before="138"/>
              <w:ind w:right="1"/>
              <w:rPr>
                <w:sz w:val="24"/>
              </w:rPr>
            </w:pPr>
            <w:r>
              <w:rPr>
                <w:spacing w:val="-10"/>
                <w:sz w:val="24"/>
              </w:rPr>
              <w:t>-</w:t>
            </w:r>
          </w:p>
        </w:tc>
        <w:tc>
          <w:tcPr>
            <w:tcW w:w="851" w:type="dxa"/>
          </w:tcPr>
          <w:p w14:paraId="02F2BDC0">
            <w:pPr>
              <w:pStyle w:val="10"/>
              <w:spacing w:before="138"/>
              <w:rPr>
                <w:sz w:val="24"/>
              </w:rPr>
            </w:pPr>
            <w:r>
              <w:rPr>
                <w:spacing w:val="-10"/>
                <w:sz w:val="24"/>
              </w:rPr>
              <w:t>-</w:t>
            </w:r>
          </w:p>
        </w:tc>
        <w:tc>
          <w:tcPr>
            <w:tcW w:w="708" w:type="dxa"/>
          </w:tcPr>
          <w:p w14:paraId="0622F656">
            <w:pPr>
              <w:pStyle w:val="10"/>
              <w:spacing w:before="138"/>
              <w:ind w:right="1"/>
              <w:rPr>
                <w:sz w:val="24"/>
              </w:rPr>
            </w:pPr>
            <w:r>
              <w:rPr>
                <w:spacing w:val="-10"/>
                <w:sz w:val="24"/>
              </w:rPr>
              <w:t>-</w:t>
            </w:r>
          </w:p>
        </w:tc>
        <w:tc>
          <w:tcPr>
            <w:tcW w:w="709" w:type="dxa"/>
          </w:tcPr>
          <w:p w14:paraId="6B3C2E08">
            <w:pPr>
              <w:pStyle w:val="10"/>
              <w:spacing w:before="138"/>
              <w:rPr>
                <w:sz w:val="24"/>
              </w:rPr>
            </w:pPr>
            <w:r>
              <w:rPr>
                <w:spacing w:val="-10"/>
                <w:sz w:val="24"/>
              </w:rPr>
              <w:t>1</w:t>
            </w:r>
          </w:p>
        </w:tc>
        <w:tc>
          <w:tcPr>
            <w:tcW w:w="709" w:type="dxa"/>
          </w:tcPr>
          <w:p w14:paraId="591038DC">
            <w:pPr>
              <w:pStyle w:val="10"/>
              <w:spacing w:before="138"/>
              <w:rPr>
                <w:sz w:val="24"/>
              </w:rPr>
            </w:pPr>
            <w:r>
              <w:rPr>
                <w:spacing w:val="-10"/>
                <w:sz w:val="24"/>
              </w:rPr>
              <w:t>1</w:t>
            </w:r>
          </w:p>
        </w:tc>
        <w:tc>
          <w:tcPr>
            <w:tcW w:w="992" w:type="dxa"/>
          </w:tcPr>
          <w:p w14:paraId="2AC5B477">
            <w:pPr>
              <w:pStyle w:val="10"/>
              <w:spacing w:before="138"/>
              <w:rPr>
                <w:sz w:val="24"/>
              </w:rPr>
            </w:pPr>
            <w:r>
              <w:rPr>
                <w:spacing w:val="-10"/>
                <w:sz w:val="24"/>
              </w:rPr>
              <w:t>2</w:t>
            </w:r>
          </w:p>
        </w:tc>
      </w:tr>
      <w:tr w14:paraId="67DC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tcPr>
          <w:p w14:paraId="5FFDFCD0">
            <w:pPr>
              <w:pStyle w:val="10"/>
              <w:spacing w:before="0" w:line="270" w:lineRule="atLeast"/>
              <w:ind w:left="108" w:right="1264"/>
              <w:jc w:val="left"/>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140" w:type="dxa"/>
          </w:tcPr>
          <w:p w14:paraId="57742457">
            <w:pPr>
              <w:pStyle w:val="10"/>
              <w:spacing w:before="0"/>
              <w:ind w:left="108"/>
              <w:jc w:val="left"/>
              <w:rPr>
                <w:sz w:val="24"/>
              </w:rPr>
            </w:pPr>
            <w:r>
              <w:rPr>
                <w:spacing w:val="-2"/>
                <w:sz w:val="24"/>
              </w:rPr>
              <w:t>Математика</w:t>
            </w:r>
          </w:p>
        </w:tc>
        <w:tc>
          <w:tcPr>
            <w:tcW w:w="850" w:type="dxa"/>
          </w:tcPr>
          <w:p w14:paraId="44DA7B86">
            <w:pPr>
              <w:pStyle w:val="10"/>
              <w:spacing w:before="138"/>
              <w:rPr>
                <w:sz w:val="24"/>
              </w:rPr>
            </w:pPr>
            <w:r>
              <w:rPr>
                <w:spacing w:val="-10"/>
                <w:sz w:val="24"/>
              </w:rPr>
              <w:t>4</w:t>
            </w:r>
          </w:p>
        </w:tc>
        <w:tc>
          <w:tcPr>
            <w:tcW w:w="851" w:type="dxa"/>
          </w:tcPr>
          <w:p w14:paraId="5BCCD7DC">
            <w:pPr>
              <w:pStyle w:val="10"/>
              <w:spacing w:before="138"/>
              <w:rPr>
                <w:sz w:val="24"/>
              </w:rPr>
            </w:pPr>
            <w:r>
              <w:rPr>
                <w:spacing w:val="-10"/>
                <w:sz w:val="24"/>
              </w:rPr>
              <w:t>4</w:t>
            </w:r>
          </w:p>
        </w:tc>
        <w:tc>
          <w:tcPr>
            <w:tcW w:w="708" w:type="dxa"/>
          </w:tcPr>
          <w:p w14:paraId="7ACFEB56">
            <w:pPr>
              <w:pStyle w:val="10"/>
              <w:spacing w:before="138"/>
              <w:rPr>
                <w:sz w:val="24"/>
              </w:rPr>
            </w:pPr>
            <w:r>
              <w:rPr>
                <w:spacing w:val="-10"/>
                <w:sz w:val="24"/>
              </w:rPr>
              <w:t>4</w:t>
            </w:r>
          </w:p>
        </w:tc>
        <w:tc>
          <w:tcPr>
            <w:tcW w:w="709" w:type="dxa"/>
          </w:tcPr>
          <w:p w14:paraId="7DAB616E">
            <w:pPr>
              <w:pStyle w:val="10"/>
              <w:spacing w:before="138"/>
              <w:rPr>
                <w:sz w:val="24"/>
              </w:rPr>
            </w:pPr>
            <w:r>
              <w:rPr>
                <w:spacing w:val="-10"/>
                <w:sz w:val="24"/>
              </w:rPr>
              <w:t>4</w:t>
            </w:r>
          </w:p>
        </w:tc>
        <w:tc>
          <w:tcPr>
            <w:tcW w:w="709" w:type="dxa"/>
          </w:tcPr>
          <w:p w14:paraId="577FD46F">
            <w:pPr>
              <w:pStyle w:val="10"/>
              <w:spacing w:before="138"/>
              <w:rPr>
                <w:sz w:val="24"/>
              </w:rPr>
            </w:pPr>
            <w:r>
              <w:rPr>
                <w:spacing w:val="-10"/>
                <w:sz w:val="24"/>
              </w:rPr>
              <w:t>4</w:t>
            </w:r>
          </w:p>
        </w:tc>
        <w:tc>
          <w:tcPr>
            <w:tcW w:w="992" w:type="dxa"/>
          </w:tcPr>
          <w:p w14:paraId="4A554FD3">
            <w:pPr>
              <w:pStyle w:val="10"/>
              <w:spacing w:before="138"/>
              <w:rPr>
                <w:sz w:val="24"/>
              </w:rPr>
            </w:pPr>
            <w:r>
              <w:rPr>
                <w:spacing w:val="-5"/>
                <w:sz w:val="24"/>
              </w:rPr>
              <w:t>20</w:t>
            </w:r>
          </w:p>
        </w:tc>
      </w:tr>
      <w:tr w14:paraId="46F8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tcPr>
          <w:p w14:paraId="5C5BDB98">
            <w:pPr>
              <w:pStyle w:val="10"/>
              <w:spacing w:before="0" w:line="270" w:lineRule="atLeast"/>
              <w:ind w:left="108" w:right="785"/>
              <w:jc w:val="left"/>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140" w:type="dxa"/>
          </w:tcPr>
          <w:p w14:paraId="3C3D637A">
            <w:pPr>
              <w:pStyle w:val="10"/>
              <w:spacing w:before="0"/>
              <w:ind w:left="108"/>
              <w:jc w:val="left"/>
              <w:rPr>
                <w:sz w:val="24"/>
              </w:rPr>
            </w:pPr>
            <w:r>
              <w:rPr>
                <w:sz w:val="24"/>
              </w:rPr>
              <w:t>Окружающий</w:t>
            </w:r>
            <w:r>
              <w:rPr>
                <w:spacing w:val="-6"/>
                <w:sz w:val="24"/>
              </w:rPr>
              <w:t xml:space="preserve"> </w:t>
            </w:r>
            <w:r>
              <w:rPr>
                <w:spacing w:val="-5"/>
                <w:sz w:val="24"/>
              </w:rPr>
              <w:t>мир</w:t>
            </w:r>
          </w:p>
        </w:tc>
        <w:tc>
          <w:tcPr>
            <w:tcW w:w="850" w:type="dxa"/>
          </w:tcPr>
          <w:p w14:paraId="06B4157C">
            <w:pPr>
              <w:pStyle w:val="10"/>
              <w:spacing w:before="138"/>
              <w:rPr>
                <w:sz w:val="24"/>
              </w:rPr>
            </w:pPr>
            <w:r>
              <w:rPr>
                <w:spacing w:val="-10"/>
                <w:sz w:val="24"/>
              </w:rPr>
              <w:t>2</w:t>
            </w:r>
          </w:p>
        </w:tc>
        <w:tc>
          <w:tcPr>
            <w:tcW w:w="851" w:type="dxa"/>
          </w:tcPr>
          <w:p w14:paraId="5D26BC27">
            <w:pPr>
              <w:pStyle w:val="10"/>
              <w:spacing w:before="138"/>
              <w:rPr>
                <w:sz w:val="24"/>
              </w:rPr>
            </w:pPr>
            <w:r>
              <w:rPr>
                <w:spacing w:val="-10"/>
                <w:sz w:val="24"/>
              </w:rPr>
              <w:t>2</w:t>
            </w:r>
          </w:p>
        </w:tc>
        <w:tc>
          <w:tcPr>
            <w:tcW w:w="708" w:type="dxa"/>
          </w:tcPr>
          <w:p w14:paraId="0C7DBB16">
            <w:pPr>
              <w:pStyle w:val="10"/>
              <w:spacing w:before="138"/>
              <w:rPr>
                <w:sz w:val="24"/>
              </w:rPr>
            </w:pPr>
            <w:r>
              <w:rPr>
                <w:spacing w:val="-10"/>
                <w:sz w:val="24"/>
              </w:rPr>
              <w:t>2</w:t>
            </w:r>
          </w:p>
        </w:tc>
        <w:tc>
          <w:tcPr>
            <w:tcW w:w="709" w:type="dxa"/>
          </w:tcPr>
          <w:p w14:paraId="2A5634AF">
            <w:pPr>
              <w:pStyle w:val="10"/>
              <w:spacing w:before="138"/>
              <w:rPr>
                <w:sz w:val="24"/>
              </w:rPr>
            </w:pPr>
            <w:r>
              <w:rPr>
                <w:spacing w:val="-10"/>
                <w:sz w:val="24"/>
              </w:rPr>
              <w:t>2</w:t>
            </w:r>
          </w:p>
        </w:tc>
        <w:tc>
          <w:tcPr>
            <w:tcW w:w="709" w:type="dxa"/>
          </w:tcPr>
          <w:p w14:paraId="2E0322E0">
            <w:pPr>
              <w:pStyle w:val="10"/>
              <w:spacing w:before="138"/>
              <w:rPr>
                <w:sz w:val="24"/>
              </w:rPr>
            </w:pPr>
            <w:r>
              <w:rPr>
                <w:spacing w:val="-10"/>
                <w:sz w:val="24"/>
              </w:rPr>
              <w:t>2</w:t>
            </w:r>
          </w:p>
        </w:tc>
        <w:tc>
          <w:tcPr>
            <w:tcW w:w="992" w:type="dxa"/>
          </w:tcPr>
          <w:p w14:paraId="2EC6C14C">
            <w:pPr>
              <w:pStyle w:val="10"/>
              <w:spacing w:before="138"/>
              <w:rPr>
                <w:sz w:val="24"/>
              </w:rPr>
            </w:pPr>
            <w:r>
              <w:rPr>
                <w:spacing w:val="-5"/>
                <w:sz w:val="24"/>
              </w:rPr>
              <w:t>10</w:t>
            </w:r>
          </w:p>
        </w:tc>
      </w:tr>
      <w:tr w14:paraId="3FD0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822" w:type="dxa"/>
          </w:tcPr>
          <w:p w14:paraId="621E6B54">
            <w:pPr>
              <w:pStyle w:val="10"/>
              <w:spacing w:before="0"/>
              <w:ind w:left="108"/>
              <w:jc w:val="left"/>
              <w:rPr>
                <w:sz w:val="24"/>
              </w:rPr>
            </w:pPr>
            <w:r>
              <w:rPr>
                <w:sz w:val="24"/>
              </w:rPr>
              <w:t>Основы религиозных культур</w:t>
            </w:r>
            <w:r>
              <w:rPr>
                <w:spacing w:val="-13"/>
                <w:sz w:val="24"/>
              </w:rPr>
              <w:t xml:space="preserve"> </w:t>
            </w:r>
            <w:r>
              <w:rPr>
                <w:sz w:val="24"/>
              </w:rPr>
              <w:t>и</w:t>
            </w:r>
            <w:r>
              <w:rPr>
                <w:spacing w:val="-13"/>
                <w:sz w:val="24"/>
              </w:rPr>
              <w:t xml:space="preserve"> </w:t>
            </w:r>
            <w:r>
              <w:rPr>
                <w:sz w:val="24"/>
              </w:rPr>
              <w:t>светской</w:t>
            </w:r>
            <w:r>
              <w:rPr>
                <w:spacing w:val="-13"/>
                <w:sz w:val="24"/>
              </w:rPr>
              <w:t xml:space="preserve"> </w:t>
            </w:r>
            <w:r>
              <w:rPr>
                <w:sz w:val="24"/>
              </w:rPr>
              <w:t>этики</w:t>
            </w:r>
          </w:p>
        </w:tc>
        <w:tc>
          <w:tcPr>
            <w:tcW w:w="2140" w:type="dxa"/>
          </w:tcPr>
          <w:p w14:paraId="240A470A">
            <w:pPr>
              <w:pStyle w:val="10"/>
              <w:spacing w:before="0" w:line="270" w:lineRule="atLeast"/>
              <w:ind w:left="108" w:right="472"/>
              <w:jc w:val="left"/>
              <w:rPr>
                <w:sz w:val="24"/>
              </w:rPr>
            </w:pPr>
            <w:r>
              <w:rPr>
                <w:spacing w:val="-2"/>
                <w:sz w:val="24"/>
              </w:rPr>
              <w:t xml:space="preserve">Основы религиозных </w:t>
            </w:r>
            <w:r>
              <w:rPr>
                <w:sz w:val="24"/>
              </w:rPr>
              <w:t>культур и светской</w:t>
            </w:r>
            <w:r>
              <w:rPr>
                <w:spacing w:val="-15"/>
                <w:sz w:val="24"/>
              </w:rPr>
              <w:t xml:space="preserve"> </w:t>
            </w:r>
            <w:r>
              <w:rPr>
                <w:sz w:val="24"/>
              </w:rPr>
              <w:t>этики</w:t>
            </w:r>
          </w:p>
        </w:tc>
        <w:tc>
          <w:tcPr>
            <w:tcW w:w="850" w:type="dxa"/>
          </w:tcPr>
          <w:p w14:paraId="0683E90A">
            <w:pPr>
              <w:pStyle w:val="10"/>
              <w:spacing w:before="138"/>
              <w:ind w:left="0"/>
              <w:jc w:val="left"/>
              <w:rPr>
                <w:b/>
                <w:sz w:val="24"/>
              </w:rPr>
            </w:pPr>
          </w:p>
          <w:p w14:paraId="5413C311">
            <w:pPr>
              <w:pStyle w:val="10"/>
              <w:spacing w:before="0"/>
              <w:ind w:right="1"/>
              <w:rPr>
                <w:sz w:val="24"/>
              </w:rPr>
            </w:pPr>
            <w:r>
              <w:rPr>
                <w:spacing w:val="-10"/>
                <w:sz w:val="24"/>
              </w:rPr>
              <w:t>-</w:t>
            </w:r>
          </w:p>
        </w:tc>
        <w:tc>
          <w:tcPr>
            <w:tcW w:w="851" w:type="dxa"/>
          </w:tcPr>
          <w:p w14:paraId="190B64B5">
            <w:pPr>
              <w:pStyle w:val="10"/>
              <w:spacing w:before="138"/>
              <w:ind w:left="0"/>
              <w:jc w:val="left"/>
              <w:rPr>
                <w:b/>
                <w:sz w:val="24"/>
              </w:rPr>
            </w:pPr>
          </w:p>
          <w:p w14:paraId="0E855600">
            <w:pPr>
              <w:pStyle w:val="10"/>
              <w:spacing w:before="0"/>
              <w:rPr>
                <w:sz w:val="24"/>
              </w:rPr>
            </w:pPr>
            <w:r>
              <w:rPr>
                <w:spacing w:val="-10"/>
                <w:sz w:val="24"/>
              </w:rPr>
              <w:t>-</w:t>
            </w:r>
          </w:p>
        </w:tc>
        <w:tc>
          <w:tcPr>
            <w:tcW w:w="708" w:type="dxa"/>
          </w:tcPr>
          <w:p w14:paraId="4BAAE8BC">
            <w:pPr>
              <w:pStyle w:val="10"/>
              <w:spacing w:before="138"/>
              <w:ind w:left="0"/>
              <w:jc w:val="left"/>
              <w:rPr>
                <w:b/>
                <w:sz w:val="24"/>
              </w:rPr>
            </w:pPr>
          </w:p>
          <w:p w14:paraId="5FFE493B">
            <w:pPr>
              <w:pStyle w:val="10"/>
              <w:spacing w:before="0"/>
              <w:ind w:right="1"/>
              <w:rPr>
                <w:sz w:val="24"/>
              </w:rPr>
            </w:pPr>
            <w:r>
              <w:rPr>
                <w:spacing w:val="-10"/>
                <w:sz w:val="24"/>
              </w:rPr>
              <w:t>-</w:t>
            </w:r>
          </w:p>
        </w:tc>
        <w:tc>
          <w:tcPr>
            <w:tcW w:w="709" w:type="dxa"/>
          </w:tcPr>
          <w:p w14:paraId="475592F8">
            <w:pPr>
              <w:pStyle w:val="10"/>
              <w:spacing w:before="138"/>
              <w:ind w:left="0"/>
              <w:jc w:val="left"/>
              <w:rPr>
                <w:b/>
                <w:sz w:val="24"/>
              </w:rPr>
            </w:pPr>
          </w:p>
          <w:p w14:paraId="596984B5">
            <w:pPr>
              <w:pStyle w:val="10"/>
              <w:spacing w:before="0"/>
              <w:rPr>
                <w:sz w:val="24"/>
              </w:rPr>
            </w:pPr>
            <w:r>
              <w:rPr>
                <w:spacing w:val="-10"/>
                <w:sz w:val="24"/>
              </w:rPr>
              <w:t>-</w:t>
            </w:r>
          </w:p>
        </w:tc>
        <w:tc>
          <w:tcPr>
            <w:tcW w:w="709" w:type="dxa"/>
          </w:tcPr>
          <w:p w14:paraId="12CB7622">
            <w:pPr>
              <w:pStyle w:val="10"/>
              <w:spacing w:before="138"/>
              <w:ind w:left="0"/>
              <w:jc w:val="left"/>
              <w:rPr>
                <w:b/>
                <w:sz w:val="24"/>
              </w:rPr>
            </w:pPr>
          </w:p>
          <w:p w14:paraId="135FD9A2">
            <w:pPr>
              <w:pStyle w:val="10"/>
              <w:spacing w:before="0"/>
              <w:rPr>
                <w:sz w:val="24"/>
              </w:rPr>
            </w:pPr>
            <w:r>
              <w:rPr>
                <w:spacing w:val="-10"/>
                <w:sz w:val="24"/>
              </w:rPr>
              <w:t>1</w:t>
            </w:r>
          </w:p>
        </w:tc>
        <w:tc>
          <w:tcPr>
            <w:tcW w:w="992" w:type="dxa"/>
          </w:tcPr>
          <w:p w14:paraId="332FC83A">
            <w:pPr>
              <w:pStyle w:val="10"/>
              <w:spacing w:before="138"/>
              <w:ind w:left="0"/>
              <w:jc w:val="left"/>
              <w:rPr>
                <w:b/>
                <w:sz w:val="24"/>
              </w:rPr>
            </w:pPr>
          </w:p>
          <w:p w14:paraId="0747C137">
            <w:pPr>
              <w:pStyle w:val="10"/>
              <w:spacing w:before="0"/>
              <w:rPr>
                <w:sz w:val="24"/>
              </w:rPr>
            </w:pPr>
            <w:r>
              <w:rPr>
                <w:spacing w:val="-10"/>
                <w:sz w:val="24"/>
              </w:rPr>
              <w:t>1</w:t>
            </w:r>
          </w:p>
        </w:tc>
      </w:tr>
      <w:tr w14:paraId="0CC4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22" w:type="dxa"/>
            <w:vMerge w:val="restart"/>
          </w:tcPr>
          <w:p w14:paraId="7E95D9EA">
            <w:pPr>
              <w:pStyle w:val="10"/>
              <w:spacing w:before="0"/>
              <w:ind w:left="108"/>
              <w:jc w:val="left"/>
              <w:rPr>
                <w:sz w:val="24"/>
              </w:rPr>
            </w:pPr>
            <w:r>
              <w:rPr>
                <w:spacing w:val="-2"/>
                <w:sz w:val="24"/>
              </w:rPr>
              <w:t>Искусство</w:t>
            </w:r>
          </w:p>
        </w:tc>
        <w:tc>
          <w:tcPr>
            <w:tcW w:w="2140" w:type="dxa"/>
          </w:tcPr>
          <w:p w14:paraId="300B6327">
            <w:pPr>
              <w:pStyle w:val="10"/>
              <w:spacing w:before="0" w:line="255" w:lineRule="exact"/>
              <w:ind w:left="108"/>
              <w:jc w:val="left"/>
              <w:rPr>
                <w:sz w:val="24"/>
              </w:rPr>
            </w:pPr>
            <w:r>
              <w:rPr>
                <w:spacing w:val="-2"/>
                <w:sz w:val="24"/>
              </w:rPr>
              <w:t>Музыка</w:t>
            </w:r>
          </w:p>
        </w:tc>
        <w:tc>
          <w:tcPr>
            <w:tcW w:w="850" w:type="dxa"/>
          </w:tcPr>
          <w:p w14:paraId="0904CED2">
            <w:pPr>
              <w:pStyle w:val="10"/>
              <w:spacing w:before="0" w:line="255" w:lineRule="exact"/>
              <w:rPr>
                <w:sz w:val="24"/>
              </w:rPr>
            </w:pPr>
            <w:r>
              <w:rPr>
                <w:spacing w:val="-10"/>
                <w:sz w:val="24"/>
              </w:rPr>
              <w:t>1</w:t>
            </w:r>
          </w:p>
        </w:tc>
        <w:tc>
          <w:tcPr>
            <w:tcW w:w="851" w:type="dxa"/>
          </w:tcPr>
          <w:p w14:paraId="7B62FF64">
            <w:pPr>
              <w:pStyle w:val="10"/>
              <w:spacing w:before="0" w:line="255" w:lineRule="exact"/>
              <w:rPr>
                <w:sz w:val="24"/>
              </w:rPr>
            </w:pPr>
            <w:r>
              <w:rPr>
                <w:spacing w:val="-10"/>
                <w:sz w:val="24"/>
              </w:rPr>
              <w:t>1</w:t>
            </w:r>
          </w:p>
        </w:tc>
        <w:tc>
          <w:tcPr>
            <w:tcW w:w="708" w:type="dxa"/>
          </w:tcPr>
          <w:p w14:paraId="149C0840">
            <w:pPr>
              <w:pStyle w:val="10"/>
              <w:spacing w:before="0" w:line="255" w:lineRule="exact"/>
              <w:rPr>
                <w:sz w:val="24"/>
              </w:rPr>
            </w:pPr>
            <w:r>
              <w:rPr>
                <w:spacing w:val="-10"/>
                <w:sz w:val="24"/>
              </w:rPr>
              <w:t>1</w:t>
            </w:r>
          </w:p>
        </w:tc>
        <w:tc>
          <w:tcPr>
            <w:tcW w:w="709" w:type="dxa"/>
          </w:tcPr>
          <w:p w14:paraId="092C72BB">
            <w:pPr>
              <w:pStyle w:val="10"/>
              <w:spacing w:before="0" w:line="255" w:lineRule="exact"/>
              <w:rPr>
                <w:sz w:val="24"/>
              </w:rPr>
            </w:pPr>
            <w:r>
              <w:rPr>
                <w:spacing w:val="-10"/>
                <w:sz w:val="24"/>
              </w:rPr>
              <w:t>1</w:t>
            </w:r>
          </w:p>
        </w:tc>
        <w:tc>
          <w:tcPr>
            <w:tcW w:w="709" w:type="dxa"/>
          </w:tcPr>
          <w:p w14:paraId="06E56370">
            <w:pPr>
              <w:pStyle w:val="10"/>
              <w:spacing w:before="0" w:line="255" w:lineRule="exact"/>
              <w:rPr>
                <w:sz w:val="24"/>
              </w:rPr>
            </w:pPr>
            <w:r>
              <w:rPr>
                <w:spacing w:val="-10"/>
                <w:sz w:val="24"/>
              </w:rPr>
              <w:t>1</w:t>
            </w:r>
          </w:p>
        </w:tc>
        <w:tc>
          <w:tcPr>
            <w:tcW w:w="992" w:type="dxa"/>
          </w:tcPr>
          <w:p w14:paraId="30C0F853">
            <w:pPr>
              <w:pStyle w:val="10"/>
              <w:spacing w:before="0" w:line="255" w:lineRule="exact"/>
              <w:rPr>
                <w:sz w:val="24"/>
              </w:rPr>
            </w:pPr>
            <w:r>
              <w:rPr>
                <w:spacing w:val="-10"/>
                <w:sz w:val="24"/>
              </w:rPr>
              <w:t>5</w:t>
            </w:r>
          </w:p>
        </w:tc>
      </w:tr>
      <w:tr w14:paraId="38D09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22" w:type="dxa"/>
            <w:vMerge w:val="continue"/>
            <w:tcBorders>
              <w:top w:val="nil"/>
            </w:tcBorders>
          </w:tcPr>
          <w:p w14:paraId="2804C965">
            <w:pPr>
              <w:rPr>
                <w:sz w:val="2"/>
                <w:szCs w:val="2"/>
              </w:rPr>
            </w:pPr>
          </w:p>
        </w:tc>
        <w:tc>
          <w:tcPr>
            <w:tcW w:w="2140" w:type="dxa"/>
          </w:tcPr>
          <w:p w14:paraId="17932ED3">
            <w:pPr>
              <w:pStyle w:val="10"/>
              <w:spacing w:before="0" w:line="270" w:lineRule="atLeast"/>
              <w:ind w:left="108" w:right="90"/>
              <w:jc w:val="left"/>
              <w:rPr>
                <w:sz w:val="24"/>
              </w:rPr>
            </w:pPr>
            <w:r>
              <w:rPr>
                <w:spacing w:val="-2"/>
                <w:sz w:val="24"/>
              </w:rPr>
              <w:t>Изобразительное искусство</w:t>
            </w:r>
          </w:p>
        </w:tc>
        <w:tc>
          <w:tcPr>
            <w:tcW w:w="850" w:type="dxa"/>
          </w:tcPr>
          <w:p w14:paraId="66934DC4">
            <w:pPr>
              <w:pStyle w:val="10"/>
              <w:spacing w:before="138"/>
              <w:rPr>
                <w:sz w:val="24"/>
              </w:rPr>
            </w:pPr>
            <w:r>
              <w:rPr>
                <w:spacing w:val="-10"/>
                <w:sz w:val="24"/>
              </w:rPr>
              <w:t>1</w:t>
            </w:r>
          </w:p>
        </w:tc>
        <w:tc>
          <w:tcPr>
            <w:tcW w:w="851" w:type="dxa"/>
          </w:tcPr>
          <w:p w14:paraId="3429E328">
            <w:pPr>
              <w:pStyle w:val="10"/>
              <w:spacing w:before="138"/>
              <w:rPr>
                <w:sz w:val="24"/>
              </w:rPr>
            </w:pPr>
            <w:r>
              <w:rPr>
                <w:spacing w:val="-10"/>
                <w:sz w:val="24"/>
              </w:rPr>
              <w:t>1</w:t>
            </w:r>
          </w:p>
        </w:tc>
        <w:tc>
          <w:tcPr>
            <w:tcW w:w="708" w:type="dxa"/>
          </w:tcPr>
          <w:p w14:paraId="002B9E6A">
            <w:pPr>
              <w:pStyle w:val="10"/>
              <w:spacing w:before="138"/>
              <w:rPr>
                <w:sz w:val="24"/>
              </w:rPr>
            </w:pPr>
            <w:r>
              <w:rPr>
                <w:spacing w:val="-10"/>
                <w:sz w:val="24"/>
              </w:rPr>
              <w:t>1</w:t>
            </w:r>
          </w:p>
        </w:tc>
        <w:tc>
          <w:tcPr>
            <w:tcW w:w="709" w:type="dxa"/>
          </w:tcPr>
          <w:p w14:paraId="6F8B1783">
            <w:pPr>
              <w:pStyle w:val="10"/>
              <w:spacing w:before="138"/>
              <w:rPr>
                <w:sz w:val="24"/>
              </w:rPr>
            </w:pPr>
            <w:r>
              <w:rPr>
                <w:spacing w:val="-10"/>
                <w:sz w:val="24"/>
              </w:rPr>
              <w:t>1</w:t>
            </w:r>
          </w:p>
        </w:tc>
        <w:tc>
          <w:tcPr>
            <w:tcW w:w="709" w:type="dxa"/>
          </w:tcPr>
          <w:p w14:paraId="6C062549">
            <w:pPr>
              <w:pStyle w:val="10"/>
              <w:spacing w:before="138"/>
              <w:rPr>
                <w:sz w:val="24"/>
              </w:rPr>
            </w:pPr>
            <w:r>
              <w:rPr>
                <w:spacing w:val="-10"/>
                <w:sz w:val="24"/>
              </w:rPr>
              <w:t>1</w:t>
            </w:r>
          </w:p>
        </w:tc>
        <w:tc>
          <w:tcPr>
            <w:tcW w:w="992" w:type="dxa"/>
          </w:tcPr>
          <w:p w14:paraId="01EBD939">
            <w:pPr>
              <w:pStyle w:val="10"/>
              <w:spacing w:before="138"/>
              <w:rPr>
                <w:sz w:val="24"/>
              </w:rPr>
            </w:pPr>
            <w:r>
              <w:rPr>
                <w:spacing w:val="-10"/>
                <w:sz w:val="24"/>
              </w:rPr>
              <w:t>5</w:t>
            </w:r>
          </w:p>
        </w:tc>
      </w:tr>
      <w:tr w14:paraId="1608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22" w:type="dxa"/>
          </w:tcPr>
          <w:p w14:paraId="5347810C">
            <w:pPr>
              <w:pStyle w:val="10"/>
              <w:spacing w:before="0" w:line="255" w:lineRule="exact"/>
              <w:ind w:left="108"/>
              <w:jc w:val="left"/>
              <w:rPr>
                <w:sz w:val="24"/>
              </w:rPr>
            </w:pPr>
            <w:r>
              <w:rPr>
                <w:spacing w:val="-2"/>
                <w:sz w:val="24"/>
              </w:rPr>
              <w:t>Технология</w:t>
            </w:r>
          </w:p>
        </w:tc>
        <w:tc>
          <w:tcPr>
            <w:tcW w:w="2140" w:type="dxa"/>
          </w:tcPr>
          <w:p w14:paraId="199CD671">
            <w:pPr>
              <w:pStyle w:val="10"/>
              <w:spacing w:before="0" w:line="255" w:lineRule="exact"/>
              <w:ind w:left="108"/>
              <w:jc w:val="left"/>
              <w:rPr>
                <w:sz w:val="24"/>
              </w:rPr>
            </w:pPr>
            <w:r>
              <w:rPr>
                <w:spacing w:val="-2"/>
                <w:sz w:val="24"/>
              </w:rPr>
              <w:t>Технология</w:t>
            </w:r>
          </w:p>
        </w:tc>
        <w:tc>
          <w:tcPr>
            <w:tcW w:w="850" w:type="dxa"/>
          </w:tcPr>
          <w:p w14:paraId="3A313A17">
            <w:pPr>
              <w:pStyle w:val="10"/>
              <w:spacing w:before="0" w:line="255" w:lineRule="exact"/>
              <w:rPr>
                <w:sz w:val="24"/>
              </w:rPr>
            </w:pPr>
            <w:r>
              <w:rPr>
                <w:spacing w:val="-10"/>
                <w:sz w:val="24"/>
              </w:rPr>
              <w:t>1</w:t>
            </w:r>
          </w:p>
        </w:tc>
        <w:tc>
          <w:tcPr>
            <w:tcW w:w="851" w:type="dxa"/>
          </w:tcPr>
          <w:p w14:paraId="7BC5CD7A">
            <w:pPr>
              <w:pStyle w:val="10"/>
              <w:spacing w:before="0" w:line="255" w:lineRule="exact"/>
              <w:rPr>
                <w:sz w:val="24"/>
              </w:rPr>
            </w:pPr>
            <w:r>
              <w:rPr>
                <w:spacing w:val="-10"/>
                <w:sz w:val="24"/>
              </w:rPr>
              <w:t>1</w:t>
            </w:r>
          </w:p>
        </w:tc>
        <w:tc>
          <w:tcPr>
            <w:tcW w:w="708" w:type="dxa"/>
          </w:tcPr>
          <w:p w14:paraId="4C03DF96">
            <w:pPr>
              <w:pStyle w:val="10"/>
              <w:spacing w:before="0" w:line="255" w:lineRule="exact"/>
              <w:rPr>
                <w:sz w:val="24"/>
              </w:rPr>
            </w:pPr>
            <w:r>
              <w:rPr>
                <w:spacing w:val="-10"/>
                <w:sz w:val="24"/>
              </w:rPr>
              <w:t>1</w:t>
            </w:r>
          </w:p>
        </w:tc>
        <w:tc>
          <w:tcPr>
            <w:tcW w:w="709" w:type="dxa"/>
          </w:tcPr>
          <w:p w14:paraId="64F91DB6">
            <w:pPr>
              <w:pStyle w:val="10"/>
              <w:spacing w:before="0" w:line="255" w:lineRule="exact"/>
              <w:rPr>
                <w:sz w:val="24"/>
              </w:rPr>
            </w:pPr>
            <w:r>
              <w:rPr>
                <w:spacing w:val="-10"/>
                <w:sz w:val="24"/>
              </w:rPr>
              <w:t>1</w:t>
            </w:r>
          </w:p>
        </w:tc>
        <w:tc>
          <w:tcPr>
            <w:tcW w:w="709" w:type="dxa"/>
          </w:tcPr>
          <w:p w14:paraId="0EC418D6">
            <w:pPr>
              <w:pStyle w:val="10"/>
              <w:spacing w:before="0" w:line="255" w:lineRule="exact"/>
              <w:rPr>
                <w:sz w:val="24"/>
              </w:rPr>
            </w:pPr>
            <w:r>
              <w:rPr>
                <w:spacing w:val="-10"/>
                <w:sz w:val="24"/>
              </w:rPr>
              <w:t>1</w:t>
            </w:r>
          </w:p>
        </w:tc>
        <w:tc>
          <w:tcPr>
            <w:tcW w:w="992" w:type="dxa"/>
          </w:tcPr>
          <w:p w14:paraId="6CCBC50A">
            <w:pPr>
              <w:pStyle w:val="10"/>
              <w:spacing w:before="0" w:line="255" w:lineRule="exact"/>
              <w:rPr>
                <w:sz w:val="24"/>
              </w:rPr>
            </w:pPr>
            <w:r>
              <w:rPr>
                <w:spacing w:val="-10"/>
                <w:sz w:val="24"/>
              </w:rPr>
              <w:t>5</w:t>
            </w:r>
          </w:p>
        </w:tc>
      </w:tr>
      <w:tr w14:paraId="3591C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822" w:type="dxa"/>
          </w:tcPr>
          <w:p w14:paraId="1CF1FA88">
            <w:pPr>
              <w:pStyle w:val="10"/>
              <w:spacing w:before="0"/>
              <w:ind w:left="108"/>
              <w:jc w:val="left"/>
              <w:rPr>
                <w:sz w:val="24"/>
              </w:rPr>
            </w:pPr>
            <w:r>
              <w:rPr>
                <w:sz w:val="24"/>
              </w:rPr>
              <w:t>Физическая</w:t>
            </w:r>
            <w:r>
              <w:rPr>
                <w:spacing w:val="-4"/>
                <w:sz w:val="24"/>
              </w:rPr>
              <w:t xml:space="preserve"> </w:t>
            </w:r>
            <w:r>
              <w:rPr>
                <w:spacing w:val="-2"/>
                <w:sz w:val="24"/>
              </w:rPr>
              <w:t>культура</w:t>
            </w:r>
          </w:p>
        </w:tc>
        <w:tc>
          <w:tcPr>
            <w:tcW w:w="2140" w:type="dxa"/>
          </w:tcPr>
          <w:p w14:paraId="0FCF0AC2">
            <w:pPr>
              <w:pStyle w:val="10"/>
              <w:spacing w:before="0" w:line="270" w:lineRule="atLeast"/>
              <w:ind w:left="108" w:right="90"/>
              <w:jc w:val="left"/>
              <w:rPr>
                <w:sz w:val="24"/>
              </w:rPr>
            </w:pPr>
            <w:r>
              <w:rPr>
                <w:spacing w:val="-2"/>
                <w:sz w:val="24"/>
              </w:rPr>
              <w:t>Физическая культура (Адаптивная физическая культура)</w:t>
            </w:r>
          </w:p>
        </w:tc>
        <w:tc>
          <w:tcPr>
            <w:tcW w:w="850" w:type="dxa"/>
          </w:tcPr>
          <w:p w14:paraId="4B56466F">
            <w:pPr>
              <w:pStyle w:val="10"/>
              <w:spacing w:before="0"/>
              <w:ind w:left="0"/>
              <w:jc w:val="left"/>
              <w:rPr>
                <w:b/>
                <w:sz w:val="24"/>
              </w:rPr>
            </w:pPr>
          </w:p>
          <w:p w14:paraId="21B81C95">
            <w:pPr>
              <w:pStyle w:val="10"/>
              <w:spacing w:before="0"/>
              <w:ind w:left="0"/>
              <w:jc w:val="left"/>
              <w:rPr>
                <w:b/>
                <w:sz w:val="24"/>
              </w:rPr>
            </w:pPr>
          </w:p>
          <w:p w14:paraId="708C5695">
            <w:pPr>
              <w:pStyle w:val="10"/>
              <w:spacing w:before="0"/>
              <w:rPr>
                <w:sz w:val="24"/>
              </w:rPr>
            </w:pPr>
            <w:r>
              <w:rPr>
                <w:spacing w:val="-10"/>
                <w:sz w:val="24"/>
              </w:rPr>
              <w:t>3</w:t>
            </w:r>
          </w:p>
        </w:tc>
        <w:tc>
          <w:tcPr>
            <w:tcW w:w="851" w:type="dxa"/>
          </w:tcPr>
          <w:p w14:paraId="63973804">
            <w:pPr>
              <w:pStyle w:val="10"/>
              <w:spacing w:before="0"/>
              <w:ind w:left="0"/>
              <w:jc w:val="left"/>
              <w:rPr>
                <w:b/>
                <w:sz w:val="24"/>
              </w:rPr>
            </w:pPr>
          </w:p>
          <w:p w14:paraId="06E6B052">
            <w:pPr>
              <w:pStyle w:val="10"/>
              <w:spacing w:before="0"/>
              <w:ind w:left="0"/>
              <w:jc w:val="left"/>
              <w:rPr>
                <w:b/>
                <w:sz w:val="24"/>
              </w:rPr>
            </w:pPr>
          </w:p>
          <w:p w14:paraId="3A7F17A5">
            <w:pPr>
              <w:pStyle w:val="10"/>
              <w:spacing w:before="0"/>
              <w:rPr>
                <w:sz w:val="24"/>
              </w:rPr>
            </w:pPr>
            <w:r>
              <w:rPr>
                <w:spacing w:val="-10"/>
                <w:sz w:val="24"/>
              </w:rPr>
              <w:t>3</w:t>
            </w:r>
          </w:p>
        </w:tc>
        <w:tc>
          <w:tcPr>
            <w:tcW w:w="708" w:type="dxa"/>
          </w:tcPr>
          <w:p w14:paraId="776B7263">
            <w:pPr>
              <w:pStyle w:val="10"/>
              <w:spacing w:before="0"/>
              <w:ind w:left="0"/>
              <w:jc w:val="left"/>
              <w:rPr>
                <w:b/>
                <w:sz w:val="24"/>
              </w:rPr>
            </w:pPr>
          </w:p>
          <w:p w14:paraId="26389630">
            <w:pPr>
              <w:pStyle w:val="10"/>
              <w:spacing w:before="0"/>
              <w:ind w:left="0"/>
              <w:jc w:val="left"/>
              <w:rPr>
                <w:b/>
                <w:sz w:val="24"/>
              </w:rPr>
            </w:pPr>
          </w:p>
          <w:p w14:paraId="4262542C">
            <w:pPr>
              <w:pStyle w:val="10"/>
              <w:spacing w:before="0"/>
              <w:rPr>
                <w:sz w:val="24"/>
              </w:rPr>
            </w:pPr>
            <w:r>
              <w:rPr>
                <w:spacing w:val="-10"/>
                <w:sz w:val="24"/>
              </w:rPr>
              <w:t>3</w:t>
            </w:r>
          </w:p>
        </w:tc>
        <w:tc>
          <w:tcPr>
            <w:tcW w:w="709" w:type="dxa"/>
          </w:tcPr>
          <w:p w14:paraId="57416555">
            <w:pPr>
              <w:pStyle w:val="10"/>
              <w:spacing w:before="0"/>
              <w:ind w:left="0"/>
              <w:jc w:val="left"/>
              <w:rPr>
                <w:b/>
                <w:sz w:val="24"/>
              </w:rPr>
            </w:pPr>
          </w:p>
          <w:p w14:paraId="655A7CE8">
            <w:pPr>
              <w:pStyle w:val="10"/>
              <w:spacing w:before="0"/>
              <w:ind w:left="0"/>
              <w:jc w:val="left"/>
              <w:rPr>
                <w:b/>
                <w:sz w:val="24"/>
              </w:rPr>
            </w:pPr>
          </w:p>
          <w:p w14:paraId="7EF7E3B2">
            <w:pPr>
              <w:pStyle w:val="10"/>
              <w:spacing w:before="0"/>
              <w:rPr>
                <w:sz w:val="24"/>
              </w:rPr>
            </w:pPr>
            <w:r>
              <w:rPr>
                <w:spacing w:val="-10"/>
                <w:sz w:val="24"/>
              </w:rPr>
              <w:t>3</w:t>
            </w:r>
          </w:p>
        </w:tc>
        <w:tc>
          <w:tcPr>
            <w:tcW w:w="709" w:type="dxa"/>
          </w:tcPr>
          <w:p w14:paraId="237EDC83">
            <w:pPr>
              <w:pStyle w:val="10"/>
              <w:spacing w:before="0"/>
              <w:ind w:left="0"/>
              <w:jc w:val="left"/>
              <w:rPr>
                <w:b/>
                <w:sz w:val="24"/>
              </w:rPr>
            </w:pPr>
          </w:p>
          <w:p w14:paraId="41491F31">
            <w:pPr>
              <w:pStyle w:val="10"/>
              <w:spacing w:before="0"/>
              <w:ind w:left="0"/>
              <w:jc w:val="left"/>
              <w:rPr>
                <w:b/>
                <w:sz w:val="24"/>
              </w:rPr>
            </w:pPr>
          </w:p>
          <w:p w14:paraId="7C5BD5F5">
            <w:pPr>
              <w:pStyle w:val="10"/>
              <w:spacing w:before="0"/>
              <w:rPr>
                <w:sz w:val="24"/>
              </w:rPr>
            </w:pPr>
            <w:r>
              <w:rPr>
                <w:spacing w:val="-10"/>
                <w:sz w:val="24"/>
              </w:rPr>
              <w:t>3</w:t>
            </w:r>
          </w:p>
        </w:tc>
        <w:tc>
          <w:tcPr>
            <w:tcW w:w="992" w:type="dxa"/>
          </w:tcPr>
          <w:p w14:paraId="5F4F74EF">
            <w:pPr>
              <w:pStyle w:val="10"/>
              <w:spacing w:before="0"/>
              <w:ind w:left="0"/>
              <w:jc w:val="left"/>
              <w:rPr>
                <w:b/>
                <w:sz w:val="24"/>
              </w:rPr>
            </w:pPr>
          </w:p>
          <w:p w14:paraId="0B3E9EEB">
            <w:pPr>
              <w:pStyle w:val="10"/>
              <w:spacing w:before="0"/>
              <w:ind w:left="0"/>
              <w:jc w:val="left"/>
              <w:rPr>
                <w:b/>
                <w:sz w:val="24"/>
              </w:rPr>
            </w:pPr>
          </w:p>
          <w:p w14:paraId="237646CC">
            <w:pPr>
              <w:pStyle w:val="10"/>
              <w:spacing w:before="0"/>
              <w:rPr>
                <w:sz w:val="24"/>
              </w:rPr>
            </w:pPr>
            <w:r>
              <w:rPr>
                <w:spacing w:val="-5"/>
                <w:sz w:val="24"/>
              </w:rPr>
              <w:t>15</w:t>
            </w:r>
          </w:p>
        </w:tc>
      </w:tr>
    </w:tbl>
    <w:p w14:paraId="073817B6">
      <w:pPr>
        <w:pStyle w:val="10"/>
        <w:spacing w:after="0"/>
        <w:rPr>
          <w:sz w:val="24"/>
        </w:rPr>
        <w:sectPr>
          <w:type w:val="continuous"/>
          <w:pgSz w:w="11910" w:h="16840"/>
          <w:pgMar w:top="1100" w:right="425" w:bottom="1154"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2"/>
        <w:gridCol w:w="850"/>
        <w:gridCol w:w="851"/>
        <w:gridCol w:w="708"/>
        <w:gridCol w:w="709"/>
        <w:gridCol w:w="709"/>
        <w:gridCol w:w="992"/>
      </w:tblGrid>
      <w:tr w14:paraId="6D04D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4B79F6DC">
            <w:pPr>
              <w:pStyle w:val="10"/>
              <w:spacing w:line="251" w:lineRule="exact"/>
              <w:ind w:left="108"/>
              <w:jc w:val="left"/>
              <w:rPr>
                <w:b/>
                <w:sz w:val="24"/>
              </w:rPr>
            </w:pPr>
            <w:r>
              <w:rPr>
                <w:b/>
                <w:spacing w:val="-2"/>
                <w:sz w:val="24"/>
              </w:rPr>
              <w:t>Итого</w:t>
            </w:r>
          </w:p>
        </w:tc>
        <w:tc>
          <w:tcPr>
            <w:tcW w:w="850" w:type="dxa"/>
          </w:tcPr>
          <w:p w14:paraId="4AF85DE7">
            <w:pPr>
              <w:pStyle w:val="10"/>
              <w:spacing w:line="251" w:lineRule="exact"/>
              <w:rPr>
                <w:b/>
                <w:sz w:val="24"/>
              </w:rPr>
            </w:pPr>
            <w:r>
              <w:rPr>
                <w:b/>
                <w:spacing w:val="-5"/>
                <w:sz w:val="24"/>
              </w:rPr>
              <w:t>21</w:t>
            </w:r>
          </w:p>
        </w:tc>
        <w:tc>
          <w:tcPr>
            <w:tcW w:w="851" w:type="dxa"/>
          </w:tcPr>
          <w:p w14:paraId="55A3E981">
            <w:pPr>
              <w:pStyle w:val="10"/>
              <w:spacing w:line="251" w:lineRule="exact"/>
              <w:rPr>
                <w:b/>
                <w:sz w:val="24"/>
              </w:rPr>
            </w:pPr>
            <w:r>
              <w:rPr>
                <w:b/>
                <w:spacing w:val="-5"/>
                <w:sz w:val="24"/>
              </w:rPr>
              <w:t>21</w:t>
            </w:r>
          </w:p>
        </w:tc>
        <w:tc>
          <w:tcPr>
            <w:tcW w:w="708" w:type="dxa"/>
          </w:tcPr>
          <w:p w14:paraId="6ED678D7">
            <w:pPr>
              <w:pStyle w:val="10"/>
              <w:spacing w:line="251" w:lineRule="exact"/>
              <w:rPr>
                <w:b/>
                <w:sz w:val="24"/>
              </w:rPr>
            </w:pPr>
            <w:r>
              <w:rPr>
                <w:b/>
                <w:spacing w:val="-5"/>
                <w:sz w:val="24"/>
              </w:rPr>
              <w:t>21</w:t>
            </w:r>
          </w:p>
        </w:tc>
        <w:tc>
          <w:tcPr>
            <w:tcW w:w="709" w:type="dxa"/>
          </w:tcPr>
          <w:p w14:paraId="299B423D">
            <w:pPr>
              <w:pStyle w:val="10"/>
              <w:spacing w:line="251" w:lineRule="exact"/>
              <w:rPr>
                <w:b/>
                <w:sz w:val="24"/>
              </w:rPr>
            </w:pPr>
            <w:r>
              <w:rPr>
                <w:b/>
                <w:spacing w:val="-5"/>
                <w:sz w:val="24"/>
              </w:rPr>
              <w:t>21</w:t>
            </w:r>
          </w:p>
        </w:tc>
        <w:tc>
          <w:tcPr>
            <w:tcW w:w="709" w:type="dxa"/>
          </w:tcPr>
          <w:p w14:paraId="6427C4B7">
            <w:pPr>
              <w:pStyle w:val="10"/>
              <w:spacing w:line="251" w:lineRule="exact"/>
              <w:rPr>
                <w:b/>
                <w:sz w:val="24"/>
              </w:rPr>
            </w:pPr>
            <w:r>
              <w:rPr>
                <w:b/>
                <w:spacing w:val="-5"/>
                <w:sz w:val="24"/>
              </w:rPr>
              <w:t>21</w:t>
            </w:r>
          </w:p>
        </w:tc>
        <w:tc>
          <w:tcPr>
            <w:tcW w:w="992" w:type="dxa"/>
          </w:tcPr>
          <w:p w14:paraId="5212D462">
            <w:pPr>
              <w:pStyle w:val="10"/>
              <w:spacing w:line="251" w:lineRule="exact"/>
              <w:rPr>
                <w:b/>
                <w:sz w:val="24"/>
              </w:rPr>
            </w:pPr>
            <w:r>
              <w:rPr>
                <w:b/>
                <w:spacing w:val="-5"/>
                <w:sz w:val="24"/>
              </w:rPr>
              <w:t>105</w:t>
            </w:r>
          </w:p>
        </w:tc>
      </w:tr>
      <w:tr w14:paraId="5E0C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tcPr>
          <w:p w14:paraId="3173E536">
            <w:pPr>
              <w:pStyle w:val="10"/>
              <w:spacing w:before="0" w:line="270" w:lineRule="atLeast"/>
              <w:ind w:left="108"/>
              <w:jc w:val="left"/>
              <w:rPr>
                <w:b/>
                <w:i/>
                <w:sz w:val="24"/>
              </w:rPr>
            </w:pPr>
            <w:r>
              <w:rPr>
                <w:b/>
                <w:i/>
                <w:sz w:val="24"/>
              </w:rPr>
              <w:t>Часть,</w:t>
            </w:r>
            <w:r>
              <w:rPr>
                <w:b/>
                <w:i/>
                <w:spacing w:val="-15"/>
                <w:sz w:val="24"/>
              </w:rPr>
              <w:t xml:space="preserve"> </w:t>
            </w:r>
            <w:r>
              <w:rPr>
                <w:b/>
                <w:i/>
                <w:sz w:val="24"/>
              </w:rPr>
              <w:t>формируемая</w:t>
            </w:r>
            <w:r>
              <w:rPr>
                <w:b/>
                <w:i/>
                <w:spacing w:val="-15"/>
                <w:sz w:val="24"/>
              </w:rPr>
              <w:t xml:space="preserve"> </w:t>
            </w:r>
            <w:r>
              <w:rPr>
                <w:b/>
                <w:i/>
                <w:sz w:val="24"/>
              </w:rPr>
              <w:t>участниками образовательного процесса</w:t>
            </w:r>
          </w:p>
        </w:tc>
        <w:tc>
          <w:tcPr>
            <w:tcW w:w="850" w:type="dxa"/>
          </w:tcPr>
          <w:p w14:paraId="75B9BF21">
            <w:pPr>
              <w:pStyle w:val="10"/>
              <w:spacing w:before="143"/>
              <w:ind w:right="1"/>
              <w:rPr>
                <w:sz w:val="24"/>
              </w:rPr>
            </w:pPr>
            <w:r>
              <w:rPr>
                <w:spacing w:val="-10"/>
                <w:sz w:val="24"/>
              </w:rPr>
              <w:t>-</w:t>
            </w:r>
          </w:p>
        </w:tc>
        <w:tc>
          <w:tcPr>
            <w:tcW w:w="851" w:type="dxa"/>
          </w:tcPr>
          <w:p w14:paraId="53438D64">
            <w:pPr>
              <w:pStyle w:val="10"/>
              <w:spacing w:before="143"/>
              <w:rPr>
                <w:sz w:val="24"/>
              </w:rPr>
            </w:pPr>
            <w:r>
              <w:rPr>
                <w:spacing w:val="-10"/>
                <w:sz w:val="24"/>
              </w:rPr>
              <w:t>-</w:t>
            </w:r>
          </w:p>
        </w:tc>
        <w:tc>
          <w:tcPr>
            <w:tcW w:w="708" w:type="dxa"/>
          </w:tcPr>
          <w:p w14:paraId="6CAA8155">
            <w:pPr>
              <w:pStyle w:val="10"/>
              <w:spacing w:before="143"/>
              <w:rPr>
                <w:sz w:val="24"/>
              </w:rPr>
            </w:pPr>
            <w:r>
              <w:rPr>
                <w:spacing w:val="-10"/>
                <w:sz w:val="24"/>
              </w:rPr>
              <w:t>2</w:t>
            </w:r>
          </w:p>
        </w:tc>
        <w:tc>
          <w:tcPr>
            <w:tcW w:w="709" w:type="dxa"/>
          </w:tcPr>
          <w:p w14:paraId="1A60BD9F">
            <w:pPr>
              <w:pStyle w:val="10"/>
              <w:spacing w:before="143"/>
              <w:rPr>
                <w:sz w:val="24"/>
              </w:rPr>
            </w:pPr>
            <w:r>
              <w:rPr>
                <w:spacing w:val="-10"/>
                <w:sz w:val="24"/>
              </w:rPr>
              <w:t>2</w:t>
            </w:r>
          </w:p>
        </w:tc>
        <w:tc>
          <w:tcPr>
            <w:tcW w:w="709" w:type="dxa"/>
          </w:tcPr>
          <w:p w14:paraId="4E48B8C1">
            <w:pPr>
              <w:pStyle w:val="10"/>
              <w:spacing w:before="143"/>
              <w:rPr>
                <w:sz w:val="24"/>
              </w:rPr>
            </w:pPr>
            <w:r>
              <w:rPr>
                <w:spacing w:val="-10"/>
                <w:sz w:val="24"/>
              </w:rPr>
              <w:t>2</w:t>
            </w:r>
          </w:p>
        </w:tc>
        <w:tc>
          <w:tcPr>
            <w:tcW w:w="992" w:type="dxa"/>
          </w:tcPr>
          <w:p w14:paraId="32D06754">
            <w:pPr>
              <w:pStyle w:val="10"/>
              <w:spacing w:before="143"/>
              <w:rPr>
                <w:sz w:val="24"/>
              </w:rPr>
            </w:pPr>
            <w:r>
              <w:rPr>
                <w:spacing w:val="-10"/>
                <w:sz w:val="24"/>
              </w:rPr>
              <w:t>6</w:t>
            </w:r>
          </w:p>
        </w:tc>
      </w:tr>
      <w:tr w14:paraId="05A4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tcPr>
          <w:p w14:paraId="19F4EA35">
            <w:pPr>
              <w:pStyle w:val="10"/>
              <w:spacing w:before="0" w:line="270" w:lineRule="atLeast"/>
              <w:ind w:left="108"/>
              <w:jc w:val="left"/>
              <w:rPr>
                <w:sz w:val="24"/>
              </w:rPr>
            </w:pPr>
            <w:r>
              <w:rPr>
                <w:sz w:val="24"/>
              </w:rPr>
              <w:t>Максимально</w:t>
            </w:r>
            <w:r>
              <w:rPr>
                <w:spacing w:val="-14"/>
                <w:sz w:val="24"/>
              </w:rPr>
              <w:t xml:space="preserve"> </w:t>
            </w:r>
            <w:r>
              <w:rPr>
                <w:sz w:val="24"/>
              </w:rPr>
              <w:t>допустимая</w:t>
            </w:r>
            <w:r>
              <w:rPr>
                <w:spacing w:val="-14"/>
                <w:sz w:val="24"/>
              </w:rPr>
              <w:t xml:space="preserve"> </w:t>
            </w:r>
            <w:r>
              <w:rPr>
                <w:sz w:val="24"/>
              </w:rPr>
              <w:t>недельная</w:t>
            </w:r>
            <w:r>
              <w:rPr>
                <w:spacing w:val="-14"/>
                <w:sz w:val="24"/>
              </w:rPr>
              <w:t xml:space="preserve"> </w:t>
            </w:r>
            <w:r>
              <w:rPr>
                <w:sz w:val="24"/>
              </w:rPr>
              <w:t>нагрузка (при 5-дневной учебной неделе)</w:t>
            </w:r>
          </w:p>
        </w:tc>
        <w:tc>
          <w:tcPr>
            <w:tcW w:w="850" w:type="dxa"/>
          </w:tcPr>
          <w:p w14:paraId="41F0D7C9">
            <w:pPr>
              <w:pStyle w:val="10"/>
              <w:spacing w:before="143"/>
              <w:rPr>
                <w:sz w:val="24"/>
              </w:rPr>
            </w:pPr>
            <w:r>
              <w:rPr>
                <w:spacing w:val="-5"/>
                <w:sz w:val="24"/>
              </w:rPr>
              <w:t>21</w:t>
            </w:r>
          </w:p>
        </w:tc>
        <w:tc>
          <w:tcPr>
            <w:tcW w:w="851" w:type="dxa"/>
          </w:tcPr>
          <w:p w14:paraId="27DD44E4">
            <w:pPr>
              <w:pStyle w:val="10"/>
              <w:spacing w:before="143"/>
              <w:rPr>
                <w:sz w:val="24"/>
              </w:rPr>
            </w:pPr>
            <w:r>
              <w:rPr>
                <w:spacing w:val="-5"/>
                <w:sz w:val="24"/>
              </w:rPr>
              <w:t>21</w:t>
            </w:r>
          </w:p>
        </w:tc>
        <w:tc>
          <w:tcPr>
            <w:tcW w:w="708" w:type="dxa"/>
          </w:tcPr>
          <w:p w14:paraId="313B53BE">
            <w:pPr>
              <w:pStyle w:val="10"/>
              <w:spacing w:before="143"/>
              <w:rPr>
                <w:sz w:val="24"/>
              </w:rPr>
            </w:pPr>
            <w:r>
              <w:rPr>
                <w:spacing w:val="-5"/>
                <w:sz w:val="24"/>
              </w:rPr>
              <w:t>23</w:t>
            </w:r>
          </w:p>
        </w:tc>
        <w:tc>
          <w:tcPr>
            <w:tcW w:w="709" w:type="dxa"/>
          </w:tcPr>
          <w:p w14:paraId="4EA68791">
            <w:pPr>
              <w:pStyle w:val="10"/>
              <w:spacing w:before="143"/>
              <w:rPr>
                <w:sz w:val="24"/>
              </w:rPr>
            </w:pPr>
            <w:r>
              <w:rPr>
                <w:spacing w:val="-5"/>
                <w:sz w:val="24"/>
              </w:rPr>
              <w:t>23</w:t>
            </w:r>
          </w:p>
        </w:tc>
        <w:tc>
          <w:tcPr>
            <w:tcW w:w="709" w:type="dxa"/>
          </w:tcPr>
          <w:p w14:paraId="4EEDCC3F">
            <w:pPr>
              <w:pStyle w:val="10"/>
              <w:spacing w:before="143"/>
              <w:rPr>
                <w:sz w:val="24"/>
              </w:rPr>
            </w:pPr>
            <w:r>
              <w:rPr>
                <w:spacing w:val="-5"/>
                <w:sz w:val="24"/>
              </w:rPr>
              <w:t>23</w:t>
            </w:r>
          </w:p>
        </w:tc>
        <w:tc>
          <w:tcPr>
            <w:tcW w:w="992" w:type="dxa"/>
          </w:tcPr>
          <w:p w14:paraId="5938F726">
            <w:pPr>
              <w:pStyle w:val="10"/>
              <w:spacing w:before="143"/>
              <w:rPr>
                <w:sz w:val="24"/>
              </w:rPr>
            </w:pPr>
            <w:r>
              <w:rPr>
                <w:spacing w:val="-5"/>
                <w:sz w:val="24"/>
              </w:rPr>
              <w:t>111</w:t>
            </w:r>
          </w:p>
        </w:tc>
      </w:tr>
      <w:tr w14:paraId="0533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962" w:type="dxa"/>
          </w:tcPr>
          <w:p w14:paraId="1EB2DBDE">
            <w:pPr>
              <w:pStyle w:val="10"/>
              <w:spacing w:before="0" w:line="270" w:lineRule="atLeast"/>
              <w:ind w:left="108" w:right="870"/>
              <w:jc w:val="left"/>
              <w:rPr>
                <w:sz w:val="24"/>
              </w:rPr>
            </w:pPr>
            <w:r>
              <w:rPr>
                <w:sz w:val="24"/>
              </w:rPr>
              <w:t>Внеурочная деятельность (включая коррекционно-развивающую</w:t>
            </w:r>
            <w:r>
              <w:rPr>
                <w:spacing w:val="-15"/>
                <w:sz w:val="24"/>
              </w:rPr>
              <w:t xml:space="preserve"> </w:t>
            </w:r>
            <w:r>
              <w:rPr>
                <w:sz w:val="24"/>
              </w:rPr>
              <w:t>область):</w:t>
            </w:r>
          </w:p>
        </w:tc>
        <w:tc>
          <w:tcPr>
            <w:tcW w:w="850" w:type="dxa"/>
          </w:tcPr>
          <w:p w14:paraId="64C71A06">
            <w:pPr>
              <w:pStyle w:val="10"/>
              <w:spacing w:before="143"/>
              <w:rPr>
                <w:sz w:val="24"/>
              </w:rPr>
            </w:pPr>
            <w:r>
              <w:rPr>
                <w:spacing w:val="-5"/>
                <w:sz w:val="24"/>
              </w:rPr>
              <w:t>10</w:t>
            </w:r>
          </w:p>
        </w:tc>
        <w:tc>
          <w:tcPr>
            <w:tcW w:w="851" w:type="dxa"/>
          </w:tcPr>
          <w:p w14:paraId="04BB3948">
            <w:pPr>
              <w:pStyle w:val="10"/>
              <w:spacing w:before="143"/>
              <w:rPr>
                <w:sz w:val="24"/>
              </w:rPr>
            </w:pPr>
            <w:r>
              <w:rPr>
                <w:spacing w:val="-5"/>
                <w:sz w:val="24"/>
              </w:rPr>
              <w:t>10</w:t>
            </w:r>
          </w:p>
        </w:tc>
        <w:tc>
          <w:tcPr>
            <w:tcW w:w="708" w:type="dxa"/>
          </w:tcPr>
          <w:p w14:paraId="12CD6942">
            <w:pPr>
              <w:pStyle w:val="10"/>
              <w:spacing w:before="143"/>
              <w:rPr>
                <w:sz w:val="24"/>
              </w:rPr>
            </w:pPr>
            <w:r>
              <w:rPr>
                <w:spacing w:val="-5"/>
                <w:sz w:val="24"/>
              </w:rPr>
              <w:t>10</w:t>
            </w:r>
          </w:p>
        </w:tc>
        <w:tc>
          <w:tcPr>
            <w:tcW w:w="709" w:type="dxa"/>
          </w:tcPr>
          <w:p w14:paraId="5EB53F1F">
            <w:pPr>
              <w:pStyle w:val="10"/>
              <w:spacing w:before="143"/>
              <w:rPr>
                <w:sz w:val="24"/>
              </w:rPr>
            </w:pPr>
            <w:r>
              <w:rPr>
                <w:spacing w:val="-5"/>
                <w:sz w:val="24"/>
              </w:rPr>
              <w:t>10</w:t>
            </w:r>
          </w:p>
        </w:tc>
        <w:tc>
          <w:tcPr>
            <w:tcW w:w="709" w:type="dxa"/>
          </w:tcPr>
          <w:p w14:paraId="2E8271CE">
            <w:pPr>
              <w:pStyle w:val="10"/>
              <w:spacing w:before="143"/>
              <w:rPr>
                <w:sz w:val="24"/>
              </w:rPr>
            </w:pPr>
            <w:r>
              <w:rPr>
                <w:spacing w:val="-5"/>
                <w:sz w:val="24"/>
              </w:rPr>
              <w:t>10</w:t>
            </w:r>
          </w:p>
        </w:tc>
        <w:tc>
          <w:tcPr>
            <w:tcW w:w="992" w:type="dxa"/>
          </w:tcPr>
          <w:p w14:paraId="0A4DA700">
            <w:pPr>
              <w:pStyle w:val="10"/>
              <w:spacing w:before="143"/>
              <w:rPr>
                <w:sz w:val="24"/>
              </w:rPr>
            </w:pPr>
            <w:r>
              <w:rPr>
                <w:spacing w:val="-5"/>
                <w:sz w:val="24"/>
              </w:rPr>
              <w:t>50</w:t>
            </w:r>
          </w:p>
        </w:tc>
      </w:tr>
      <w:tr w14:paraId="0D80E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540E85A6">
            <w:pPr>
              <w:pStyle w:val="10"/>
              <w:spacing w:line="251" w:lineRule="exact"/>
              <w:ind w:left="108"/>
              <w:jc w:val="left"/>
              <w:rPr>
                <w:sz w:val="24"/>
              </w:rPr>
            </w:pPr>
            <w:r>
              <w:rPr>
                <w:spacing w:val="-2"/>
                <w:sz w:val="24"/>
              </w:rPr>
              <w:t>коррекционно-развивающая</w:t>
            </w:r>
            <w:r>
              <w:rPr>
                <w:spacing w:val="29"/>
                <w:sz w:val="24"/>
              </w:rPr>
              <w:t xml:space="preserve"> </w:t>
            </w:r>
            <w:r>
              <w:rPr>
                <w:spacing w:val="-2"/>
                <w:sz w:val="24"/>
              </w:rPr>
              <w:t>область</w:t>
            </w:r>
          </w:p>
        </w:tc>
        <w:tc>
          <w:tcPr>
            <w:tcW w:w="850" w:type="dxa"/>
          </w:tcPr>
          <w:p w14:paraId="7FC30D23">
            <w:pPr>
              <w:pStyle w:val="10"/>
              <w:spacing w:line="251" w:lineRule="exact"/>
              <w:rPr>
                <w:sz w:val="24"/>
              </w:rPr>
            </w:pPr>
            <w:r>
              <w:rPr>
                <w:spacing w:val="-10"/>
                <w:sz w:val="24"/>
              </w:rPr>
              <w:t>7</w:t>
            </w:r>
          </w:p>
        </w:tc>
        <w:tc>
          <w:tcPr>
            <w:tcW w:w="851" w:type="dxa"/>
          </w:tcPr>
          <w:p w14:paraId="282BD5D2">
            <w:pPr>
              <w:pStyle w:val="10"/>
              <w:spacing w:line="251" w:lineRule="exact"/>
              <w:rPr>
                <w:sz w:val="24"/>
              </w:rPr>
            </w:pPr>
            <w:r>
              <w:rPr>
                <w:spacing w:val="-10"/>
                <w:sz w:val="24"/>
              </w:rPr>
              <w:t>7</w:t>
            </w:r>
          </w:p>
        </w:tc>
        <w:tc>
          <w:tcPr>
            <w:tcW w:w="708" w:type="dxa"/>
          </w:tcPr>
          <w:p w14:paraId="3B6F5325">
            <w:pPr>
              <w:pStyle w:val="10"/>
              <w:spacing w:line="251" w:lineRule="exact"/>
              <w:rPr>
                <w:sz w:val="24"/>
              </w:rPr>
            </w:pPr>
            <w:r>
              <w:rPr>
                <w:spacing w:val="-10"/>
                <w:sz w:val="24"/>
              </w:rPr>
              <w:t>7</w:t>
            </w:r>
          </w:p>
        </w:tc>
        <w:tc>
          <w:tcPr>
            <w:tcW w:w="709" w:type="dxa"/>
          </w:tcPr>
          <w:p w14:paraId="20707414">
            <w:pPr>
              <w:pStyle w:val="10"/>
              <w:spacing w:line="251" w:lineRule="exact"/>
              <w:rPr>
                <w:sz w:val="24"/>
              </w:rPr>
            </w:pPr>
            <w:r>
              <w:rPr>
                <w:spacing w:val="-10"/>
                <w:sz w:val="24"/>
              </w:rPr>
              <w:t>7</w:t>
            </w:r>
          </w:p>
        </w:tc>
        <w:tc>
          <w:tcPr>
            <w:tcW w:w="709" w:type="dxa"/>
          </w:tcPr>
          <w:p w14:paraId="76E7DA12">
            <w:pPr>
              <w:pStyle w:val="10"/>
              <w:spacing w:line="251" w:lineRule="exact"/>
              <w:rPr>
                <w:sz w:val="24"/>
              </w:rPr>
            </w:pPr>
            <w:r>
              <w:rPr>
                <w:spacing w:val="-10"/>
                <w:sz w:val="24"/>
              </w:rPr>
              <w:t>7</w:t>
            </w:r>
          </w:p>
        </w:tc>
        <w:tc>
          <w:tcPr>
            <w:tcW w:w="992" w:type="dxa"/>
          </w:tcPr>
          <w:p w14:paraId="38C52C14">
            <w:pPr>
              <w:pStyle w:val="10"/>
              <w:spacing w:line="251" w:lineRule="exact"/>
              <w:rPr>
                <w:sz w:val="24"/>
              </w:rPr>
            </w:pPr>
            <w:r>
              <w:rPr>
                <w:spacing w:val="-5"/>
                <w:sz w:val="24"/>
              </w:rPr>
              <w:t>35</w:t>
            </w:r>
          </w:p>
        </w:tc>
      </w:tr>
      <w:tr w14:paraId="6CDB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6CBC665B">
            <w:pPr>
              <w:pStyle w:val="10"/>
              <w:spacing w:line="251" w:lineRule="exact"/>
              <w:ind w:left="108"/>
              <w:jc w:val="left"/>
              <w:rPr>
                <w:sz w:val="24"/>
              </w:rPr>
            </w:pPr>
            <w:r>
              <w:rPr>
                <w:spacing w:val="-2"/>
                <w:sz w:val="24"/>
              </w:rPr>
              <w:t>коррекционно-развивающие</w:t>
            </w:r>
            <w:r>
              <w:rPr>
                <w:spacing w:val="30"/>
                <w:sz w:val="24"/>
              </w:rPr>
              <w:t xml:space="preserve"> </w:t>
            </w:r>
            <w:r>
              <w:rPr>
                <w:spacing w:val="-2"/>
                <w:sz w:val="24"/>
              </w:rPr>
              <w:t>занятия</w:t>
            </w:r>
          </w:p>
        </w:tc>
        <w:tc>
          <w:tcPr>
            <w:tcW w:w="850" w:type="dxa"/>
          </w:tcPr>
          <w:p w14:paraId="10B3CC2A">
            <w:pPr>
              <w:pStyle w:val="10"/>
              <w:spacing w:line="251" w:lineRule="exact"/>
              <w:rPr>
                <w:sz w:val="24"/>
              </w:rPr>
            </w:pPr>
            <w:r>
              <w:rPr>
                <w:spacing w:val="-10"/>
                <w:sz w:val="24"/>
              </w:rPr>
              <w:t>6</w:t>
            </w:r>
          </w:p>
        </w:tc>
        <w:tc>
          <w:tcPr>
            <w:tcW w:w="851" w:type="dxa"/>
          </w:tcPr>
          <w:p w14:paraId="7C6221F8">
            <w:pPr>
              <w:pStyle w:val="10"/>
              <w:spacing w:line="251" w:lineRule="exact"/>
              <w:rPr>
                <w:sz w:val="24"/>
              </w:rPr>
            </w:pPr>
            <w:r>
              <w:rPr>
                <w:spacing w:val="-10"/>
                <w:sz w:val="24"/>
              </w:rPr>
              <w:t>6</w:t>
            </w:r>
          </w:p>
        </w:tc>
        <w:tc>
          <w:tcPr>
            <w:tcW w:w="708" w:type="dxa"/>
          </w:tcPr>
          <w:p w14:paraId="36FA5F0F">
            <w:pPr>
              <w:pStyle w:val="10"/>
              <w:spacing w:line="251" w:lineRule="exact"/>
              <w:rPr>
                <w:sz w:val="24"/>
              </w:rPr>
            </w:pPr>
            <w:r>
              <w:rPr>
                <w:spacing w:val="-10"/>
                <w:sz w:val="24"/>
              </w:rPr>
              <w:t>6</w:t>
            </w:r>
          </w:p>
        </w:tc>
        <w:tc>
          <w:tcPr>
            <w:tcW w:w="709" w:type="dxa"/>
          </w:tcPr>
          <w:p w14:paraId="6437E3A3">
            <w:pPr>
              <w:pStyle w:val="10"/>
              <w:spacing w:line="251" w:lineRule="exact"/>
              <w:rPr>
                <w:sz w:val="24"/>
              </w:rPr>
            </w:pPr>
            <w:r>
              <w:rPr>
                <w:spacing w:val="-10"/>
                <w:sz w:val="24"/>
              </w:rPr>
              <w:t>6</w:t>
            </w:r>
          </w:p>
        </w:tc>
        <w:tc>
          <w:tcPr>
            <w:tcW w:w="709" w:type="dxa"/>
          </w:tcPr>
          <w:p w14:paraId="33086BBB">
            <w:pPr>
              <w:pStyle w:val="10"/>
              <w:spacing w:line="251" w:lineRule="exact"/>
              <w:rPr>
                <w:sz w:val="24"/>
              </w:rPr>
            </w:pPr>
            <w:r>
              <w:rPr>
                <w:spacing w:val="-10"/>
                <w:sz w:val="24"/>
              </w:rPr>
              <w:t>6</w:t>
            </w:r>
          </w:p>
        </w:tc>
        <w:tc>
          <w:tcPr>
            <w:tcW w:w="992" w:type="dxa"/>
          </w:tcPr>
          <w:p w14:paraId="601161F1">
            <w:pPr>
              <w:pStyle w:val="10"/>
              <w:spacing w:line="251" w:lineRule="exact"/>
              <w:rPr>
                <w:sz w:val="24"/>
              </w:rPr>
            </w:pPr>
            <w:r>
              <w:rPr>
                <w:spacing w:val="-5"/>
                <w:sz w:val="24"/>
              </w:rPr>
              <w:t>30</w:t>
            </w:r>
          </w:p>
        </w:tc>
      </w:tr>
      <w:tr w14:paraId="65B8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1454B594">
            <w:pPr>
              <w:pStyle w:val="10"/>
              <w:spacing w:line="251" w:lineRule="exact"/>
              <w:ind w:left="108"/>
              <w:jc w:val="left"/>
              <w:rPr>
                <w:sz w:val="24"/>
              </w:rPr>
            </w:pPr>
            <w:r>
              <w:rPr>
                <w:spacing w:val="-2"/>
                <w:sz w:val="24"/>
              </w:rPr>
              <w:t>ритмика</w:t>
            </w:r>
          </w:p>
        </w:tc>
        <w:tc>
          <w:tcPr>
            <w:tcW w:w="850" w:type="dxa"/>
          </w:tcPr>
          <w:p w14:paraId="642F2090">
            <w:pPr>
              <w:pStyle w:val="10"/>
              <w:spacing w:line="251" w:lineRule="exact"/>
              <w:rPr>
                <w:sz w:val="24"/>
              </w:rPr>
            </w:pPr>
            <w:r>
              <w:rPr>
                <w:spacing w:val="-10"/>
                <w:sz w:val="24"/>
              </w:rPr>
              <w:t>1</w:t>
            </w:r>
          </w:p>
        </w:tc>
        <w:tc>
          <w:tcPr>
            <w:tcW w:w="851" w:type="dxa"/>
          </w:tcPr>
          <w:p w14:paraId="2CE69871">
            <w:pPr>
              <w:pStyle w:val="10"/>
              <w:spacing w:line="251" w:lineRule="exact"/>
              <w:rPr>
                <w:sz w:val="24"/>
              </w:rPr>
            </w:pPr>
            <w:r>
              <w:rPr>
                <w:spacing w:val="-10"/>
                <w:sz w:val="24"/>
              </w:rPr>
              <w:t>1</w:t>
            </w:r>
          </w:p>
        </w:tc>
        <w:tc>
          <w:tcPr>
            <w:tcW w:w="708" w:type="dxa"/>
          </w:tcPr>
          <w:p w14:paraId="627C2531">
            <w:pPr>
              <w:pStyle w:val="10"/>
              <w:spacing w:line="251" w:lineRule="exact"/>
              <w:rPr>
                <w:sz w:val="24"/>
              </w:rPr>
            </w:pPr>
            <w:r>
              <w:rPr>
                <w:spacing w:val="-10"/>
                <w:sz w:val="24"/>
              </w:rPr>
              <w:t>1</w:t>
            </w:r>
          </w:p>
        </w:tc>
        <w:tc>
          <w:tcPr>
            <w:tcW w:w="709" w:type="dxa"/>
          </w:tcPr>
          <w:p w14:paraId="6BB028D0">
            <w:pPr>
              <w:pStyle w:val="10"/>
              <w:spacing w:line="251" w:lineRule="exact"/>
              <w:rPr>
                <w:sz w:val="24"/>
              </w:rPr>
            </w:pPr>
            <w:r>
              <w:rPr>
                <w:spacing w:val="-10"/>
                <w:sz w:val="24"/>
              </w:rPr>
              <w:t>1</w:t>
            </w:r>
          </w:p>
        </w:tc>
        <w:tc>
          <w:tcPr>
            <w:tcW w:w="709" w:type="dxa"/>
          </w:tcPr>
          <w:p w14:paraId="498C2896">
            <w:pPr>
              <w:pStyle w:val="10"/>
              <w:spacing w:line="251" w:lineRule="exact"/>
              <w:rPr>
                <w:sz w:val="24"/>
              </w:rPr>
            </w:pPr>
            <w:r>
              <w:rPr>
                <w:spacing w:val="-10"/>
                <w:sz w:val="24"/>
              </w:rPr>
              <w:t>1</w:t>
            </w:r>
          </w:p>
        </w:tc>
        <w:tc>
          <w:tcPr>
            <w:tcW w:w="992" w:type="dxa"/>
          </w:tcPr>
          <w:p w14:paraId="7CC987D2">
            <w:pPr>
              <w:pStyle w:val="10"/>
              <w:spacing w:line="251" w:lineRule="exact"/>
              <w:rPr>
                <w:sz w:val="24"/>
              </w:rPr>
            </w:pPr>
            <w:r>
              <w:rPr>
                <w:spacing w:val="-10"/>
                <w:sz w:val="24"/>
              </w:rPr>
              <w:t>5</w:t>
            </w:r>
          </w:p>
        </w:tc>
      </w:tr>
      <w:tr w14:paraId="51D1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45AF8644">
            <w:pPr>
              <w:pStyle w:val="10"/>
              <w:spacing w:line="251" w:lineRule="exact"/>
              <w:ind w:left="108"/>
              <w:jc w:val="left"/>
              <w:rPr>
                <w:sz w:val="24"/>
              </w:rPr>
            </w:pPr>
            <w:r>
              <w:rPr>
                <w:sz w:val="24"/>
              </w:rPr>
              <w:t>направления</w:t>
            </w:r>
            <w:r>
              <w:rPr>
                <w:spacing w:val="-7"/>
                <w:sz w:val="24"/>
              </w:rPr>
              <w:t xml:space="preserve"> </w:t>
            </w:r>
            <w:r>
              <w:rPr>
                <w:sz w:val="24"/>
              </w:rPr>
              <w:t>внеурочной</w:t>
            </w:r>
            <w:r>
              <w:rPr>
                <w:spacing w:val="-7"/>
                <w:sz w:val="24"/>
              </w:rPr>
              <w:t xml:space="preserve"> </w:t>
            </w:r>
            <w:r>
              <w:rPr>
                <w:spacing w:val="-2"/>
                <w:sz w:val="24"/>
              </w:rPr>
              <w:t>деятельности</w:t>
            </w:r>
          </w:p>
        </w:tc>
        <w:tc>
          <w:tcPr>
            <w:tcW w:w="850" w:type="dxa"/>
          </w:tcPr>
          <w:p w14:paraId="5341B889">
            <w:pPr>
              <w:pStyle w:val="10"/>
              <w:spacing w:line="251" w:lineRule="exact"/>
              <w:rPr>
                <w:sz w:val="24"/>
              </w:rPr>
            </w:pPr>
            <w:r>
              <w:rPr>
                <w:spacing w:val="-10"/>
                <w:sz w:val="24"/>
              </w:rPr>
              <w:t>3</w:t>
            </w:r>
          </w:p>
        </w:tc>
        <w:tc>
          <w:tcPr>
            <w:tcW w:w="851" w:type="dxa"/>
          </w:tcPr>
          <w:p w14:paraId="1131C62F">
            <w:pPr>
              <w:pStyle w:val="10"/>
              <w:spacing w:line="251" w:lineRule="exact"/>
              <w:rPr>
                <w:sz w:val="24"/>
              </w:rPr>
            </w:pPr>
            <w:r>
              <w:rPr>
                <w:spacing w:val="-10"/>
                <w:sz w:val="24"/>
              </w:rPr>
              <w:t>3</w:t>
            </w:r>
          </w:p>
        </w:tc>
        <w:tc>
          <w:tcPr>
            <w:tcW w:w="708" w:type="dxa"/>
          </w:tcPr>
          <w:p w14:paraId="783EF769">
            <w:pPr>
              <w:pStyle w:val="10"/>
              <w:spacing w:line="251" w:lineRule="exact"/>
              <w:rPr>
                <w:sz w:val="24"/>
              </w:rPr>
            </w:pPr>
            <w:r>
              <w:rPr>
                <w:spacing w:val="-10"/>
                <w:sz w:val="24"/>
              </w:rPr>
              <w:t>3</w:t>
            </w:r>
          </w:p>
        </w:tc>
        <w:tc>
          <w:tcPr>
            <w:tcW w:w="709" w:type="dxa"/>
          </w:tcPr>
          <w:p w14:paraId="11A49167">
            <w:pPr>
              <w:pStyle w:val="10"/>
              <w:spacing w:line="251" w:lineRule="exact"/>
              <w:rPr>
                <w:sz w:val="24"/>
              </w:rPr>
            </w:pPr>
            <w:r>
              <w:rPr>
                <w:spacing w:val="-10"/>
                <w:sz w:val="24"/>
              </w:rPr>
              <w:t>3</w:t>
            </w:r>
          </w:p>
        </w:tc>
        <w:tc>
          <w:tcPr>
            <w:tcW w:w="709" w:type="dxa"/>
          </w:tcPr>
          <w:p w14:paraId="288D8873">
            <w:pPr>
              <w:pStyle w:val="10"/>
              <w:spacing w:line="251" w:lineRule="exact"/>
              <w:rPr>
                <w:sz w:val="24"/>
              </w:rPr>
            </w:pPr>
            <w:r>
              <w:rPr>
                <w:spacing w:val="-10"/>
                <w:sz w:val="24"/>
              </w:rPr>
              <w:t>3</w:t>
            </w:r>
          </w:p>
        </w:tc>
        <w:tc>
          <w:tcPr>
            <w:tcW w:w="992" w:type="dxa"/>
          </w:tcPr>
          <w:p w14:paraId="5C9214A2">
            <w:pPr>
              <w:pStyle w:val="10"/>
              <w:spacing w:line="251" w:lineRule="exact"/>
              <w:rPr>
                <w:sz w:val="24"/>
              </w:rPr>
            </w:pPr>
            <w:r>
              <w:rPr>
                <w:spacing w:val="-5"/>
                <w:sz w:val="24"/>
              </w:rPr>
              <w:t>15</w:t>
            </w:r>
          </w:p>
        </w:tc>
      </w:tr>
      <w:tr w14:paraId="3224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62" w:type="dxa"/>
          </w:tcPr>
          <w:p w14:paraId="0926BAB6">
            <w:pPr>
              <w:pStyle w:val="10"/>
              <w:spacing w:line="251" w:lineRule="exact"/>
              <w:ind w:left="108"/>
              <w:jc w:val="left"/>
              <w:rPr>
                <w:b/>
                <w:sz w:val="24"/>
              </w:rPr>
            </w:pPr>
            <w:r>
              <w:rPr>
                <w:b/>
                <w:spacing w:val="-2"/>
                <w:sz w:val="24"/>
              </w:rPr>
              <w:t>Всего</w:t>
            </w:r>
          </w:p>
        </w:tc>
        <w:tc>
          <w:tcPr>
            <w:tcW w:w="850" w:type="dxa"/>
          </w:tcPr>
          <w:p w14:paraId="31C53D2C">
            <w:pPr>
              <w:pStyle w:val="10"/>
              <w:spacing w:line="251" w:lineRule="exact"/>
              <w:rPr>
                <w:b/>
                <w:sz w:val="24"/>
              </w:rPr>
            </w:pPr>
            <w:r>
              <w:rPr>
                <w:b/>
                <w:spacing w:val="-5"/>
                <w:sz w:val="24"/>
              </w:rPr>
              <w:t>31</w:t>
            </w:r>
          </w:p>
        </w:tc>
        <w:tc>
          <w:tcPr>
            <w:tcW w:w="851" w:type="dxa"/>
          </w:tcPr>
          <w:p w14:paraId="5F8A05F7">
            <w:pPr>
              <w:pStyle w:val="10"/>
              <w:spacing w:line="251" w:lineRule="exact"/>
              <w:rPr>
                <w:b/>
                <w:sz w:val="24"/>
              </w:rPr>
            </w:pPr>
            <w:r>
              <w:rPr>
                <w:b/>
                <w:spacing w:val="-5"/>
                <w:sz w:val="24"/>
              </w:rPr>
              <w:t>31</w:t>
            </w:r>
          </w:p>
        </w:tc>
        <w:tc>
          <w:tcPr>
            <w:tcW w:w="708" w:type="dxa"/>
          </w:tcPr>
          <w:p w14:paraId="5B92D5E6">
            <w:pPr>
              <w:pStyle w:val="10"/>
              <w:spacing w:line="251" w:lineRule="exact"/>
              <w:rPr>
                <w:b/>
                <w:sz w:val="24"/>
              </w:rPr>
            </w:pPr>
            <w:r>
              <w:rPr>
                <w:b/>
                <w:spacing w:val="-5"/>
                <w:sz w:val="24"/>
              </w:rPr>
              <w:t>33</w:t>
            </w:r>
          </w:p>
        </w:tc>
        <w:tc>
          <w:tcPr>
            <w:tcW w:w="709" w:type="dxa"/>
          </w:tcPr>
          <w:p w14:paraId="2DB5F412">
            <w:pPr>
              <w:pStyle w:val="10"/>
              <w:spacing w:line="251" w:lineRule="exact"/>
              <w:rPr>
                <w:b/>
                <w:sz w:val="24"/>
              </w:rPr>
            </w:pPr>
            <w:r>
              <w:rPr>
                <w:b/>
                <w:spacing w:val="-5"/>
                <w:sz w:val="24"/>
              </w:rPr>
              <w:t>33</w:t>
            </w:r>
          </w:p>
        </w:tc>
        <w:tc>
          <w:tcPr>
            <w:tcW w:w="709" w:type="dxa"/>
          </w:tcPr>
          <w:p w14:paraId="256DBE4C">
            <w:pPr>
              <w:pStyle w:val="10"/>
              <w:spacing w:line="251" w:lineRule="exact"/>
              <w:rPr>
                <w:b/>
                <w:sz w:val="24"/>
              </w:rPr>
            </w:pPr>
            <w:r>
              <w:rPr>
                <w:b/>
                <w:spacing w:val="-5"/>
                <w:sz w:val="24"/>
              </w:rPr>
              <w:t>33</w:t>
            </w:r>
          </w:p>
        </w:tc>
        <w:tc>
          <w:tcPr>
            <w:tcW w:w="992" w:type="dxa"/>
          </w:tcPr>
          <w:p w14:paraId="7F0E1551">
            <w:pPr>
              <w:pStyle w:val="10"/>
              <w:spacing w:line="251" w:lineRule="exact"/>
              <w:rPr>
                <w:b/>
                <w:sz w:val="24"/>
              </w:rPr>
            </w:pPr>
            <w:r>
              <w:rPr>
                <w:b/>
                <w:spacing w:val="-5"/>
                <w:sz w:val="24"/>
              </w:rPr>
              <w:t>161</w:t>
            </w:r>
          </w:p>
        </w:tc>
      </w:tr>
    </w:tbl>
    <w:p w14:paraId="72CC8A13">
      <w:pPr>
        <w:pStyle w:val="7"/>
        <w:spacing w:before="24"/>
        <w:ind w:right="710"/>
      </w:pPr>
      <w:r>
        <w:t>В учебном плане количество часов в неделю на коррекционно- развивающие курсы указано на одного обучающегося.</w:t>
      </w:r>
    </w:p>
    <w:p w14:paraId="352D6402">
      <w:pPr>
        <w:pStyle w:val="7"/>
        <w:ind w:right="711"/>
      </w:pPr>
      <w:r>
        <w:t xml:space="preserve">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rPr>
        <w:t>здоровья.</w:t>
      </w:r>
    </w:p>
    <w:p w14:paraId="2995E313">
      <w:pPr>
        <w:pStyle w:val="7"/>
        <w:spacing w:after="0"/>
        <w:sectPr>
          <w:type w:val="continuous"/>
          <w:pgSz w:w="11910" w:h="16840"/>
          <w:pgMar w:top="1100" w:right="425" w:bottom="280" w:left="708" w:header="720" w:footer="720" w:gutter="0"/>
          <w:cols w:space="720" w:num="1"/>
        </w:sectPr>
      </w:pPr>
    </w:p>
    <w:p w14:paraId="456DE89A">
      <w:pPr>
        <w:pStyle w:val="2"/>
        <w:numPr>
          <w:ilvl w:val="1"/>
          <w:numId w:val="1"/>
        </w:numPr>
        <w:tabs>
          <w:tab w:val="left" w:pos="1482"/>
        </w:tabs>
        <w:spacing w:before="76" w:after="0" w:line="240" w:lineRule="auto"/>
        <w:ind w:left="1482" w:right="0" w:hanging="490"/>
        <w:jc w:val="left"/>
      </w:pPr>
      <w:r>
        <w:t>КАЛЕНДАРНЫЙ</w:t>
      </w:r>
      <w:r>
        <w:rPr>
          <w:spacing w:val="-3"/>
        </w:rPr>
        <w:t xml:space="preserve"> </w:t>
      </w:r>
      <w:r>
        <w:t>УЧЕБНЫЙ</w:t>
      </w:r>
      <w:r>
        <w:rPr>
          <w:spacing w:val="-2"/>
        </w:rPr>
        <w:t xml:space="preserve"> ГРАФИК</w:t>
      </w:r>
    </w:p>
    <w:p w14:paraId="6AD087AF">
      <w:pPr>
        <w:pStyle w:val="7"/>
        <w:spacing w:before="322"/>
        <w:ind w:right="710"/>
      </w:pPr>
      <w:r>
        <w:t>Календарный учебный график  (далее – учебный график) соответствует требованиям ФГОС НОО обучающихся с ОВЗ.</w:t>
      </w:r>
    </w:p>
    <w:p w14:paraId="6D898994">
      <w:pPr>
        <w:pStyle w:val="7"/>
        <w:ind w:right="714"/>
      </w:pPr>
      <w:r>
        <w:t xml:space="preserve">Организация образовательной деятельности осуществляется по учебным </w:t>
      </w:r>
      <w:r>
        <w:rPr>
          <w:spacing w:val="-2"/>
        </w:rPr>
        <w:t>четвертям.</w:t>
      </w:r>
    </w:p>
    <w:p w14:paraId="414AAF18">
      <w:pPr>
        <w:pStyle w:val="7"/>
        <w:ind w:right="711"/>
      </w:pPr>
      <w:r>
        <w:t>При составлении календарного учебного графика ОО может использовать организацию учебного года по триместрам.</w:t>
      </w:r>
    </w:p>
    <w:p w14:paraId="3872DE5E">
      <w:pPr>
        <w:pStyle w:val="7"/>
        <w:ind w:right="713"/>
      </w:pPr>
      <w: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195CFFD1">
      <w:pPr>
        <w:spacing w:before="0"/>
        <w:ind w:left="425" w:right="708" w:firstLine="567"/>
        <w:jc w:val="both"/>
        <w:rPr>
          <w:sz w:val="28"/>
        </w:rPr>
      </w:pPr>
      <w:r>
        <w:rPr>
          <w:i/>
          <w:sz w:val="28"/>
        </w:rPr>
        <w:t xml:space="preserve">Продолжительность учебного года </w:t>
      </w:r>
      <w:r>
        <w:rPr>
          <w:sz w:val="28"/>
        </w:rPr>
        <w:t>при получении начального общего образования составляет 34 недели, в 1 дополнительном и 1 классе - 33 недели.</w:t>
      </w:r>
    </w:p>
    <w:p w14:paraId="04874595">
      <w:pPr>
        <w:pStyle w:val="7"/>
        <w:ind w:right="712"/>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C860002">
      <w:pPr>
        <w:spacing w:before="0"/>
        <w:ind w:left="992" w:right="0" w:firstLine="0"/>
        <w:jc w:val="both"/>
        <w:rPr>
          <w:i/>
          <w:sz w:val="28"/>
        </w:rPr>
      </w:pPr>
      <w:r>
        <w:rPr>
          <w:i/>
          <w:sz w:val="28"/>
        </w:rPr>
        <w:t>Продолжительность</w:t>
      </w:r>
      <w:r>
        <w:rPr>
          <w:i/>
          <w:spacing w:val="-9"/>
          <w:sz w:val="28"/>
        </w:rPr>
        <w:t xml:space="preserve"> </w:t>
      </w:r>
      <w:r>
        <w:rPr>
          <w:i/>
          <w:sz w:val="28"/>
        </w:rPr>
        <w:t>учебных</w:t>
      </w:r>
      <w:r>
        <w:rPr>
          <w:i/>
          <w:spacing w:val="-7"/>
          <w:sz w:val="28"/>
        </w:rPr>
        <w:t xml:space="preserve"> </w:t>
      </w:r>
      <w:r>
        <w:rPr>
          <w:i/>
          <w:sz w:val="28"/>
        </w:rPr>
        <w:t>четвертей</w:t>
      </w:r>
      <w:r>
        <w:rPr>
          <w:i/>
          <w:spacing w:val="-7"/>
          <w:sz w:val="28"/>
        </w:rPr>
        <w:t xml:space="preserve"> </w:t>
      </w:r>
      <w:r>
        <w:rPr>
          <w:i/>
          <w:spacing w:val="-2"/>
          <w:sz w:val="28"/>
        </w:rPr>
        <w:t>составляет:</w:t>
      </w:r>
    </w:p>
    <w:p w14:paraId="52BFF88F">
      <w:pPr>
        <w:pStyle w:val="9"/>
        <w:numPr>
          <w:ilvl w:val="0"/>
          <w:numId w:val="66"/>
        </w:numPr>
        <w:tabs>
          <w:tab w:val="left" w:pos="1202"/>
        </w:tabs>
        <w:spacing w:before="0" w:after="0" w:line="240" w:lineRule="auto"/>
        <w:ind w:left="1202" w:right="0" w:hanging="210"/>
        <w:jc w:val="both"/>
        <w:rPr>
          <w:sz w:val="28"/>
        </w:rPr>
      </w:pPr>
      <w:r>
        <w:rPr>
          <w:sz w:val="28"/>
        </w:rPr>
        <w:t>четверть</w:t>
      </w:r>
      <w:r>
        <w:rPr>
          <w:spacing w:val="-2"/>
          <w:sz w:val="28"/>
        </w:rPr>
        <w:t xml:space="preserve"> </w:t>
      </w:r>
      <w:r>
        <w:rPr>
          <w:sz w:val="28"/>
        </w:rPr>
        <w:t>-</w:t>
      </w:r>
      <w:r>
        <w:rPr>
          <w:spacing w:val="-1"/>
          <w:sz w:val="28"/>
        </w:rPr>
        <w:t xml:space="preserve"> </w:t>
      </w:r>
      <w:r>
        <w:rPr>
          <w:sz w:val="28"/>
        </w:rPr>
        <w:t>8</w:t>
      </w:r>
      <w:r>
        <w:rPr>
          <w:spacing w:val="-2"/>
          <w:sz w:val="28"/>
        </w:rPr>
        <w:t xml:space="preserve"> </w:t>
      </w:r>
      <w:r>
        <w:rPr>
          <w:sz w:val="28"/>
        </w:rPr>
        <w:t>учебных</w:t>
      </w:r>
      <w:r>
        <w:rPr>
          <w:spacing w:val="-1"/>
          <w:sz w:val="28"/>
        </w:rPr>
        <w:t xml:space="preserve"> </w:t>
      </w:r>
      <w:r>
        <w:rPr>
          <w:sz w:val="28"/>
        </w:rPr>
        <w:t>недель</w:t>
      </w:r>
      <w:r>
        <w:rPr>
          <w:spacing w:val="-2"/>
          <w:sz w:val="28"/>
        </w:rPr>
        <w:t xml:space="preserve"> </w:t>
      </w:r>
      <w:r>
        <w:rPr>
          <w:sz w:val="28"/>
        </w:rPr>
        <w:t>(для</w:t>
      </w:r>
      <w:r>
        <w:rPr>
          <w:spacing w:val="-1"/>
          <w:sz w:val="28"/>
        </w:rPr>
        <w:t xml:space="preserve"> </w:t>
      </w:r>
      <w:r>
        <w:rPr>
          <w:sz w:val="28"/>
        </w:rPr>
        <w:t>1-4</w:t>
      </w:r>
      <w:r>
        <w:rPr>
          <w:spacing w:val="-1"/>
          <w:sz w:val="28"/>
        </w:rPr>
        <w:t xml:space="preserve"> </w:t>
      </w:r>
      <w:r>
        <w:rPr>
          <w:spacing w:val="-2"/>
          <w:sz w:val="28"/>
        </w:rPr>
        <w:t>классов);</w:t>
      </w:r>
    </w:p>
    <w:p w14:paraId="65DA4BEE">
      <w:pPr>
        <w:pStyle w:val="9"/>
        <w:numPr>
          <w:ilvl w:val="0"/>
          <w:numId w:val="66"/>
        </w:numPr>
        <w:tabs>
          <w:tab w:val="left" w:pos="1202"/>
        </w:tabs>
        <w:spacing w:before="0" w:after="0" w:line="240" w:lineRule="auto"/>
        <w:ind w:left="1202" w:right="0" w:hanging="210"/>
        <w:jc w:val="both"/>
        <w:rPr>
          <w:sz w:val="28"/>
        </w:rPr>
      </w:pPr>
      <w:r>
        <w:rPr>
          <w:sz w:val="28"/>
        </w:rPr>
        <w:t>четверть</w:t>
      </w:r>
      <w:r>
        <w:rPr>
          <w:spacing w:val="-2"/>
          <w:sz w:val="28"/>
        </w:rPr>
        <w:t xml:space="preserve"> </w:t>
      </w:r>
      <w:r>
        <w:rPr>
          <w:sz w:val="28"/>
        </w:rPr>
        <w:t>-</w:t>
      </w:r>
      <w:r>
        <w:rPr>
          <w:spacing w:val="-1"/>
          <w:sz w:val="28"/>
        </w:rPr>
        <w:t xml:space="preserve"> </w:t>
      </w:r>
      <w:r>
        <w:rPr>
          <w:sz w:val="28"/>
        </w:rPr>
        <w:t>8</w:t>
      </w:r>
      <w:r>
        <w:rPr>
          <w:spacing w:val="-2"/>
          <w:sz w:val="28"/>
        </w:rPr>
        <w:t xml:space="preserve"> </w:t>
      </w:r>
      <w:r>
        <w:rPr>
          <w:sz w:val="28"/>
        </w:rPr>
        <w:t>учебных</w:t>
      </w:r>
      <w:r>
        <w:rPr>
          <w:spacing w:val="-1"/>
          <w:sz w:val="28"/>
        </w:rPr>
        <w:t xml:space="preserve"> </w:t>
      </w:r>
      <w:r>
        <w:rPr>
          <w:sz w:val="28"/>
        </w:rPr>
        <w:t>недель</w:t>
      </w:r>
      <w:r>
        <w:rPr>
          <w:spacing w:val="-2"/>
          <w:sz w:val="28"/>
        </w:rPr>
        <w:t xml:space="preserve"> </w:t>
      </w:r>
      <w:r>
        <w:rPr>
          <w:sz w:val="28"/>
        </w:rPr>
        <w:t>(для</w:t>
      </w:r>
      <w:r>
        <w:rPr>
          <w:spacing w:val="-1"/>
          <w:sz w:val="28"/>
        </w:rPr>
        <w:t xml:space="preserve"> </w:t>
      </w:r>
      <w:r>
        <w:rPr>
          <w:sz w:val="28"/>
        </w:rPr>
        <w:t>1-4</w:t>
      </w:r>
      <w:r>
        <w:rPr>
          <w:spacing w:val="-1"/>
          <w:sz w:val="28"/>
        </w:rPr>
        <w:t xml:space="preserve"> </w:t>
      </w:r>
      <w:r>
        <w:rPr>
          <w:spacing w:val="-2"/>
          <w:sz w:val="28"/>
        </w:rPr>
        <w:t>классов);</w:t>
      </w:r>
    </w:p>
    <w:p w14:paraId="5E5F29CD">
      <w:pPr>
        <w:pStyle w:val="9"/>
        <w:numPr>
          <w:ilvl w:val="0"/>
          <w:numId w:val="66"/>
        </w:numPr>
        <w:tabs>
          <w:tab w:val="left" w:pos="1217"/>
        </w:tabs>
        <w:spacing w:before="0" w:after="0" w:line="240" w:lineRule="auto"/>
        <w:ind w:left="425" w:right="710" w:firstLine="567"/>
        <w:jc w:val="both"/>
        <w:rPr>
          <w:sz w:val="28"/>
        </w:rPr>
      </w:pPr>
      <w:r>
        <w:rPr>
          <w:sz w:val="28"/>
        </w:rPr>
        <w:t>четверть - 10 учебных недель (для 2-4 классов), 9 учебных недель (для 1 классов и 1 дополнительных классов);</w:t>
      </w:r>
    </w:p>
    <w:p w14:paraId="52813145">
      <w:pPr>
        <w:pStyle w:val="9"/>
        <w:numPr>
          <w:ilvl w:val="0"/>
          <w:numId w:val="66"/>
        </w:numPr>
        <w:tabs>
          <w:tab w:val="left" w:pos="1202"/>
        </w:tabs>
        <w:spacing w:before="0" w:after="0" w:line="240" w:lineRule="auto"/>
        <w:ind w:left="1202" w:right="0" w:hanging="210"/>
        <w:jc w:val="both"/>
        <w:rPr>
          <w:sz w:val="28"/>
        </w:rPr>
      </w:pPr>
      <w:r>
        <w:rPr>
          <w:sz w:val="28"/>
        </w:rPr>
        <w:t>четверть</w:t>
      </w:r>
      <w:r>
        <w:rPr>
          <w:spacing w:val="-2"/>
          <w:sz w:val="28"/>
        </w:rPr>
        <w:t xml:space="preserve"> </w:t>
      </w:r>
      <w:r>
        <w:rPr>
          <w:sz w:val="28"/>
        </w:rPr>
        <w:t>-</w:t>
      </w:r>
      <w:r>
        <w:rPr>
          <w:spacing w:val="-1"/>
          <w:sz w:val="28"/>
        </w:rPr>
        <w:t xml:space="preserve"> </w:t>
      </w:r>
      <w:r>
        <w:rPr>
          <w:sz w:val="28"/>
        </w:rPr>
        <w:t>8</w:t>
      </w:r>
      <w:r>
        <w:rPr>
          <w:spacing w:val="-2"/>
          <w:sz w:val="28"/>
        </w:rPr>
        <w:t xml:space="preserve"> </w:t>
      </w:r>
      <w:r>
        <w:rPr>
          <w:sz w:val="28"/>
        </w:rPr>
        <w:t>учебных</w:t>
      </w:r>
      <w:r>
        <w:rPr>
          <w:spacing w:val="-1"/>
          <w:sz w:val="28"/>
        </w:rPr>
        <w:t xml:space="preserve"> </w:t>
      </w:r>
      <w:r>
        <w:rPr>
          <w:sz w:val="28"/>
        </w:rPr>
        <w:t>недель</w:t>
      </w:r>
      <w:r>
        <w:rPr>
          <w:spacing w:val="-2"/>
          <w:sz w:val="28"/>
        </w:rPr>
        <w:t xml:space="preserve"> </w:t>
      </w:r>
      <w:r>
        <w:rPr>
          <w:sz w:val="28"/>
        </w:rPr>
        <w:t>(для</w:t>
      </w:r>
      <w:r>
        <w:rPr>
          <w:spacing w:val="-1"/>
          <w:sz w:val="28"/>
        </w:rPr>
        <w:t xml:space="preserve"> </w:t>
      </w:r>
      <w:r>
        <w:rPr>
          <w:sz w:val="28"/>
        </w:rPr>
        <w:t>1-4</w:t>
      </w:r>
      <w:r>
        <w:rPr>
          <w:spacing w:val="-1"/>
          <w:sz w:val="28"/>
        </w:rPr>
        <w:t xml:space="preserve"> </w:t>
      </w:r>
      <w:r>
        <w:rPr>
          <w:spacing w:val="-2"/>
          <w:sz w:val="28"/>
        </w:rPr>
        <w:t>классов).</w:t>
      </w:r>
    </w:p>
    <w:p w14:paraId="09AA7F75">
      <w:pPr>
        <w:spacing w:before="0"/>
        <w:ind w:left="992" w:right="0" w:firstLine="0"/>
        <w:jc w:val="both"/>
        <w:rPr>
          <w:i/>
          <w:sz w:val="28"/>
        </w:rPr>
      </w:pPr>
      <w:r>
        <w:rPr>
          <w:i/>
          <w:sz w:val="28"/>
        </w:rPr>
        <w:t>Продолжительность</w:t>
      </w:r>
      <w:r>
        <w:rPr>
          <w:i/>
          <w:spacing w:val="-8"/>
          <w:sz w:val="28"/>
        </w:rPr>
        <w:t xml:space="preserve"> </w:t>
      </w:r>
      <w:r>
        <w:rPr>
          <w:i/>
          <w:sz w:val="28"/>
        </w:rPr>
        <w:t>каникул</w:t>
      </w:r>
      <w:r>
        <w:rPr>
          <w:i/>
          <w:spacing w:val="-8"/>
          <w:sz w:val="28"/>
        </w:rPr>
        <w:t xml:space="preserve"> </w:t>
      </w:r>
      <w:r>
        <w:rPr>
          <w:i/>
          <w:spacing w:val="-2"/>
          <w:sz w:val="28"/>
        </w:rPr>
        <w:t>составляет:</w:t>
      </w:r>
    </w:p>
    <w:p w14:paraId="7BD28B6D">
      <w:pPr>
        <w:pStyle w:val="9"/>
        <w:numPr>
          <w:ilvl w:val="0"/>
          <w:numId w:val="67"/>
        </w:numPr>
        <w:tabs>
          <w:tab w:val="left" w:pos="1155"/>
        </w:tabs>
        <w:spacing w:before="0" w:after="0" w:line="240" w:lineRule="auto"/>
        <w:ind w:left="425" w:right="712" w:firstLine="567"/>
        <w:jc w:val="both"/>
        <w:rPr>
          <w:sz w:val="28"/>
        </w:rPr>
      </w:pPr>
      <w:r>
        <w:rPr>
          <w:sz w:val="28"/>
        </w:rPr>
        <w:t>по окончании 1 четверти (осенние каникулы) - 9 календарных дней (для</w:t>
      </w:r>
      <w:r>
        <w:rPr>
          <w:spacing w:val="40"/>
          <w:sz w:val="28"/>
        </w:rPr>
        <w:t xml:space="preserve"> </w:t>
      </w:r>
      <w:r>
        <w:rPr>
          <w:sz w:val="28"/>
        </w:rPr>
        <w:t>1-4 классов);</w:t>
      </w:r>
    </w:p>
    <w:p w14:paraId="0EC1DEA1">
      <w:pPr>
        <w:pStyle w:val="9"/>
        <w:numPr>
          <w:ilvl w:val="0"/>
          <w:numId w:val="67"/>
        </w:numPr>
        <w:tabs>
          <w:tab w:val="left" w:pos="1155"/>
        </w:tabs>
        <w:spacing w:before="0" w:after="0" w:line="240" w:lineRule="auto"/>
        <w:ind w:left="425" w:right="712" w:firstLine="567"/>
        <w:jc w:val="both"/>
        <w:rPr>
          <w:sz w:val="28"/>
        </w:rPr>
      </w:pPr>
      <w:r>
        <w:rPr>
          <w:sz w:val="28"/>
        </w:rPr>
        <w:t>по окончании 2 четверти (зимние каникулы) - 9 календарных дней (для 1- 4 классов);</w:t>
      </w:r>
    </w:p>
    <w:p w14:paraId="06CC708F">
      <w:pPr>
        <w:pStyle w:val="9"/>
        <w:numPr>
          <w:ilvl w:val="0"/>
          <w:numId w:val="67"/>
        </w:numPr>
        <w:tabs>
          <w:tab w:val="left" w:pos="1155"/>
        </w:tabs>
        <w:spacing w:before="0" w:after="0" w:line="240" w:lineRule="auto"/>
        <w:ind w:left="425" w:right="712" w:firstLine="567"/>
        <w:jc w:val="both"/>
        <w:rPr>
          <w:sz w:val="28"/>
        </w:rPr>
      </w:pPr>
      <w:r>
        <w:rPr>
          <w:sz w:val="28"/>
        </w:rPr>
        <w:t>дополнительные каникулы - 9 календарных дней (для 1 классов и 1 дополнительных классов);</w:t>
      </w:r>
    </w:p>
    <w:p w14:paraId="07A60573">
      <w:pPr>
        <w:pStyle w:val="9"/>
        <w:numPr>
          <w:ilvl w:val="0"/>
          <w:numId w:val="67"/>
        </w:numPr>
        <w:tabs>
          <w:tab w:val="left" w:pos="1155"/>
        </w:tabs>
        <w:spacing w:before="0" w:after="0" w:line="240" w:lineRule="auto"/>
        <w:ind w:left="425" w:right="712" w:firstLine="567"/>
        <w:jc w:val="both"/>
        <w:rPr>
          <w:sz w:val="28"/>
        </w:rPr>
      </w:pPr>
      <w:r>
        <w:rPr>
          <w:sz w:val="28"/>
        </w:rPr>
        <w:t>по окончании 3 четверти (весенние каникулы) - 9 календарных дней (для 1-4 классов);</w:t>
      </w:r>
    </w:p>
    <w:p w14:paraId="30D8D065">
      <w:pPr>
        <w:pStyle w:val="9"/>
        <w:numPr>
          <w:ilvl w:val="0"/>
          <w:numId w:val="67"/>
        </w:numPr>
        <w:tabs>
          <w:tab w:val="left" w:pos="1155"/>
        </w:tabs>
        <w:spacing w:before="0" w:after="0" w:line="240" w:lineRule="auto"/>
        <w:ind w:left="1155" w:right="0" w:hanging="163"/>
        <w:jc w:val="both"/>
        <w:rPr>
          <w:sz w:val="28"/>
        </w:rPr>
      </w:pPr>
      <w:r>
        <w:rPr>
          <w:sz w:val="28"/>
        </w:rPr>
        <w:t>по</w:t>
      </w:r>
      <w:r>
        <w:rPr>
          <w:spacing w:val="-2"/>
          <w:sz w:val="28"/>
        </w:rPr>
        <w:t xml:space="preserve"> </w:t>
      </w:r>
      <w:r>
        <w:rPr>
          <w:sz w:val="28"/>
        </w:rPr>
        <w:t>окончании</w:t>
      </w:r>
      <w:r>
        <w:rPr>
          <w:spacing w:val="-2"/>
          <w:sz w:val="28"/>
        </w:rPr>
        <w:t xml:space="preserve"> </w:t>
      </w:r>
      <w:r>
        <w:rPr>
          <w:sz w:val="28"/>
        </w:rPr>
        <w:t>учебного</w:t>
      </w:r>
      <w:r>
        <w:rPr>
          <w:spacing w:val="-2"/>
          <w:sz w:val="28"/>
        </w:rPr>
        <w:t xml:space="preserve"> </w:t>
      </w:r>
      <w:r>
        <w:rPr>
          <w:sz w:val="28"/>
        </w:rPr>
        <w:t>года</w:t>
      </w:r>
      <w:r>
        <w:rPr>
          <w:spacing w:val="-2"/>
          <w:sz w:val="28"/>
        </w:rPr>
        <w:t xml:space="preserve"> </w:t>
      </w:r>
      <w:r>
        <w:rPr>
          <w:sz w:val="28"/>
        </w:rPr>
        <w:t>(летние</w:t>
      </w:r>
      <w:r>
        <w:rPr>
          <w:spacing w:val="-2"/>
          <w:sz w:val="28"/>
        </w:rPr>
        <w:t xml:space="preserve"> </w:t>
      </w:r>
      <w:r>
        <w:rPr>
          <w:sz w:val="28"/>
        </w:rPr>
        <w:t>каникулы)</w:t>
      </w:r>
      <w:r>
        <w:rPr>
          <w:spacing w:val="-2"/>
          <w:sz w:val="28"/>
        </w:rPr>
        <w:t xml:space="preserve"> </w:t>
      </w:r>
      <w:r>
        <w:rPr>
          <w:sz w:val="28"/>
        </w:rPr>
        <w:t>-</w:t>
      </w:r>
      <w:r>
        <w:rPr>
          <w:spacing w:val="-2"/>
          <w:sz w:val="28"/>
        </w:rPr>
        <w:t xml:space="preserve"> </w:t>
      </w:r>
      <w:r>
        <w:rPr>
          <w:sz w:val="28"/>
        </w:rPr>
        <w:t>не</w:t>
      </w:r>
      <w:r>
        <w:rPr>
          <w:spacing w:val="-2"/>
          <w:sz w:val="28"/>
        </w:rPr>
        <w:t xml:space="preserve"> </w:t>
      </w:r>
      <w:r>
        <w:rPr>
          <w:sz w:val="28"/>
        </w:rPr>
        <w:t>менее</w:t>
      </w:r>
      <w:r>
        <w:rPr>
          <w:spacing w:val="-2"/>
          <w:sz w:val="28"/>
        </w:rPr>
        <w:t xml:space="preserve"> </w:t>
      </w:r>
      <w:r>
        <w:rPr>
          <w:sz w:val="28"/>
        </w:rPr>
        <w:t>8</w:t>
      </w:r>
      <w:r>
        <w:rPr>
          <w:spacing w:val="-1"/>
          <w:sz w:val="28"/>
        </w:rPr>
        <w:t xml:space="preserve"> </w:t>
      </w:r>
      <w:r>
        <w:rPr>
          <w:spacing w:val="-2"/>
          <w:sz w:val="28"/>
        </w:rPr>
        <w:t>недель.</w:t>
      </w:r>
    </w:p>
    <w:p w14:paraId="669F223C">
      <w:pPr>
        <w:spacing w:before="0"/>
        <w:ind w:left="992" w:right="0" w:firstLine="0"/>
        <w:jc w:val="both"/>
        <w:rPr>
          <w:sz w:val="28"/>
        </w:rPr>
      </w:pPr>
      <w:r>
        <w:rPr>
          <w:i/>
          <w:sz w:val="28"/>
        </w:rPr>
        <w:t>Продолжительность</w:t>
      </w:r>
      <w:r>
        <w:rPr>
          <w:i/>
          <w:spacing w:val="-6"/>
          <w:sz w:val="28"/>
        </w:rPr>
        <w:t xml:space="preserve"> </w:t>
      </w:r>
      <w:r>
        <w:rPr>
          <w:i/>
          <w:sz w:val="28"/>
        </w:rPr>
        <w:t>урока</w:t>
      </w:r>
      <w:r>
        <w:rPr>
          <w:i/>
          <w:spacing w:val="-2"/>
          <w:sz w:val="28"/>
        </w:rPr>
        <w:t xml:space="preserve"> </w:t>
      </w:r>
      <w:r>
        <w:rPr>
          <w:sz w:val="28"/>
        </w:rPr>
        <w:t>не</w:t>
      </w:r>
      <w:r>
        <w:rPr>
          <w:spacing w:val="-4"/>
          <w:sz w:val="28"/>
        </w:rPr>
        <w:t xml:space="preserve"> </w:t>
      </w:r>
      <w:r>
        <w:rPr>
          <w:sz w:val="28"/>
        </w:rPr>
        <w:t>превышает</w:t>
      </w:r>
      <w:r>
        <w:rPr>
          <w:spacing w:val="-4"/>
          <w:sz w:val="28"/>
        </w:rPr>
        <w:t xml:space="preserve"> </w:t>
      </w:r>
      <w:r>
        <w:rPr>
          <w:sz w:val="28"/>
        </w:rPr>
        <w:t>40</w:t>
      </w:r>
      <w:r>
        <w:rPr>
          <w:spacing w:val="-3"/>
          <w:sz w:val="28"/>
        </w:rPr>
        <w:t xml:space="preserve"> </w:t>
      </w:r>
      <w:r>
        <w:rPr>
          <w:spacing w:val="-2"/>
          <w:sz w:val="28"/>
        </w:rPr>
        <w:t>минут.</w:t>
      </w:r>
    </w:p>
    <w:p w14:paraId="700A5530">
      <w:pPr>
        <w:pStyle w:val="7"/>
        <w:ind w:right="709"/>
      </w:pPr>
      <w:r>
        <w:rPr>
          <w:i/>
        </w:rPr>
        <w:t xml:space="preserve">Продолжительность перемен </w:t>
      </w:r>
      <w:r>
        <w:t>между уроками составляет не менее 10 минут, большой перемены (после 2 или 3 урока) - 20-30 минут. Вместо одной большой</w:t>
      </w:r>
      <w:r>
        <w:rPr>
          <w:spacing w:val="-2"/>
        </w:rPr>
        <w:t xml:space="preserve"> </w:t>
      </w:r>
      <w:r>
        <w:t>перемены</w:t>
      </w:r>
      <w:r>
        <w:rPr>
          <w:spacing w:val="-2"/>
        </w:rPr>
        <w:t xml:space="preserve"> </w:t>
      </w:r>
      <w:r>
        <w:t>допускается</w:t>
      </w:r>
      <w:r>
        <w:rPr>
          <w:spacing w:val="-2"/>
        </w:rPr>
        <w:t xml:space="preserve"> </w:t>
      </w:r>
      <w:r>
        <w:t>после</w:t>
      </w:r>
      <w:r>
        <w:rPr>
          <w:spacing w:val="-2"/>
        </w:rPr>
        <w:t xml:space="preserve"> </w:t>
      </w:r>
      <w:r>
        <w:t>2</w:t>
      </w:r>
      <w:r>
        <w:rPr>
          <w:spacing w:val="-2"/>
        </w:rPr>
        <w:t xml:space="preserve"> </w:t>
      </w:r>
      <w:r>
        <w:t>и</w:t>
      </w:r>
      <w:r>
        <w:rPr>
          <w:spacing w:val="-2"/>
        </w:rPr>
        <w:t xml:space="preserve"> </w:t>
      </w:r>
      <w:r>
        <w:t>3</w:t>
      </w:r>
      <w:r>
        <w:rPr>
          <w:spacing w:val="-2"/>
        </w:rPr>
        <w:t xml:space="preserve"> </w:t>
      </w:r>
      <w:r>
        <w:t>уроков</w:t>
      </w:r>
      <w:r>
        <w:rPr>
          <w:spacing w:val="-2"/>
        </w:rPr>
        <w:t xml:space="preserve"> </w:t>
      </w:r>
      <w:r>
        <w:t>устанавливать</w:t>
      </w:r>
      <w:r>
        <w:rPr>
          <w:spacing w:val="-2"/>
        </w:rPr>
        <w:t xml:space="preserve"> </w:t>
      </w:r>
      <w:r>
        <w:t>две</w:t>
      </w:r>
      <w:r>
        <w:rPr>
          <w:spacing w:val="-2"/>
        </w:rPr>
        <w:t xml:space="preserve"> </w:t>
      </w:r>
      <w:r>
        <w:t>перемены по 20 минут каждая.</w:t>
      </w:r>
    </w:p>
    <w:p w14:paraId="336C0101">
      <w:pPr>
        <w:pStyle w:val="7"/>
        <w:ind w:right="712"/>
      </w:pPr>
      <w:r>
        <w:t>Продолжительность перемены между урочной и внеурочной деятельностью должна составлять не менее 20-30 минут.</w:t>
      </w:r>
    </w:p>
    <w:p w14:paraId="55E6A9A1">
      <w:pPr>
        <w:pStyle w:val="7"/>
        <w:ind w:right="710"/>
      </w:pPr>
      <w:r>
        <w:rPr>
          <w:i/>
        </w:rPr>
        <w:t>Расписание</w:t>
      </w:r>
      <w:r>
        <w:rPr>
          <w:i/>
          <w:spacing w:val="-1"/>
        </w:rPr>
        <w:t xml:space="preserve"> </w:t>
      </w:r>
      <w:r>
        <w:rPr>
          <w:i/>
        </w:rPr>
        <w:t xml:space="preserve">уроков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 работоспособности обучающихся и шкалы трудности учебных предметов, определенной Гигиеническими нормативами.</w:t>
      </w:r>
    </w:p>
    <w:p w14:paraId="0C3A18CF">
      <w:pPr>
        <w:spacing w:before="0"/>
        <w:ind w:left="425" w:right="710" w:firstLine="567"/>
        <w:jc w:val="both"/>
        <w:rPr>
          <w:sz w:val="28"/>
        </w:rPr>
      </w:pPr>
      <w:r>
        <w:rPr>
          <w:i/>
          <w:sz w:val="28"/>
        </w:rPr>
        <w:t xml:space="preserve">Образовательная недельная нагрузка </w:t>
      </w:r>
      <w:r>
        <w:rPr>
          <w:sz w:val="28"/>
        </w:rPr>
        <w:t>распределена равномерно в течение учебной</w:t>
      </w:r>
      <w:r>
        <w:rPr>
          <w:spacing w:val="23"/>
          <w:sz w:val="28"/>
        </w:rPr>
        <w:t xml:space="preserve"> </w:t>
      </w:r>
      <w:r>
        <w:rPr>
          <w:sz w:val="28"/>
        </w:rPr>
        <w:t>недели,</w:t>
      </w:r>
      <w:r>
        <w:rPr>
          <w:spacing w:val="25"/>
          <w:sz w:val="28"/>
        </w:rPr>
        <w:t xml:space="preserve"> </w:t>
      </w:r>
      <w:r>
        <w:rPr>
          <w:sz w:val="28"/>
        </w:rPr>
        <w:t>при</w:t>
      </w:r>
      <w:r>
        <w:rPr>
          <w:spacing w:val="26"/>
          <w:sz w:val="28"/>
        </w:rPr>
        <w:t xml:space="preserve"> </w:t>
      </w:r>
      <w:r>
        <w:rPr>
          <w:sz w:val="28"/>
        </w:rPr>
        <w:t>этом</w:t>
      </w:r>
      <w:r>
        <w:rPr>
          <w:spacing w:val="25"/>
          <w:sz w:val="28"/>
        </w:rPr>
        <w:t xml:space="preserve"> </w:t>
      </w:r>
      <w:r>
        <w:rPr>
          <w:sz w:val="28"/>
        </w:rPr>
        <w:t>объем</w:t>
      </w:r>
      <w:r>
        <w:rPr>
          <w:spacing w:val="26"/>
          <w:sz w:val="28"/>
        </w:rPr>
        <w:t xml:space="preserve"> </w:t>
      </w:r>
      <w:r>
        <w:rPr>
          <w:sz w:val="28"/>
        </w:rPr>
        <w:t>максимально</w:t>
      </w:r>
      <w:r>
        <w:rPr>
          <w:spacing w:val="25"/>
          <w:sz w:val="28"/>
        </w:rPr>
        <w:t xml:space="preserve"> </w:t>
      </w:r>
      <w:r>
        <w:rPr>
          <w:sz w:val="28"/>
        </w:rPr>
        <w:t>допустимой</w:t>
      </w:r>
      <w:r>
        <w:rPr>
          <w:spacing w:val="26"/>
          <w:sz w:val="28"/>
        </w:rPr>
        <w:t xml:space="preserve"> </w:t>
      </w:r>
      <w:r>
        <w:rPr>
          <w:sz w:val="28"/>
        </w:rPr>
        <w:t>нагрузки</w:t>
      </w:r>
      <w:r>
        <w:rPr>
          <w:spacing w:val="25"/>
          <w:sz w:val="28"/>
        </w:rPr>
        <w:t xml:space="preserve"> </w:t>
      </w:r>
      <w:r>
        <w:rPr>
          <w:sz w:val="28"/>
        </w:rPr>
        <w:t>в</w:t>
      </w:r>
      <w:r>
        <w:rPr>
          <w:spacing w:val="26"/>
          <w:sz w:val="28"/>
        </w:rPr>
        <w:t xml:space="preserve"> </w:t>
      </w:r>
      <w:r>
        <w:rPr>
          <w:spacing w:val="-2"/>
          <w:sz w:val="28"/>
        </w:rPr>
        <w:t>течение</w:t>
      </w:r>
    </w:p>
    <w:p w14:paraId="7F2D69A7">
      <w:pPr>
        <w:spacing w:after="0"/>
        <w:jc w:val="both"/>
        <w:rPr>
          <w:sz w:val="28"/>
        </w:rPr>
        <w:sectPr>
          <w:pgSz w:w="11910" w:h="16840"/>
          <w:pgMar w:top="1040" w:right="425" w:bottom="280" w:left="708" w:header="720" w:footer="720" w:gutter="0"/>
          <w:cols w:space="720" w:num="1"/>
        </w:sectPr>
      </w:pPr>
    </w:p>
    <w:p w14:paraId="3F960076">
      <w:pPr>
        <w:pStyle w:val="7"/>
        <w:spacing w:before="76"/>
        <w:ind w:firstLine="0"/>
      </w:pPr>
      <w:r>
        <w:t>дня</w:t>
      </w:r>
      <w:r>
        <w:rPr>
          <w:spacing w:val="-1"/>
        </w:rPr>
        <w:t xml:space="preserve"> </w:t>
      </w:r>
      <w:r>
        <w:rPr>
          <w:spacing w:val="-2"/>
        </w:rPr>
        <w:t>составляет:</w:t>
      </w:r>
    </w:p>
    <w:p w14:paraId="45C32190">
      <w:pPr>
        <w:pStyle w:val="9"/>
        <w:numPr>
          <w:ilvl w:val="0"/>
          <w:numId w:val="67"/>
        </w:numPr>
        <w:tabs>
          <w:tab w:val="left" w:pos="1155"/>
        </w:tabs>
        <w:spacing w:before="0" w:after="0" w:line="240" w:lineRule="auto"/>
        <w:ind w:left="425" w:right="711" w:firstLine="567"/>
        <w:jc w:val="both"/>
        <w:rPr>
          <w:sz w:val="28"/>
        </w:rPr>
      </w:pPr>
      <w:r>
        <w:rPr>
          <w:sz w:val="28"/>
        </w:rPr>
        <w:t xml:space="preserve">для обучающихся 1-х классов и 1-х дополнительных - не должен превышать 4 уроков и один раз в неделю - 5 уроков, за счет урока физической </w:t>
      </w:r>
      <w:r>
        <w:rPr>
          <w:spacing w:val="-2"/>
          <w:sz w:val="28"/>
        </w:rPr>
        <w:t>культуры;</w:t>
      </w:r>
    </w:p>
    <w:p w14:paraId="1DBB36C6">
      <w:pPr>
        <w:pStyle w:val="9"/>
        <w:numPr>
          <w:ilvl w:val="0"/>
          <w:numId w:val="67"/>
        </w:numPr>
        <w:tabs>
          <w:tab w:val="left" w:pos="1155"/>
        </w:tabs>
        <w:spacing w:before="0" w:after="0" w:line="240" w:lineRule="auto"/>
        <w:ind w:left="425" w:right="711" w:firstLine="567"/>
        <w:jc w:val="both"/>
        <w:rPr>
          <w:sz w:val="28"/>
        </w:rPr>
      </w:pPr>
      <w:r>
        <w:rPr>
          <w:sz w:val="28"/>
        </w:rPr>
        <w:t>для обучающихся 2-4 классов - не более 5 уроков и один раз в неделю 6 уроков за счет урока физической культуры.</w:t>
      </w:r>
    </w:p>
    <w:p w14:paraId="47EB3083">
      <w:pPr>
        <w:spacing w:before="0"/>
        <w:ind w:left="425" w:right="711" w:firstLine="720"/>
        <w:jc w:val="both"/>
        <w:rPr>
          <w:i/>
          <w:sz w:val="28"/>
        </w:rPr>
      </w:pPr>
      <w:r>
        <w:rPr>
          <w:i/>
          <w:sz w:val="28"/>
        </w:rPr>
        <w:t>Обучение в 1 классе и 1 дополнительном классе осуществляется с соблюдением следующих требований:</w:t>
      </w:r>
    </w:p>
    <w:p w14:paraId="7F90C13F">
      <w:pPr>
        <w:pStyle w:val="9"/>
        <w:numPr>
          <w:ilvl w:val="1"/>
          <w:numId w:val="67"/>
        </w:numPr>
        <w:tabs>
          <w:tab w:val="left" w:pos="1308"/>
        </w:tabs>
        <w:spacing w:before="0" w:after="0" w:line="240" w:lineRule="auto"/>
        <w:ind w:left="425" w:right="708" w:firstLine="720"/>
        <w:jc w:val="both"/>
        <w:rPr>
          <w:sz w:val="28"/>
        </w:rPr>
      </w:pPr>
      <w:r>
        <w:rPr>
          <w:sz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8F48022">
      <w:pPr>
        <w:pStyle w:val="9"/>
        <w:numPr>
          <w:ilvl w:val="1"/>
          <w:numId w:val="67"/>
        </w:numPr>
        <w:tabs>
          <w:tab w:val="left" w:pos="1308"/>
        </w:tabs>
        <w:spacing w:before="0" w:after="0" w:line="240" w:lineRule="auto"/>
        <w:ind w:left="425" w:right="711" w:firstLine="720"/>
        <w:jc w:val="both"/>
        <w:rPr>
          <w:sz w:val="28"/>
        </w:rPr>
      </w:pPr>
      <w:r>
        <w:rPr>
          <w:sz w:val="28"/>
        </w:rPr>
        <w:t>в середине учебного дня организуется динамическая пауза продолжительностью не менее 40 минут;</w:t>
      </w:r>
    </w:p>
    <w:p w14:paraId="152FA92B">
      <w:pPr>
        <w:pStyle w:val="9"/>
        <w:numPr>
          <w:ilvl w:val="1"/>
          <w:numId w:val="67"/>
        </w:numPr>
        <w:tabs>
          <w:tab w:val="left" w:pos="1308"/>
        </w:tabs>
        <w:spacing w:before="0" w:after="0" w:line="240" w:lineRule="auto"/>
        <w:ind w:left="425" w:right="714" w:firstLine="720"/>
        <w:jc w:val="both"/>
        <w:rPr>
          <w:sz w:val="28"/>
        </w:rPr>
      </w:pPr>
      <w:r>
        <w:rPr>
          <w:sz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A4A1829">
      <w:pPr>
        <w:pStyle w:val="7"/>
        <w:ind w:right="713" w:firstLine="720"/>
      </w:pPr>
      <w:r>
        <w:t xml:space="preserve">Занятия начинаются не ранее 8 часов утра и заканчиваются не позднее 19 </w:t>
      </w:r>
      <w:r>
        <w:rPr>
          <w:spacing w:val="-2"/>
        </w:rPr>
        <w:t>часов.</w:t>
      </w:r>
    </w:p>
    <w:p w14:paraId="37BCD00C">
      <w:pPr>
        <w:pStyle w:val="7"/>
        <w:ind w:right="713" w:firstLine="720"/>
      </w:pPr>
      <w:r>
        <w:t>Факультативные занятия и занятия по дополнительным образовательным программам спланированы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511B718">
      <w:pPr>
        <w:pStyle w:val="7"/>
        <w:ind w:right="713" w:firstLine="720"/>
      </w:pPr>
      <w:r>
        <w:t>Календарный учебный график образовательной организации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B79B764">
      <w:pPr>
        <w:pStyle w:val="7"/>
        <w:spacing w:after="0"/>
        <w:sectPr>
          <w:pgSz w:w="11910" w:h="16840"/>
          <w:pgMar w:top="1040" w:right="425" w:bottom="280" w:left="708" w:header="720" w:footer="720" w:gutter="0"/>
          <w:cols w:space="720" w:num="1"/>
        </w:sectPr>
      </w:pPr>
    </w:p>
    <w:p w14:paraId="54A2DF2D">
      <w:pPr>
        <w:pStyle w:val="2"/>
        <w:numPr>
          <w:ilvl w:val="1"/>
          <w:numId w:val="1"/>
        </w:numPr>
        <w:tabs>
          <w:tab w:val="left" w:pos="1482"/>
        </w:tabs>
        <w:spacing w:before="76" w:after="0" w:line="240" w:lineRule="auto"/>
        <w:ind w:left="1482" w:right="0" w:hanging="490"/>
        <w:jc w:val="left"/>
      </w:pPr>
      <w:r>
        <w:t>ПЛАН</w:t>
      </w:r>
      <w:r>
        <w:rPr>
          <w:spacing w:val="-1"/>
        </w:rPr>
        <w:t xml:space="preserve"> </w:t>
      </w:r>
      <w:r>
        <w:t>ВНЕУРОЧНОЙ</w:t>
      </w:r>
      <w:r>
        <w:rPr>
          <w:spacing w:val="-1"/>
        </w:rPr>
        <w:t xml:space="preserve"> </w:t>
      </w:r>
      <w:r>
        <w:rPr>
          <w:spacing w:val="-2"/>
        </w:rPr>
        <w:t>ДЕЯТЕЛЬНОСТИ</w:t>
      </w:r>
    </w:p>
    <w:p w14:paraId="7DEA8B7B">
      <w:pPr>
        <w:pStyle w:val="7"/>
        <w:spacing w:before="249"/>
        <w:ind w:left="0" w:firstLine="0"/>
        <w:jc w:val="left"/>
        <w:rPr>
          <w:b/>
        </w:rPr>
      </w:pPr>
    </w:p>
    <w:p w14:paraId="36A2C95A">
      <w:pPr>
        <w:spacing w:before="0"/>
        <w:ind w:left="414" w:right="708" w:firstLine="0"/>
        <w:jc w:val="center"/>
        <w:rPr>
          <w:b/>
          <w:sz w:val="22"/>
        </w:rPr>
      </w:pPr>
      <w:r>
        <w:rPr>
          <w:b/>
          <w:sz w:val="22"/>
        </w:rPr>
        <w:t>Годовой</w:t>
      </w:r>
      <w:r>
        <w:rPr>
          <w:b/>
          <w:spacing w:val="-13"/>
          <w:sz w:val="22"/>
        </w:rPr>
        <w:t xml:space="preserve"> </w:t>
      </w:r>
      <w:r>
        <w:rPr>
          <w:b/>
          <w:sz w:val="22"/>
        </w:rPr>
        <w:t>план</w:t>
      </w:r>
      <w:r>
        <w:rPr>
          <w:b/>
          <w:spacing w:val="-13"/>
          <w:sz w:val="22"/>
        </w:rPr>
        <w:t xml:space="preserve"> </w:t>
      </w:r>
      <w:r>
        <w:rPr>
          <w:b/>
          <w:sz w:val="22"/>
        </w:rPr>
        <w:t>внеурочной</w:t>
      </w:r>
      <w:r>
        <w:rPr>
          <w:b/>
          <w:spacing w:val="-11"/>
          <w:sz w:val="22"/>
        </w:rPr>
        <w:t xml:space="preserve"> </w:t>
      </w:r>
      <w:r>
        <w:rPr>
          <w:b/>
          <w:spacing w:val="-2"/>
          <w:sz w:val="22"/>
        </w:rPr>
        <w:t>деятельности</w:t>
      </w:r>
    </w:p>
    <w:p w14:paraId="36CD5BC4">
      <w:pPr>
        <w:pStyle w:val="7"/>
        <w:spacing w:before="3"/>
        <w:ind w:left="0" w:firstLine="0"/>
        <w:jc w:val="left"/>
        <w:rPr>
          <w:b/>
          <w:sz w:val="20"/>
        </w:rPr>
      </w:pPr>
    </w:p>
    <w:tbl>
      <w:tblPr>
        <w:tblStyle w:val="6"/>
        <w:tblW w:w="0" w:type="auto"/>
        <w:tblInd w:w="1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3"/>
        <w:gridCol w:w="1003"/>
        <w:gridCol w:w="883"/>
        <w:gridCol w:w="883"/>
        <w:gridCol w:w="867"/>
      </w:tblGrid>
      <w:tr w14:paraId="2639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3793" w:type="dxa"/>
          </w:tcPr>
          <w:p w14:paraId="55BBC878">
            <w:pPr>
              <w:pStyle w:val="10"/>
              <w:spacing w:before="8" w:line="242" w:lineRule="auto"/>
              <w:ind w:left="1229" w:hanging="990"/>
              <w:jc w:val="left"/>
              <w:rPr>
                <w:b/>
                <w:sz w:val="22"/>
              </w:rPr>
            </w:pPr>
            <w:r>
              <w:rPr>
                <w:b/>
                <w:spacing w:val="-2"/>
                <w:sz w:val="22"/>
              </w:rPr>
              <w:t>Наименование</w:t>
            </w:r>
            <w:r>
              <w:rPr>
                <w:b/>
                <w:spacing w:val="-8"/>
                <w:sz w:val="22"/>
              </w:rPr>
              <w:t xml:space="preserve"> </w:t>
            </w:r>
            <w:r>
              <w:rPr>
                <w:b/>
                <w:spacing w:val="-2"/>
                <w:sz w:val="22"/>
              </w:rPr>
              <w:t>курса</w:t>
            </w:r>
            <w:r>
              <w:rPr>
                <w:b/>
                <w:spacing w:val="-8"/>
                <w:sz w:val="22"/>
              </w:rPr>
              <w:t xml:space="preserve"> </w:t>
            </w:r>
            <w:r>
              <w:rPr>
                <w:b/>
                <w:spacing w:val="-2"/>
                <w:sz w:val="22"/>
              </w:rPr>
              <w:t>внеурочной деятельности</w:t>
            </w:r>
          </w:p>
        </w:tc>
        <w:tc>
          <w:tcPr>
            <w:tcW w:w="3636" w:type="dxa"/>
            <w:gridSpan w:val="4"/>
          </w:tcPr>
          <w:p w14:paraId="675F446E">
            <w:pPr>
              <w:pStyle w:val="10"/>
              <w:spacing w:before="8"/>
              <w:ind w:left="389"/>
              <w:jc w:val="left"/>
              <w:rPr>
                <w:b/>
                <w:sz w:val="22"/>
              </w:rPr>
            </w:pPr>
            <w:r>
              <w:rPr>
                <w:b/>
                <w:sz w:val="22"/>
              </w:rPr>
              <w:t>Количество</w:t>
            </w:r>
            <w:r>
              <w:rPr>
                <w:b/>
                <w:spacing w:val="-9"/>
                <w:sz w:val="22"/>
              </w:rPr>
              <w:t xml:space="preserve"> </w:t>
            </w:r>
            <w:r>
              <w:rPr>
                <w:b/>
                <w:sz w:val="22"/>
              </w:rPr>
              <w:t>часов</w:t>
            </w:r>
            <w:r>
              <w:rPr>
                <w:b/>
                <w:spacing w:val="-8"/>
                <w:sz w:val="22"/>
              </w:rPr>
              <w:t xml:space="preserve"> </w:t>
            </w:r>
            <w:r>
              <w:rPr>
                <w:b/>
                <w:sz w:val="22"/>
              </w:rPr>
              <w:t>в</w:t>
            </w:r>
            <w:r>
              <w:rPr>
                <w:b/>
                <w:spacing w:val="-7"/>
                <w:sz w:val="22"/>
              </w:rPr>
              <w:t xml:space="preserve"> </w:t>
            </w:r>
            <w:r>
              <w:rPr>
                <w:b/>
                <w:sz w:val="22"/>
              </w:rPr>
              <w:t>год</w:t>
            </w:r>
            <w:r>
              <w:rPr>
                <w:b/>
                <w:spacing w:val="-13"/>
                <w:sz w:val="22"/>
              </w:rPr>
              <w:t xml:space="preserve"> </w:t>
            </w:r>
            <w:r>
              <w:rPr>
                <w:b/>
                <w:spacing w:val="-5"/>
                <w:sz w:val="22"/>
              </w:rPr>
              <w:t>по</w:t>
            </w:r>
          </w:p>
          <w:p w14:paraId="1A1A3C27">
            <w:pPr>
              <w:pStyle w:val="10"/>
              <w:spacing w:before="0" w:line="250" w:lineRule="atLeast"/>
              <w:ind w:left="1718" w:right="521"/>
              <w:jc w:val="left"/>
              <w:rPr>
                <w:b/>
                <w:sz w:val="22"/>
              </w:rPr>
            </w:pPr>
            <w:r>
              <w:rPr>
                <w:b/>
                <w:sz w:val="22"/>
              </w:rPr>
              <w:t>программе</w:t>
            </w:r>
            <w:r>
              <w:rPr>
                <w:b/>
                <w:spacing w:val="-14"/>
                <w:sz w:val="22"/>
              </w:rPr>
              <w:t xml:space="preserve"> </w:t>
            </w:r>
            <w:r>
              <w:rPr>
                <w:b/>
                <w:sz w:val="22"/>
              </w:rPr>
              <w:t xml:space="preserve">по </w:t>
            </w:r>
            <w:r>
              <w:rPr>
                <w:b/>
                <w:spacing w:val="-2"/>
                <w:sz w:val="22"/>
              </w:rPr>
              <w:t>классам</w:t>
            </w:r>
          </w:p>
        </w:tc>
      </w:tr>
      <w:tr w14:paraId="2D64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793" w:type="dxa"/>
          </w:tcPr>
          <w:p w14:paraId="17B5E606">
            <w:pPr>
              <w:pStyle w:val="10"/>
              <w:spacing w:before="0"/>
              <w:ind w:left="0"/>
              <w:jc w:val="left"/>
              <w:rPr>
                <w:sz w:val="18"/>
              </w:rPr>
            </w:pPr>
          </w:p>
        </w:tc>
        <w:tc>
          <w:tcPr>
            <w:tcW w:w="1003" w:type="dxa"/>
          </w:tcPr>
          <w:p w14:paraId="06F876F1">
            <w:pPr>
              <w:pStyle w:val="10"/>
              <w:spacing w:before="0" w:line="230" w:lineRule="exact"/>
              <w:ind w:left="30"/>
              <w:rPr>
                <w:b/>
                <w:sz w:val="22"/>
              </w:rPr>
            </w:pPr>
            <w:r>
              <w:rPr>
                <w:b/>
                <w:spacing w:val="-10"/>
                <w:sz w:val="22"/>
              </w:rPr>
              <w:t>1</w:t>
            </w:r>
          </w:p>
        </w:tc>
        <w:tc>
          <w:tcPr>
            <w:tcW w:w="883" w:type="dxa"/>
          </w:tcPr>
          <w:p w14:paraId="27E9B106">
            <w:pPr>
              <w:pStyle w:val="10"/>
              <w:spacing w:before="0" w:line="230" w:lineRule="exact"/>
              <w:ind w:left="15" w:right="3"/>
              <w:rPr>
                <w:b/>
                <w:sz w:val="22"/>
              </w:rPr>
            </w:pPr>
            <w:r>
              <w:rPr>
                <w:b/>
                <w:spacing w:val="-10"/>
                <w:sz w:val="22"/>
              </w:rPr>
              <w:t>2</w:t>
            </w:r>
          </w:p>
        </w:tc>
        <w:tc>
          <w:tcPr>
            <w:tcW w:w="883" w:type="dxa"/>
          </w:tcPr>
          <w:p w14:paraId="177DC7CD">
            <w:pPr>
              <w:pStyle w:val="10"/>
              <w:spacing w:before="0" w:line="230" w:lineRule="exact"/>
              <w:ind w:left="15" w:right="2"/>
              <w:rPr>
                <w:b/>
                <w:sz w:val="22"/>
              </w:rPr>
            </w:pPr>
            <w:r>
              <w:rPr>
                <w:b/>
                <w:spacing w:val="-10"/>
                <w:sz w:val="22"/>
              </w:rPr>
              <w:t>3</w:t>
            </w:r>
          </w:p>
        </w:tc>
        <w:tc>
          <w:tcPr>
            <w:tcW w:w="867" w:type="dxa"/>
          </w:tcPr>
          <w:p w14:paraId="5C54F7C2">
            <w:pPr>
              <w:pStyle w:val="10"/>
              <w:spacing w:before="0" w:line="230" w:lineRule="exact"/>
              <w:ind w:left="30"/>
              <w:rPr>
                <w:b/>
                <w:sz w:val="22"/>
              </w:rPr>
            </w:pPr>
            <w:r>
              <w:rPr>
                <w:b/>
                <w:spacing w:val="-10"/>
                <w:sz w:val="22"/>
              </w:rPr>
              <w:t>4</w:t>
            </w:r>
          </w:p>
        </w:tc>
      </w:tr>
      <w:tr w14:paraId="2505C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793" w:type="dxa"/>
          </w:tcPr>
          <w:p w14:paraId="6175360D">
            <w:pPr>
              <w:pStyle w:val="10"/>
              <w:spacing w:before="0" w:line="229" w:lineRule="exact"/>
              <w:ind w:left="115"/>
              <w:jc w:val="left"/>
              <w:rPr>
                <w:sz w:val="22"/>
              </w:rPr>
            </w:pPr>
            <w:r>
              <w:rPr>
                <w:sz w:val="22"/>
              </w:rPr>
              <w:t>«Разговоры</w:t>
            </w:r>
            <w:r>
              <w:rPr>
                <w:spacing w:val="-7"/>
                <w:sz w:val="22"/>
              </w:rPr>
              <w:t xml:space="preserve"> </w:t>
            </w:r>
            <w:r>
              <w:rPr>
                <w:sz w:val="22"/>
              </w:rPr>
              <w:t>о</w:t>
            </w:r>
            <w:r>
              <w:rPr>
                <w:spacing w:val="-10"/>
                <w:sz w:val="22"/>
              </w:rPr>
              <w:t xml:space="preserve"> </w:t>
            </w:r>
            <w:r>
              <w:rPr>
                <w:spacing w:val="-2"/>
                <w:sz w:val="22"/>
              </w:rPr>
              <w:t>важном»</w:t>
            </w:r>
          </w:p>
        </w:tc>
        <w:tc>
          <w:tcPr>
            <w:tcW w:w="1003" w:type="dxa"/>
          </w:tcPr>
          <w:p w14:paraId="05786C8A">
            <w:pPr>
              <w:pStyle w:val="10"/>
              <w:spacing w:before="0" w:line="229" w:lineRule="exact"/>
              <w:ind w:left="30"/>
              <w:rPr>
                <w:sz w:val="22"/>
              </w:rPr>
            </w:pPr>
            <w:r>
              <w:rPr>
                <w:spacing w:val="-5"/>
                <w:sz w:val="22"/>
              </w:rPr>
              <w:t>33</w:t>
            </w:r>
          </w:p>
        </w:tc>
        <w:tc>
          <w:tcPr>
            <w:tcW w:w="883" w:type="dxa"/>
          </w:tcPr>
          <w:p w14:paraId="08EE3806">
            <w:pPr>
              <w:pStyle w:val="10"/>
              <w:spacing w:before="0" w:line="229" w:lineRule="exact"/>
              <w:ind w:left="15" w:right="13"/>
              <w:rPr>
                <w:sz w:val="22"/>
              </w:rPr>
            </w:pPr>
            <w:r>
              <w:rPr>
                <w:spacing w:val="-5"/>
                <w:sz w:val="22"/>
              </w:rPr>
              <w:t>34</w:t>
            </w:r>
          </w:p>
        </w:tc>
        <w:tc>
          <w:tcPr>
            <w:tcW w:w="883" w:type="dxa"/>
          </w:tcPr>
          <w:p w14:paraId="68296ED7">
            <w:pPr>
              <w:pStyle w:val="10"/>
              <w:spacing w:before="0" w:line="229" w:lineRule="exact"/>
              <w:ind w:left="15" w:right="12"/>
              <w:rPr>
                <w:sz w:val="22"/>
              </w:rPr>
            </w:pPr>
            <w:r>
              <w:rPr>
                <w:spacing w:val="-5"/>
                <w:sz w:val="22"/>
              </w:rPr>
              <w:t>34</w:t>
            </w:r>
          </w:p>
        </w:tc>
        <w:tc>
          <w:tcPr>
            <w:tcW w:w="867" w:type="dxa"/>
          </w:tcPr>
          <w:p w14:paraId="74B43177">
            <w:pPr>
              <w:pStyle w:val="10"/>
              <w:spacing w:before="0" w:line="229" w:lineRule="exact"/>
              <w:ind w:left="30" w:right="10"/>
              <w:rPr>
                <w:sz w:val="22"/>
              </w:rPr>
            </w:pPr>
            <w:r>
              <w:rPr>
                <w:spacing w:val="-5"/>
                <w:sz w:val="22"/>
              </w:rPr>
              <w:t>34</w:t>
            </w:r>
          </w:p>
        </w:tc>
      </w:tr>
      <w:tr w14:paraId="40E0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93" w:type="dxa"/>
          </w:tcPr>
          <w:p w14:paraId="1188884D">
            <w:pPr>
              <w:pStyle w:val="10"/>
              <w:spacing w:before="0" w:line="234" w:lineRule="exact"/>
              <w:ind w:left="115"/>
              <w:jc w:val="left"/>
              <w:rPr>
                <w:sz w:val="22"/>
              </w:rPr>
            </w:pPr>
            <w:r>
              <w:rPr>
                <w:spacing w:val="-2"/>
                <w:sz w:val="22"/>
              </w:rPr>
              <w:t>«Школьный</w:t>
            </w:r>
            <w:r>
              <w:rPr>
                <w:spacing w:val="3"/>
                <w:sz w:val="22"/>
              </w:rPr>
              <w:t xml:space="preserve"> </w:t>
            </w:r>
            <w:r>
              <w:rPr>
                <w:spacing w:val="-2"/>
                <w:sz w:val="22"/>
              </w:rPr>
              <w:t>театр»</w:t>
            </w:r>
          </w:p>
        </w:tc>
        <w:tc>
          <w:tcPr>
            <w:tcW w:w="1003" w:type="dxa"/>
          </w:tcPr>
          <w:p w14:paraId="1AB9BBAC">
            <w:pPr>
              <w:pStyle w:val="10"/>
              <w:spacing w:line="229" w:lineRule="exact"/>
              <w:ind w:left="30" w:right="15"/>
              <w:rPr>
                <w:sz w:val="22"/>
              </w:rPr>
            </w:pPr>
            <w:r>
              <w:rPr>
                <w:spacing w:val="-5"/>
                <w:sz w:val="22"/>
              </w:rPr>
              <w:t>33</w:t>
            </w:r>
          </w:p>
        </w:tc>
        <w:tc>
          <w:tcPr>
            <w:tcW w:w="883" w:type="dxa"/>
          </w:tcPr>
          <w:p w14:paraId="3A128FFE">
            <w:pPr>
              <w:pStyle w:val="10"/>
              <w:spacing w:line="229" w:lineRule="exact"/>
              <w:ind w:left="15"/>
              <w:rPr>
                <w:sz w:val="22"/>
              </w:rPr>
            </w:pPr>
            <w:r>
              <w:rPr>
                <w:spacing w:val="-5"/>
                <w:sz w:val="22"/>
              </w:rPr>
              <w:t>34</w:t>
            </w:r>
          </w:p>
        </w:tc>
        <w:tc>
          <w:tcPr>
            <w:tcW w:w="883" w:type="dxa"/>
          </w:tcPr>
          <w:p w14:paraId="3B7DD1B2">
            <w:pPr>
              <w:pStyle w:val="10"/>
              <w:spacing w:line="229" w:lineRule="exact"/>
              <w:ind w:left="15"/>
              <w:rPr>
                <w:sz w:val="22"/>
              </w:rPr>
            </w:pPr>
            <w:r>
              <w:rPr>
                <w:spacing w:val="-5"/>
                <w:sz w:val="22"/>
              </w:rPr>
              <w:t>34</w:t>
            </w:r>
          </w:p>
        </w:tc>
        <w:tc>
          <w:tcPr>
            <w:tcW w:w="867" w:type="dxa"/>
          </w:tcPr>
          <w:p w14:paraId="3C80A9EF">
            <w:pPr>
              <w:pStyle w:val="10"/>
              <w:spacing w:before="0" w:line="234" w:lineRule="exact"/>
              <w:ind w:left="30" w:right="10"/>
              <w:rPr>
                <w:sz w:val="22"/>
              </w:rPr>
            </w:pPr>
            <w:r>
              <w:rPr>
                <w:spacing w:val="-5"/>
                <w:sz w:val="22"/>
              </w:rPr>
              <w:t>34</w:t>
            </w:r>
          </w:p>
        </w:tc>
      </w:tr>
      <w:tr w14:paraId="0537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93" w:type="dxa"/>
          </w:tcPr>
          <w:p w14:paraId="20B677BC">
            <w:pPr>
              <w:pStyle w:val="10"/>
              <w:spacing w:before="0" w:line="234" w:lineRule="exact"/>
              <w:ind w:left="115"/>
              <w:jc w:val="left"/>
              <w:rPr>
                <w:sz w:val="22"/>
              </w:rPr>
            </w:pPr>
            <w:r>
              <w:rPr>
                <w:sz w:val="22"/>
              </w:rPr>
              <w:t>«Основы</w:t>
            </w:r>
            <w:r>
              <w:rPr>
                <w:spacing w:val="-4"/>
                <w:sz w:val="22"/>
              </w:rPr>
              <w:t xml:space="preserve"> </w:t>
            </w:r>
            <w:r>
              <w:rPr>
                <w:sz w:val="22"/>
              </w:rPr>
              <w:t>логики</w:t>
            </w:r>
            <w:r>
              <w:rPr>
                <w:spacing w:val="-4"/>
                <w:sz w:val="22"/>
              </w:rPr>
              <w:t xml:space="preserve"> </w:t>
            </w:r>
            <w:r>
              <w:rPr>
                <w:sz w:val="22"/>
              </w:rPr>
              <w:t>и</w:t>
            </w:r>
            <w:r>
              <w:rPr>
                <w:spacing w:val="-3"/>
                <w:sz w:val="22"/>
              </w:rPr>
              <w:t xml:space="preserve"> </w:t>
            </w:r>
            <w:r>
              <w:rPr>
                <w:spacing w:val="-2"/>
                <w:sz w:val="22"/>
              </w:rPr>
              <w:t>алгоритмики»</w:t>
            </w:r>
          </w:p>
        </w:tc>
        <w:tc>
          <w:tcPr>
            <w:tcW w:w="1003" w:type="dxa"/>
          </w:tcPr>
          <w:p w14:paraId="79BF0BC2">
            <w:pPr>
              <w:pStyle w:val="10"/>
              <w:spacing w:line="229" w:lineRule="exact"/>
              <w:ind w:left="30" w:right="15"/>
              <w:rPr>
                <w:sz w:val="22"/>
              </w:rPr>
            </w:pPr>
            <w:r>
              <w:rPr>
                <w:spacing w:val="-5"/>
                <w:sz w:val="22"/>
              </w:rPr>
              <w:t>33</w:t>
            </w:r>
          </w:p>
        </w:tc>
        <w:tc>
          <w:tcPr>
            <w:tcW w:w="883" w:type="dxa"/>
          </w:tcPr>
          <w:p w14:paraId="330E95AA">
            <w:pPr>
              <w:pStyle w:val="10"/>
              <w:spacing w:line="229" w:lineRule="exact"/>
              <w:ind w:left="15"/>
              <w:rPr>
                <w:sz w:val="22"/>
              </w:rPr>
            </w:pPr>
            <w:r>
              <w:rPr>
                <w:spacing w:val="-5"/>
                <w:sz w:val="22"/>
              </w:rPr>
              <w:t>34</w:t>
            </w:r>
          </w:p>
        </w:tc>
        <w:tc>
          <w:tcPr>
            <w:tcW w:w="883" w:type="dxa"/>
          </w:tcPr>
          <w:p w14:paraId="1F6666D6">
            <w:pPr>
              <w:pStyle w:val="10"/>
              <w:spacing w:line="229" w:lineRule="exact"/>
              <w:ind w:left="15"/>
              <w:rPr>
                <w:sz w:val="22"/>
              </w:rPr>
            </w:pPr>
            <w:r>
              <w:rPr>
                <w:spacing w:val="-5"/>
                <w:sz w:val="22"/>
              </w:rPr>
              <w:t>34</w:t>
            </w:r>
          </w:p>
        </w:tc>
        <w:tc>
          <w:tcPr>
            <w:tcW w:w="867" w:type="dxa"/>
          </w:tcPr>
          <w:p w14:paraId="30D8F08E">
            <w:pPr>
              <w:pStyle w:val="10"/>
              <w:spacing w:before="0" w:line="234" w:lineRule="exact"/>
              <w:ind w:left="30" w:right="10"/>
              <w:rPr>
                <w:sz w:val="22"/>
              </w:rPr>
            </w:pPr>
            <w:r>
              <w:rPr>
                <w:spacing w:val="-5"/>
                <w:sz w:val="22"/>
              </w:rPr>
              <w:t>34</w:t>
            </w:r>
          </w:p>
        </w:tc>
      </w:tr>
      <w:tr w14:paraId="6FD7E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93" w:type="dxa"/>
          </w:tcPr>
          <w:p w14:paraId="65339BB6">
            <w:pPr>
              <w:pStyle w:val="10"/>
              <w:spacing w:before="0" w:line="234" w:lineRule="exact"/>
              <w:ind w:left="115"/>
              <w:jc w:val="left"/>
              <w:rPr>
                <w:sz w:val="22"/>
              </w:rPr>
            </w:pPr>
            <w:r>
              <w:rPr>
                <w:spacing w:val="-12"/>
                <w:sz w:val="22"/>
              </w:rPr>
              <w:t>«Подвижные</w:t>
            </w:r>
            <w:r>
              <w:rPr>
                <w:spacing w:val="-14"/>
                <w:sz w:val="22"/>
              </w:rPr>
              <w:t xml:space="preserve"> </w:t>
            </w:r>
            <w:r>
              <w:rPr>
                <w:spacing w:val="-4"/>
                <w:sz w:val="22"/>
              </w:rPr>
              <w:t>игры»</w:t>
            </w:r>
          </w:p>
        </w:tc>
        <w:tc>
          <w:tcPr>
            <w:tcW w:w="1003" w:type="dxa"/>
          </w:tcPr>
          <w:p w14:paraId="6CB346B4">
            <w:pPr>
              <w:pStyle w:val="10"/>
              <w:spacing w:before="0"/>
              <w:ind w:left="0"/>
              <w:jc w:val="left"/>
              <w:rPr>
                <w:sz w:val="18"/>
              </w:rPr>
            </w:pPr>
          </w:p>
        </w:tc>
        <w:tc>
          <w:tcPr>
            <w:tcW w:w="883" w:type="dxa"/>
          </w:tcPr>
          <w:p w14:paraId="4FBA6F58">
            <w:pPr>
              <w:pStyle w:val="10"/>
              <w:spacing w:before="0" w:line="234" w:lineRule="exact"/>
              <w:ind w:left="15" w:right="13"/>
              <w:rPr>
                <w:sz w:val="22"/>
              </w:rPr>
            </w:pPr>
            <w:r>
              <w:rPr>
                <w:spacing w:val="-5"/>
                <w:sz w:val="22"/>
              </w:rPr>
              <w:t>34</w:t>
            </w:r>
          </w:p>
        </w:tc>
        <w:tc>
          <w:tcPr>
            <w:tcW w:w="883" w:type="dxa"/>
          </w:tcPr>
          <w:p w14:paraId="33538057">
            <w:pPr>
              <w:pStyle w:val="10"/>
              <w:spacing w:before="0" w:line="234" w:lineRule="exact"/>
              <w:ind w:left="15" w:right="12"/>
              <w:rPr>
                <w:sz w:val="22"/>
              </w:rPr>
            </w:pPr>
            <w:r>
              <w:rPr>
                <w:spacing w:val="-5"/>
                <w:sz w:val="22"/>
              </w:rPr>
              <w:t>34</w:t>
            </w:r>
          </w:p>
        </w:tc>
        <w:tc>
          <w:tcPr>
            <w:tcW w:w="867" w:type="dxa"/>
          </w:tcPr>
          <w:p w14:paraId="27B49DBE">
            <w:pPr>
              <w:pStyle w:val="10"/>
              <w:spacing w:before="0" w:line="234" w:lineRule="exact"/>
              <w:ind w:left="30" w:right="10"/>
              <w:rPr>
                <w:sz w:val="22"/>
              </w:rPr>
            </w:pPr>
            <w:r>
              <w:rPr>
                <w:spacing w:val="-5"/>
                <w:sz w:val="22"/>
              </w:rPr>
              <w:t>34</w:t>
            </w:r>
          </w:p>
        </w:tc>
      </w:tr>
      <w:tr w14:paraId="0C48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793" w:type="dxa"/>
          </w:tcPr>
          <w:p w14:paraId="1E8E1569">
            <w:pPr>
              <w:pStyle w:val="10"/>
              <w:spacing w:before="1"/>
              <w:ind w:left="115"/>
              <w:jc w:val="left"/>
              <w:rPr>
                <w:sz w:val="22"/>
              </w:rPr>
            </w:pPr>
            <w:r>
              <w:rPr>
                <w:sz w:val="22"/>
              </w:rPr>
              <w:t>«Орлята</w:t>
            </w:r>
            <w:r>
              <w:rPr>
                <w:spacing w:val="-5"/>
                <w:sz w:val="22"/>
              </w:rPr>
              <w:t xml:space="preserve"> </w:t>
            </w:r>
            <w:r>
              <w:rPr>
                <w:spacing w:val="-2"/>
                <w:sz w:val="22"/>
              </w:rPr>
              <w:t>России»</w:t>
            </w:r>
          </w:p>
        </w:tc>
        <w:tc>
          <w:tcPr>
            <w:tcW w:w="1003" w:type="dxa"/>
          </w:tcPr>
          <w:p w14:paraId="6AF3C8C3">
            <w:pPr>
              <w:pStyle w:val="10"/>
              <w:ind w:left="30" w:right="20"/>
              <w:rPr>
                <w:sz w:val="20"/>
              </w:rPr>
            </w:pPr>
            <w:r>
              <w:rPr>
                <w:spacing w:val="-5"/>
                <w:sz w:val="20"/>
              </w:rPr>
              <w:t>33</w:t>
            </w:r>
          </w:p>
        </w:tc>
        <w:tc>
          <w:tcPr>
            <w:tcW w:w="883" w:type="dxa"/>
          </w:tcPr>
          <w:p w14:paraId="303AB14F">
            <w:pPr>
              <w:pStyle w:val="10"/>
              <w:ind w:left="15" w:right="5"/>
              <w:rPr>
                <w:sz w:val="20"/>
              </w:rPr>
            </w:pPr>
            <w:r>
              <w:rPr>
                <w:spacing w:val="-5"/>
                <w:sz w:val="20"/>
              </w:rPr>
              <w:t>34</w:t>
            </w:r>
          </w:p>
        </w:tc>
        <w:tc>
          <w:tcPr>
            <w:tcW w:w="883" w:type="dxa"/>
          </w:tcPr>
          <w:p w14:paraId="425F808F">
            <w:pPr>
              <w:pStyle w:val="10"/>
              <w:ind w:left="15" w:right="5"/>
              <w:rPr>
                <w:sz w:val="20"/>
              </w:rPr>
            </w:pPr>
            <w:r>
              <w:rPr>
                <w:spacing w:val="-5"/>
                <w:sz w:val="20"/>
              </w:rPr>
              <w:t>34</w:t>
            </w:r>
          </w:p>
        </w:tc>
        <w:tc>
          <w:tcPr>
            <w:tcW w:w="867" w:type="dxa"/>
          </w:tcPr>
          <w:p w14:paraId="279A3C3D">
            <w:pPr>
              <w:pStyle w:val="10"/>
              <w:spacing w:before="0" w:line="251" w:lineRule="exact"/>
              <w:ind w:left="30" w:right="10"/>
              <w:rPr>
                <w:sz w:val="22"/>
              </w:rPr>
            </w:pPr>
            <w:r>
              <w:rPr>
                <w:spacing w:val="-5"/>
                <w:sz w:val="22"/>
              </w:rPr>
              <w:t>34</w:t>
            </w:r>
          </w:p>
        </w:tc>
      </w:tr>
      <w:tr w14:paraId="25D8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793" w:type="dxa"/>
          </w:tcPr>
          <w:p w14:paraId="28EEE0A6">
            <w:pPr>
              <w:pStyle w:val="10"/>
              <w:spacing w:before="1"/>
              <w:ind w:left="115"/>
              <w:jc w:val="left"/>
              <w:rPr>
                <w:sz w:val="22"/>
              </w:rPr>
            </w:pPr>
            <w:r>
              <w:rPr>
                <w:spacing w:val="-2"/>
                <w:sz w:val="22"/>
              </w:rPr>
              <w:t>ИТОГО</w:t>
            </w:r>
          </w:p>
        </w:tc>
        <w:tc>
          <w:tcPr>
            <w:tcW w:w="1003" w:type="dxa"/>
          </w:tcPr>
          <w:p w14:paraId="58F2B3C0">
            <w:pPr>
              <w:pStyle w:val="10"/>
              <w:spacing w:before="6"/>
              <w:ind w:left="30" w:right="5"/>
              <w:rPr>
                <w:b/>
                <w:sz w:val="22"/>
              </w:rPr>
            </w:pPr>
            <w:r>
              <w:rPr>
                <w:b/>
                <w:spacing w:val="-5"/>
                <w:sz w:val="22"/>
              </w:rPr>
              <w:t>132</w:t>
            </w:r>
          </w:p>
        </w:tc>
        <w:tc>
          <w:tcPr>
            <w:tcW w:w="883" w:type="dxa"/>
          </w:tcPr>
          <w:p w14:paraId="69661016">
            <w:pPr>
              <w:pStyle w:val="10"/>
              <w:spacing w:before="6"/>
              <w:ind w:left="15" w:right="8"/>
              <w:rPr>
                <w:b/>
                <w:sz w:val="22"/>
              </w:rPr>
            </w:pPr>
            <w:r>
              <w:rPr>
                <w:b/>
                <w:spacing w:val="-5"/>
                <w:sz w:val="22"/>
              </w:rPr>
              <w:t>170</w:t>
            </w:r>
          </w:p>
        </w:tc>
        <w:tc>
          <w:tcPr>
            <w:tcW w:w="883" w:type="dxa"/>
          </w:tcPr>
          <w:p w14:paraId="10C15FF8">
            <w:pPr>
              <w:pStyle w:val="10"/>
              <w:spacing w:before="6"/>
              <w:ind w:left="15" w:right="7"/>
              <w:rPr>
                <w:b/>
                <w:sz w:val="22"/>
              </w:rPr>
            </w:pPr>
            <w:r>
              <w:rPr>
                <w:b/>
                <w:spacing w:val="-5"/>
                <w:sz w:val="22"/>
              </w:rPr>
              <w:t>170</w:t>
            </w:r>
          </w:p>
        </w:tc>
        <w:tc>
          <w:tcPr>
            <w:tcW w:w="867" w:type="dxa"/>
          </w:tcPr>
          <w:p w14:paraId="57D5A524">
            <w:pPr>
              <w:pStyle w:val="10"/>
              <w:spacing w:before="6"/>
              <w:ind w:left="30" w:right="5"/>
              <w:rPr>
                <w:b/>
                <w:sz w:val="22"/>
              </w:rPr>
            </w:pPr>
            <w:r>
              <w:rPr>
                <w:b/>
                <w:spacing w:val="-5"/>
                <w:sz w:val="22"/>
              </w:rPr>
              <w:t>170</w:t>
            </w:r>
          </w:p>
        </w:tc>
      </w:tr>
      <w:tr w14:paraId="093B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93" w:type="dxa"/>
          </w:tcPr>
          <w:p w14:paraId="5160394B">
            <w:pPr>
              <w:pStyle w:val="10"/>
              <w:spacing w:before="0" w:line="250" w:lineRule="exact"/>
              <w:ind w:left="1559" w:hanging="1350"/>
              <w:jc w:val="left"/>
              <w:rPr>
                <w:b/>
                <w:sz w:val="22"/>
              </w:rPr>
            </w:pPr>
            <w:r>
              <w:rPr>
                <w:b/>
                <w:spacing w:val="-2"/>
                <w:sz w:val="22"/>
              </w:rPr>
              <w:t>Наименование</w:t>
            </w:r>
            <w:r>
              <w:rPr>
                <w:b/>
                <w:spacing w:val="-14"/>
                <w:sz w:val="22"/>
              </w:rPr>
              <w:t xml:space="preserve"> </w:t>
            </w:r>
            <w:r>
              <w:rPr>
                <w:b/>
                <w:spacing w:val="-2"/>
                <w:sz w:val="22"/>
              </w:rPr>
              <w:t>коррекционннных курсов</w:t>
            </w:r>
          </w:p>
        </w:tc>
        <w:tc>
          <w:tcPr>
            <w:tcW w:w="3636" w:type="dxa"/>
            <w:gridSpan w:val="4"/>
          </w:tcPr>
          <w:p w14:paraId="59A89EB5">
            <w:pPr>
              <w:pStyle w:val="10"/>
              <w:spacing w:before="0" w:line="250" w:lineRule="exact"/>
              <w:ind w:left="596" w:right="565" w:hanging="139"/>
              <w:jc w:val="left"/>
              <w:rPr>
                <w:b/>
                <w:sz w:val="22"/>
              </w:rPr>
            </w:pPr>
            <w:r>
              <w:rPr>
                <w:b/>
                <w:sz w:val="22"/>
              </w:rPr>
              <w:t>Количество</w:t>
            </w:r>
            <w:r>
              <w:rPr>
                <w:b/>
                <w:spacing w:val="-14"/>
                <w:sz w:val="22"/>
              </w:rPr>
              <w:t xml:space="preserve"> </w:t>
            </w:r>
            <w:r>
              <w:rPr>
                <w:b/>
                <w:sz w:val="22"/>
              </w:rPr>
              <w:t>часов</w:t>
            </w:r>
            <w:r>
              <w:rPr>
                <w:b/>
                <w:spacing w:val="-14"/>
                <w:sz w:val="22"/>
              </w:rPr>
              <w:t xml:space="preserve"> </w:t>
            </w:r>
            <w:r>
              <w:rPr>
                <w:b/>
                <w:sz w:val="22"/>
              </w:rPr>
              <w:t>в</w:t>
            </w:r>
            <w:r>
              <w:rPr>
                <w:b/>
                <w:spacing w:val="-14"/>
                <w:sz w:val="22"/>
              </w:rPr>
              <w:t xml:space="preserve"> </w:t>
            </w:r>
            <w:r>
              <w:rPr>
                <w:b/>
                <w:sz w:val="22"/>
              </w:rPr>
              <w:t>год</w:t>
            </w:r>
            <w:r>
              <w:rPr>
                <w:b/>
                <w:spacing w:val="-13"/>
                <w:sz w:val="22"/>
              </w:rPr>
              <w:t xml:space="preserve"> </w:t>
            </w:r>
            <w:r>
              <w:rPr>
                <w:b/>
                <w:sz w:val="22"/>
              </w:rPr>
              <w:t>по программе по классам</w:t>
            </w:r>
          </w:p>
        </w:tc>
      </w:tr>
      <w:tr w14:paraId="1690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793" w:type="dxa"/>
          </w:tcPr>
          <w:p w14:paraId="6A84584C">
            <w:pPr>
              <w:pStyle w:val="10"/>
              <w:spacing w:before="6"/>
              <w:ind w:left="115"/>
              <w:jc w:val="left"/>
              <w:rPr>
                <w:sz w:val="22"/>
              </w:rPr>
            </w:pPr>
            <w:r>
              <w:rPr>
                <w:spacing w:val="-2"/>
                <w:sz w:val="22"/>
              </w:rPr>
              <w:t>Коррекционно-развивающий</w:t>
            </w:r>
            <w:r>
              <w:rPr>
                <w:spacing w:val="13"/>
                <w:sz w:val="22"/>
              </w:rPr>
              <w:t xml:space="preserve"> </w:t>
            </w:r>
            <w:r>
              <w:rPr>
                <w:spacing w:val="-4"/>
                <w:sz w:val="22"/>
              </w:rPr>
              <w:t>курс</w:t>
            </w:r>
          </w:p>
          <w:p w14:paraId="6D6C8093">
            <w:pPr>
              <w:pStyle w:val="10"/>
              <w:spacing w:before="35"/>
              <w:ind w:left="115"/>
              <w:jc w:val="left"/>
              <w:rPr>
                <w:sz w:val="22"/>
              </w:rPr>
            </w:pPr>
            <w:r>
              <w:rPr>
                <w:sz w:val="22"/>
              </w:rPr>
              <w:t>«Азбука</w:t>
            </w:r>
            <w:r>
              <w:rPr>
                <w:spacing w:val="-9"/>
                <w:sz w:val="22"/>
              </w:rPr>
              <w:t xml:space="preserve"> </w:t>
            </w:r>
            <w:r>
              <w:rPr>
                <w:spacing w:val="-2"/>
                <w:sz w:val="22"/>
              </w:rPr>
              <w:t>общения»</w:t>
            </w:r>
          </w:p>
        </w:tc>
        <w:tc>
          <w:tcPr>
            <w:tcW w:w="1003" w:type="dxa"/>
          </w:tcPr>
          <w:p w14:paraId="74445974">
            <w:pPr>
              <w:pStyle w:val="10"/>
              <w:spacing w:before="0"/>
              <w:ind w:left="0"/>
              <w:jc w:val="left"/>
              <w:rPr>
                <w:sz w:val="24"/>
              </w:rPr>
            </w:pPr>
          </w:p>
        </w:tc>
        <w:tc>
          <w:tcPr>
            <w:tcW w:w="883" w:type="dxa"/>
          </w:tcPr>
          <w:p w14:paraId="32A1571A">
            <w:pPr>
              <w:pStyle w:val="10"/>
              <w:spacing w:before="0"/>
              <w:ind w:left="0"/>
              <w:jc w:val="left"/>
              <w:rPr>
                <w:sz w:val="24"/>
              </w:rPr>
            </w:pPr>
          </w:p>
        </w:tc>
        <w:tc>
          <w:tcPr>
            <w:tcW w:w="883" w:type="dxa"/>
          </w:tcPr>
          <w:p w14:paraId="036060E9">
            <w:pPr>
              <w:pStyle w:val="10"/>
              <w:spacing w:before="0"/>
              <w:ind w:left="0"/>
              <w:jc w:val="left"/>
              <w:rPr>
                <w:sz w:val="24"/>
              </w:rPr>
            </w:pPr>
          </w:p>
        </w:tc>
        <w:tc>
          <w:tcPr>
            <w:tcW w:w="867" w:type="dxa"/>
          </w:tcPr>
          <w:p w14:paraId="3668A885">
            <w:pPr>
              <w:pStyle w:val="10"/>
              <w:spacing w:before="1"/>
              <w:ind w:left="30" w:right="10"/>
              <w:rPr>
                <w:sz w:val="22"/>
              </w:rPr>
            </w:pPr>
            <w:r>
              <w:rPr>
                <w:spacing w:val="-5"/>
                <w:sz w:val="22"/>
              </w:rPr>
              <w:t>34</w:t>
            </w:r>
          </w:p>
        </w:tc>
      </w:tr>
      <w:tr w14:paraId="61AB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793" w:type="dxa"/>
          </w:tcPr>
          <w:p w14:paraId="11AA5381">
            <w:pPr>
              <w:pStyle w:val="10"/>
              <w:spacing w:before="0"/>
              <w:ind w:left="115" w:right="828"/>
              <w:jc w:val="left"/>
              <w:rPr>
                <w:sz w:val="22"/>
              </w:rPr>
            </w:pPr>
            <w:r>
              <w:rPr>
                <w:sz w:val="22"/>
              </w:rPr>
              <w:t>Коррекционный</w:t>
            </w:r>
            <w:r>
              <w:rPr>
                <w:spacing w:val="-4"/>
                <w:sz w:val="22"/>
              </w:rPr>
              <w:t xml:space="preserve"> </w:t>
            </w:r>
            <w:r>
              <w:rPr>
                <w:sz w:val="22"/>
              </w:rPr>
              <w:t xml:space="preserve">курс </w:t>
            </w:r>
            <w:r>
              <w:rPr>
                <w:spacing w:val="-2"/>
                <w:sz w:val="22"/>
              </w:rPr>
              <w:t>“Коррекционно-развивающие занятия:</w:t>
            </w:r>
            <w:r>
              <w:rPr>
                <w:spacing w:val="-14"/>
                <w:sz w:val="22"/>
              </w:rPr>
              <w:t xml:space="preserve"> </w:t>
            </w:r>
            <w:r>
              <w:rPr>
                <w:spacing w:val="-2"/>
                <w:sz w:val="22"/>
              </w:rPr>
              <w:t>психокоррекционные</w:t>
            </w:r>
          </w:p>
          <w:p w14:paraId="73A84EFE">
            <w:pPr>
              <w:pStyle w:val="10"/>
              <w:spacing w:before="0" w:line="250" w:lineRule="exact"/>
              <w:ind w:left="115"/>
              <w:jc w:val="left"/>
              <w:rPr>
                <w:sz w:val="22"/>
              </w:rPr>
            </w:pPr>
            <w:r>
              <w:rPr>
                <w:sz w:val="22"/>
              </w:rPr>
              <w:t xml:space="preserve">(психологические и </w:t>
            </w:r>
            <w:r>
              <w:rPr>
                <w:spacing w:val="-4"/>
                <w:sz w:val="22"/>
              </w:rPr>
              <w:t>дефектологические)”</w:t>
            </w:r>
          </w:p>
        </w:tc>
        <w:tc>
          <w:tcPr>
            <w:tcW w:w="1003" w:type="dxa"/>
          </w:tcPr>
          <w:p w14:paraId="077967CF">
            <w:pPr>
              <w:pStyle w:val="10"/>
              <w:spacing w:before="1"/>
              <w:ind w:left="30" w:right="5"/>
              <w:rPr>
                <w:sz w:val="22"/>
              </w:rPr>
            </w:pPr>
            <w:r>
              <w:rPr>
                <w:spacing w:val="-5"/>
                <w:sz w:val="22"/>
              </w:rPr>
              <w:t>102</w:t>
            </w:r>
          </w:p>
        </w:tc>
        <w:tc>
          <w:tcPr>
            <w:tcW w:w="883" w:type="dxa"/>
          </w:tcPr>
          <w:p w14:paraId="1717CDB8">
            <w:pPr>
              <w:pStyle w:val="10"/>
              <w:spacing w:before="1"/>
              <w:ind w:left="15" w:right="8"/>
              <w:rPr>
                <w:sz w:val="22"/>
              </w:rPr>
            </w:pPr>
            <w:r>
              <w:rPr>
                <w:spacing w:val="-5"/>
                <w:sz w:val="22"/>
              </w:rPr>
              <w:t>102</w:t>
            </w:r>
          </w:p>
        </w:tc>
        <w:tc>
          <w:tcPr>
            <w:tcW w:w="883" w:type="dxa"/>
          </w:tcPr>
          <w:p w14:paraId="26297C7F">
            <w:pPr>
              <w:pStyle w:val="10"/>
              <w:spacing w:before="1"/>
              <w:ind w:left="15" w:right="7"/>
              <w:rPr>
                <w:sz w:val="22"/>
              </w:rPr>
            </w:pPr>
            <w:r>
              <w:rPr>
                <w:spacing w:val="-5"/>
                <w:sz w:val="22"/>
              </w:rPr>
              <w:t>102</w:t>
            </w:r>
          </w:p>
        </w:tc>
        <w:tc>
          <w:tcPr>
            <w:tcW w:w="867" w:type="dxa"/>
          </w:tcPr>
          <w:p w14:paraId="79E2AE8D">
            <w:pPr>
              <w:pStyle w:val="10"/>
              <w:spacing w:before="0"/>
              <w:ind w:left="0"/>
              <w:jc w:val="left"/>
              <w:rPr>
                <w:sz w:val="24"/>
              </w:rPr>
            </w:pPr>
          </w:p>
        </w:tc>
      </w:tr>
      <w:tr w14:paraId="1920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793" w:type="dxa"/>
          </w:tcPr>
          <w:p w14:paraId="1D5BE47E">
            <w:pPr>
              <w:pStyle w:val="10"/>
              <w:spacing w:before="1"/>
              <w:ind w:left="115"/>
              <w:jc w:val="left"/>
              <w:rPr>
                <w:sz w:val="22"/>
              </w:rPr>
            </w:pPr>
            <w:r>
              <w:rPr>
                <w:spacing w:val="-2"/>
                <w:sz w:val="22"/>
              </w:rPr>
              <w:t>Коррекционный</w:t>
            </w:r>
            <w:r>
              <w:rPr>
                <w:spacing w:val="6"/>
                <w:sz w:val="22"/>
              </w:rPr>
              <w:t xml:space="preserve"> </w:t>
            </w:r>
            <w:r>
              <w:rPr>
                <w:spacing w:val="-4"/>
                <w:sz w:val="22"/>
              </w:rPr>
              <w:t>курс</w:t>
            </w:r>
          </w:p>
          <w:p w14:paraId="537D3573">
            <w:pPr>
              <w:pStyle w:val="10"/>
              <w:spacing w:before="40"/>
              <w:ind w:left="115"/>
              <w:jc w:val="left"/>
              <w:rPr>
                <w:sz w:val="22"/>
              </w:rPr>
            </w:pPr>
            <w:r>
              <w:rPr>
                <w:spacing w:val="-2"/>
                <w:sz w:val="22"/>
              </w:rPr>
              <w:t>«Логопедичесие</w:t>
            </w:r>
            <w:r>
              <w:rPr>
                <w:spacing w:val="14"/>
                <w:sz w:val="22"/>
              </w:rPr>
              <w:t xml:space="preserve"> </w:t>
            </w:r>
            <w:r>
              <w:rPr>
                <w:spacing w:val="-2"/>
                <w:sz w:val="22"/>
              </w:rPr>
              <w:t>занятия»</w:t>
            </w:r>
          </w:p>
        </w:tc>
        <w:tc>
          <w:tcPr>
            <w:tcW w:w="1003" w:type="dxa"/>
          </w:tcPr>
          <w:p w14:paraId="0DC2996F">
            <w:pPr>
              <w:pStyle w:val="10"/>
              <w:spacing w:before="1"/>
              <w:ind w:left="30"/>
              <w:rPr>
                <w:sz w:val="22"/>
              </w:rPr>
            </w:pPr>
            <w:r>
              <w:rPr>
                <w:spacing w:val="-5"/>
                <w:sz w:val="22"/>
              </w:rPr>
              <w:t>68</w:t>
            </w:r>
          </w:p>
        </w:tc>
        <w:tc>
          <w:tcPr>
            <w:tcW w:w="883" w:type="dxa"/>
          </w:tcPr>
          <w:p w14:paraId="1F8CB8E7">
            <w:pPr>
              <w:pStyle w:val="10"/>
              <w:spacing w:before="1"/>
              <w:ind w:left="15" w:right="13"/>
              <w:rPr>
                <w:sz w:val="22"/>
              </w:rPr>
            </w:pPr>
            <w:r>
              <w:rPr>
                <w:spacing w:val="-5"/>
                <w:sz w:val="22"/>
              </w:rPr>
              <w:t>68</w:t>
            </w:r>
          </w:p>
        </w:tc>
        <w:tc>
          <w:tcPr>
            <w:tcW w:w="883" w:type="dxa"/>
          </w:tcPr>
          <w:p w14:paraId="614A72BC">
            <w:pPr>
              <w:pStyle w:val="10"/>
              <w:spacing w:before="1"/>
              <w:ind w:left="15" w:right="12"/>
              <w:rPr>
                <w:sz w:val="22"/>
              </w:rPr>
            </w:pPr>
            <w:r>
              <w:rPr>
                <w:spacing w:val="-5"/>
                <w:sz w:val="22"/>
              </w:rPr>
              <w:t>68</w:t>
            </w:r>
          </w:p>
        </w:tc>
        <w:tc>
          <w:tcPr>
            <w:tcW w:w="867" w:type="dxa"/>
          </w:tcPr>
          <w:p w14:paraId="0AFD05FE">
            <w:pPr>
              <w:pStyle w:val="10"/>
              <w:spacing w:before="1"/>
              <w:ind w:left="30" w:right="10"/>
              <w:rPr>
                <w:sz w:val="22"/>
              </w:rPr>
            </w:pPr>
            <w:r>
              <w:rPr>
                <w:spacing w:val="-5"/>
                <w:sz w:val="22"/>
              </w:rPr>
              <w:t>68</w:t>
            </w:r>
          </w:p>
        </w:tc>
      </w:tr>
      <w:tr w14:paraId="1B661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793" w:type="dxa"/>
          </w:tcPr>
          <w:p w14:paraId="24D55364">
            <w:pPr>
              <w:pStyle w:val="10"/>
              <w:spacing w:before="1"/>
              <w:ind w:left="115"/>
              <w:jc w:val="left"/>
              <w:rPr>
                <w:sz w:val="22"/>
              </w:rPr>
            </w:pPr>
            <w:r>
              <w:rPr>
                <w:spacing w:val="-2"/>
                <w:sz w:val="22"/>
              </w:rPr>
              <w:t>Коррекционно-развивающий</w:t>
            </w:r>
            <w:r>
              <w:rPr>
                <w:spacing w:val="13"/>
                <w:sz w:val="22"/>
              </w:rPr>
              <w:t xml:space="preserve"> </w:t>
            </w:r>
            <w:r>
              <w:rPr>
                <w:spacing w:val="-4"/>
                <w:sz w:val="22"/>
              </w:rPr>
              <w:t>курс</w:t>
            </w:r>
          </w:p>
          <w:p w14:paraId="21D1939F">
            <w:pPr>
              <w:pStyle w:val="10"/>
              <w:spacing w:before="35"/>
              <w:ind w:left="115"/>
              <w:jc w:val="left"/>
              <w:rPr>
                <w:sz w:val="22"/>
              </w:rPr>
            </w:pPr>
            <w:r>
              <w:rPr>
                <w:spacing w:val="-2"/>
                <w:sz w:val="22"/>
              </w:rPr>
              <w:t>«Развитие</w:t>
            </w:r>
            <w:r>
              <w:rPr>
                <w:spacing w:val="2"/>
                <w:sz w:val="22"/>
              </w:rPr>
              <w:t xml:space="preserve"> </w:t>
            </w:r>
            <w:r>
              <w:rPr>
                <w:spacing w:val="-4"/>
                <w:sz w:val="22"/>
              </w:rPr>
              <w:t>речи»</w:t>
            </w:r>
          </w:p>
        </w:tc>
        <w:tc>
          <w:tcPr>
            <w:tcW w:w="1003" w:type="dxa"/>
          </w:tcPr>
          <w:p w14:paraId="5D743BB1">
            <w:pPr>
              <w:pStyle w:val="10"/>
              <w:spacing w:before="0"/>
              <w:ind w:left="0"/>
              <w:jc w:val="left"/>
              <w:rPr>
                <w:sz w:val="24"/>
              </w:rPr>
            </w:pPr>
          </w:p>
        </w:tc>
        <w:tc>
          <w:tcPr>
            <w:tcW w:w="883" w:type="dxa"/>
          </w:tcPr>
          <w:p w14:paraId="7B4A272C">
            <w:pPr>
              <w:pStyle w:val="10"/>
              <w:spacing w:before="0"/>
              <w:ind w:left="0"/>
              <w:jc w:val="left"/>
              <w:rPr>
                <w:sz w:val="24"/>
              </w:rPr>
            </w:pPr>
          </w:p>
        </w:tc>
        <w:tc>
          <w:tcPr>
            <w:tcW w:w="883" w:type="dxa"/>
          </w:tcPr>
          <w:p w14:paraId="529B4F18">
            <w:pPr>
              <w:pStyle w:val="10"/>
              <w:spacing w:before="0"/>
              <w:ind w:left="0"/>
              <w:jc w:val="left"/>
              <w:rPr>
                <w:sz w:val="24"/>
              </w:rPr>
            </w:pPr>
          </w:p>
        </w:tc>
        <w:tc>
          <w:tcPr>
            <w:tcW w:w="867" w:type="dxa"/>
          </w:tcPr>
          <w:p w14:paraId="734C84D0">
            <w:pPr>
              <w:pStyle w:val="10"/>
              <w:spacing w:before="0" w:line="251" w:lineRule="exact"/>
              <w:ind w:left="30" w:right="10"/>
              <w:rPr>
                <w:sz w:val="22"/>
              </w:rPr>
            </w:pPr>
            <w:r>
              <w:rPr>
                <w:spacing w:val="-5"/>
                <w:sz w:val="22"/>
              </w:rPr>
              <w:t>34</w:t>
            </w:r>
          </w:p>
        </w:tc>
      </w:tr>
      <w:tr w14:paraId="1C216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793" w:type="dxa"/>
          </w:tcPr>
          <w:p w14:paraId="7653711A">
            <w:pPr>
              <w:pStyle w:val="10"/>
              <w:spacing w:before="1"/>
              <w:ind w:left="115"/>
              <w:jc w:val="left"/>
              <w:rPr>
                <w:sz w:val="22"/>
              </w:rPr>
            </w:pPr>
            <w:r>
              <w:rPr>
                <w:spacing w:val="-2"/>
                <w:sz w:val="22"/>
              </w:rPr>
              <w:t>Коррекционно-развивающий</w:t>
            </w:r>
            <w:r>
              <w:rPr>
                <w:spacing w:val="13"/>
                <w:sz w:val="22"/>
              </w:rPr>
              <w:t xml:space="preserve"> </w:t>
            </w:r>
            <w:r>
              <w:rPr>
                <w:spacing w:val="-4"/>
                <w:sz w:val="22"/>
              </w:rPr>
              <w:t>курс</w:t>
            </w:r>
          </w:p>
          <w:p w14:paraId="7F3310F8">
            <w:pPr>
              <w:pStyle w:val="10"/>
              <w:spacing w:before="40"/>
              <w:ind w:left="115"/>
              <w:jc w:val="left"/>
              <w:rPr>
                <w:sz w:val="22"/>
              </w:rPr>
            </w:pPr>
            <w:r>
              <w:rPr>
                <w:spacing w:val="-2"/>
                <w:sz w:val="22"/>
              </w:rPr>
              <w:t>«Избранные вопросы</w:t>
            </w:r>
            <w:r>
              <w:rPr>
                <w:spacing w:val="8"/>
                <w:sz w:val="22"/>
              </w:rPr>
              <w:t xml:space="preserve"> </w:t>
            </w:r>
            <w:r>
              <w:rPr>
                <w:spacing w:val="-2"/>
                <w:sz w:val="22"/>
              </w:rPr>
              <w:t>математики»</w:t>
            </w:r>
          </w:p>
        </w:tc>
        <w:tc>
          <w:tcPr>
            <w:tcW w:w="1003" w:type="dxa"/>
          </w:tcPr>
          <w:p w14:paraId="30D606DD">
            <w:pPr>
              <w:pStyle w:val="10"/>
              <w:spacing w:before="0"/>
              <w:ind w:left="0"/>
              <w:jc w:val="left"/>
              <w:rPr>
                <w:sz w:val="24"/>
              </w:rPr>
            </w:pPr>
          </w:p>
        </w:tc>
        <w:tc>
          <w:tcPr>
            <w:tcW w:w="883" w:type="dxa"/>
          </w:tcPr>
          <w:p w14:paraId="30FE0EE9">
            <w:pPr>
              <w:pStyle w:val="10"/>
              <w:spacing w:before="0"/>
              <w:ind w:left="0"/>
              <w:jc w:val="left"/>
              <w:rPr>
                <w:sz w:val="24"/>
              </w:rPr>
            </w:pPr>
          </w:p>
        </w:tc>
        <w:tc>
          <w:tcPr>
            <w:tcW w:w="883" w:type="dxa"/>
          </w:tcPr>
          <w:p w14:paraId="679C0B5C">
            <w:pPr>
              <w:pStyle w:val="10"/>
              <w:spacing w:before="0"/>
              <w:ind w:left="0"/>
              <w:jc w:val="left"/>
              <w:rPr>
                <w:sz w:val="24"/>
              </w:rPr>
            </w:pPr>
          </w:p>
        </w:tc>
        <w:tc>
          <w:tcPr>
            <w:tcW w:w="867" w:type="dxa"/>
          </w:tcPr>
          <w:p w14:paraId="7D9AA244">
            <w:pPr>
              <w:pStyle w:val="10"/>
              <w:spacing w:before="1"/>
              <w:ind w:left="30" w:right="10"/>
              <w:rPr>
                <w:sz w:val="22"/>
              </w:rPr>
            </w:pPr>
            <w:r>
              <w:rPr>
                <w:spacing w:val="-5"/>
                <w:sz w:val="22"/>
              </w:rPr>
              <w:t>34</w:t>
            </w:r>
          </w:p>
        </w:tc>
      </w:tr>
    </w:tbl>
    <w:p w14:paraId="26F92737">
      <w:pPr>
        <w:pStyle w:val="7"/>
        <w:spacing w:before="232"/>
        <w:ind w:left="0" w:firstLine="0"/>
        <w:jc w:val="left"/>
        <w:rPr>
          <w:b/>
          <w:sz w:val="22"/>
        </w:rPr>
      </w:pPr>
    </w:p>
    <w:p w14:paraId="3EAB5C87">
      <w:pPr>
        <w:pStyle w:val="3"/>
        <w:numPr>
          <w:ilvl w:val="2"/>
          <w:numId w:val="1"/>
        </w:numPr>
        <w:tabs>
          <w:tab w:val="left" w:pos="1976"/>
        </w:tabs>
        <w:spacing w:before="1" w:after="0" w:line="240" w:lineRule="auto"/>
        <w:ind w:left="1976" w:right="0" w:hanging="700"/>
        <w:jc w:val="left"/>
      </w:pPr>
      <w:r>
        <w:t>Цели</w:t>
      </w:r>
      <w:r>
        <w:rPr>
          <w:spacing w:val="-5"/>
        </w:rPr>
        <w:t xml:space="preserve"> </w:t>
      </w:r>
      <w:r>
        <w:t>и</w:t>
      </w:r>
      <w:r>
        <w:rPr>
          <w:spacing w:val="-3"/>
        </w:rPr>
        <w:t xml:space="preserve"> </w:t>
      </w:r>
      <w:r>
        <w:t>задачи</w:t>
      </w:r>
      <w:r>
        <w:rPr>
          <w:spacing w:val="-3"/>
        </w:rPr>
        <w:t xml:space="preserve"> </w:t>
      </w:r>
      <w:r>
        <w:t>внеурочной</w:t>
      </w:r>
      <w:r>
        <w:rPr>
          <w:spacing w:val="-3"/>
        </w:rPr>
        <w:t xml:space="preserve"> </w:t>
      </w:r>
      <w:r>
        <w:t>деятельности</w:t>
      </w:r>
      <w:r>
        <w:rPr>
          <w:spacing w:val="-3"/>
        </w:rPr>
        <w:t xml:space="preserve"> </w:t>
      </w:r>
      <w:r>
        <w:t>на</w:t>
      </w:r>
      <w:r>
        <w:rPr>
          <w:spacing w:val="-3"/>
        </w:rPr>
        <w:t xml:space="preserve"> </w:t>
      </w:r>
      <w:r>
        <w:t>уровне</w:t>
      </w:r>
      <w:r>
        <w:rPr>
          <w:spacing w:val="-3"/>
        </w:rPr>
        <w:t xml:space="preserve"> </w:t>
      </w:r>
      <w:r>
        <w:rPr>
          <w:spacing w:val="-5"/>
        </w:rPr>
        <w:t>НОО</w:t>
      </w:r>
    </w:p>
    <w:p w14:paraId="5F83B06C">
      <w:pPr>
        <w:pStyle w:val="7"/>
        <w:spacing w:before="248"/>
        <w:ind w:right="710"/>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14:paraId="63E13A0F">
      <w:pPr>
        <w:pStyle w:val="7"/>
        <w:ind w:right="710"/>
        <w:jc w:val="left"/>
      </w:pPr>
      <w:r>
        <w:t>План внеурочной деятельности формируется образовательной организацией</w:t>
      </w:r>
      <w:r>
        <w:rPr>
          <w:spacing w:val="-7"/>
        </w:rPr>
        <w:t xml:space="preserve"> </w:t>
      </w:r>
      <w:r>
        <w:t>с</w:t>
      </w:r>
      <w:r>
        <w:rPr>
          <w:spacing w:val="-7"/>
        </w:rPr>
        <w:t xml:space="preserve"> </w:t>
      </w:r>
      <w:r>
        <w:t>учетом</w:t>
      </w:r>
      <w:r>
        <w:rPr>
          <w:spacing w:val="-7"/>
        </w:rPr>
        <w:t xml:space="preserve"> </w:t>
      </w:r>
      <w:r>
        <w:t>предоставления</w:t>
      </w:r>
      <w:r>
        <w:rPr>
          <w:spacing w:val="-7"/>
        </w:rPr>
        <w:t xml:space="preserve"> </w:t>
      </w:r>
      <w:r>
        <w:t>права</w:t>
      </w:r>
      <w:r>
        <w:rPr>
          <w:spacing w:val="-7"/>
        </w:rPr>
        <w:t xml:space="preserve"> </w:t>
      </w:r>
      <w:r>
        <w:t>участникам</w:t>
      </w:r>
      <w:r>
        <w:rPr>
          <w:spacing w:val="-7"/>
        </w:rPr>
        <w:t xml:space="preserve"> </w:t>
      </w:r>
      <w:r>
        <w:t>образовательных отношений выбора направления и содержания учебных курсов.</w:t>
      </w:r>
    </w:p>
    <w:p w14:paraId="3D879702">
      <w:pPr>
        <w:pStyle w:val="4"/>
        <w:jc w:val="left"/>
      </w:pPr>
      <w:r>
        <w:t>Задачи</w:t>
      </w:r>
      <w:r>
        <w:rPr>
          <w:spacing w:val="-6"/>
        </w:rPr>
        <w:t xml:space="preserve"> </w:t>
      </w:r>
      <w:r>
        <w:t>организации</w:t>
      </w:r>
      <w:r>
        <w:rPr>
          <w:spacing w:val="-6"/>
        </w:rPr>
        <w:t xml:space="preserve"> </w:t>
      </w:r>
      <w:r>
        <w:t>внеурочной</w:t>
      </w:r>
      <w:r>
        <w:rPr>
          <w:spacing w:val="-6"/>
        </w:rPr>
        <w:t xml:space="preserve"> </w:t>
      </w:r>
      <w:r>
        <w:rPr>
          <w:spacing w:val="-2"/>
        </w:rPr>
        <w:t>деятельности:</w:t>
      </w:r>
    </w:p>
    <w:p w14:paraId="54B4D451">
      <w:pPr>
        <w:pStyle w:val="9"/>
        <w:numPr>
          <w:ilvl w:val="0"/>
          <w:numId w:val="68"/>
        </w:numPr>
        <w:tabs>
          <w:tab w:val="left" w:pos="1155"/>
        </w:tabs>
        <w:spacing w:before="0" w:after="0" w:line="240" w:lineRule="auto"/>
        <w:ind w:left="425" w:right="711" w:firstLine="567"/>
        <w:jc w:val="both"/>
        <w:rPr>
          <w:sz w:val="28"/>
        </w:rPr>
      </w:pPr>
      <w:r>
        <w:rPr>
          <w:sz w:val="28"/>
        </w:rPr>
        <w:t>поддержка учебной деятельности обучающихся в достижении планируемых результатов освоения программы начального общего</w:t>
      </w:r>
      <w:r>
        <w:rPr>
          <w:spacing w:val="40"/>
          <w:sz w:val="28"/>
        </w:rPr>
        <w:t xml:space="preserve"> </w:t>
      </w:r>
      <w:r>
        <w:rPr>
          <w:spacing w:val="-2"/>
          <w:sz w:val="28"/>
        </w:rPr>
        <w:t>образования;</w:t>
      </w:r>
    </w:p>
    <w:p w14:paraId="2777D7D8">
      <w:pPr>
        <w:pStyle w:val="9"/>
        <w:numPr>
          <w:ilvl w:val="0"/>
          <w:numId w:val="68"/>
        </w:numPr>
        <w:tabs>
          <w:tab w:val="left" w:pos="1155"/>
        </w:tabs>
        <w:spacing w:before="0" w:after="0" w:line="240" w:lineRule="auto"/>
        <w:ind w:left="425" w:right="712" w:firstLine="567"/>
        <w:jc w:val="both"/>
        <w:rPr>
          <w:sz w:val="28"/>
        </w:rPr>
      </w:pPr>
      <w:r>
        <w:rPr>
          <w:sz w:val="28"/>
        </w:rPr>
        <w:t>совершенствование навыков общения со сверстниками и коммуникативных умений в разновозрастной школьной среде;</w:t>
      </w:r>
    </w:p>
    <w:p w14:paraId="4CE01E4E">
      <w:pPr>
        <w:pStyle w:val="9"/>
        <w:numPr>
          <w:ilvl w:val="0"/>
          <w:numId w:val="68"/>
        </w:numPr>
        <w:tabs>
          <w:tab w:val="left" w:pos="1155"/>
        </w:tabs>
        <w:spacing w:before="0" w:after="0" w:line="240" w:lineRule="auto"/>
        <w:ind w:left="425" w:right="714" w:firstLine="567"/>
        <w:jc w:val="both"/>
        <w:rPr>
          <w:sz w:val="28"/>
        </w:rPr>
      </w:pPr>
      <w:r>
        <w:rPr>
          <w:sz w:val="28"/>
        </w:rPr>
        <w:t>формирование навыков организации своей жизнедеятельности с учетом правил безопасного образа жизни;</w:t>
      </w:r>
    </w:p>
    <w:p w14:paraId="007D6E88">
      <w:pPr>
        <w:pStyle w:val="9"/>
        <w:spacing w:after="0" w:line="240" w:lineRule="auto"/>
        <w:jc w:val="both"/>
        <w:rPr>
          <w:sz w:val="28"/>
        </w:rPr>
        <w:sectPr>
          <w:pgSz w:w="11910" w:h="16840"/>
          <w:pgMar w:top="1040" w:right="425" w:bottom="280" w:left="708" w:header="720" w:footer="720" w:gutter="0"/>
          <w:cols w:space="720" w:num="1"/>
        </w:sectPr>
      </w:pPr>
    </w:p>
    <w:p w14:paraId="7733680C">
      <w:pPr>
        <w:pStyle w:val="9"/>
        <w:numPr>
          <w:ilvl w:val="0"/>
          <w:numId w:val="68"/>
        </w:numPr>
        <w:tabs>
          <w:tab w:val="left" w:pos="1155"/>
        </w:tabs>
        <w:spacing w:before="76" w:after="0" w:line="240" w:lineRule="auto"/>
        <w:ind w:left="425" w:right="714" w:firstLine="567"/>
        <w:jc w:val="both"/>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5441F8F7">
      <w:pPr>
        <w:pStyle w:val="9"/>
        <w:numPr>
          <w:ilvl w:val="0"/>
          <w:numId w:val="68"/>
        </w:numPr>
        <w:tabs>
          <w:tab w:val="left" w:pos="1155"/>
        </w:tabs>
        <w:spacing w:before="0" w:after="0" w:line="240" w:lineRule="auto"/>
        <w:ind w:left="425" w:right="711" w:firstLine="567"/>
        <w:jc w:val="both"/>
        <w:rPr>
          <w:sz w:val="28"/>
        </w:rPr>
      </w:pPr>
      <w:r>
        <w:rPr>
          <w:sz w:val="28"/>
        </w:rPr>
        <w:t>развитие навыков совместной деятельности со сверстниками,</w:t>
      </w:r>
      <w:r>
        <w:rPr>
          <w:spacing w:val="40"/>
          <w:sz w:val="28"/>
        </w:rPr>
        <w:t xml:space="preserve"> </w:t>
      </w:r>
      <w:r>
        <w:rPr>
          <w:sz w:val="28"/>
        </w:rPr>
        <w:t>становление качеств, обеспечивающих успешность участия в коллективном труде: умение договариваться, подчиняться, руководить, проявлять</w:t>
      </w:r>
      <w:r>
        <w:rPr>
          <w:spacing w:val="40"/>
          <w:sz w:val="28"/>
        </w:rPr>
        <w:t xml:space="preserve"> </w:t>
      </w:r>
      <w:r>
        <w:rPr>
          <w:sz w:val="28"/>
        </w:rPr>
        <w:t>инициативу, ответственность; становление умений командной работы;</w:t>
      </w:r>
    </w:p>
    <w:p w14:paraId="083233D5">
      <w:pPr>
        <w:pStyle w:val="9"/>
        <w:numPr>
          <w:ilvl w:val="0"/>
          <w:numId w:val="68"/>
        </w:numPr>
        <w:tabs>
          <w:tab w:val="left" w:pos="1155"/>
        </w:tabs>
        <w:spacing w:before="0" w:after="0" w:line="240" w:lineRule="auto"/>
        <w:ind w:left="425" w:right="711" w:firstLine="567"/>
        <w:jc w:val="both"/>
        <w:rPr>
          <w:sz w:val="28"/>
        </w:rPr>
      </w:pPr>
      <w:r>
        <w:rPr>
          <w:sz w:val="28"/>
        </w:rPr>
        <w:t xml:space="preserve">поддержка детских объединений, формирование умений ученического </w:t>
      </w:r>
      <w:r>
        <w:rPr>
          <w:spacing w:val="-2"/>
          <w:sz w:val="28"/>
        </w:rPr>
        <w:t>самоуправления;</w:t>
      </w:r>
    </w:p>
    <w:p w14:paraId="603CF2D3">
      <w:pPr>
        <w:pStyle w:val="9"/>
        <w:numPr>
          <w:ilvl w:val="0"/>
          <w:numId w:val="68"/>
        </w:numPr>
        <w:tabs>
          <w:tab w:val="left" w:pos="1155"/>
        </w:tabs>
        <w:spacing w:before="0" w:after="0" w:line="240" w:lineRule="auto"/>
        <w:ind w:left="1155" w:right="0" w:hanging="163"/>
        <w:jc w:val="both"/>
        <w:rPr>
          <w:sz w:val="28"/>
        </w:rPr>
      </w:pPr>
      <w:r>
        <w:rPr>
          <w:sz w:val="28"/>
        </w:rPr>
        <w:t>формирование</w:t>
      </w:r>
      <w:r>
        <w:rPr>
          <w:spacing w:val="-6"/>
          <w:sz w:val="28"/>
        </w:rPr>
        <w:t xml:space="preserve"> </w:t>
      </w:r>
      <w:r>
        <w:rPr>
          <w:sz w:val="28"/>
        </w:rPr>
        <w:t>культуры</w:t>
      </w:r>
      <w:r>
        <w:rPr>
          <w:spacing w:val="-6"/>
          <w:sz w:val="28"/>
        </w:rPr>
        <w:t xml:space="preserve"> </w:t>
      </w:r>
      <w:r>
        <w:rPr>
          <w:sz w:val="28"/>
        </w:rPr>
        <w:t>поведения</w:t>
      </w:r>
      <w:r>
        <w:rPr>
          <w:spacing w:val="-6"/>
          <w:sz w:val="28"/>
        </w:rPr>
        <w:t xml:space="preserve"> </w:t>
      </w:r>
      <w:r>
        <w:rPr>
          <w:sz w:val="28"/>
        </w:rPr>
        <w:t>в</w:t>
      </w:r>
      <w:r>
        <w:rPr>
          <w:spacing w:val="-6"/>
          <w:sz w:val="28"/>
        </w:rPr>
        <w:t xml:space="preserve"> </w:t>
      </w:r>
      <w:r>
        <w:rPr>
          <w:sz w:val="28"/>
        </w:rPr>
        <w:t>информационной</w:t>
      </w:r>
      <w:r>
        <w:rPr>
          <w:spacing w:val="-5"/>
          <w:sz w:val="28"/>
        </w:rPr>
        <w:t xml:space="preserve"> </w:t>
      </w:r>
      <w:r>
        <w:rPr>
          <w:spacing w:val="-2"/>
          <w:sz w:val="28"/>
        </w:rPr>
        <w:t>среде.</w:t>
      </w:r>
    </w:p>
    <w:p w14:paraId="4A0595B2">
      <w:pPr>
        <w:pStyle w:val="3"/>
        <w:spacing w:before="322"/>
      </w:pPr>
      <w:r>
        <w:t>3.2.2.</w:t>
      </w:r>
      <w:r>
        <w:rPr>
          <w:spacing w:val="-7"/>
        </w:rPr>
        <w:t xml:space="preserve"> </w:t>
      </w:r>
      <w:r>
        <w:t>Направления</w:t>
      </w:r>
      <w:r>
        <w:rPr>
          <w:spacing w:val="-4"/>
        </w:rPr>
        <w:t xml:space="preserve"> </w:t>
      </w:r>
      <w:r>
        <w:t>и</w:t>
      </w:r>
      <w:r>
        <w:rPr>
          <w:spacing w:val="-4"/>
        </w:rPr>
        <w:t xml:space="preserve"> </w:t>
      </w:r>
      <w:r>
        <w:t>формы</w:t>
      </w:r>
      <w:r>
        <w:rPr>
          <w:spacing w:val="-4"/>
        </w:rPr>
        <w:t xml:space="preserve"> </w:t>
      </w:r>
      <w:r>
        <w:t>организации</w:t>
      </w:r>
      <w:r>
        <w:rPr>
          <w:spacing w:val="-4"/>
        </w:rPr>
        <w:t xml:space="preserve"> </w:t>
      </w:r>
      <w:r>
        <w:t>внеурочной</w:t>
      </w:r>
      <w:r>
        <w:rPr>
          <w:spacing w:val="-4"/>
        </w:rPr>
        <w:t xml:space="preserve"> </w:t>
      </w:r>
      <w:r>
        <w:rPr>
          <w:spacing w:val="-2"/>
        </w:rPr>
        <w:t>деятельности</w:t>
      </w:r>
    </w:p>
    <w:p w14:paraId="031A829F">
      <w:pPr>
        <w:pStyle w:val="7"/>
        <w:ind w:right="712"/>
      </w:pPr>
      <w:r>
        <w:t xml:space="preserve">Внеурочная деятельность организуется по направлениям развития личности младшего школьника с учетом намеченных задач внеурочной </w:t>
      </w:r>
      <w:r>
        <w:rPr>
          <w:spacing w:val="-2"/>
        </w:rPr>
        <w:t>деятельности.</w:t>
      </w:r>
    </w:p>
    <w:p w14:paraId="443A019F">
      <w:pPr>
        <w:pStyle w:val="7"/>
        <w:ind w:right="712"/>
      </w:pPr>
      <w:r>
        <w:t>Все ее формы представлены в деятельностных формулировках, что подчеркивает их практико-ориентированные характеристики.</w:t>
      </w:r>
    </w:p>
    <w:p w14:paraId="5B15EFE7">
      <w:pPr>
        <w:spacing w:before="0"/>
        <w:ind w:left="425" w:right="713" w:firstLine="567"/>
        <w:jc w:val="both"/>
        <w:rPr>
          <w:i/>
          <w:sz w:val="28"/>
        </w:rPr>
      </w:pPr>
      <w:r>
        <w:rPr>
          <w:i/>
          <w:sz w:val="28"/>
        </w:rPr>
        <w:t xml:space="preserve">При выборе направлений и отборе содержания внеурочной деятельности </w:t>
      </w:r>
      <w:r>
        <w:rPr>
          <w:i/>
          <w:spacing w:val="-2"/>
          <w:sz w:val="28"/>
        </w:rPr>
        <w:t>учтены:</w:t>
      </w:r>
    </w:p>
    <w:p w14:paraId="2B8449B2">
      <w:pPr>
        <w:pStyle w:val="9"/>
        <w:numPr>
          <w:ilvl w:val="0"/>
          <w:numId w:val="69"/>
        </w:numPr>
        <w:tabs>
          <w:tab w:val="left" w:pos="1155"/>
        </w:tabs>
        <w:spacing w:before="0" w:after="0" w:line="240" w:lineRule="auto"/>
        <w:ind w:left="425" w:right="715" w:firstLine="567"/>
        <w:jc w:val="both"/>
        <w:rPr>
          <w:sz w:val="28"/>
        </w:rPr>
      </w:pPr>
      <w:r>
        <w:rPr>
          <w:sz w:val="28"/>
        </w:rPr>
        <w:t>особенности образовательной организации (условия функционирования, тип школы, особенности контингента, кадровый состав);</w:t>
      </w:r>
    </w:p>
    <w:p w14:paraId="69067C1B">
      <w:pPr>
        <w:pStyle w:val="9"/>
        <w:numPr>
          <w:ilvl w:val="0"/>
          <w:numId w:val="69"/>
        </w:numPr>
        <w:tabs>
          <w:tab w:val="left" w:pos="1155"/>
        </w:tabs>
        <w:spacing w:before="0" w:after="0" w:line="240" w:lineRule="auto"/>
        <w:ind w:left="425" w:right="715" w:firstLine="567"/>
        <w:jc w:val="both"/>
        <w:rPr>
          <w:sz w:val="28"/>
        </w:rPr>
      </w:pPr>
      <w:r>
        <w:rPr>
          <w:sz w:val="28"/>
        </w:rPr>
        <w:t>результаты диагностики успеваемости и уровня развития обучающихся, проблемы и трудности их учебной деятельности;</w:t>
      </w:r>
    </w:p>
    <w:p w14:paraId="12076923">
      <w:pPr>
        <w:pStyle w:val="9"/>
        <w:numPr>
          <w:ilvl w:val="0"/>
          <w:numId w:val="69"/>
        </w:numPr>
        <w:tabs>
          <w:tab w:val="left" w:pos="1155"/>
        </w:tabs>
        <w:spacing w:before="0" w:after="0" w:line="240" w:lineRule="auto"/>
        <w:ind w:left="425" w:right="713" w:firstLine="567"/>
        <w:jc w:val="both"/>
        <w:rPr>
          <w:sz w:val="28"/>
        </w:rPr>
      </w:pPr>
      <w:r>
        <w:rPr>
          <w:sz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1596654D">
      <w:pPr>
        <w:pStyle w:val="9"/>
        <w:numPr>
          <w:ilvl w:val="0"/>
          <w:numId w:val="69"/>
        </w:numPr>
        <w:tabs>
          <w:tab w:val="left" w:pos="1155"/>
        </w:tabs>
        <w:spacing w:before="0" w:after="0" w:line="240" w:lineRule="auto"/>
        <w:ind w:left="425" w:right="714" w:firstLine="567"/>
        <w:jc w:val="both"/>
        <w:rPr>
          <w:sz w:val="28"/>
        </w:rPr>
      </w:pPr>
      <w:r>
        <w:rPr>
          <w:sz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75C392A">
      <w:pPr>
        <w:pStyle w:val="7"/>
        <w:ind w:right="712"/>
      </w:pPr>
      <w:r>
        <w:t>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w:t>
      </w:r>
    </w:p>
    <w:p w14:paraId="7274E2E3">
      <w:pPr>
        <w:pStyle w:val="7"/>
        <w:ind w:right="711"/>
      </w:pPr>
      <w:r>
        <w:t>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044E9A2B">
      <w:pPr>
        <w:spacing w:before="0"/>
        <w:ind w:left="425" w:right="711" w:firstLine="567"/>
        <w:jc w:val="both"/>
        <w:rPr>
          <w:i/>
          <w:sz w:val="28"/>
        </w:rPr>
      </w:pPr>
      <w:r>
        <w:rPr>
          <w:i/>
          <w:sz w:val="28"/>
        </w:rPr>
        <w:t>При выборе форм организации внеурочной деятельности соблюдаются следующие требования:</w:t>
      </w:r>
    </w:p>
    <w:p w14:paraId="479A4846">
      <w:pPr>
        <w:pStyle w:val="9"/>
        <w:numPr>
          <w:ilvl w:val="0"/>
          <w:numId w:val="69"/>
        </w:numPr>
        <w:tabs>
          <w:tab w:val="left" w:pos="1155"/>
        </w:tabs>
        <w:spacing w:before="0" w:after="0" w:line="240" w:lineRule="auto"/>
        <w:ind w:left="425" w:right="713" w:firstLine="567"/>
        <w:jc w:val="both"/>
        <w:rPr>
          <w:sz w:val="28"/>
        </w:rPr>
      </w:pPr>
      <w:r>
        <w:rPr>
          <w:sz w:val="28"/>
        </w:rPr>
        <w:t>целесообразность использования данной формы для решения поставленных задач конкретного направления;</w:t>
      </w:r>
    </w:p>
    <w:p w14:paraId="184F49A6">
      <w:pPr>
        <w:pStyle w:val="9"/>
        <w:numPr>
          <w:ilvl w:val="0"/>
          <w:numId w:val="69"/>
        </w:numPr>
        <w:tabs>
          <w:tab w:val="left" w:pos="1155"/>
        </w:tabs>
        <w:spacing w:before="0" w:after="0" w:line="240" w:lineRule="auto"/>
        <w:ind w:left="425" w:right="713" w:firstLine="567"/>
        <w:jc w:val="both"/>
        <w:rPr>
          <w:sz w:val="28"/>
        </w:rPr>
      </w:pPr>
      <w:r>
        <w:rPr>
          <w:sz w:val="28"/>
        </w:rPr>
        <w:t>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4F9DF261">
      <w:pPr>
        <w:pStyle w:val="9"/>
        <w:spacing w:after="0" w:line="240" w:lineRule="auto"/>
        <w:jc w:val="both"/>
        <w:rPr>
          <w:sz w:val="28"/>
        </w:rPr>
        <w:sectPr>
          <w:pgSz w:w="11910" w:h="16840"/>
          <w:pgMar w:top="1040" w:right="425" w:bottom="280" w:left="708" w:header="720" w:footer="720" w:gutter="0"/>
          <w:cols w:space="720" w:num="1"/>
        </w:sectPr>
      </w:pPr>
    </w:p>
    <w:p w14:paraId="33BC562C">
      <w:pPr>
        <w:pStyle w:val="9"/>
        <w:numPr>
          <w:ilvl w:val="0"/>
          <w:numId w:val="69"/>
        </w:numPr>
        <w:tabs>
          <w:tab w:val="left" w:pos="1155"/>
        </w:tabs>
        <w:spacing w:before="76" w:after="0" w:line="240" w:lineRule="auto"/>
        <w:ind w:left="425" w:right="713" w:firstLine="567"/>
        <w:jc w:val="both"/>
        <w:rPr>
          <w:sz w:val="28"/>
        </w:rPr>
      </w:pPr>
      <w:r>
        <w:rPr>
          <w:sz w:val="28"/>
        </w:rPr>
        <w:t>учет специфики коммуникативной деятельности, которая сопровождает то или иное направление внеучебной деятельности;</w:t>
      </w:r>
    </w:p>
    <w:p w14:paraId="07738391">
      <w:pPr>
        <w:pStyle w:val="9"/>
        <w:numPr>
          <w:ilvl w:val="0"/>
          <w:numId w:val="69"/>
        </w:numPr>
        <w:tabs>
          <w:tab w:val="left" w:pos="1155"/>
        </w:tabs>
        <w:spacing w:before="0" w:after="0" w:line="240" w:lineRule="auto"/>
        <w:ind w:left="425" w:right="715" w:firstLine="567"/>
        <w:jc w:val="both"/>
        <w:rPr>
          <w:sz w:val="28"/>
        </w:rPr>
      </w:pPr>
      <w:r>
        <w:rPr>
          <w:sz w:val="28"/>
        </w:rPr>
        <w:t>использование форм организации, предполагающих использование средств информационно-коммуникационных технологий.</w:t>
      </w:r>
    </w:p>
    <w:p w14:paraId="319C23CF">
      <w:pPr>
        <w:pStyle w:val="4"/>
      </w:pPr>
      <w:r>
        <w:t>Возможные</w:t>
      </w:r>
      <w:r>
        <w:rPr>
          <w:spacing w:val="-6"/>
        </w:rPr>
        <w:t xml:space="preserve"> </w:t>
      </w:r>
      <w:r>
        <w:t>формы</w:t>
      </w:r>
      <w:r>
        <w:rPr>
          <w:spacing w:val="-6"/>
        </w:rPr>
        <w:t xml:space="preserve"> </w:t>
      </w:r>
      <w:r>
        <w:t>организации</w:t>
      </w:r>
      <w:r>
        <w:rPr>
          <w:spacing w:val="-6"/>
        </w:rPr>
        <w:t xml:space="preserve"> </w:t>
      </w:r>
      <w:r>
        <w:t>внеурочной</w:t>
      </w:r>
      <w:r>
        <w:rPr>
          <w:spacing w:val="-6"/>
        </w:rPr>
        <w:t xml:space="preserve"> </w:t>
      </w:r>
      <w:r>
        <w:rPr>
          <w:spacing w:val="-2"/>
        </w:rPr>
        <w:t>деятельности:</w:t>
      </w:r>
    </w:p>
    <w:p w14:paraId="7EA7D09D">
      <w:pPr>
        <w:pStyle w:val="9"/>
        <w:numPr>
          <w:ilvl w:val="0"/>
          <w:numId w:val="69"/>
        </w:numPr>
        <w:tabs>
          <w:tab w:val="left" w:pos="1155"/>
        </w:tabs>
        <w:spacing w:before="0" w:after="0" w:line="240" w:lineRule="auto"/>
        <w:ind w:left="1155" w:right="0" w:hanging="163"/>
        <w:jc w:val="both"/>
        <w:rPr>
          <w:sz w:val="28"/>
        </w:rPr>
      </w:pPr>
      <w:r>
        <w:rPr>
          <w:sz w:val="28"/>
        </w:rPr>
        <w:t>учебные</w:t>
      </w:r>
      <w:r>
        <w:rPr>
          <w:spacing w:val="-2"/>
          <w:sz w:val="28"/>
        </w:rPr>
        <w:t xml:space="preserve"> </w:t>
      </w:r>
      <w:r>
        <w:rPr>
          <w:sz w:val="28"/>
        </w:rPr>
        <w:t>курсы</w:t>
      </w:r>
      <w:r>
        <w:rPr>
          <w:spacing w:val="-1"/>
          <w:sz w:val="28"/>
        </w:rPr>
        <w:t xml:space="preserve"> </w:t>
      </w:r>
      <w:r>
        <w:rPr>
          <w:sz w:val="28"/>
        </w:rPr>
        <w:t>и</w:t>
      </w:r>
      <w:r>
        <w:rPr>
          <w:spacing w:val="-1"/>
          <w:sz w:val="28"/>
        </w:rPr>
        <w:t xml:space="preserve"> </w:t>
      </w:r>
      <w:r>
        <w:rPr>
          <w:spacing w:val="-2"/>
          <w:sz w:val="28"/>
        </w:rPr>
        <w:t>факультативы;</w:t>
      </w:r>
    </w:p>
    <w:p w14:paraId="74A57934">
      <w:pPr>
        <w:pStyle w:val="9"/>
        <w:numPr>
          <w:ilvl w:val="0"/>
          <w:numId w:val="69"/>
        </w:numPr>
        <w:tabs>
          <w:tab w:val="left" w:pos="1155"/>
        </w:tabs>
        <w:spacing w:before="0" w:after="0" w:line="240" w:lineRule="auto"/>
        <w:ind w:left="1155" w:right="0" w:hanging="163"/>
        <w:jc w:val="both"/>
        <w:rPr>
          <w:sz w:val="28"/>
        </w:rPr>
      </w:pPr>
      <w:r>
        <w:rPr>
          <w:sz w:val="28"/>
        </w:rPr>
        <w:t>художественные,</w:t>
      </w:r>
      <w:r>
        <w:rPr>
          <w:spacing w:val="-7"/>
          <w:sz w:val="28"/>
        </w:rPr>
        <w:t xml:space="preserve"> </w:t>
      </w:r>
      <w:r>
        <w:rPr>
          <w:sz w:val="28"/>
        </w:rPr>
        <w:t>музыкальные</w:t>
      </w:r>
      <w:r>
        <w:rPr>
          <w:spacing w:val="-5"/>
          <w:sz w:val="28"/>
        </w:rPr>
        <w:t xml:space="preserve"> </w:t>
      </w:r>
      <w:r>
        <w:rPr>
          <w:sz w:val="28"/>
        </w:rPr>
        <w:t>и</w:t>
      </w:r>
      <w:r>
        <w:rPr>
          <w:spacing w:val="-5"/>
          <w:sz w:val="28"/>
        </w:rPr>
        <w:t xml:space="preserve"> </w:t>
      </w:r>
      <w:r>
        <w:rPr>
          <w:sz w:val="28"/>
        </w:rPr>
        <w:t>спортивные</w:t>
      </w:r>
      <w:r>
        <w:rPr>
          <w:spacing w:val="-4"/>
          <w:sz w:val="28"/>
        </w:rPr>
        <w:t xml:space="preserve"> </w:t>
      </w:r>
      <w:r>
        <w:rPr>
          <w:spacing w:val="-2"/>
          <w:sz w:val="28"/>
        </w:rPr>
        <w:t>студии;</w:t>
      </w:r>
    </w:p>
    <w:p w14:paraId="1D442D2E">
      <w:pPr>
        <w:pStyle w:val="9"/>
        <w:numPr>
          <w:ilvl w:val="0"/>
          <w:numId w:val="69"/>
        </w:numPr>
        <w:tabs>
          <w:tab w:val="left" w:pos="1155"/>
        </w:tabs>
        <w:spacing w:before="0" w:after="0" w:line="240" w:lineRule="auto"/>
        <w:ind w:left="425" w:right="713" w:firstLine="567"/>
        <w:jc w:val="both"/>
        <w:rPr>
          <w:sz w:val="28"/>
        </w:rPr>
      </w:pPr>
      <w:r>
        <w:rPr>
          <w:sz w:val="28"/>
        </w:rPr>
        <w:t>соревновательные мероприятия, дискуссионные клубы, секции, экскурсии, мини-исследования;</w:t>
      </w:r>
    </w:p>
    <w:p w14:paraId="7D8737AA">
      <w:pPr>
        <w:pStyle w:val="9"/>
        <w:numPr>
          <w:ilvl w:val="0"/>
          <w:numId w:val="69"/>
        </w:numPr>
        <w:tabs>
          <w:tab w:val="left" w:pos="1155"/>
        </w:tabs>
        <w:spacing w:before="0" w:after="0" w:line="240" w:lineRule="auto"/>
        <w:ind w:left="1155" w:right="0" w:hanging="163"/>
        <w:jc w:val="both"/>
        <w:rPr>
          <w:sz w:val="28"/>
        </w:rPr>
      </w:pPr>
      <w:r>
        <w:rPr>
          <w:sz w:val="28"/>
        </w:rPr>
        <w:t>общественно</w:t>
      </w:r>
      <w:r>
        <w:rPr>
          <w:spacing w:val="-4"/>
          <w:sz w:val="28"/>
        </w:rPr>
        <w:t xml:space="preserve"> </w:t>
      </w:r>
      <w:r>
        <w:rPr>
          <w:sz w:val="28"/>
        </w:rPr>
        <w:t>полезные</w:t>
      </w:r>
      <w:r>
        <w:rPr>
          <w:spacing w:val="-3"/>
          <w:sz w:val="28"/>
        </w:rPr>
        <w:t xml:space="preserve"> </w:t>
      </w:r>
      <w:r>
        <w:rPr>
          <w:sz w:val="28"/>
        </w:rPr>
        <w:t>практики</w:t>
      </w:r>
      <w:r>
        <w:rPr>
          <w:spacing w:val="-3"/>
          <w:sz w:val="28"/>
        </w:rPr>
        <w:t xml:space="preserve"> </w:t>
      </w:r>
      <w:r>
        <w:rPr>
          <w:sz w:val="28"/>
        </w:rPr>
        <w:t>и</w:t>
      </w:r>
      <w:r>
        <w:rPr>
          <w:spacing w:val="-3"/>
          <w:sz w:val="28"/>
        </w:rPr>
        <w:t xml:space="preserve"> </w:t>
      </w:r>
      <w:r>
        <w:rPr>
          <w:spacing w:val="-2"/>
          <w:sz w:val="28"/>
        </w:rPr>
        <w:t>другие.</w:t>
      </w:r>
    </w:p>
    <w:p w14:paraId="1ED8921C">
      <w:pPr>
        <w:pStyle w:val="7"/>
        <w:ind w:right="711"/>
      </w:pPr>
      <w: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w:t>
      </w:r>
      <w:r>
        <w:rPr>
          <w:spacing w:val="-5"/>
        </w:rPr>
        <w:t xml:space="preserve"> </w:t>
      </w:r>
      <w:r>
        <w:t>во</w:t>
      </w:r>
      <w:r>
        <w:rPr>
          <w:spacing w:val="-5"/>
        </w:rPr>
        <w:t xml:space="preserve"> </w:t>
      </w:r>
      <w:r>
        <w:t>внеурочной</w:t>
      </w:r>
      <w:r>
        <w:rPr>
          <w:spacing w:val="-5"/>
        </w:rPr>
        <w:t xml:space="preserve"> </w:t>
      </w:r>
      <w:r>
        <w:t>деятельности</w:t>
      </w:r>
      <w:r>
        <w:rPr>
          <w:spacing w:val="-5"/>
        </w:rPr>
        <w:t xml:space="preserve"> </w:t>
      </w:r>
      <w:r>
        <w:t>(спортивный</w:t>
      </w:r>
      <w:r>
        <w:rPr>
          <w:spacing w:val="-5"/>
        </w:rPr>
        <w:t xml:space="preserve"> </w:t>
      </w:r>
      <w:r>
        <w:t>комплекс,</w:t>
      </w:r>
      <w:r>
        <w:rPr>
          <w:spacing w:val="-5"/>
        </w:rPr>
        <w:t xml:space="preserve"> </w:t>
      </w:r>
      <w:r>
        <w:t>музей,</w:t>
      </w:r>
      <w:r>
        <w:rPr>
          <w:spacing w:val="-5"/>
        </w:rPr>
        <w:t xml:space="preserve"> </w:t>
      </w:r>
      <w:r>
        <w:t>театр и другие).</w:t>
      </w:r>
    </w:p>
    <w:p w14:paraId="5FF60224">
      <w:pPr>
        <w:pStyle w:val="7"/>
        <w:ind w:right="71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14:paraId="03C25EBD">
      <w:pPr>
        <w:pStyle w:val="7"/>
        <w:ind w:right="712"/>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 дефектологи, логопед, воспитатели, библиотекарь и другие).</w:t>
      </w:r>
    </w:p>
    <w:p w14:paraId="09066000">
      <w:pPr>
        <w:pStyle w:val="7"/>
        <w:ind w:right="711"/>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 воспитательной работе.</w:t>
      </w:r>
    </w:p>
    <w:p w14:paraId="2BF56127">
      <w:pPr>
        <w:pStyle w:val="4"/>
        <w:ind w:left="425" w:right="711" w:firstLine="567"/>
      </w:pPr>
      <w:r>
        <w:t xml:space="preserve">Общий объем внеурочной деятельности не превышает 10 часов в </w:t>
      </w:r>
      <w:r>
        <w:rPr>
          <w:spacing w:val="-2"/>
        </w:rPr>
        <w:t>неделю.</w:t>
      </w:r>
    </w:p>
    <w:p w14:paraId="031BEAF4">
      <w:pPr>
        <w:spacing w:before="0"/>
        <w:ind w:left="425" w:right="708" w:firstLine="567"/>
        <w:jc w:val="both"/>
        <w:rPr>
          <w:sz w:val="28"/>
        </w:rPr>
      </w:pPr>
      <w:r>
        <w:rPr>
          <w:sz w:val="28"/>
        </w:rPr>
        <w:t xml:space="preserve">Во внеурочную область федерального учебного плана включаются </w:t>
      </w:r>
      <w:r>
        <w:rPr>
          <w:b/>
          <w:i/>
          <w:sz w:val="28"/>
        </w:rPr>
        <w:t xml:space="preserve">коррекционно-развивающие занятия по программе коррекционной работы в объеме 5 часов в неделю на одного обучающегося </w:t>
      </w:r>
      <w:r>
        <w:rPr>
          <w:sz w:val="28"/>
        </w:rPr>
        <w:t>(пункт 3.4.16. Санитарно- эпидемиологических требований).</w:t>
      </w:r>
    </w:p>
    <w:p w14:paraId="4FC57C06">
      <w:pPr>
        <w:spacing w:before="0"/>
        <w:ind w:left="425" w:right="708" w:firstLine="567"/>
        <w:jc w:val="both"/>
        <w:rPr>
          <w:b/>
          <w:i/>
          <w:sz w:val="28"/>
        </w:rPr>
      </w:pPr>
      <w:r>
        <w:rPr>
          <w:sz w:val="28"/>
        </w:rPr>
        <w:t xml:space="preserve">Один час в неделю отводится на внеурочное занятие </w:t>
      </w:r>
      <w:r>
        <w:rPr>
          <w:b/>
          <w:i/>
          <w:sz w:val="28"/>
        </w:rPr>
        <w:t xml:space="preserve">«Разговоры о </w:t>
      </w:r>
      <w:r>
        <w:rPr>
          <w:b/>
          <w:i/>
          <w:spacing w:val="-2"/>
          <w:sz w:val="28"/>
        </w:rPr>
        <w:t>важном».</w:t>
      </w:r>
    </w:p>
    <w:p w14:paraId="53DAB1F9">
      <w:pPr>
        <w:pStyle w:val="7"/>
        <w:ind w:right="712"/>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E54B0DE">
      <w:pPr>
        <w:pStyle w:val="7"/>
        <w:spacing w:after="0"/>
        <w:sectPr>
          <w:pgSz w:w="11910" w:h="16840"/>
          <w:pgMar w:top="1040" w:right="425" w:bottom="280" w:left="708" w:header="720" w:footer="720" w:gutter="0"/>
          <w:cols w:space="720" w:num="1"/>
        </w:sectPr>
      </w:pPr>
    </w:p>
    <w:p w14:paraId="27601655">
      <w:pPr>
        <w:pStyle w:val="7"/>
        <w:spacing w:before="76"/>
        <w:ind w:right="711"/>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6AF18E4">
      <w:pPr>
        <w:pStyle w:val="3"/>
        <w:spacing w:before="322"/>
      </w:pPr>
      <w:r>
        <w:t>Направления</w:t>
      </w:r>
      <w:r>
        <w:rPr>
          <w:spacing w:val="-4"/>
        </w:rPr>
        <w:t xml:space="preserve"> </w:t>
      </w:r>
      <w:r>
        <w:t>и</w:t>
      </w:r>
      <w:r>
        <w:rPr>
          <w:spacing w:val="-4"/>
        </w:rPr>
        <w:t xml:space="preserve"> </w:t>
      </w:r>
      <w:r>
        <w:t>цели</w:t>
      </w:r>
      <w:r>
        <w:rPr>
          <w:spacing w:val="-4"/>
        </w:rPr>
        <w:t xml:space="preserve"> </w:t>
      </w:r>
      <w:r>
        <w:t>внеурочной</w:t>
      </w:r>
      <w:r>
        <w:rPr>
          <w:spacing w:val="-3"/>
        </w:rPr>
        <w:t xml:space="preserve"> </w:t>
      </w:r>
      <w:r>
        <w:rPr>
          <w:spacing w:val="-2"/>
        </w:rPr>
        <w:t>деятельности</w:t>
      </w:r>
    </w:p>
    <w:p w14:paraId="43BD4E6B">
      <w:pPr>
        <w:pStyle w:val="9"/>
        <w:numPr>
          <w:ilvl w:val="0"/>
          <w:numId w:val="70"/>
        </w:numPr>
        <w:tabs>
          <w:tab w:val="left" w:pos="1272"/>
        </w:tabs>
        <w:spacing w:before="0" w:after="0" w:line="240" w:lineRule="auto"/>
        <w:ind w:left="425" w:right="711" w:firstLine="567"/>
        <w:jc w:val="both"/>
        <w:rPr>
          <w:sz w:val="28"/>
        </w:rPr>
      </w:pPr>
      <w:r>
        <w:rPr>
          <w:b/>
          <w:i/>
          <w:sz w:val="28"/>
        </w:rPr>
        <w:t xml:space="preserve">Коррекционно-развивающая работа </w:t>
      </w:r>
      <w:r>
        <w:rPr>
          <w:sz w:val="28"/>
        </w:rPr>
        <w:t>направлена на удовлетворение особых образовательных потребностей обучающихся с ТНР, развитие их жизненных компетенций.</w:t>
      </w:r>
    </w:p>
    <w:p w14:paraId="0362FAFC">
      <w:pPr>
        <w:pStyle w:val="9"/>
        <w:numPr>
          <w:ilvl w:val="0"/>
          <w:numId w:val="70"/>
        </w:numPr>
        <w:tabs>
          <w:tab w:val="left" w:pos="1272"/>
        </w:tabs>
        <w:spacing w:before="0" w:after="0" w:line="240" w:lineRule="auto"/>
        <w:ind w:left="425" w:right="709" w:firstLine="567"/>
        <w:jc w:val="both"/>
        <w:rPr>
          <w:sz w:val="28"/>
        </w:rPr>
      </w:pPr>
      <w:r>
        <w:rPr>
          <w:b/>
          <w:i/>
          <w:sz w:val="28"/>
        </w:rPr>
        <w:t xml:space="preserve">Спортивно-оздоровительная деятельность </w:t>
      </w:r>
      <w:r>
        <w:rPr>
          <w:sz w:val="28"/>
        </w:rPr>
        <w:t>направлена на физическое развитие школьника, углубление знаний об организации жизни и деятельности</w:t>
      </w:r>
      <w:r>
        <w:rPr>
          <w:spacing w:val="40"/>
          <w:sz w:val="28"/>
        </w:rPr>
        <w:t xml:space="preserve"> </w:t>
      </w:r>
      <w:r>
        <w:rPr>
          <w:sz w:val="28"/>
        </w:rPr>
        <w:t>с учетом соблюдения правил здорового безопасного образа жизни.</w:t>
      </w:r>
    </w:p>
    <w:p w14:paraId="2122F9FE">
      <w:pPr>
        <w:pStyle w:val="9"/>
        <w:numPr>
          <w:ilvl w:val="0"/>
          <w:numId w:val="70"/>
        </w:numPr>
        <w:tabs>
          <w:tab w:val="left" w:pos="1272"/>
        </w:tabs>
        <w:spacing w:before="0" w:after="0" w:line="240" w:lineRule="auto"/>
        <w:ind w:left="425" w:right="708" w:firstLine="567"/>
        <w:jc w:val="both"/>
        <w:rPr>
          <w:sz w:val="28"/>
        </w:rPr>
      </w:pPr>
      <w:r>
        <w:rPr>
          <w:b/>
          <w:i/>
          <w:sz w:val="28"/>
        </w:rPr>
        <w:t xml:space="preserve">Проектно-исследовательская деятельность </w:t>
      </w:r>
      <w:r>
        <w:rPr>
          <w:sz w:val="28"/>
        </w:rPr>
        <w:t>организуется как углубленное изучение учебных предметов в процессе совместной деятельности по выполнению проектов.</w:t>
      </w:r>
    </w:p>
    <w:p w14:paraId="3505722D">
      <w:pPr>
        <w:pStyle w:val="9"/>
        <w:numPr>
          <w:ilvl w:val="0"/>
          <w:numId w:val="70"/>
        </w:numPr>
        <w:tabs>
          <w:tab w:val="left" w:pos="1272"/>
        </w:tabs>
        <w:spacing w:before="0" w:after="0" w:line="240" w:lineRule="auto"/>
        <w:ind w:left="425" w:right="711" w:firstLine="567"/>
        <w:jc w:val="both"/>
        <w:rPr>
          <w:sz w:val="28"/>
        </w:rPr>
      </w:pPr>
      <w:r>
        <w:rPr>
          <w:b/>
          <w:i/>
          <w:sz w:val="28"/>
        </w:rPr>
        <w:t xml:space="preserve">Коммуникативная деятельность </w:t>
      </w:r>
      <w:r>
        <w:rPr>
          <w:sz w:val="28"/>
        </w:rPr>
        <w:t>направлена на совершенствование функциональной коммуникативной грамотности, культуры диалогического общения и словесного творчества.</w:t>
      </w:r>
    </w:p>
    <w:p w14:paraId="296999FF">
      <w:pPr>
        <w:pStyle w:val="9"/>
        <w:numPr>
          <w:ilvl w:val="0"/>
          <w:numId w:val="70"/>
        </w:numPr>
        <w:tabs>
          <w:tab w:val="left" w:pos="1272"/>
          <w:tab w:val="left" w:pos="5997"/>
          <w:tab w:val="left" w:pos="8274"/>
        </w:tabs>
        <w:spacing w:before="0" w:after="0" w:line="240" w:lineRule="auto"/>
        <w:ind w:left="425" w:right="711" w:firstLine="567"/>
        <w:jc w:val="both"/>
        <w:rPr>
          <w:sz w:val="28"/>
        </w:rPr>
      </w:pPr>
      <w:r>
        <w:rPr>
          <w:b/>
          <w:i/>
          <w:spacing w:val="-2"/>
          <w:sz w:val="28"/>
        </w:rPr>
        <w:t>Художественно-эстетическая</w:t>
      </w:r>
      <w:r>
        <w:rPr>
          <w:b/>
          <w:i/>
          <w:sz w:val="28"/>
        </w:rPr>
        <w:tab/>
      </w:r>
      <w:r>
        <w:rPr>
          <w:b/>
          <w:i/>
          <w:spacing w:val="-2"/>
          <w:sz w:val="28"/>
        </w:rPr>
        <w:t>творческая</w:t>
      </w:r>
      <w:r>
        <w:rPr>
          <w:b/>
          <w:i/>
          <w:sz w:val="28"/>
        </w:rPr>
        <w:tab/>
      </w:r>
      <w:r>
        <w:rPr>
          <w:b/>
          <w:i/>
          <w:spacing w:val="-2"/>
          <w:sz w:val="28"/>
        </w:rPr>
        <w:t xml:space="preserve">деятельность </w:t>
      </w:r>
      <w:r>
        <w:rPr>
          <w:sz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7C9E282">
      <w:pPr>
        <w:pStyle w:val="9"/>
        <w:numPr>
          <w:ilvl w:val="0"/>
          <w:numId w:val="70"/>
        </w:numPr>
        <w:tabs>
          <w:tab w:val="left" w:pos="1272"/>
        </w:tabs>
        <w:spacing w:before="0" w:after="0" w:line="240" w:lineRule="auto"/>
        <w:ind w:left="425" w:right="709" w:firstLine="567"/>
        <w:jc w:val="both"/>
        <w:rPr>
          <w:sz w:val="28"/>
        </w:rPr>
      </w:pPr>
      <w:r>
        <w:rPr>
          <w:b/>
          <w:i/>
          <w:sz w:val="28"/>
        </w:rPr>
        <w:t xml:space="preserve">Информационная культура </w:t>
      </w:r>
      <w:r>
        <w:rPr>
          <w:sz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841F4D8">
      <w:pPr>
        <w:pStyle w:val="9"/>
        <w:numPr>
          <w:ilvl w:val="0"/>
          <w:numId w:val="70"/>
        </w:numPr>
        <w:tabs>
          <w:tab w:val="left" w:pos="1272"/>
        </w:tabs>
        <w:spacing w:before="0" w:after="0" w:line="240" w:lineRule="auto"/>
        <w:ind w:left="425" w:right="709" w:firstLine="567"/>
        <w:jc w:val="both"/>
        <w:rPr>
          <w:sz w:val="28"/>
        </w:rPr>
      </w:pPr>
      <w:r>
        <w:rPr>
          <w:b/>
          <w:i/>
          <w:sz w:val="28"/>
        </w:rPr>
        <w:t xml:space="preserve">Интеллектуальные марафоны </w:t>
      </w:r>
      <w:r>
        <w:rPr>
          <w:sz w:val="28"/>
        </w:rPr>
        <w:t>-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2954B4BC">
      <w:pPr>
        <w:pStyle w:val="9"/>
        <w:numPr>
          <w:ilvl w:val="0"/>
          <w:numId w:val="70"/>
        </w:numPr>
        <w:tabs>
          <w:tab w:val="left" w:pos="1272"/>
        </w:tabs>
        <w:spacing w:before="0" w:after="0" w:line="240" w:lineRule="auto"/>
        <w:ind w:left="425" w:right="710" w:firstLine="567"/>
        <w:jc w:val="both"/>
        <w:rPr>
          <w:sz w:val="28"/>
        </w:rPr>
      </w:pPr>
      <w:r>
        <w:rPr>
          <w:b/>
          <w:i/>
          <w:sz w:val="28"/>
        </w:rPr>
        <w:t xml:space="preserve">Учение с увлечением!» </w:t>
      </w:r>
      <w:r>
        <w:rPr>
          <w:sz w:val="28"/>
        </w:rPr>
        <w:t>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w:t>
      </w:r>
    </w:p>
    <w:p w14:paraId="02605AB4">
      <w:pPr>
        <w:pStyle w:val="4"/>
        <w:numPr>
          <w:ilvl w:val="0"/>
          <w:numId w:val="71"/>
        </w:numPr>
        <w:tabs>
          <w:tab w:val="left" w:pos="1272"/>
        </w:tabs>
        <w:spacing w:before="322" w:after="0" w:line="240" w:lineRule="auto"/>
        <w:ind w:left="1272" w:right="0" w:hanging="280"/>
        <w:jc w:val="both"/>
      </w:pPr>
      <w:r>
        <w:rPr>
          <w:spacing w:val="-2"/>
        </w:rPr>
        <w:t>Коррекционно-развивающая</w:t>
      </w:r>
      <w:r>
        <w:rPr>
          <w:spacing w:val="28"/>
        </w:rPr>
        <w:t xml:space="preserve"> </w:t>
      </w:r>
      <w:r>
        <w:rPr>
          <w:spacing w:val="-2"/>
        </w:rPr>
        <w:t>работа</w:t>
      </w:r>
    </w:p>
    <w:p w14:paraId="74EE69E3">
      <w:pPr>
        <w:pStyle w:val="9"/>
        <w:numPr>
          <w:ilvl w:val="0"/>
          <w:numId w:val="72"/>
        </w:numPr>
        <w:tabs>
          <w:tab w:val="left" w:pos="1272"/>
        </w:tabs>
        <w:spacing w:before="0" w:after="0" w:line="240" w:lineRule="auto"/>
        <w:ind w:left="1272" w:right="0" w:hanging="280"/>
        <w:jc w:val="both"/>
        <w:rPr>
          <w:sz w:val="28"/>
        </w:rPr>
      </w:pPr>
      <w:r>
        <w:rPr>
          <w:spacing w:val="-2"/>
          <w:sz w:val="28"/>
        </w:rPr>
        <w:t>Коррекционно-развивающие</w:t>
      </w:r>
      <w:r>
        <w:rPr>
          <w:spacing w:val="30"/>
          <w:sz w:val="28"/>
        </w:rPr>
        <w:t xml:space="preserve"> </w:t>
      </w:r>
      <w:r>
        <w:rPr>
          <w:spacing w:val="-2"/>
          <w:sz w:val="28"/>
        </w:rPr>
        <w:t>занятия.</w:t>
      </w:r>
    </w:p>
    <w:p w14:paraId="401E917F">
      <w:pPr>
        <w:pStyle w:val="7"/>
        <w:ind w:right="711"/>
      </w:pPr>
      <w: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14:paraId="79D5AEA4">
      <w:pPr>
        <w:pStyle w:val="7"/>
        <w:ind w:left="992" w:firstLine="0"/>
      </w:pPr>
      <w:r>
        <w:t>Форма</w:t>
      </w:r>
      <w:r>
        <w:rPr>
          <w:spacing w:val="-12"/>
        </w:rPr>
        <w:t xml:space="preserve"> </w:t>
      </w:r>
      <w:r>
        <w:t>организации:</w:t>
      </w:r>
      <w:r>
        <w:rPr>
          <w:spacing w:val="-10"/>
        </w:rPr>
        <w:t xml:space="preserve"> </w:t>
      </w:r>
      <w:r>
        <w:t>коррекционно-развивающие</w:t>
      </w:r>
      <w:r>
        <w:rPr>
          <w:spacing w:val="-10"/>
        </w:rPr>
        <w:t xml:space="preserve"> </w:t>
      </w:r>
      <w:r>
        <w:rPr>
          <w:spacing w:val="-2"/>
        </w:rPr>
        <w:t>занятия.</w:t>
      </w:r>
    </w:p>
    <w:p w14:paraId="47DDC0E2">
      <w:pPr>
        <w:pStyle w:val="7"/>
        <w:ind w:left="992" w:firstLine="0"/>
      </w:pPr>
      <w:r>
        <w:t>Выбор</w:t>
      </w:r>
      <w:r>
        <w:rPr>
          <w:spacing w:val="13"/>
        </w:rPr>
        <w:t xml:space="preserve"> </w:t>
      </w:r>
      <w:r>
        <w:t>остальных</w:t>
      </w:r>
      <w:r>
        <w:rPr>
          <w:spacing w:val="15"/>
        </w:rPr>
        <w:t xml:space="preserve"> </w:t>
      </w:r>
      <w:r>
        <w:t>направлений</w:t>
      </w:r>
      <w:r>
        <w:rPr>
          <w:spacing w:val="16"/>
        </w:rPr>
        <w:t xml:space="preserve"> </w:t>
      </w:r>
      <w:r>
        <w:t>внеурочной</w:t>
      </w:r>
      <w:r>
        <w:rPr>
          <w:spacing w:val="15"/>
        </w:rPr>
        <w:t xml:space="preserve"> </w:t>
      </w:r>
      <w:r>
        <w:t>деятельности</w:t>
      </w:r>
      <w:r>
        <w:rPr>
          <w:spacing w:val="16"/>
        </w:rPr>
        <w:t xml:space="preserve"> </w:t>
      </w:r>
      <w:r>
        <w:t>и</w:t>
      </w:r>
      <w:r>
        <w:rPr>
          <w:spacing w:val="15"/>
        </w:rPr>
        <w:t xml:space="preserve"> </w:t>
      </w:r>
      <w:r>
        <w:t>их</w:t>
      </w:r>
      <w:r>
        <w:rPr>
          <w:spacing w:val="16"/>
        </w:rPr>
        <w:t xml:space="preserve"> </w:t>
      </w:r>
      <w:r>
        <w:rPr>
          <w:spacing w:val="-2"/>
        </w:rPr>
        <w:t>содержание</w:t>
      </w:r>
    </w:p>
    <w:p w14:paraId="09AD4102">
      <w:pPr>
        <w:pStyle w:val="7"/>
        <w:spacing w:after="0"/>
        <w:sectPr>
          <w:pgSz w:w="11910" w:h="16840"/>
          <w:pgMar w:top="1040" w:right="425" w:bottom="280" w:left="708" w:header="720" w:footer="720" w:gutter="0"/>
          <w:cols w:space="720" w:num="1"/>
        </w:sectPr>
      </w:pPr>
    </w:p>
    <w:p w14:paraId="1D560931">
      <w:pPr>
        <w:pStyle w:val="7"/>
        <w:spacing w:before="76"/>
        <w:ind w:right="713" w:firstLine="0"/>
      </w:pPr>
      <w:r>
        <w:t>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2C12B4CE">
      <w:pPr>
        <w:pStyle w:val="4"/>
        <w:numPr>
          <w:ilvl w:val="0"/>
          <w:numId w:val="72"/>
        </w:numPr>
        <w:tabs>
          <w:tab w:val="left" w:pos="1272"/>
        </w:tabs>
        <w:spacing w:before="322" w:after="0" w:line="240" w:lineRule="auto"/>
        <w:ind w:left="1272" w:right="0" w:hanging="280"/>
        <w:jc w:val="both"/>
      </w:pPr>
      <w:r>
        <w:rPr>
          <w:spacing w:val="-2"/>
        </w:rPr>
        <w:t>Спортивно-оздоровительная</w:t>
      </w:r>
      <w:r>
        <w:rPr>
          <w:spacing w:val="32"/>
        </w:rPr>
        <w:t xml:space="preserve"> </w:t>
      </w:r>
      <w:r>
        <w:rPr>
          <w:spacing w:val="-2"/>
        </w:rPr>
        <w:t>деятельность</w:t>
      </w:r>
    </w:p>
    <w:p w14:paraId="3527565A">
      <w:pPr>
        <w:pStyle w:val="9"/>
        <w:numPr>
          <w:ilvl w:val="1"/>
          <w:numId w:val="72"/>
        </w:numPr>
        <w:tabs>
          <w:tab w:val="left" w:pos="1482"/>
        </w:tabs>
        <w:spacing w:before="0" w:after="0" w:line="240" w:lineRule="auto"/>
        <w:ind w:left="1482" w:right="0" w:hanging="490"/>
        <w:jc w:val="both"/>
        <w:rPr>
          <w:b/>
          <w:i/>
          <w:sz w:val="28"/>
        </w:rPr>
      </w:pPr>
      <w:r>
        <w:rPr>
          <w:b/>
          <w:i/>
          <w:sz w:val="28"/>
        </w:rPr>
        <w:t>«Основы</w:t>
      </w:r>
      <w:r>
        <w:rPr>
          <w:b/>
          <w:i/>
          <w:spacing w:val="-4"/>
          <w:sz w:val="28"/>
        </w:rPr>
        <w:t xml:space="preserve"> </w:t>
      </w:r>
      <w:r>
        <w:rPr>
          <w:b/>
          <w:i/>
          <w:spacing w:val="-2"/>
          <w:sz w:val="28"/>
        </w:rPr>
        <w:t>самопознания»</w:t>
      </w:r>
    </w:p>
    <w:p w14:paraId="07E86F4B">
      <w:pPr>
        <w:pStyle w:val="7"/>
        <w:ind w:right="712"/>
      </w:pPr>
      <w:r>
        <w:t>Цель:</w:t>
      </w:r>
      <w:r>
        <w:rPr>
          <w:spacing w:val="-2"/>
        </w:rPr>
        <w:t xml:space="preserve"> </w:t>
      </w:r>
      <w:r>
        <w:t>формирование представлений обучающихся о себе, о своих особенностях, потребностях.</w:t>
      </w:r>
    </w:p>
    <w:p w14:paraId="7C5FFDC5">
      <w:pPr>
        <w:pStyle w:val="7"/>
        <w:ind w:left="992" w:firstLine="0"/>
      </w:pPr>
      <w:r>
        <w:t>Форма</w:t>
      </w:r>
      <w:r>
        <w:rPr>
          <w:spacing w:val="-7"/>
        </w:rPr>
        <w:t xml:space="preserve"> </w:t>
      </w:r>
      <w:r>
        <w:t>организации:</w:t>
      </w:r>
      <w:r>
        <w:rPr>
          <w:spacing w:val="-6"/>
        </w:rPr>
        <w:t xml:space="preserve"> </w:t>
      </w:r>
      <w:r>
        <w:t>факультатив;</w:t>
      </w:r>
      <w:r>
        <w:rPr>
          <w:spacing w:val="-7"/>
        </w:rPr>
        <w:t xml:space="preserve"> </w:t>
      </w:r>
      <w:r>
        <w:t>лаборатория</w:t>
      </w:r>
      <w:r>
        <w:rPr>
          <w:spacing w:val="-6"/>
        </w:rPr>
        <w:t xml:space="preserve"> </w:t>
      </w:r>
      <w:r>
        <w:rPr>
          <w:spacing w:val="-2"/>
        </w:rPr>
        <w:t>здоровья.</w:t>
      </w:r>
    </w:p>
    <w:p w14:paraId="029EFAA5">
      <w:pPr>
        <w:pStyle w:val="4"/>
        <w:numPr>
          <w:ilvl w:val="1"/>
          <w:numId w:val="72"/>
        </w:numPr>
        <w:tabs>
          <w:tab w:val="left" w:pos="1482"/>
        </w:tabs>
        <w:spacing w:before="0" w:after="0" w:line="240" w:lineRule="auto"/>
        <w:ind w:left="1482" w:right="0" w:hanging="490"/>
        <w:jc w:val="both"/>
      </w:pPr>
      <w:r>
        <w:t>«Движение</w:t>
      </w:r>
      <w:r>
        <w:rPr>
          <w:spacing w:val="-3"/>
        </w:rPr>
        <w:t xml:space="preserve"> </w:t>
      </w:r>
      <w:r>
        <w:t>есть</w:t>
      </w:r>
      <w:r>
        <w:rPr>
          <w:spacing w:val="-3"/>
        </w:rPr>
        <w:t xml:space="preserve"> </w:t>
      </w:r>
      <w:r>
        <w:rPr>
          <w:spacing w:val="-2"/>
        </w:rPr>
        <w:t>жизнь!»</w:t>
      </w:r>
    </w:p>
    <w:p w14:paraId="55A9FF9E">
      <w:pPr>
        <w:pStyle w:val="7"/>
        <w:ind w:right="714"/>
      </w:pPr>
      <w:r>
        <w:t>Цель: формирование представлений обучающихся о здоровом образе жизни, развитие физической активности и двигательных навыков.</w:t>
      </w:r>
    </w:p>
    <w:p w14:paraId="2E16BB1C">
      <w:pPr>
        <w:pStyle w:val="7"/>
        <w:ind w:right="715"/>
      </w:pPr>
      <w:r>
        <w:t xml:space="preserve">Форма организации: спортивная студия: учебный курс физической </w:t>
      </w:r>
      <w:r>
        <w:rPr>
          <w:spacing w:val="-2"/>
        </w:rPr>
        <w:t>культуры.</w:t>
      </w:r>
    </w:p>
    <w:p w14:paraId="7127DBDB">
      <w:pPr>
        <w:pStyle w:val="4"/>
        <w:numPr>
          <w:ilvl w:val="0"/>
          <w:numId w:val="72"/>
        </w:numPr>
        <w:tabs>
          <w:tab w:val="left" w:pos="1272"/>
        </w:tabs>
        <w:spacing w:before="0" w:after="0" w:line="240" w:lineRule="auto"/>
        <w:ind w:left="1272" w:right="0" w:hanging="280"/>
        <w:jc w:val="both"/>
      </w:pPr>
      <w:r>
        <w:t>Проектно-исследовательская</w:t>
      </w:r>
      <w:r>
        <w:rPr>
          <w:spacing w:val="-13"/>
        </w:rPr>
        <w:t xml:space="preserve"> </w:t>
      </w:r>
      <w:r>
        <w:rPr>
          <w:spacing w:val="-2"/>
        </w:rPr>
        <w:t>деятельность</w:t>
      </w:r>
    </w:p>
    <w:p w14:paraId="6DD8105C">
      <w:pPr>
        <w:spacing w:before="0"/>
        <w:ind w:left="992" w:right="0" w:firstLine="0"/>
        <w:jc w:val="both"/>
        <w:rPr>
          <w:i/>
          <w:sz w:val="28"/>
        </w:rPr>
      </w:pPr>
      <w:r>
        <w:rPr>
          <w:i/>
          <w:sz w:val="28"/>
        </w:rPr>
        <w:t>Возможные</w:t>
      </w:r>
      <w:r>
        <w:rPr>
          <w:i/>
          <w:spacing w:val="-5"/>
          <w:sz w:val="28"/>
        </w:rPr>
        <w:t xml:space="preserve"> </w:t>
      </w:r>
      <w:r>
        <w:rPr>
          <w:i/>
          <w:sz w:val="28"/>
        </w:rPr>
        <w:t>темы</w:t>
      </w:r>
      <w:r>
        <w:rPr>
          <w:i/>
          <w:spacing w:val="-4"/>
          <w:sz w:val="28"/>
        </w:rPr>
        <w:t xml:space="preserve"> </w:t>
      </w:r>
      <w:r>
        <w:rPr>
          <w:i/>
          <w:spacing w:val="-2"/>
          <w:sz w:val="28"/>
        </w:rPr>
        <w:t>проектов:</w:t>
      </w:r>
    </w:p>
    <w:p w14:paraId="5C76691B">
      <w:pPr>
        <w:pStyle w:val="4"/>
        <w:numPr>
          <w:ilvl w:val="1"/>
          <w:numId w:val="72"/>
        </w:numPr>
        <w:tabs>
          <w:tab w:val="left" w:pos="1482"/>
        </w:tabs>
        <w:spacing w:before="0" w:after="0" w:line="240" w:lineRule="auto"/>
        <w:ind w:left="1482" w:right="0" w:hanging="490"/>
        <w:jc w:val="both"/>
      </w:pPr>
      <w:r>
        <w:t>История</w:t>
      </w:r>
      <w:r>
        <w:rPr>
          <w:spacing w:val="-4"/>
        </w:rPr>
        <w:t xml:space="preserve"> </w:t>
      </w:r>
      <w:r>
        <w:t>родного</w:t>
      </w:r>
      <w:r>
        <w:rPr>
          <w:spacing w:val="-1"/>
        </w:rPr>
        <w:t xml:space="preserve"> </w:t>
      </w:r>
      <w:r>
        <w:rPr>
          <w:spacing w:val="-4"/>
        </w:rPr>
        <w:t>края</w:t>
      </w:r>
    </w:p>
    <w:p w14:paraId="462B32D1">
      <w:pPr>
        <w:pStyle w:val="7"/>
        <w:ind w:right="711"/>
      </w:pPr>
      <w:r>
        <w:rPr>
          <w:i/>
        </w:rPr>
        <w:t xml:space="preserve">Цель: </w:t>
      </w:r>
      <w:r>
        <w:t>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DD2E6DE">
      <w:pPr>
        <w:pStyle w:val="7"/>
        <w:ind w:right="711"/>
      </w:pPr>
      <w:r>
        <w:rPr>
          <w:i/>
        </w:rPr>
        <w:t xml:space="preserve">Форма организации: </w:t>
      </w:r>
      <w:r>
        <w:t>факультативный курс краеведения; творческие проекты «Достопримечательности родного края».</w:t>
      </w:r>
    </w:p>
    <w:p w14:paraId="3E14397C">
      <w:pPr>
        <w:pStyle w:val="4"/>
        <w:numPr>
          <w:ilvl w:val="1"/>
          <w:numId w:val="72"/>
        </w:numPr>
        <w:tabs>
          <w:tab w:val="left" w:pos="1482"/>
        </w:tabs>
        <w:spacing w:before="0" w:after="0" w:line="240" w:lineRule="auto"/>
        <w:ind w:left="425" w:right="709" w:firstLine="567"/>
        <w:jc w:val="both"/>
      </w:pPr>
      <w:r>
        <w:t xml:space="preserve">История письменности в России: от Древней Руси до </w:t>
      </w:r>
      <w:r>
        <w:rPr>
          <w:spacing w:val="-2"/>
        </w:rPr>
        <w:t>современности</w:t>
      </w:r>
    </w:p>
    <w:p w14:paraId="26A68320">
      <w:pPr>
        <w:pStyle w:val="7"/>
        <w:ind w:right="712"/>
      </w:pPr>
      <w:r>
        <w:rPr>
          <w:i/>
        </w:rPr>
        <w:t xml:space="preserve">Цель: </w:t>
      </w:r>
      <w: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4894356A">
      <w:pPr>
        <w:pStyle w:val="7"/>
        <w:ind w:right="711"/>
      </w:pPr>
      <w:r>
        <w:rPr>
          <w:i/>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52470F86">
      <w:pPr>
        <w:pStyle w:val="4"/>
        <w:numPr>
          <w:ilvl w:val="1"/>
          <w:numId w:val="72"/>
        </w:numPr>
        <w:tabs>
          <w:tab w:val="left" w:pos="1482"/>
        </w:tabs>
        <w:spacing w:before="0" w:after="0" w:line="240" w:lineRule="auto"/>
        <w:ind w:left="425" w:right="712" w:firstLine="567"/>
        <w:jc w:val="both"/>
      </w:pPr>
      <w:r>
        <w:t>Экологический поиск: исследование качества воды в водоемах родного края.</w:t>
      </w:r>
    </w:p>
    <w:p w14:paraId="69A8DFCC">
      <w:pPr>
        <w:pStyle w:val="7"/>
        <w:ind w:right="711"/>
      </w:pPr>
      <w:r>
        <w:rPr>
          <w:i/>
        </w:rPr>
        <w:t xml:space="preserve">Цель: </w:t>
      </w:r>
      <w: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10A743E">
      <w:pPr>
        <w:spacing w:before="0"/>
        <w:ind w:left="992" w:right="0" w:firstLine="0"/>
        <w:jc w:val="both"/>
        <w:rPr>
          <w:sz w:val="28"/>
        </w:rPr>
      </w:pPr>
      <w:r>
        <w:rPr>
          <w:i/>
          <w:sz w:val="28"/>
        </w:rPr>
        <w:t>Форма</w:t>
      </w:r>
      <w:r>
        <w:rPr>
          <w:i/>
          <w:spacing w:val="70"/>
          <w:sz w:val="28"/>
        </w:rPr>
        <w:t xml:space="preserve">  </w:t>
      </w:r>
      <w:r>
        <w:rPr>
          <w:i/>
          <w:sz w:val="28"/>
        </w:rPr>
        <w:t>организации:</w:t>
      </w:r>
      <w:r>
        <w:rPr>
          <w:i/>
          <w:spacing w:val="70"/>
          <w:sz w:val="28"/>
        </w:rPr>
        <w:t xml:space="preserve">  </w:t>
      </w:r>
      <w:r>
        <w:rPr>
          <w:sz w:val="28"/>
        </w:rPr>
        <w:t>экологическая</w:t>
      </w:r>
      <w:r>
        <w:rPr>
          <w:spacing w:val="71"/>
          <w:sz w:val="28"/>
        </w:rPr>
        <w:t xml:space="preserve">  </w:t>
      </w:r>
      <w:r>
        <w:rPr>
          <w:sz w:val="28"/>
        </w:rPr>
        <w:t>лаборатория;</w:t>
      </w:r>
      <w:r>
        <w:rPr>
          <w:spacing w:val="70"/>
          <w:sz w:val="28"/>
        </w:rPr>
        <w:t xml:space="preserve">  </w:t>
      </w:r>
      <w:r>
        <w:rPr>
          <w:spacing w:val="-2"/>
          <w:sz w:val="28"/>
        </w:rPr>
        <w:t>исследовательские</w:t>
      </w:r>
    </w:p>
    <w:p w14:paraId="45822EF8">
      <w:pPr>
        <w:spacing w:after="0"/>
        <w:jc w:val="both"/>
        <w:rPr>
          <w:sz w:val="28"/>
        </w:rPr>
        <w:sectPr>
          <w:pgSz w:w="11910" w:h="16840"/>
          <w:pgMar w:top="1040" w:right="425" w:bottom="280" w:left="708" w:header="720" w:footer="720" w:gutter="0"/>
          <w:cols w:space="720" w:num="1"/>
        </w:sectPr>
      </w:pPr>
    </w:p>
    <w:p w14:paraId="6E08E33C">
      <w:pPr>
        <w:pStyle w:val="7"/>
        <w:spacing w:before="76"/>
        <w:ind w:firstLine="0"/>
        <w:jc w:val="left"/>
      </w:pPr>
      <w:r>
        <w:rPr>
          <w:spacing w:val="-2"/>
        </w:rPr>
        <w:t>проекты.</w:t>
      </w:r>
    </w:p>
    <w:p w14:paraId="12C87A35">
      <w:pPr>
        <w:pStyle w:val="4"/>
        <w:numPr>
          <w:ilvl w:val="1"/>
          <w:numId w:val="72"/>
        </w:numPr>
        <w:tabs>
          <w:tab w:val="left" w:pos="1482"/>
        </w:tabs>
        <w:spacing w:before="0" w:after="0" w:line="240" w:lineRule="auto"/>
        <w:ind w:left="1482" w:right="0" w:hanging="490"/>
        <w:jc w:val="both"/>
      </w:pPr>
      <w:r>
        <w:t xml:space="preserve">Мир </w:t>
      </w:r>
      <w:r>
        <w:rPr>
          <w:spacing w:val="-2"/>
        </w:rPr>
        <w:t>шахмат</w:t>
      </w:r>
    </w:p>
    <w:p w14:paraId="4BEDBBCC">
      <w:pPr>
        <w:pStyle w:val="7"/>
        <w:ind w:right="713"/>
      </w:pPr>
      <w:r>
        <w:rPr>
          <w:i/>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3ECBBF9">
      <w:pPr>
        <w:spacing w:before="0"/>
        <w:ind w:left="425" w:right="712" w:firstLine="567"/>
        <w:jc w:val="both"/>
        <w:rPr>
          <w:sz w:val="28"/>
        </w:rPr>
      </w:pPr>
      <w:r>
        <w:rPr>
          <w:i/>
          <w:sz w:val="28"/>
        </w:rPr>
        <w:t xml:space="preserve">Форма организации: </w:t>
      </w:r>
      <w:r>
        <w:rPr>
          <w:sz w:val="28"/>
        </w:rPr>
        <w:t>учебный курс - факультатив; игры-соревнования в шахматы «Юные шахматисты».</w:t>
      </w:r>
    </w:p>
    <w:p w14:paraId="18A33988">
      <w:pPr>
        <w:pStyle w:val="4"/>
        <w:numPr>
          <w:ilvl w:val="0"/>
          <w:numId w:val="72"/>
        </w:numPr>
        <w:tabs>
          <w:tab w:val="left" w:pos="1272"/>
        </w:tabs>
        <w:spacing w:before="322" w:after="0" w:line="240" w:lineRule="auto"/>
        <w:ind w:left="1272" w:right="0" w:hanging="280"/>
        <w:jc w:val="both"/>
      </w:pPr>
      <w:r>
        <w:t>Коммуникативная</w:t>
      </w:r>
      <w:r>
        <w:rPr>
          <w:spacing w:val="-10"/>
        </w:rPr>
        <w:t xml:space="preserve"> </w:t>
      </w:r>
      <w:r>
        <w:rPr>
          <w:spacing w:val="-2"/>
        </w:rPr>
        <w:t>деятельность</w:t>
      </w:r>
    </w:p>
    <w:p w14:paraId="3C000D4E">
      <w:pPr>
        <w:pStyle w:val="9"/>
        <w:numPr>
          <w:ilvl w:val="1"/>
          <w:numId w:val="72"/>
        </w:numPr>
        <w:tabs>
          <w:tab w:val="left" w:pos="1482"/>
        </w:tabs>
        <w:spacing w:before="0" w:after="0" w:line="240" w:lineRule="auto"/>
        <w:ind w:left="1482" w:right="0" w:hanging="490"/>
        <w:jc w:val="both"/>
        <w:rPr>
          <w:b/>
          <w:i/>
          <w:sz w:val="28"/>
        </w:rPr>
      </w:pPr>
      <w:r>
        <w:rPr>
          <w:b/>
          <w:i/>
          <w:sz w:val="28"/>
        </w:rPr>
        <w:t>Создаём</w:t>
      </w:r>
      <w:r>
        <w:rPr>
          <w:b/>
          <w:i/>
          <w:spacing w:val="-5"/>
          <w:sz w:val="28"/>
        </w:rPr>
        <w:t xml:space="preserve"> </w:t>
      </w:r>
      <w:r>
        <w:rPr>
          <w:b/>
          <w:i/>
          <w:sz w:val="28"/>
        </w:rPr>
        <w:t>классный</w:t>
      </w:r>
      <w:r>
        <w:rPr>
          <w:b/>
          <w:i/>
          <w:spacing w:val="-4"/>
          <w:sz w:val="28"/>
        </w:rPr>
        <w:t xml:space="preserve"> </w:t>
      </w:r>
      <w:r>
        <w:rPr>
          <w:b/>
          <w:i/>
          <w:sz w:val="28"/>
        </w:rPr>
        <w:t>литературный</w:t>
      </w:r>
      <w:r>
        <w:rPr>
          <w:b/>
          <w:i/>
          <w:spacing w:val="-4"/>
          <w:sz w:val="28"/>
        </w:rPr>
        <w:t xml:space="preserve"> </w:t>
      </w:r>
      <w:r>
        <w:rPr>
          <w:b/>
          <w:i/>
          <w:spacing w:val="-2"/>
          <w:sz w:val="28"/>
        </w:rPr>
        <w:t>журнал</w:t>
      </w:r>
    </w:p>
    <w:p w14:paraId="5BE0EFDF">
      <w:pPr>
        <w:pStyle w:val="7"/>
        <w:ind w:right="712"/>
      </w:pPr>
      <w:r>
        <w:rPr>
          <w:i/>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14B9AA22">
      <w:pPr>
        <w:pStyle w:val="7"/>
        <w:ind w:right="711"/>
      </w:pPr>
      <w:r>
        <w:rPr>
          <w:i/>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059F4BC8">
      <w:pPr>
        <w:pStyle w:val="4"/>
        <w:numPr>
          <w:ilvl w:val="1"/>
          <w:numId w:val="72"/>
        </w:numPr>
        <w:tabs>
          <w:tab w:val="left" w:pos="1482"/>
        </w:tabs>
        <w:spacing w:before="0" w:after="0" w:line="240" w:lineRule="auto"/>
        <w:ind w:left="1482" w:right="0" w:hanging="490"/>
        <w:jc w:val="both"/>
      </w:pPr>
      <w:r>
        <w:t>Дети</w:t>
      </w:r>
      <w:r>
        <w:rPr>
          <w:spacing w:val="-3"/>
        </w:rPr>
        <w:t xml:space="preserve"> </w:t>
      </w:r>
      <w:r>
        <w:t>Маугли:</w:t>
      </w:r>
      <w:r>
        <w:rPr>
          <w:spacing w:val="-2"/>
        </w:rPr>
        <w:t xml:space="preserve"> </w:t>
      </w:r>
      <w:r>
        <w:t>нужно</w:t>
      </w:r>
      <w:r>
        <w:rPr>
          <w:spacing w:val="-2"/>
        </w:rPr>
        <w:t xml:space="preserve"> </w:t>
      </w:r>
      <w:r>
        <w:t>ли</w:t>
      </w:r>
      <w:r>
        <w:rPr>
          <w:spacing w:val="-2"/>
        </w:rPr>
        <w:t xml:space="preserve"> </w:t>
      </w:r>
      <w:r>
        <w:t>человеку</w:t>
      </w:r>
      <w:r>
        <w:rPr>
          <w:spacing w:val="-2"/>
        </w:rPr>
        <w:t xml:space="preserve"> </w:t>
      </w:r>
      <w:r>
        <w:t>общаться</w:t>
      </w:r>
      <w:r>
        <w:rPr>
          <w:spacing w:val="-2"/>
        </w:rPr>
        <w:t xml:space="preserve"> </w:t>
      </w:r>
      <w:r>
        <w:t>с</w:t>
      </w:r>
      <w:r>
        <w:rPr>
          <w:spacing w:val="-2"/>
        </w:rPr>
        <w:t xml:space="preserve"> </w:t>
      </w:r>
      <w:r>
        <w:t>другими</w:t>
      </w:r>
      <w:r>
        <w:rPr>
          <w:spacing w:val="-2"/>
        </w:rPr>
        <w:t xml:space="preserve"> людьми</w:t>
      </w:r>
    </w:p>
    <w:p w14:paraId="22722966">
      <w:pPr>
        <w:pStyle w:val="7"/>
        <w:ind w:right="712"/>
      </w:pPr>
      <w:r>
        <w:rPr>
          <w:i/>
        </w:rPr>
        <w:t xml:space="preserve">Цель: </w:t>
      </w:r>
      <w:r>
        <w:t>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362D8AA7">
      <w:pPr>
        <w:spacing w:before="0"/>
        <w:ind w:left="992" w:right="0" w:firstLine="0"/>
        <w:jc w:val="both"/>
        <w:rPr>
          <w:sz w:val="28"/>
        </w:rPr>
      </w:pPr>
      <w:r>
        <w:rPr>
          <w:i/>
          <w:sz w:val="28"/>
        </w:rPr>
        <w:t>Форма</w:t>
      </w:r>
      <w:r>
        <w:rPr>
          <w:i/>
          <w:spacing w:val="-4"/>
          <w:sz w:val="28"/>
        </w:rPr>
        <w:t xml:space="preserve"> </w:t>
      </w:r>
      <w:r>
        <w:rPr>
          <w:i/>
          <w:sz w:val="28"/>
        </w:rPr>
        <w:t>организации:</w:t>
      </w:r>
      <w:r>
        <w:rPr>
          <w:i/>
          <w:spacing w:val="-2"/>
          <w:sz w:val="28"/>
        </w:rPr>
        <w:t xml:space="preserve"> </w:t>
      </w:r>
      <w:r>
        <w:rPr>
          <w:sz w:val="28"/>
        </w:rPr>
        <w:t>дискуссионный</w:t>
      </w:r>
      <w:r>
        <w:rPr>
          <w:spacing w:val="-2"/>
          <w:sz w:val="28"/>
        </w:rPr>
        <w:t xml:space="preserve"> </w:t>
      </w:r>
      <w:r>
        <w:rPr>
          <w:spacing w:val="-4"/>
          <w:sz w:val="28"/>
        </w:rPr>
        <w:t>клуб.</w:t>
      </w:r>
    </w:p>
    <w:p w14:paraId="27561C21">
      <w:pPr>
        <w:pStyle w:val="4"/>
        <w:numPr>
          <w:ilvl w:val="1"/>
          <w:numId w:val="72"/>
        </w:numPr>
        <w:tabs>
          <w:tab w:val="left" w:pos="1482"/>
        </w:tabs>
        <w:spacing w:before="0" w:after="0" w:line="240" w:lineRule="auto"/>
        <w:ind w:left="1482" w:right="0" w:hanging="490"/>
        <w:jc w:val="both"/>
      </w:pPr>
      <w:r>
        <w:t>«Хочу</w:t>
      </w:r>
      <w:r>
        <w:rPr>
          <w:spacing w:val="-4"/>
        </w:rPr>
        <w:t xml:space="preserve"> </w:t>
      </w:r>
      <w:r>
        <w:t>быть</w:t>
      </w:r>
      <w:r>
        <w:rPr>
          <w:spacing w:val="-1"/>
        </w:rPr>
        <w:t xml:space="preserve"> </w:t>
      </w:r>
      <w:r>
        <w:rPr>
          <w:spacing w:val="-2"/>
        </w:rPr>
        <w:t>писателем»</w:t>
      </w:r>
    </w:p>
    <w:p w14:paraId="7897EBE8">
      <w:pPr>
        <w:pStyle w:val="7"/>
        <w:ind w:right="712"/>
      </w:pPr>
      <w:r>
        <w:rPr>
          <w:i/>
        </w:rPr>
        <w:t xml:space="preserve">Цель: </w:t>
      </w:r>
      <w:r>
        <w:t>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w:t>
      </w:r>
      <w:r>
        <w:rPr>
          <w:spacing w:val="40"/>
        </w:rPr>
        <w:t xml:space="preserve"> </w:t>
      </w:r>
      <w:r>
        <w:rPr>
          <w:spacing w:val="-2"/>
        </w:rPr>
        <w:t>участников.</w:t>
      </w:r>
    </w:p>
    <w:p w14:paraId="6EC267FF">
      <w:pPr>
        <w:pStyle w:val="7"/>
        <w:ind w:right="711"/>
      </w:pPr>
      <w:r>
        <w:rPr>
          <w:i/>
        </w:rPr>
        <w:t xml:space="preserve">Форма организации: </w:t>
      </w:r>
      <w:r>
        <w:t>литературный кружок, встречи с писателями, дискуссионный клуб («Темы и жанры детской литературы»);</w:t>
      </w:r>
    </w:p>
    <w:p w14:paraId="254B5F9E">
      <w:pPr>
        <w:pStyle w:val="4"/>
        <w:numPr>
          <w:ilvl w:val="1"/>
          <w:numId w:val="72"/>
        </w:numPr>
        <w:tabs>
          <w:tab w:val="left" w:pos="1482"/>
        </w:tabs>
        <w:spacing w:before="0" w:after="0" w:line="240" w:lineRule="auto"/>
        <w:ind w:left="1482" w:right="0" w:hanging="490"/>
        <w:jc w:val="both"/>
      </w:pPr>
      <w:r>
        <w:t>Становлюсь</w:t>
      </w:r>
      <w:r>
        <w:rPr>
          <w:spacing w:val="-6"/>
        </w:rPr>
        <w:t xml:space="preserve"> </w:t>
      </w:r>
      <w:r>
        <w:t>грамотным</w:t>
      </w:r>
      <w:r>
        <w:rPr>
          <w:spacing w:val="-4"/>
        </w:rPr>
        <w:t xml:space="preserve"> </w:t>
      </w:r>
      <w:r>
        <w:t>читателем:</w:t>
      </w:r>
      <w:r>
        <w:rPr>
          <w:spacing w:val="-3"/>
        </w:rPr>
        <w:t xml:space="preserve"> </w:t>
      </w:r>
      <w:r>
        <w:t>читаю,</w:t>
      </w:r>
      <w:r>
        <w:rPr>
          <w:spacing w:val="-4"/>
        </w:rPr>
        <w:t xml:space="preserve"> </w:t>
      </w:r>
      <w:r>
        <w:t>думаю,</w:t>
      </w:r>
      <w:r>
        <w:rPr>
          <w:spacing w:val="-3"/>
        </w:rPr>
        <w:t xml:space="preserve"> </w:t>
      </w:r>
      <w:r>
        <w:rPr>
          <w:spacing w:val="-2"/>
        </w:rPr>
        <w:t>понимаю</w:t>
      </w:r>
    </w:p>
    <w:p w14:paraId="4DEEE868">
      <w:pPr>
        <w:pStyle w:val="7"/>
        <w:ind w:right="713"/>
      </w:pPr>
      <w:r>
        <w:rPr>
          <w:i/>
        </w:rPr>
        <w:t xml:space="preserve">Цель: </w:t>
      </w:r>
      <w: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19C53DA5">
      <w:pPr>
        <w:pStyle w:val="7"/>
        <w:ind w:right="712"/>
      </w:pPr>
      <w:r>
        <w:rPr>
          <w:i/>
        </w:rPr>
        <w:t xml:space="preserve">Форма организации: </w:t>
      </w:r>
      <w:r>
        <w:t>учебный курс в форме факультатива; лаборатория текстов (система практических занятий).</w:t>
      </w:r>
    </w:p>
    <w:p w14:paraId="36CF7F46">
      <w:pPr>
        <w:pStyle w:val="4"/>
        <w:numPr>
          <w:ilvl w:val="1"/>
          <w:numId w:val="72"/>
        </w:numPr>
        <w:tabs>
          <w:tab w:val="left" w:pos="1482"/>
        </w:tabs>
        <w:spacing w:before="0" w:after="0" w:line="240" w:lineRule="auto"/>
        <w:ind w:left="1482" w:right="0" w:hanging="490"/>
        <w:jc w:val="both"/>
      </w:pPr>
      <w:r>
        <w:t>Говорить</w:t>
      </w:r>
      <w:r>
        <w:rPr>
          <w:spacing w:val="-5"/>
        </w:rPr>
        <w:t xml:space="preserve"> </w:t>
      </w:r>
      <w:r>
        <w:t>нельзя</w:t>
      </w:r>
      <w:r>
        <w:rPr>
          <w:spacing w:val="-4"/>
        </w:rPr>
        <w:t xml:space="preserve"> </w:t>
      </w:r>
      <w:r>
        <w:rPr>
          <w:spacing w:val="-2"/>
        </w:rPr>
        <w:t>молчать!</w:t>
      </w:r>
    </w:p>
    <w:p w14:paraId="506B4894">
      <w:pPr>
        <w:pStyle w:val="7"/>
        <w:ind w:right="712"/>
      </w:pPr>
      <w:r>
        <w:rPr>
          <w:i/>
        </w:rPr>
        <w:t xml:space="preserve">Цель: </w:t>
      </w:r>
      <w:r>
        <w:t>развитие познавательной мотивации к изучению русского языка, привлечение</w:t>
      </w:r>
      <w:r>
        <w:rPr>
          <w:spacing w:val="-1"/>
        </w:rPr>
        <w:t xml:space="preserve"> </w:t>
      </w:r>
      <w:r>
        <w:t>внимания</w:t>
      </w:r>
      <w:r>
        <w:rPr>
          <w:spacing w:val="-1"/>
        </w:rPr>
        <w:t xml:space="preserve"> </w:t>
      </w:r>
      <w:r>
        <w:t>к</w:t>
      </w:r>
      <w:r>
        <w:rPr>
          <w:spacing w:val="-1"/>
        </w:rPr>
        <w:t xml:space="preserve"> </w:t>
      </w:r>
      <w:r>
        <w:t>передаче</w:t>
      </w:r>
      <w:r>
        <w:rPr>
          <w:spacing w:val="-1"/>
        </w:rPr>
        <w:t xml:space="preserve"> </w:t>
      </w:r>
      <w:r>
        <w:t>смысла</w:t>
      </w:r>
      <w:r>
        <w:rPr>
          <w:spacing w:val="-1"/>
        </w:rPr>
        <w:t xml:space="preserve"> </w:t>
      </w:r>
      <w:r>
        <w:t>с</w:t>
      </w:r>
      <w:r>
        <w:rPr>
          <w:spacing w:val="-1"/>
        </w:rPr>
        <w:t xml:space="preserve"> </w:t>
      </w:r>
      <w:r>
        <w:t>помощью</w:t>
      </w:r>
      <w:r>
        <w:rPr>
          <w:spacing w:val="-1"/>
        </w:rPr>
        <w:t xml:space="preserve"> </w:t>
      </w:r>
      <w:r>
        <w:t>интонации</w:t>
      </w:r>
      <w:r>
        <w:rPr>
          <w:spacing w:val="-1"/>
        </w:rPr>
        <w:t xml:space="preserve"> </w:t>
      </w:r>
      <w:r>
        <w:t>и</w:t>
      </w:r>
      <w:r>
        <w:rPr>
          <w:spacing w:val="-1"/>
        </w:rPr>
        <w:t xml:space="preserve"> </w:t>
      </w:r>
      <w:r>
        <w:t xml:space="preserve">пунктуации, развитие воображения в процессе подбора ситуаций, предполагающих разную </w:t>
      </w:r>
      <w:r>
        <w:rPr>
          <w:spacing w:val="-2"/>
        </w:rPr>
        <w:t>интонацию.</w:t>
      </w:r>
    </w:p>
    <w:p w14:paraId="207440F7">
      <w:pPr>
        <w:spacing w:before="0"/>
        <w:ind w:left="992" w:right="0" w:firstLine="0"/>
        <w:jc w:val="both"/>
        <w:rPr>
          <w:sz w:val="28"/>
        </w:rPr>
      </w:pPr>
      <w:r>
        <w:rPr>
          <w:i/>
          <w:sz w:val="28"/>
        </w:rPr>
        <w:t>Форма</w:t>
      </w:r>
      <w:r>
        <w:rPr>
          <w:i/>
          <w:spacing w:val="-1"/>
          <w:sz w:val="28"/>
        </w:rPr>
        <w:t xml:space="preserve"> </w:t>
      </w:r>
      <w:r>
        <w:rPr>
          <w:i/>
          <w:sz w:val="28"/>
        </w:rPr>
        <w:t>организации:</w:t>
      </w:r>
      <w:r>
        <w:rPr>
          <w:i/>
          <w:spacing w:val="-1"/>
          <w:sz w:val="28"/>
        </w:rPr>
        <w:t xml:space="preserve"> </w:t>
      </w:r>
      <w:r>
        <w:rPr>
          <w:sz w:val="28"/>
        </w:rPr>
        <w:t>учебный</w:t>
      </w:r>
      <w:r>
        <w:rPr>
          <w:spacing w:val="-1"/>
          <w:sz w:val="28"/>
        </w:rPr>
        <w:t xml:space="preserve"> </w:t>
      </w:r>
      <w:r>
        <w:rPr>
          <w:sz w:val="28"/>
        </w:rPr>
        <w:t>курс</w:t>
      </w:r>
      <w:r>
        <w:rPr>
          <w:spacing w:val="-1"/>
          <w:sz w:val="28"/>
        </w:rPr>
        <w:t xml:space="preserve"> </w:t>
      </w:r>
      <w:r>
        <w:rPr>
          <w:sz w:val="28"/>
        </w:rPr>
        <w:t xml:space="preserve">- </w:t>
      </w:r>
      <w:r>
        <w:rPr>
          <w:spacing w:val="-2"/>
          <w:sz w:val="28"/>
        </w:rPr>
        <w:t>факультатив.</w:t>
      </w:r>
    </w:p>
    <w:p w14:paraId="15BD760F">
      <w:pPr>
        <w:spacing w:after="0"/>
        <w:jc w:val="both"/>
        <w:rPr>
          <w:sz w:val="28"/>
        </w:rPr>
        <w:sectPr>
          <w:pgSz w:w="11910" w:h="16840"/>
          <w:pgMar w:top="1040" w:right="425" w:bottom="280" w:left="708" w:header="720" w:footer="720" w:gutter="0"/>
          <w:cols w:space="720" w:num="1"/>
        </w:sectPr>
      </w:pPr>
    </w:p>
    <w:p w14:paraId="474606F6">
      <w:pPr>
        <w:pStyle w:val="4"/>
        <w:numPr>
          <w:ilvl w:val="0"/>
          <w:numId w:val="72"/>
        </w:numPr>
        <w:tabs>
          <w:tab w:val="left" w:pos="1272"/>
        </w:tabs>
        <w:spacing w:before="78" w:after="0" w:line="240" w:lineRule="auto"/>
        <w:ind w:left="1272" w:right="0" w:hanging="280"/>
        <w:jc w:val="both"/>
      </w:pPr>
      <w:r>
        <w:t>Художественно-эстетическая</w:t>
      </w:r>
      <w:r>
        <w:rPr>
          <w:spacing w:val="-9"/>
        </w:rPr>
        <w:t xml:space="preserve"> </w:t>
      </w:r>
      <w:r>
        <w:t>творческая</w:t>
      </w:r>
      <w:r>
        <w:rPr>
          <w:spacing w:val="-6"/>
        </w:rPr>
        <w:t xml:space="preserve"> </w:t>
      </w:r>
      <w:r>
        <w:rPr>
          <w:spacing w:val="-2"/>
        </w:rPr>
        <w:t>деятельность</w:t>
      </w:r>
    </w:p>
    <w:p w14:paraId="57683566">
      <w:pPr>
        <w:pStyle w:val="9"/>
        <w:numPr>
          <w:ilvl w:val="1"/>
          <w:numId w:val="72"/>
        </w:numPr>
        <w:tabs>
          <w:tab w:val="left" w:pos="1482"/>
        </w:tabs>
        <w:spacing w:before="0" w:after="0" w:line="240" w:lineRule="auto"/>
        <w:ind w:left="1482" w:right="0" w:hanging="490"/>
        <w:jc w:val="both"/>
        <w:rPr>
          <w:b/>
          <w:i/>
          <w:sz w:val="28"/>
        </w:rPr>
      </w:pPr>
      <w:r>
        <w:rPr>
          <w:b/>
          <w:i/>
          <w:sz w:val="28"/>
        </w:rPr>
        <w:t>Рукотворный</w:t>
      </w:r>
      <w:r>
        <w:rPr>
          <w:b/>
          <w:i/>
          <w:spacing w:val="-4"/>
          <w:sz w:val="28"/>
        </w:rPr>
        <w:t xml:space="preserve"> </w:t>
      </w:r>
      <w:r>
        <w:rPr>
          <w:b/>
          <w:i/>
          <w:spacing w:val="-5"/>
          <w:sz w:val="28"/>
        </w:rPr>
        <w:t>мир</w:t>
      </w:r>
    </w:p>
    <w:p w14:paraId="273BDC14">
      <w:pPr>
        <w:pStyle w:val="7"/>
        <w:tabs>
          <w:tab w:val="left" w:pos="2227"/>
          <w:tab w:val="left" w:pos="3919"/>
          <w:tab w:val="left" w:pos="5367"/>
          <w:tab w:val="left" w:pos="7112"/>
          <w:tab w:val="left" w:pos="8929"/>
        </w:tabs>
        <w:ind w:right="711"/>
        <w:jc w:val="right"/>
      </w:pPr>
      <w:r>
        <w:t>Цель:</w:t>
      </w:r>
      <w:r>
        <w:rPr>
          <w:spacing w:val="80"/>
        </w:rPr>
        <w:t xml:space="preserve"> </w:t>
      </w:r>
      <w:r>
        <w:t>расширение</w:t>
      </w:r>
      <w:r>
        <w:rPr>
          <w:spacing w:val="80"/>
        </w:rPr>
        <w:t xml:space="preserve"> </w:t>
      </w:r>
      <w:r>
        <w:t>знаний</w:t>
      </w:r>
      <w:r>
        <w:rPr>
          <w:spacing w:val="80"/>
        </w:rPr>
        <w:t xml:space="preserve"> </w:t>
      </w:r>
      <w:r>
        <w:t>учащихся</w:t>
      </w:r>
      <w:r>
        <w:rPr>
          <w:spacing w:val="80"/>
        </w:rPr>
        <w:t xml:space="preserve"> </w:t>
      </w:r>
      <w:r>
        <w:t>об</w:t>
      </w:r>
      <w:r>
        <w:rPr>
          <w:spacing w:val="80"/>
        </w:rPr>
        <w:t xml:space="preserve"> </w:t>
      </w:r>
      <w:r>
        <w:t>объектах</w:t>
      </w:r>
      <w:r>
        <w:rPr>
          <w:spacing w:val="80"/>
        </w:rPr>
        <w:t xml:space="preserve"> </w:t>
      </w:r>
      <w:r>
        <w:t>рукотворного</w:t>
      </w:r>
      <w:r>
        <w:rPr>
          <w:spacing w:val="80"/>
        </w:rPr>
        <w:t xml:space="preserve"> </w:t>
      </w:r>
      <w:r>
        <w:t>мира, формирование</w:t>
      </w:r>
      <w:r>
        <w:rPr>
          <w:spacing w:val="40"/>
        </w:rPr>
        <w:t xml:space="preserve"> </w:t>
      </w:r>
      <w:r>
        <w:t>умений</w:t>
      </w:r>
      <w:r>
        <w:rPr>
          <w:spacing w:val="40"/>
        </w:rPr>
        <w:t xml:space="preserve"> </w:t>
      </w:r>
      <w:r>
        <w:t>создавать</w:t>
      </w:r>
      <w:r>
        <w:rPr>
          <w:spacing w:val="40"/>
        </w:rPr>
        <w:t xml:space="preserve"> </w:t>
      </w:r>
      <w:r>
        <w:t>предметы</w:t>
      </w:r>
      <w:r>
        <w:rPr>
          <w:spacing w:val="40"/>
        </w:rPr>
        <w:t xml:space="preserve"> </w:t>
      </w:r>
      <w:r>
        <w:t>своими</w:t>
      </w:r>
      <w:r>
        <w:rPr>
          <w:spacing w:val="40"/>
        </w:rPr>
        <w:t xml:space="preserve"> </w:t>
      </w:r>
      <w:r>
        <w:t>руками</w:t>
      </w:r>
      <w:r>
        <w:rPr>
          <w:spacing w:val="40"/>
        </w:rPr>
        <w:t xml:space="preserve"> </w:t>
      </w:r>
      <w:r>
        <w:t>с</w:t>
      </w:r>
      <w:r>
        <w:rPr>
          <w:spacing w:val="40"/>
        </w:rPr>
        <w:t xml:space="preserve"> </w:t>
      </w:r>
      <w:r>
        <w:t xml:space="preserve">использованием </w:t>
      </w:r>
      <w:r>
        <w:rPr>
          <w:spacing w:val="-2"/>
        </w:rPr>
        <w:t>природного</w:t>
      </w:r>
      <w:r>
        <w:tab/>
      </w:r>
      <w:r>
        <w:rPr>
          <w:spacing w:val="-2"/>
        </w:rPr>
        <w:t>материала,</w:t>
      </w:r>
      <w:r>
        <w:tab/>
      </w:r>
      <w:r>
        <w:rPr>
          <w:spacing w:val="-2"/>
        </w:rPr>
        <w:t>развитие</w:t>
      </w:r>
      <w:r>
        <w:tab/>
      </w:r>
      <w:r>
        <w:rPr>
          <w:spacing w:val="-2"/>
        </w:rPr>
        <w:t>творческой</w:t>
      </w:r>
      <w:r>
        <w:tab/>
      </w:r>
      <w:r>
        <w:rPr>
          <w:spacing w:val="-2"/>
        </w:rPr>
        <w:t>активности,</w:t>
      </w:r>
      <w:r>
        <w:tab/>
      </w:r>
      <w:r>
        <w:rPr>
          <w:spacing w:val="-2"/>
        </w:rPr>
        <w:t xml:space="preserve">интереса, </w:t>
      </w:r>
      <w:r>
        <w:t xml:space="preserve">любознательности, воспитание трудолюбия и уважения к труду как к ценности. </w:t>
      </w:r>
      <w:r>
        <w:rPr>
          <w:i/>
        </w:rPr>
        <w:t>Форма</w:t>
      </w:r>
      <w:r>
        <w:rPr>
          <w:i/>
          <w:spacing w:val="80"/>
        </w:rPr>
        <w:t xml:space="preserve"> </w:t>
      </w:r>
      <w:r>
        <w:rPr>
          <w:i/>
        </w:rPr>
        <w:t>организации:</w:t>
      </w:r>
      <w:r>
        <w:rPr>
          <w:i/>
          <w:spacing w:val="80"/>
        </w:rPr>
        <w:t xml:space="preserve"> </w:t>
      </w:r>
      <w:r>
        <w:t>творческие</w:t>
      </w:r>
      <w:r>
        <w:rPr>
          <w:spacing w:val="80"/>
        </w:rPr>
        <w:t xml:space="preserve"> </w:t>
      </w:r>
      <w:r>
        <w:t>мастерские</w:t>
      </w:r>
      <w:r>
        <w:rPr>
          <w:spacing w:val="80"/>
        </w:rPr>
        <w:t xml:space="preserve"> </w:t>
      </w:r>
      <w:r>
        <w:t>(«Природа</w:t>
      </w:r>
      <w:r>
        <w:rPr>
          <w:spacing w:val="80"/>
        </w:rPr>
        <w:t xml:space="preserve"> </w:t>
      </w:r>
      <w:r>
        <w:t>и</w:t>
      </w:r>
      <w:r>
        <w:rPr>
          <w:spacing w:val="80"/>
        </w:rPr>
        <w:t xml:space="preserve"> </w:t>
      </w:r>
      <w:r>
        <w:t>творчество»,</w:t>
      </w:r>
    </w:p>
    <w:p w14:paraId="0C6B91B6">
      <w:pPr>
        <w:pStyle w:val="7"/>
        <w:ind w:firstLine="0"/>
      </w:pPr>
      <w:r>
        <w:t>«Куклы</w:t>
      </w:r>
      <w:r>
        <w:rPr>
          <w:spacing w:val="-6"/>
        </w:rPr>
        <w:t xml:space="preserve"> </w:t>
      </w:r>
      <w:r>
        <w:t>своими</w:t>
      </w:r>
      <w:r>
        <w:rPr>
          <w:spacing w:val="-4"/>
        </w:rPr>
        <w:t xml:space="preserve"> </w:t>
      </w:r>
      <w:r>
        <w:t>руками»,</w:t>
      </w:r>
      <w:r>
        <w:rPr>
          <w:spacing w:val="-3"/>
        </w:rPr>
        <w:t xml:space="preserve"> </w:t>
      </w:r>
      <w:r>
        <w:t>«Юные</w:t>
      </w:r>
      <w:r>
        <w:rPr>
          <w:spacing w:val="-4"/>
        </w:rPr>
        <w:t xml:space="preserve"> </w:t>
      </w:r>
      <w:r>
        <w:t>художники»);</w:t>
      </w:r>
      <w:r>
        <w:rPr>
          <w:spacing w:val="-3"/>
        </w:rPr>
        <w:t xml:space="preserve"> </w:t>
      </w:r>
      <w:r>
        <w:t>выставки</w:t>
      </w:r>
      <w:r>
        <w:rPr>
          <w:spacing w:val="-4"/>
        </w:rPr>
        <w:t xml:space="preserve"> </w:t>
      </w:r>
      <w:r>
        <w:t>творческих</w:t>
      </w:r>
      <w:r>
        <w:rPr>
          <w:spacing w:val="-3"/>
        </w:rPr>
        <w:t xml:space="preserve"> </w:t>
      </w:r>
      <w:r>
        <w:rPr>
          <w:spacing w:val="-2"/>
        </w:rPr>
        <w:t>работ.</w:t>
      </w:r>
    </w:p>
    <w:p w14:paraId="72AE113C">
      <w:pPr>
        <w:pStyle w:val="4"/>
        <w:numPr>
          <w:ilvl w:val="1"/>
          <w:numId w:val="72"/>
        </w:numPr>
        <w:tabs>
          <w:tab w:val="left" w:pos="1482"/>
        </w:tabs>
        <w:spacing w:before="0" w:after="0" w:line="240" w:lineRule="auto"/>
        <w:ind w:left="1482" w:right="0" w:hanging="490"/>
        <w:jc w:val="both"/>
      </w:pPr>
      <w:r>
        <w:rPr>
          <w:spacing w:val="-2"/>
        </w:rPr>
        <w:t>Ритмика</w:t>
      </w:r>
    </w:p>
    <w:p w14:paraId="188A60B9">
      <w:pPr>
        <w:pStyle w:val="7"/>
        <w:ind w:right="715"/>
      </w:pPr>
      <w:r>
        <w:rPr>
          <w:i/>
        </w:rPr>
        <w:t>Цель:</w:t>
      </w:r>
      <w:r>
        <w:rPr>
          <w:i/>
          <w:spacing w:val="-2"/>
        </w:rPr>
        <w:t xml:space="preserve"> </w:t>
      </w:r>
      <w:r>
        <w:t>формирование</w:t>
      </w:r>
      <w:r>
        <w:rPr>
          <w:spacing w:val="-3"/>
        </w:rPr>
        <w:t xml:space="preserve"> </w:t>
      </w:r>
      <w:r>
        <w:t>движений,</w:t>
      </w:r>
      <w:r>
        <w:rPr>
          <w:spacing w:val="-3"/>
        </w:rPr>
        <w:t xml:space="preserve"> </w:t>
      </w:r>
      <w:r>
        <w:t>свойственных</w:t>
      </w:r>
      <w:r>
        <w:rPr>
          <w:spacing w:val="-3"/>
        </w:rPr>
        <w:t xml:space="preserve"> </w:t>
      </w:r>
      <w:r>
        <w:t>ритмике;</w:t>
      </w:r>
      <w:r>
        <w:rPr>
          <w:spacing w:val="-3"/>
        </w:rPr>
        <w:t xml:space="preserve"> </w:t>
      </w:r>
      <w:r>
        <w:t>развитие</w:t>
      </w:r>
      <w:r>
        <w:rPr>
          <w:spacing w:val="-3"/>
        </w:rPr>
        <w:t xml:space="preserve"> </w:t>
      </w:r>
      <w:r>
        <w:t>культуры движений под музыку; способность к импровизации и творчеству.</w:t>
      </w:r>
    </w:p>
    <w:p w14:paraId="707901F1">
      <w:pPr>
        <w:pStyle w:val="7"/>
        <w:ind w:right="711"/>
      </w:pPr>
      <w:r>
        <w:rPr>
          <w:i/>
        </w:rPr>
        <w:t xml:space="preserve">Форма организации: </w:t>
      </w:r>
      <w:r>
        <w:t>студия ритмики и пластики, конкурс пластических образов, постановка концертных номеров.</w:t>
      </w:r>
    </w:p>
    <w:p w14:paraId="5666B190">
      <w:pPr>
        <w:pStyle w:val="4"/>
        <w:numPr>
          <w:ilvl w:val="1"/>
          <w:numId w:val="72"/>
        </w:numPr>
        <w:tabs>
          <w:tab w:val="left" w:pos="1482"/>
        </w:tabs>
        <w:spacing w:before="0" w:after="0" w:line="240" w:lineRule="auto"/>
        <w:ind w:left="1482" w:right="0" w:hanging="490"/>
        <w:jc w:val="both"/>
      </w:pPr>
      <w:r>
        <w:t>Школьный</w:t>
      </w:r>
      <w:r>
        <w:rPr>
          <w:spacing w:val="-4"/>
        </w:rPr>
        <w:t xml:space="preserve"> </w:t>
      </w:r>
      <w:r>
        <w:t>театр</w:t>
      </w:r>
      <w:r>
        <w:rPr>
          <w:spacing w:val="-2"/>
        </w:rPr>
        <w:t xml:space="preserve"> </w:t>
      </w:r>
      <w:r>
        <w:t>«Путешествие</w:t>
      </w:r>
      <w:r>
        <w:rPr>
          <w:spacing w:val="-2"/>
        </w:rPr>
        <w:t xml:space="preserve"> </w:t>
      </w:r>
      <w:r>
        <w:t>в</w:t>
      </w:r>
      <w:r>
        <w:rPr>
          <w:spacing w:val="-2"/>
        </w:rPr>
        <w:t xml:space="preserve"> сказку»</w:t>
      </w:r>
    </w:p>
    <w:p w14:paraId="3F17A6BF">
      <w:pPr>
        <w:pStyle w:val="7"/>
        <w:ind w:right="713"/>
      </w:pPr>
      <w:r>
        <w:rPr>
          <w:i/>
        </w:rPr>
        <w:t>Цель:</w:t>
      </w:r>
      <w:r>
        <w:rPr>
          <w:i/>
          <w:spacing w:val="-5"/>
        </w:rPr>
        <w:t xml:space="preserve"> </w:t>
      </w:r>
      <w:r>
        <w:t>расширение</w:t>
      </w:r>
      <w:r>
        <w:rPr>
          <w:spacing w:val="-5"/>
        </w:rPr>
        <w:t xml:space="preserve"> </w:t>
      </w:r>
      <w:r>
        <w:t>представлений</w:t>
      </w:r>
      <w:r>
        <w:rPr>
          <w:spacing w:val="-5"/>
        </w:rPr>
        <w:t xml:space="preserve"> </w:t>
      </w:r>
      <w:r>
        <w:t>о</w:t>
      </w:r>
      <w:r>
        <w:rPr>
          <w:spacing w:val="-5"/>
        </w:rPr>
        <w:t xml:space="preserve"> </w:t>
      </w:r>
      <w:r>
        <w:t>театральном</w:t>
      </w:r>
      <w:r>
        <w:rPr>
          <w:spacing w:val="-5"/>
        </w:rPr>
        <w:t xml:space="preserve"> </w:t>
      </w:r>
      <w:r>
        <w:t>творчестве,</w:t>
      </w:r>
      <w:r>
        <w:rPr>
          <w:spacing w:val="-5"/>
        </w:rPr>
        <w:t xml:space="preserve"> </w:t>
      </w:r>
      <w:r>
        <w:t>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524D0F67">
      <w:pPr>
        <w:spacing w:before="0"/>
        <w:ind w:left="992" w:right="0" w:firstLine="0"/>
        <w:jc w:val="both"/>
        <w:rPr>
          <w:sz w:val="28"/>
        </w:rPr>
      </w:pPr>
      <w:r>
        <w:rPr>
          <w:i/>
          <w:sz w:val="28"/>
        </w:rPr>
        <w:t>Форма</w:t>
      </w:r>
      <w:r>
        <w:rPr>
          <w:i/>
          <w:spacing w:val="-3"/>
          <w:sz w:val="28"/>
        </w:rPr>
        <w:t xml:space="preserve"> </w:t>
      </w:r>
      <w:r>
        <w:rPr>
          <w:i/>
          <w:sz w:val="28"/>
        </w:rPr>
        <w:t>организации:</w:t>
      </w:r>
      <w:r>
        <w:rPr>
          <w:i/>
          <w:spacing w:val="-2"/>
          <w:sz w:val="28"/>
        </w:rPr>
        <w:t xml:space="preserve"> </w:t>
      </w:r>
      <w:r>
        <w:rPr>
          <w:sz w:val="28"/>
        </w:rPr>
        <w:t>театральная</w:t>
      </w:r>
      <w:r>
        <w:rPr>
          <w:spacing w:val="-2"/>
          <w:sz w:val="28"/>
        </w:rPr>
        <w:t xml:space="preserve"> </w:t>
      </w:r>
      <w:r>
        <w:rPr>
          <w:sz w:val="28"/>
        </w:rPr>
        <w:t>студия,</w:t>
      </w:r>
      <w:r>
        <w:rPr>
          <w:spacing w:val="-3"/>
          <w:sz w:val="28"/>
        </w:rPr>
        <w:t xml:space="preserve"> </w:t>
      </w:r>
      <w:r>
        <w:rPr>
          <w:sz w:val="28"/>
        </w:rPr>
        <w:t>спектакли</w:t>
      </w:r>
      <w:r>
        <w:rPr>
          <w:spacing w:val="-2"/>
          <w:sz w:val="28"/>
        </w:rPr>
        <w:t xml:space="preserve"> </w:t>
      </w:r>
      <w:r>
        <w:rPr>
          <w:sz w:val="28"/>
        </w:rPr>
        <w:t>по</w:t>
      </w:r>
      <w:r>
        <w:rPr>
          <w:spacing w:val="-2"/>
          <w:sz w:val="28"/>
        </w:rPr>
        <w:t xml:space="preserve"> </w:t>
      </w:r>
      <w:r>
        <w:rPr>
          <w:sz w:val="28"/>
        </w:rPr>
        <w:t>мотивам</w:t>
      </w:r>
      <w:r>
        <w:rPr>
          <w:spacing w:val="-2"/>
          <w:sz w:val="28"/>
        </w:rPr>
        <w:t xml:space="preserve"> сказок.</w:t>
      </w:r>
    </w:p>
    <w:p w14:paraId="4C2566EE">
      <w:pPr>
        <w:pStyle w:val="4"/>
        <w:numPr>
          <w:ilvl w:val="1"/>
          <w:numId w:val="72"/>
        </w:numPr>
        <w:tabs>
          <w:tab w:val="left" w:pos="1482"/>
        </w:tabs>
        <w:spacing w:before="0" w:after="0" w:line="240" w:lineRule="auto"/>
        <w:ind w:left="1482" w:right="0" w:hanging="490"/>
        <w:jc w:val="both"/>
      </w:pPr>
      <w:r>
        <w:t>Выразительное</w:t>
      </w:r>
      <w:r>
        <w:rPr>
          <w:spacing w:val="-8"/>
        </w:rPr>
        <w:t xml:space="preserve"> </w:t>
      </w:r>
      <w:r>
        <w:rPr>
          <w:spacing w:val="-2"/>
        </w:rPr>
        <w:t>чтение</w:t>
      </w:r>
    </w:p>
    <w:p w14:paraId="61BE91C6">
      <w:pPr>
        <w:pStyle w:val="7"/>
        <w:ind w:right="713"/>
      </w:pPr>
      <w:r>
        <w:rPr>
          <w:i/>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w:t>
      </w:r>
      <w:r>
        <w:rPr>
          <w:spacing w:val="40"/>
        </w:rPr>
        <w:t xml:space="preserve"> </w:t>
      </w:r>
      <w:r>
        <w:t>разных жанров.</w:t>
      </w:r>
    </w:p>
    <w:p w14:paraId="25300C9E">
      <w:pPr>
        <w:spacing w:before="0"/>
        <w:ind w:left="992" w:right="0" w:firstLine="0"/>
        <w:jc w:val="both"/>
        <w:rPr>
          <w:sz w:val="28"/>
        </w:rPr>
      </w:pPr>
      <w:r>
        <w:rPr>
          <w:i/>
          <w:sz w:val="28"/>
        </w:rPr>
        <w:t>Форма</w:t>
      </w:r>
      <w:r>
        <w:rPr>
          <w:i/>
          <w:spacing w:val="-3"/>
          <w:sz w:val="28"/>
        </w:rPr>
        <w:t xml:space="preserve"> </w:t>
      </w:r>
      <w:r>
        <w:rPr>
          <w:i/>
          <w:sz w:val="28"/>
        </w:rPr>
        <w:t>организации:</w:t>
      </w:r>
      <w:r>
        <w:rPr>
          <w:i/>
          <w:spacing w:val="-3"/>
          <w:sz w:val="28"/>
        </w:rPr>
        <w:t xml:space="preserve"> </w:t>
      </w:r>
      <w:r>
        <w:rPr>
          <w:sz w:val="28"/>
        </w:rPr>
        <w:t>литературный</w:t>
      </w:r>
      <w:r>
        <w:rPr>
          <w:spacing w:val="-3"/>
          <w:sz w:val="28"/>
        </w:rPr>
        <w:t xml:space="preserve"> </w:t>
      </w:r>
      <w:r>
        <w:rPr>
          <w:sz w:val="28"/>
        </w:rPr>
        <w:t>клуб,</w:t>
      </w:r>
      <w:r>
        <w:rPr>
          <w:spacing w:val="-3"/>
          <w:sz w:val="28"/>
        </w:rPr>
        <w:t xml:space="preserve"> </w:t>
      </w:r>
      <w:r>
        <w:rPr>
          <w:sz w:val="28"/>
        </w:rPr>
        <w:t>творческая</w:t>
      </w:r>
      <w:r>
        <w:rPr>
          <w:spacing w:val="-2"/>
          <w:sz w:val="28"/>
        </w:rPr>
        <w:t xml:space="preserve"> студия;</w:t>
      </w:r>
    </w:p>
    <w:p w14:paraId="1221A1CE">
      <w:pPr>
        <w:pStyle w:val="4"/>
        <w:numPr>
          <w:ilvl w:val="1"/>
          <w:numId w:val="72"/>
        </w:numPr>
        <w:tabs>
          <w:tab w:val="left" w:pos="1482"/>
        </w:tabs>
        <w:spacing w:before="0" w:after="0" w:line="240" w:lineRule="auto"/>
        <w:ind w:left="1482" w:right="0" w:hanging="490"/>
        <w:jc w:val="both"/>
      </w:pPr>
      <w:r>
        <w:t xml:space="preserve">Искусство </w:t>
      </w:r>
      <w:r>
        <w:rPr>
          <w:spacing w:val="-2"/>
        </w:rPr>
        <w:t>иллюстрации</w:t>
      </w:r>
    </w:p>
    <w:p w14:paraId="58C3ADAC">
      <w:pPr>
        <w:pStyle w:val="7"/>
        <w:ind w:right="713"/>
      </w:pPr>
      <w:r>
        <w:rPr>
          <w:i/>
        </w:rPr>
        <w:t xml:space="preserve">Цель: </w:t>
      </w:r>
      <w: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3826F911">
      <w:pPr>
        <w:pStyle w:val="7"/>
        <w:ind w:right="710"/>
      </w:pPr>
      <w:r>
        <w:rPr>
          <w:i/>
        </w:rPr>
        <w:t xml:space="preserve">Форма организации: </w:t>
      </w:r>
      <w:r>
        <w:t>творческая мастерская иллюстраций к книге; конкурсы рисунков; выставки работ участников.</w:t>
      </w:r>
    </w:p>
    <w:p w14:paraId="11091B41">
      <w:pPr>
        <w:pStyle w:val="4"/>
        <w:numPr>
          <w:ilvl w:val="1"/>
          <w:numId w:val="72"/>
        </w:numPr>
        <w:tabs>
          <w:tab w:val="left" w:pos="1482"/>
        </w:tabs>
        <w:spacing w:before="0" w:after="0" w:line="240" w:lineRule="auto"/>
        <w:ind w:left="1482" w:right="0" w:hanging="490"/>
        <w:jc w:val="both"/>
      </w:pPr>
      <w:r>
        <w:t>В</w:t>
      </w:r>
      <w:r>
        <w:rPr>
          <w:spacing w:val="-3"/>
        </w:rPr>
        <w:t xml:space="preserve"> </w:t>
      </w:r>
      <w:r>
        <w:t>мире</w:t>
      </w:r>
      <w:r>
        <w:rPr>
          <w:spacing w:val="-3"/>
        </w:rPr>
        <w:t xml:space="preserve"> </w:t>
      </w:r>
      <w:r>
        <w:t>музыкальных</w:t>
      </w:r>
      <w:r>
        <w:rPr>
          <w:spacing w:val="-3"/>
        </w:rPr>
        <w:t xml:space="preserve"> </w:t>
      </w:r>
      <w:r>
        <w:rPr>
          <w:spacing w:val="-2"/>
        </w:rPr>
        <w:t>звуков</w:t>
      </w:r>
    </w:p>
    <w:p w14:paraId="4CB602DD">
      <w:pPr>
        <w:pStyle w:val="7"/>
        <w:ind w:right="712"/>
      </w:pPr>
      <w:r>
        <w:rPr>
          <w:i/>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59378E36">
      <w:pPr>
        <w:pStyle w:val="7"/>
        <w:ind w:right="712"/>
      </w:pPr>
      <w:r>
        <w:rPr>
          <w:i/>
        </w:rPr>
        <w:t>Форма организации</w:t>
      </w:r>
      <w:r>
        <w:t>: музыкальный салон; концертные программы, хоровая студия, студия народных инструментов.</w:t>
      </w:r>
    </w:p>
    <w:p w14:paraId="6418477C">
      <w:pPr>
        <w:pStyle w:val="4"/>
        <w:numPr>
          <w:ilvl w:val="0"/>
          <w:numId w:val="72"/>
        </w:numPr>
        <w:tabs>
          <w:tab w:val="left" w:pos="1272"/>
        </w:tabs>
        <w:spacing w:before="0" w:after="0" w:line="240" w:lineRule="auto"/>
        <w:ind w:left="1272" w:right="0" w:hanging="280"/>
        <w:jc w:val="both"/>
      </w:pPr>
      <w:r>
        <w:t>Информационная</w:t>
      </w:r>
      <w:r>
        <w:rPr>
          <w:spacing w:val="-11"/>
        </w:rPr>
        <w:t xml:space="preserve"> </w:t>
      </w:r>
      <w:r>
        <w:rPr>
          <w:spacing w:val="-2"/>
        </w:rPr>
        <w:t>культура</w:t>
      </w:r>
    </w:p>
    <w:p w14:paraId="5F2B4A26">
      <w:pPr>
        <w:pStyle w:val="9"/>
        <w:numPr>
          <w:ilvl w:val="1"/>
          <w:numId w:val="72"/>
        </w:numPr>
        <w:tabs>
          <w:tab w:val="left" w:pos="1482"/>
        </w:tabs>
        <w:spacing w:before="0" w:after="0" w:line="240" w:lineRule="auto"/>
        <w:ind w:left="1482" w:right="0" w:hanging="490"/>
        <w:jc w:val="both"/>
        <w:rPr>
          <w:b/>
          <w:i/>
          <w:sz w:val="28"/>
        </w:rPr>
      </w:pPr>
      <w:r>
        <w:rPr>
          <w:b/>
          <w:i/>
          <w:sz w:val="28"/>
        </w:rPr>
        <w:t>Мои</w:t>
      </w:r>
      <w:r>
        <w:rPr>
          <w:b/>
          <w:i/>
          <w:spacing w:val="-3"/>
          <w:sz w:val="28"/>
        </w:rPr>
        <w:t xml:space="preserve"> </w:t>
      </w:r>
      <w:r>
        <w:rPr>
          <w:b/>
          <w:i/>
          <w:sz w:val="28"/>
        </w:rPr>
        <w:t>помощники</w:t>
      </w:r>
      <w:r>
        <w:rPr>
          <w:b/>
          <w:i/>
          <w:spacing w:val="-3"/>
          <w:sz w:val="28"/>
        </w:rPr>
        <w:t xml:space="preserve"> </w:t>
      </w:r>
      <w:r>
        <w:rPr>
          <w:b/>
          <w:i/>
          <w:sz w:val="28"/>
        </w:rPr>
        <w:t>-</w:t>
      </w:r>
      <w:r>
        <w:rPr>
          <w:b/>
          <w:i/>
          <w:spacing w:val="-3"/>
          <w:sz w:val="28"/>
        </w:rPr>
        <w:t xml:space="preserve"> </w:t>
      </w:r>
      <w:r>
        <w:rPr>
          <w:b/>
          <w:i/>
          <w:spacing w:val="-2"/>
          <w:sz w:val="28"/>
        </w:rPr>
        <w:t>словари</w:t>
      </w:r>
    </w:p>
    <w:p w14:paraId="7723A742">
      <w:pPr>
        <w:pStyle w:val="7"/>
        <w:ind w:right="712"/>
      </w:pPr>
      <w:r>
        <w:rPr>
          <w:i/>
        </w:rPr>
        <w:t xml:space="preserve">Цель: </w:t>
      </w:r>
      <w:r>
        <w:t>формирование представлений обучающихся о различных видах современных словарей (например, словари русского языка, словари иностранных</w:t>
      </w:r>
      <w:r>
        <w:rPr>
          <w:spacing w:val="69"/>
          <w:w w:val="150"/>
        </w:rPr>
        <w:t xml:space="preserve">  </w:t>
      </w:r>
      <w:r>
        <w:t>слов,</w:t>
      </w:r>
      <w:r>
        <w:rPr>
          <w:spacing w:val="72"/>
          <w:w w:val="150"/>
        </w:rPr>
        <w:t xml:space="preserve">  </w:t>
      </w:r>
      <w:r>
        <w:t>словари</w:t>
      </w:r>
      <w:r>
        <w:rPr>
          <w:spacing w:val="72"/>
          <w:w w:val="150"/>
        </w:rPr>
        <w:t xml:space="preserve">  </w:t>
      </w:r>
      <w:r>
        <w:t>литературоведческих</w:t>
      </w:r>
      <w:r>
        <w:rPr>
          <w:spacing w:val="72"/>
          <w:w w:val="150"/>
        </w:rPr>
        <w:t xml:space="preserve">  </w:t>
      </w:r>
      <w:r>
        <w:t>терминов,</w:t>
      </w:r>
      <w:r>
        <w:rPr>
          <w:spacing w:val="72"/>
          <w:w w:val="150"/>
        </w:rPr>
        <w:t xml:space="preserve">  </w:t>
      </w:r>
      <w:r>
        <w:rPr>
          <w:spacing w:val="-2"/>
        </w:rPr>
        <w:t>словари</w:t>
      </w:r>
    </w:p>
    <w:p w14:paraId="5A871843">
      <w:pPr>
        <w:pStyle w:val="7"/>
        <w:spacing w:after="0"/>
        <w:sectPr>
          <w:pgSz w:w="11910" w:h="16840"/>
          <w:pgMar w:top="1360" w:right="425" w:bottom="280" w:left="708" w:header="720" w:footer="720" w:gutter="0"/>
          <w:cols w:space="720" w:num="1"/>
        </w:sectPr>
      </w:pPr>
    </w:p>
    <w:p w14:paraId="24663897">
      <w:pPr>
        <w:pStyle w:val="7"/>
        <w:spacing w:before="76"/>
        <w:ind w:right="711" w:firstLine="0"/>
      </w:pPr>
      <w:r>
        <w:t>лингвистических</w:t>
      </w:r>
      <w:r>
        <w:rPr>
          <w:spacing w:val="-1"/>
        </w:rPr>
        <w:t xml:space="preserve"> </w:t>
      </w:r>
      <w:r>
        <w:t>терминов,</w:t>
      </w:r>
      <w:r>
        <w:rPr>
          <w:spacing w:val="-1"/>
        </w:rPr>
        <w:t xml:space="preserve"> </w:t>
      </w:r>
      <w:r>
        <w:t>мифологический,</w:t>
      </w:r>
      <w:r>
        <w:rPr>
          <w:spacing w:val="-1"/>
        </w:rPr>
        <w:t xml:space="preserve"> </w:t>
      </w:r>
      <w:r>
        <w:t>философский,</w:t>
      </w:r>
      <w:r>
        <w:rPr>
          <w:spacing w:val="-1"/>
        </w:rPr>
        <w:t xml:space="preserve"> </w:t>
      </w:r>
      <w:r>
        <w:t>психологический</w:t>
      </w:r>
      <w:r>
        <w:rPr>
          <w:spacing w:val="-1"/>
        </w:rPr>
        <w:t xml:space="preserve"> </w:t>
      </w:r>
      <w:r>
        <w:t>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4FA1C45F">
      <w:pPr>
        <w:spacing w:before="0"/>
        <w:ind w:left="992" w:right="0" w:firstLine="0"/>
        <w:jc w:val="both"/>
        <w:rPr>
          <w:sz w:val="28"/>
        </w:rPr>
      </w:pPr>
      <w:r>
        <w:rPr>
          <w:i/>
          <w:sz w:val="28"/>
        </w:rPr>
        <w:t>Форма</w:t>
      </w:r>
      <w:r>
        <w:rPr>
          <w:i/>
          <w:spacing w:val="-1"/>
          <w:sz w:val="28"/>
        </w:rPr>
        <w:t xml:space="preserve"> </w:t>
      </w:r>
      <w:r>
        <w:rPr>
          <w:i/>
          <w:sz w:val="28"/>
        </w:rPr>
        <w:t>организации:</w:t>
      </w:r>
      <w:r>
        <w:rPr>
          <w:i/>
          <w:spacing w:val="-1"/>
          <w:sz w:val="28"/>
        </w:rPr>
        <w:t xml:space="preserve"> </w:t>
      </w:r>
      <w:r>
        <w:rPr>
          <w:sz w:val="28"/>
        </w:rPr>
        <w:t>учебный</w:t>
      </w:r>
      <w:r>
        <w:rPr>
          <w:spacing w:val="-1"/>
          <w:sz w:val="28"/>
        </w:rPr>
        <w:t xml:space="preserve"> </w:t>
      </w:r>
      <w:r>
        <w:rPr>
          <w:sz w:val="28"/>
        </w:rPr>
        <w:t>курс</w:t>
      </w:r>
      <w:r>
        <w:rPr>
          <w:spacing w:val="-1"/>
          <w:sz w:val="28"/>
        </w:rPr>
        <w:t xml:space="preserve"> </w:t>
      </w:r>
      <w:r>
        <w:rPr>
          <w:sz w:val="28"/>
        </w:rPr>
        <w:t xml:space="preserve">- </w:t>
      </w:r>
      <w:r>
        <w:rPr>
          <w:spacing w:val="-2"/>
          <w:sz w:val="28"/>
        </w:rPr>
        <w:t>факультатив.</w:t>
      </w:r>
    </w:p>
    <w:p w14:paraId="09ED34BC">
      <w:pPr>
        <w:pStyle w:val="4"/>
        <w:numPr>
          <w:ilvl w:val="1"/>
          <w:numId w:val="72"/>
        </w:numPr>
        <w:tabs>
          <w:tab w:val="left" w:pos="1482"/>
        </w:tabs>
        <w:spacing w:before="0" w:after="0" w:line="240" w:lineRule="auto"/>
        <w:ind w:left="1482" w:right="0" w:hanging="490"/>
        <w:jc w:val="both"/>
      </w:pPr>
      <w:r>
        <w:t>Моя</w:t>
      </w:r>
      <w:r>
        <w:rPr>
          <w:spacing w:val="-7"/>
        </w:rPr>
        <w:t xml:space="preserve"> </w:t>
      </w:r>
      <w:r>
        <w:t>информационная</w:t>
      </w:r>
      <w:r>
        <w:rPr>
          <w:spacing w:val="-7"/>
        </w:rPr>
        <w:t xml:space="preserve"> </w:t>
      </w:r>
      <w:r>
        <w:rPr>
          <w:spacing w:val="-2"/>
        </w:rPr>
        <w:t>культура</w:t>
      </w:r>
    </w:p>
    <w:p w14:paraId="2F683609">
      <w:pPr>
        <w:pStyle w:val="7"/>
        <w:ind w:right="711"/>
      </w:pPr>
      <w:r>
        <w:rPr>
          <w:i/>
        </w:rPr>
        <w:t xml:space="preserve">Цель: </w:t>
      </w:r>
      <w:r>
        <w:t>знакомство с миром современных технических устройств и культурой их использования.</w:t>
      </w:r>
    </w:p>
    <w:p w14:paraId="22E4DD83">
      <w:pPr>
        <w:pStyle w:val="7"/>
        <w:ind w:right="711"/>
      </w:pPr>
      <w:r>
        <w:rPr>
          <w:i/>
        </w:rPr>
        <w:t xml:space="preserve">Форма организации: </w:t>
      </w:r>
      <w:r>
        <w:t>система практических занятий с использованием компьютеров, смартфонов, планшетов, смарт-часов, наушников и других технических устройств.</w:t>
      </w:r>
    </w:p>
    <w:p w14:paraId="4E3D850B">
      <w:pPr>
        <w:pStyle w:val="4"/>
        <w:numPr>
          <w:ilvl w:val="0"/>
          <w:numId w:val="72"/>
        </w:numPr>
        <w:tabs>
          <w:tab w:val="left" w:pos="1272"/>
        </w:tabs>
        <w:spacing w:before="322" w:after="0" w:line="240" w:lineRule="auto"/>
        <w:ind w:left="1272" w:right="0" w:hanging="280"/>
        <w:jc w:val="left"/>
      </w:pPr>
      <w:r>
        <w:t>Интеллектуальные</w:t>
      </w:r>
      <w:r>
        <w:rPr>
          <w:spacing w:val="-7"/>
        </w:rPr>
        <w:t xml:space="preserve"> </w:t>
      </w:r>
      <w:r>
        <w:rPr>
          <w:spacing w:val="-2"/>
        </w:rPr>
        <w:t>марафоны.</w:t>
      </w:r>
    </w:p>
    <w:p w14:paraId="4B23835E">
      <w:pPr>
        <w:spacing w:before="0"/>
        <w:ind w:left="992" w:right="0" w:firstLine="0"/>
        <w:jc w:val="left"/>
        <w:rPr>
          <w:i/>
          <w:sz w:val="28"/>
        </w:rPr>
      </w:pPr>
      <w:r>
        <w:rPr>
          <w:i/>
          <w:sz w:val="28"/>
        </w:rPr>
        <w:t>Возможные</w:t>
      </w:r>
      <w:r>
        <w:rPr>
          <w:i/>
          <w:spacing w:val="-5"/>
          <w:sz w:val="28"/>
        </w:rPr>
        <w:t xml:space="preserve"> </w:t>
      </w:r>
      <w:r>
        <w:rPr>
          <w:i/>
          <w:sz w:val="28"/>
        </w:rPr>
        <w:t>темы</w:t>
      </w:r>
      <w:r>
        <w:rPr>
          <w:i/>
          <w:spacing w:val="-4"/>
          <w:sz w:val="28"/>
        </w:rPr>
        <w:t xml:space="preserve"> </w:t>
      </w:r>
      <w:r>
        <w:rPr>
          <w:i/>
          <w:spacing w:val="-2"/>
          <w:sz w:val="28"/>
        </w:rPr>
        <w:t>марафонов:</w:t>
      </w:r>
    </w:p>
    <w:p w14:paraId="096C9846">
      <w:pPr>
        <w:pStyle w:val="4"/>
        <w:numPr>
          <w:ilvl w:val="1"/>
          <w:numId w:val="72"/>
        </w:numPr>
        <w:tabs>
          <w:tab w:val="left" w:pos="1482"/>
        </w:tabs>
        <w:spacing w:before="0" w:after="0" w:line="240" w:lineRule="auto"/>
        <w:ind w:left="1482" w:right="0" w:hanging="490"/>
        <w:jc w:val="left"/>
      </w:pPr>
      <w:r>
        <w:t>Глокая</w:t>
      </w:r>
      <w:r>
        <w:rPr>
          <w:spacing w:val="-4"/>
        </w:rPr>
        <w:t xml:space="preserve"> </w:t>
      </w:r>
      <w:r>
        <w:t>куздра</w:t>
      </w:r>
      <w:r>
        <w:rPr>
          <w:spacing w:val="-2"/>
        </w:rPr>
        <w:t xml:space="preserve"> </w:t>
      </w:r>
      <w:r>
        <w:t>или</w:t>
      </w:r>
      <w:r>
        <w:rPr>
          <w:spacing w:val="-2"/>
        </w:rPr>
        <w:t xml:space="preserve"> </w:t>
      </w:r>
      <w:r>
        <w:t>исследуем</w:t>
      </w:r>
      <w:r>
        <w:rPr>
          <w:spacing w:val="-2"/>
        </w:rPr>
        <w:t xml:space="preserve"> </w:t>
      </w:r>
      <w:r>
        <w:t>язык</w:t>
      </w:r>
      <w:r>
        <w:rPr>
          <w:spacing w:val="-2"/>
        </w:rPr>
        <w:t xml:space="preserve"> </w:t>
      </w:r>
      <w:r>
        <w:t>в</w:t>
      </w:r>
      <w:r>
        <w:rPr>
          <w:spacing w:val="-2"/>
        </w:rPr>
        <w:t xml:space="preserve"> </w:t>
      </w:r>
      <w:r>
        <w:t>поисках</w:t>
      </w:r>
      <w:r>
        <w:rPr>
          <w:spacing w:val="-2"/>
        </w:rPr>
        <w:t xml:space="preserve"> смысла</w:t>
      </w:r>
    </w:p>
    <w:p w14:paraId="1B4B9D4F">
      <w:pPr>
        <w:pStyle w:val="7"/>
        <w:ind w:right="712"/>
      </w:pPr>
      <w:r>
        <w:rPr>
          <w:i/>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p>
    <w:p w14:paraId="488F816E">
      <w:pPr>
        <w:spacing w:before="0"/>
        <w:ind w:left="992" w:right="0" w:firstLine="0"/>
        <w:jc w:val="both"/>
        <w:rPr>
          <w:sz w:val="28"/>
        </w:rPr>
      </w:pPr>
      <w:r>
        <w:rPr>
          <w:i/>
          <w:sz w:val="28"/>
        </w:rPr>
        <w:t>Форма</w:t>
      </w:r>
      <w:r>
        <w:rPr>
          <w:i/>
          <w:spacing w:val="-4"/>
          <w:sz w:val="28"/>
        </w:rPr>
        <w:t xml:space="preserve"> </w:t>
      </w:r>
      <w:r>
        <w:rPr>
          <w:i/>
          <w:sz w:val="28"/>
        </w:rPr>
        <w:t>организации:</w:t>
      </w:r>
      <w:r>
        <w:rPr>
          <w:i/>
          <w:spacing w:val="-4"/>
          <w:sz w:val="28"/>
        </w:rPr>
        <w:t xml:space="preserve"> </w:t>
      </w:r>
      <w:r>
        <w:rPr>
          <w:sz w:val="28"/>
        </w:rPr>
        <w:t>дискуссионный</w:t>
      </w:r>
      <w:r>
        <w:rPr>
          <w:spacing w:val="-4"/>
          <w:sz w:val="28"/>
        </w:rPr>
        <w:t xml:space="preserve"> </w:t>
      </w:r>
      <w:r>
        <w:rPr>
          <w:sz w:val="28"/>
        </w:rPr>
        <w:t>клуб,</w:t>
      </w:r>
      <w:r>
        <w:rPr>
          <w:spacing w:val="-4"/>
          <w:sz w:val="28"/>
        </w:rPr>
        <w:t xml:space="preserve"> </w:t>
      </w:r>
      <w:r>
        <w:rPr>
          <w:sz w:val="28"/>
        </w:rPr>
        <w:t>мероприятия-</w:t>
      </w:r>
      <w:r>
        <w:rPr>
          <w:spacing w:val="-2"/>
          <w:sz w:val="28"/>
        </w:rPr>
        <w:t>соревнования.</w:t>
      </w:r>
    </w:p>
    <w:p w14:paraId="3A667257">
      <w:pPr>
        <w:pStyle w:val="4"/>
        <w:numPr>
          <w:ilvl w:val="1"/>
          <w:numId w:val="72"/>
        </w:numPr>
        <w:tabs>
          <w:tab w:val="left" w:pos="1482"/>
        </w:tabs>
        <w:spacing w:before="0" w:after="0" w:line="240" w:lineRule="auto"/>
        <w:ind w:left="1482" w:right="0" w:hanging="490"/>
        <w:jc w:val="both"/>
      </w:pPr>
      <w:r>
        <w:t>Русский</w:t>
      </w:r>
      <w:r>
        <w:rPr>
          <w:spacing w:val="-4"/>
        </w:rPr>
        <w:t xml:space="preserve"> </w:t>
      </w:r>
      <w:r>
        <w:t>язык</w:t>
      </w:r>
      <w:r>
        <w:rPr>
          <w:spacing w:val="-2"/>
        </w:rPr>
        <w:t xml:space="preserve"> </w:t>
      </w:r>
      <w:r>
        <w:t>-</w:t>
      </w:r>
      <w:r>
        <w:rPr>
          <w:spacing w:val="-2"/>
        </w:rPr>
        <w:t xml:space="preserve"> </w:t>
      </w:r>
      <w:r>
        <w:t>набор</w:t>
      </w:r>
      <w:r>
        <w:rPr>
          <w:spacing w:val="-2"/>
        </w:rPr>
        <w:t xml:space="preserve"> </w:t>
      </w:r>
      <w:r>
        <w:t>правил</w:t>
      </w:r>
      <w:r>
        <w:rPr>
          <w:spacing w:val="-2"/>
        </w:rPr>
        <w:t xml:space="preserve"> </w:t>
      </w:r>
      <w:r>
        <w:t>и</w:t>
      </w:r>
      <w:r>
        <w:rPr>
          <w:spacing w:val="-2"/>
        </w:rPr>
        <w:t xml:space="preserve"> </w:t>
      </w:r>
      <w:r>
        <w:t>исключений</w:t>
      </w:r>
      <w:r>
        <w:rPr>
          <w:spacing w:val="-2"/>
        </w:rPr>
        <w:t xml:space="preserve"> </w:t>
      </w:r>
      <w:r>
        <w:t>или</w:t>
      </w:r>
      <w:r>
        <w:rPr>
          <w:spacing w:val="-2"/>
        </w:rPr>
        <w:t xml:space="preserve"> </w:t>
      </w:r>
      <w:r>
        <w:t>стройная</w:t>
      </w:r>
      <w:r>
        <w:rPr>
          <w:spacing w:val="-2"/>
        </w:rPr>
        <w:t xml:space="preserve"> система?</w:t>
      </w:r>
    </w:p>
    <w:p w14:paraId="49226A24">
      <w:pPr>
        <w:pStyle w:val="7"/>
        <w:ind w:right="712"/>
      </w:pPr>
      <w:r>
        <w:rPr>
          <w:i/>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437139B3">
      <w:pPr>
        <w:spacing w:before="0"/>
        <w:ind w:left="992" w:right="0" w:firstLine="0"/>
        <w:jc w:val="both"/>
        <w:rPr>
          <w:i/>
          <w:sz w:val="28"/>
        </w:rPr>
      </w:pPr>
      <w:r>
        <w:rPr>
          <w:i/>
          <w:sz w:val="28"/>
        </w:rPr>
        <w:t>Форма</w:t>
      </w:r>
      <w:r>
        <w:rPr>
          <w:i/>
          <w:spacing w:val="-6"/>
          <w:sz w:val="28"/>
        </w:rPr>
        <w:t xml:space="preserve"> </w:t>
      </w:r>
      <w:r>
        <w:rPr>
          <w:i/>
          <w:sz w:val="28"/>
        </w:rPr>
        <w:t>организации:</w:t>
      </w:r>
      <w:r>
        <w:rPr>
          <w:i/>
          <w:spacing w:val="-4"/>
          <w:sz w:val="28"/>
        </w:rPr>
        <w:t xml:space="preserve"> </w:t>
      </w:r>
      <w:r>
        <w:rPr>
          <w:sz w:val="28"/>
        </w:rPr>
        <w:t>дискуссионный</w:t>
      </w:r>
      <w:r>
        <w:rPr>
          <w:spacing w:val="-4"/>
          <w:sz w:val="28"/>
        </w:rPr>
        <w:t xml:space="preserve"> </w:t>
      </w:r>
      <w:r>
        <w:rPr>
          <w:sz w:val="28"/>
        </w:rPr>
        <w:t>клуб,</w:t>
      </w:r>
      <w:r>
        <w:rPr>
          <w:spacing w:val="-4"/>
          <w:sz w:val="28"/>
        </w:rPr>
        <w:t xml:space="preserve"> </w:t>
      </w:r>
      <w:r>
        <w:rPr>
          <w:sz w:val="28"/>
        </w:rPr>
        <w:t>мероприятия-</w:t>
      </w:r>
      <w:r>
        <w:rPr>
          <w:spacing w:val="-2"/>
          <w:sz w:val="28"/>
        </w:rPr>
        <w:t>соревнования</w:t>
      </w:r>
      <w:r>
        <w:rPr>
          <w:i/>
          <w:spacing w:val="-2"/>
          <w:sz w:val="28"/>
        </w:rPr>
        <w:t>.</w:t>
      </w:r>
    </w:p>
    <w:p w14:paraId="45FF3E27">
      <w:pPr>
        <w:pStyle w:val="4"/>
        <w:numPr>
          <w:ilvl w:val="1"/>
          <w:numId w:val="72"/>
        </w:numPr>
        <w:tabs>
          <w:tab w:val="left" w:pos="1482"/>
        </w:tabs>
        <w:spacing w:before="0" w:after="0" w:line="240" w:lineRule="auto"/>
        <w:ind w:left="1482" w:right="0" w:hanging="490"/>
        <w:jc w:val="both"/>
      </w:pPr>
      <w:r>
        <w:t>Заповедники</w:t>
      </w:r>
      <w:r>
        <w:rPr>
          <w:spacing w:val="-6"/>
        </w:rPr>
        <w:t xml:space="preserve"> </w:t>
      </w:r>
      <w:r>
        <w:rPr>
          <w:spacing w:val="-2"/>
        </w:rPr>
        <w:t>России</w:t>
      </w:r>
    </w:p>
    <w:p w14:paraId="031B35AD">
      <w:pPr>
        <w:pStyle w:val="7"/>
        <w:ind w:right="714"/>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0B6D2CB">
      <w:pPr>
        <w:spacing w:before="0"/>
        <w:ind w:left="992" w:right="0" w:firstLine="0"/>
        <w:jc w:val="both"/>
        <w:rPr>
          <w:sz w:val="28"/>
        </w:rPr>
      </w:pPr>
      <w:r>
        <w:rPr>
          <w:i/>
          <w:sz w:val="28"/>
        </w:rPr>
        <w:t>Форма</w:t>
      </w:r>
      <w:r>
        <w:rPr>
          <w:i/>
          <w:spacing w:val="-4"/>
          <w:sz w:val="28"/>
        </w:rPr>
        <w:t xml:space="preserve"> </w:t>
      </w:r>
      <w:r>
        <w:rPr>
          <w:i/>
          <w:sz w:val="28"/>
        </w:rPr>
        <w:t>организации:</w:t>
      </w:r>
      <w:r>
        <w:rPr>
          <w:i/>
          <w:spacing w:val="-4"/>
          <w:sz w:val="28"/>
        </w:rPr>
        <w:t xml:space="preserve"> </w:t>
      </w:r>
      <w:r>
        <w:rPr>
          <w:sz w:val="28"/>
        </w:rPr>
        <w:t>дискуссионный</w:t>
      </w:r>
      <w:r>
        <w:rPr>
          <w:spacing w:val="-4"/>
          <w:sz w:val="28"/>
        </w:rPr>
        <w:t xml:space="preserve"> </w:t>
      </w:r>
      <w:r>
        <w:rPr>
          <w:sz w:val="28"/>
        </w:rPr>
        <w:t>клуб,</w:t>
      </w:r>
      <w:r>
        <w:rPr>
          <w:spacing w:val="-4"/>
          <w:sz w:val="28"/>
        </w:rPr>
        <w:t xml:space="preserve"> </w:t>
      </w:r>
      <w:r>
        <w:rPr>
          <w:sz w:val="28"/>
        </w:rPr>
        <w:t>мероприятия-</w:t>
      </w:r>
      <w:r>
        <w:rPr>
          <w:spacing w:val="-2"/>
          <w:sz w:val="28"/>
        </w:rPr>
        <w:t>соревнования.</w:t>
      </w:r>
    </w:p>
    <w:p w14:paraId="499F6C22">
      <w:pPr>
        <w:pStyle w:val="4"/>
        <w:numPr>
          <w:ilvl w:val="1"/>
          <w:numId w:val="72"/>
        </w:numPr>
        <w:tabs>
          <w:tab w:val="left" w:pos="1482"/>
        </w:tabs>
        <w:spacing w:before="0" w:after="0" w:line="240" w:lineRule="auto"/>
        <w:ind w:left="1482" w:right="0" w:hanging="490"/>
        <w:jc w:val="both"/>
      </w:pPr>
      <w:r>
        <w:t>Я</w:t>
      </w:r>
      <w:r>
        <w:rPr>
          <w:spacing w:val="-2"/>
        </w:rPr>
        <w:t xml:space="preserve"> </w:t>
      </w:r>
      <w:r>
        <w:t>-</w:t>
      </w:r>
      <w:r>
        <w:rPr>
          <w:spacing w:val="-1"/>
        </w:rPr>
        <w:t xml:space="preserve"> </w:t>
      </w:r>
      <w:r>
        <w:t>путешественник</w:t>
      </w:r>
      <w:r>
        <w:rPr>
          <w:spacing w:val="-1"/>
        </w:rPr>
        <w:t xml:space="preserve"> </w:t>
      </w:r>
      <w:r>
        <w:t>(Путешествуем</w:t>
      </w:r>
      <w:r>
        <w:rPr>
          <w:spacing w:val="-2"/>
        </w:rPr>
        <w:t xml:space="preserve"> </w:t>
      </w:r>
      <w:r>
        <w:t>по</w:t>
      </w:r>
      <w:r>
        <w:rPr>
          <w:spacing w:val="-1"/>
        </w:rPr>
        <w:t xml:space="preserve"> </w:t>
      </w:r>
      <w:r>
        <w:t>России,</w:t>
      </w:r>
      <w:r>
        <w:rPr>
          <w:spacing w:val="-1"/>
        </w:rPr>
        <w:t xml:space="preserve"> </w:t>
      </w:r>
      <w:r>
        <w:rPr>
          <w:spacing w:val="-2"/>
        </w:rPr>
        <w:t>миру)</w:t>
      </w:r>
    </w:p>
    <w:p w14:paraId="0EB0FDF1">
      <w:pPr>
        <w:pStyle w:val="7"/>
        <w:ind w:right="712"/>
      </w:pPr>
      <w:r>
        <w:rPr>
          <w:i/>
        </w:rPr>
        <w:t xml:space="preserve">Цель: </w:t>
      </w:r>
      <w:r>
        <w:t xml:space="preserve">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w:t>
      </w:r>
      <w:r>
        <w:rPr>
          <w:spacing w:val="-2"/>
        </w:rPr>
        <w:t>соревнований.</w:t>
      </w:r>
    </w:p>
    <w:p w14:paraId="555C4528">
      <w:pPr>
        <w:tabs>
          <w:tab w:val="left" w:pos="2611"/>
          <w:tab w:val="left" w:pos="4976"/>
          <w:tab w:val="left" w:pos="8058"/>
        </w:tabs>
        <w:spacing w:before="0"/>
        <w:ind w:left="425" w:right="711" w:firstLine="567"/>
        <w:jc w:val="both"/>
        <w:rPr>
          <w:sz w:val="28"/>
        </w:rPr>
      </w:pPr>
      <w:r>
        <w:rPr>
          <w:i/>
          <w:spacing w:val="-2"/>
          <w:sz w:val="28"/>
        </w:rPr>
        <w:t>Форма</w:t>
      </w:r>
      <w:r>
        <w:rPr>
          <w:i/>
          <w:sz w:val="28"/>
        </w:rPr>
        <w:tab/>
      </w:r>
      <w:r>
        <w:rPr>
          <w:i/>
          <w:spacing w:val="-2"/>
          <w:sz w:val="28"/>
        </w:rPr>
        <w:t>организации:</w:t>
      </w:r>
      <w:r>
        <w:rPr>
          <w:i/>
          <w:sz w:val="28"/>
        </w:rPr>
        <w:tab/>
      </w:r>
      <w:r>
        <w:rPr>
          <w:spacing w:val="-2"/>
          <w:sz w:val="28"/>
        </w:rPr>
        <w:t>игры-путешествия,</w:t>
      </w:r>
      <w:r>
        <w:rPr>
          <w:sz w:val="28"/>
        </w:rPr>
        <w:tab/>
      </w:r>
      <w:r>
        <w:rPr>
          <w:spacing w:val="-2"/>
          <w:sz w:val="28"/>
        </w:rPr>
        <w:t xml:space="preserve">видео-экскурсии </w:t>
      </w:r>
      <w:r>
        <w:rPr>
          <w:sz w:val="28"/>
        </w:rPr>
        <w:t>соревновательной направленности.</w:t>
      </w:r>
    </w:p>
    <w:p w14:paraId="6850E5BB">
      <w:pPr>
        <w:pStyle w:val="4"/>
        <w:numPr>
          <w:ilvl w:val="0"/>
          <w:numId w:val="72"/>
        </w:numPr>
        <w:tabs>
          <w:tab w:val="left" w:pos="1272"/>
        </w:tabs>
        <w:spacing w:before="322" w:after="0" w:line="240" w:lineRule="auto"/>
        <w:ind w:left="1272" w:right="0" w:hanging="280"/>
        <w:jc w:val="left"/>
      </w:pPr>
      <w:r>
        <w:t>«Учение</w:t>
      </w:r>
      <w:r>
        <w:rPr>
          <w:spacing w:val="-2"/>
        </w:rPr>
        <w:t xml:space="preserve"> </w:t>
      </w:r>
      <w:r>
        <w:t>с</w:t>
      </w:r>
      <w:r>
        <w:rPr>
          <w:spacing w:val="-1"/>
        </w:rPr>
        <w:t xml:space="preserve"> </w:t>
      </w:r>
      <w:r>
        <w:rPr>
          <w:spacing w:val="-2"/>
        </w:rPr>
        <w:t>увлечением!»</w:t>
      </w:r>
    </w:p>
    <w:p w14:paraId="62ABE2E6">
      <w:pPr>
        <w:pStyle w:val="9"/>
        <w:numPr>
          <w:ilvl w:val="1"/>
          <w:numId w:val="72"/>
        </w:numPr>
        <w:tabs>
          <w:tab w:val="left" w:pos="1482"/>
        </w:tabs>
        <w:spacing w:before="0" w:after="0" w:line="240" w:lineRule="auto"/>
        <w:ind w:left="1482" w:right="0" w:hanging="490"/>
        <w:jc w:val="left"/>
        <w:rPr>
          <w:b/>
          <w:i/>
          <w:sz w:val="28"/>
        </w:rPr>
      </w:pPr>
      <w:r>
        <w:rPr>
          <w:b/>
          <w:i/>
          <w:sz w:val="28"/>
        </w:rPr>
        <w:t>Читаю</w:t>
      </w:r>
      <w:r>
        <w:rPr>
          <w:b/>
          <w:i/>
          <w:spacing w:val="-2"/>
          <w:sz w:val="28"/>
        </w:rPr>
        <w:t xml:space="preserve"> </w:t>
      </w:r>
      <w:r>
        <w:rPr>
          <w:b/>
          <w:i/>
          <w:sz w:val="28"/>
        </w:rPr>
        <w:t>в</w:t>
      </w:r>
      <w:r>
        <w:rPr>
          <w:b/>
          <w:i/>
          <w:spacing w:val="-2"/>
          <w:sz w:val="28"/>
        </w:rPr>
        <w:t xml:space="preserve"> </w:t>
      </w:r>
      <w:r>
        <w:rPr>
          <w:b/>
          <w:i/>
          <w:sz w:val="28"/>
        </w:rPr>
        <w:t>поисках</w:t>
      </w:r>
      <w:r>
        <w:rPr>
          <w:b/>
          <w:i/>
          <w:spacing w:val="-2"/>
          <w:sz w:val="28"/>
        </w:rPr>
        <w:t xml:space="preserve"> смысла</w:t>
      </w:r>
    </w:p>
    <w:p w14:paraId="53DA3EFA">
      <w:pPr>
        <w:pStyle w:val="7"/>
        <w:tabs>
          <w:tab w:val="left" w:pos="1967"/>
          <w:tab w:val="left" w:pos="4619"/>
          <w:tab w:val="left" w:pos="6524"/>
          <w:tab w:val="left" w:pos="8333"/>
        </w:tabs>
        <w:ind w:left="992" w:firstLine="0"/>
        <w:jc w:val="left"/>
      </w:pPr>
      <w:r>
        <w:rPr>
          <w:i/>
          <w:spacing w:val="-2"/>
        </w:rPr>
        <w:t>Цель:</w:t>
      </w:r>
      <w:r>
        <w:rPr>
          <w:i/>
        </w:rPr>
        <w:tab/>
      </w:r>
      <w:r>
        <w:rPr>
          <w:spacing w:val="-2"/>
        </w:rPr>
        <w:t>совершенствование</w:t>
      </w:r>
      <w:r>
        <w:tab/>
      </w:r>
      <w:r>
        <w:rPr>
          <w:spacing w:val="-2"/>
        </w:rPr>
        <w:t>читательской</w:t>
      </w:r>
      <w:r>
        <w:tab/>
      </w:r>
      <w:r>
        <w:rPr>
          <w:spacing w:val="-2"/>
        </w:rPr>
        <w:t>грамотности</w:t>
      </w:r>
      <w:r>
        <w:tab/>
      </w:r>
      <w:r>
        <w:rPr>
          <w:spacing w:val="-2"/>
        </w:rPr>
        <w:t>обучающихся,</w:t>
      </w:r>
    </w:p>
    <w:p w14:paraId="2B6B2301">
      <w:pPr>
        <w:pStyle w:val="7"/>
        <w:spacing w:after="0"/>
        <w:jc w:val="left"/>
        <w:sectPr>
          <w:pgSz w:w="11910" w:h="16840"/>
          <w:pgMar w:top="1040" w:right="425" w:bottom="280" w:left="708" w:header="720" w:footer="720" w:gutter="0"/>
          <w:cols w:space="720" w:num="1"/>
        </w:sectPr>
      </w:pPr>
    </w:p>
    <w:p w14:paraId="68B019D6">
      <w:pPr>
        <w:pStyle w:val="7"/>
        <w:spacing w:before="76"/>
        <w:ind w:right="712" w:firstLine="0"/>
      </w:pPr>
      <w:r>
        <w:t>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79275D1C">
      <w:pPr>
        <w:spacing w:before="0"/>
        <w:ind w:left="992" w:right="0" w:firstLine="0"/>
        <w:jc w:val="both"/>
        <w:rPr>
          <w:sz w:val="28"/>
        </w:rPr>
      </w:pPr>
      <w:r>
        <w:rPr>
          <w:i/>
          <w:sz w:val="28"/>
        </w:rPr>
        <w:t>Форма</w:t>
      </w:r>
      <w:r>
        <w:rPr>
          <w:i/>
          <w:spacing w:val="-2"/>
          <w:sz w:val="28"/>
        </w:rPr>
        <w:t xml:space="preserve"> </w:t>
      </w:r>
      <w:r>
        <w:rPr>
          <w:i/>
          <w:sz w:val="28"/>
        </w:rPr>
        <w:t>организации:</w:t>
      </w:r>
      <w:r>
        <w:rPr>
          <w:i/>
          <w:spacing w:val="-2"/>
          <w:sz w:val="28"/>
        </w:rPr>
        <w:t xml:space="preserve"> </w:t>
      </w:r>
      <w:r>
        <w:rPr>
          <w:sz w:val="28"/>
        </w:rPr>
        <w:t>учебный</w:t>
      </w:r>
      <w:r>
        <w:rPr>
          <w:spacing w:val="-2"/>
          <w:sz w:val="28"/>
        </w:rPr>
        <w:t xml:space="preserve"> </w:t>
      </w:r>
      <w:r>
        <w:rPr>
          <w:sz w:val="28"/>
        </w:rPr>
        <w:t>курс</w:t>
      </w:r>
      <w:r>
        <w:rPr>
          <w:spacing w:val="-2"/>
          <w:sz w:val="28"/>
        </w:rPr>
        <w:t xml:space="preserve"> </w:t>
      </w:r>
      <w:r>
        <w:rPr>
          <w:sz w:val="28"/>
        </w:rPr>
        <w:t>-</w:t>
      </w:r>
      <w:r>
        <w:rPr>
          <w:spacing w:val="-2"/>
          <w:sz w:val="28"/>
        </w:rPr>
        <w:t xml:space="preserve"> </w:t>
      </w:r>
      <w:r>
        <w:rPr>
          <w:sz w:val="28"/>
        </w:rPr>
        <w:t>факультатив;</w:t>
      </w:r>
      <w:r>
        <w:rPr>
          <w:spacing w:val="-2"/>
          <w:sz w:val="28"/>
        </w:rPr>
        <w:t xml:space="preserve"> </w:t>
      </w:r>
      <w:r>
        <w:rPr>
          <w:sz w:val="28"/>
        </w:rPr>
        <w:t>учебная</w:t>
      </w:r>
      <w:r>
        <w:rPr>
          <w:spacing w:val="-1"/>
          <w:sz w:val="28"/>
        </w:rPr>
        <w:t xml:space="preserve"> </w:t>
      </w:r>
      <w:r>
        <w:rPr>
          <w:spacing w:val="-2"/>
          <w:sz w:val="28"/>
        </w:rPr>
        <w:t>лаборатория.</w:t>
      </w:r>
    </w:p>
    <w:p w14:paraId="1EE5108D">
      <w:pPr>
        <w:pStyle w:val="4"/>
        <w:numPr>
          <w:ilvl w:val="1"/>
          <w:numId w:val="72"/>
        </w:numPr>
        <w:tabs>
          <w:tab w:val="left" w:pos="1482"/>
        </w:tabs>
        <w:spacing w:before="0" w:after="0" w:line="240" w:lineRule="auto"/>
        <w:ind w:left="1482" w:right="0" w:hanging="490"/>
        <w:jc w:val="both"/>
      </w:pPr>
      <w:r>
        <w:t>Легко</w:t>
      </w:r>
      <w:r>
        <w:rPr>
          <w:spacing w:val="-2"/>
        </w:rPr>
        <w:t xml:space="preserve"> </w:t>
      </w:r>
      <w:r>
        <w:t>ли</w:t>
      </w:r>
      <w:r>
        <w:rPr>
          <w:spacing w:val="-2"/>
        </w:rPr>
        <w:t xml:space="preserve"> </w:t>
      </w:r>
      <w:r>
        <w:t>писать</w:t>
      </w:r>
      <w:r>
        <w:rPr>
          <w:spacing w:val="-2"/>
        </w:rPr>
        <w:t xml:space="preserve"> </w:t>
      </w:r>
      <w:r>
        <w:t>без</w:t>
      </w:r>
      <w:r>
        <w:rPr>
          <w:spacing w:val="-1"/>
        </w:rPr>
        <w:t xml:space="preserve"> </w:t>
      </w:r>
      <w:r>
        <w:rPr>
          <w:spacing w:val="-2"/>
        </w:rPr>
        <w:t>ошибок?</w:t>
      </w:r>
    </w:p>
    <w:p w14:paraId="68B5CC8A">
      <w:pPr>
        <w:pStyle w:val="7"/>
        <w:ind w:right="712"/>
      </w:pPr>
      <w:r>
        <w:rPr>
          <w:i/>
        </w:rPr>
        <w:t xml:space="preserve">Цель: </w:t>
      </w:r>
      <w: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5008BAEC">
      <w:pPr>
        <w:spacing w:before="0"/>
        <w:ind w:left="992" w:right="0" w:firstLine="0"/>
        <w:jc w:val="both"/>
        <w:rPr>
          <w:sz w:val="28"/>
        </w:rPr>
      </w:pPr>
      <w:r>
        <w:rPr>
          <w:i/>
          <w:sz w:val="28"/>
        </w:rPr>
        <w:t>Форма</w:t>
      </w:r>
      <w:r>
        <w:rPr>
          <w:i/>
          <w:spacing w:val="56"/>
          <w:w w:val="150"/>
          <w:sz w:val="28"/>
        </w:rPr>
        <w:t xml:space="preserve">  </w:t>
      </w:r>
      <w:r>
        <w:rPr>
          <w:i/>
          <w:sz w:val="28"/>
        </w:rPr>
        <w:t>организации:</w:t>
      </w:r>
      <w:r>
        <w:rPr>
          <w:i/>
          <w:spacing w:val="58"/>
          <w:w w:val="150"/>
          <w:sz w:val="28"/>
        </w:rPr>
        <w:t xml:space="preserve">  </w:t>
      </w:r>
      <w:r>
        <w:rPr>
          <w:sz w:val="28"/>
        </w:rPr>
        <w:t>учебный</w:t>
      </w:r>
      <w:r>
        <w:rPr>
          <w:spacing w:val="58"/>
          <w:w w:val="150"/>
          <w:sz w:val="28"/>
        </w:rPr>
        <w:t xml:space="preserve">  </w:t>
      </w:r>
      <w:r>
        <w:rPr>
          <w:sz w:val="28"/>
        </w:rPr>
        <w:t>курс</w:t>
      </w:r>
      <w:r>
        <w:rPr>
          <w:spacing w:val="59"/>
          <w:w w:val="150"/>
          <w:sz w:val="28"/>
        </w:rPr>
        <w:t xml:space="preserve">  </w:t>
      </w:r>
      <w:r>
        <w:rPr>
          <w:sz w:val="28"/>
        </w:rPr>
        <w:t>-</w:t>
      </w:r>
      <w:r>
        <w:rPr>
          <w:spacing w:val="58"/>
          <w:w w:val="150"/>
          <w:sz w:val="28"/>
        </w:rPr>
        <w:t xml:space="preserve">  </w:t>
      </w:r>
      <w:r>
        <w:rPr>
          <w:sz w:val="28"/>
        </w:rPr>
        <w:t>факультатив</w:t>
      </w:r>
      <w:r>
        <w:rPr>
          <w:spacing w:val="58"/>
          <w:w w:val="150"/>
          <w:sz w:val="28"/>
        </w:rPr>
        <w:t xml:space="preserve">  </w:t>
      </w:r>
      <w:r>
        <w:rPr>
          <w:sz w:val="28"/>
        </w:rPr>
        <w:t>по</w:t>
      </w:r>
      <w:r>
        <w:rPr>
          <w:spacing w:val="59"/>
          <w:w w:val="150"/>
          <w:sz w:val="28"/>
        </w:rPr>
        <w:t xml:space="preserve">  </w:t>
      </w:r>
      <w:r>
        <w:rPr>
          <w:spacing w:val="-2"/>
          <w:sz w:val="28"/>
        </w:rPr>
        <w:t>разделу</w:t>
      </w:r>
    </w:p>
    <w:p w14:paraId="68545936">
      <w:pPr>
        <w:pStyle w:val="7"/>
        <w:ind w:firstLine="0"/>
      </w:pPr>
      <w:r>
        <w:t>«Орфография»;</w:t>
      </w:r>
      <w:r>
        <w:rPr>
          <w:spacing w:val="-5"/>
        </w:rPr>
        <w:t xml:space="preserve"> </w:t>
      </w:r>
      <w:r>
        <w:t>учебная</w:t>
      </w:r>
      <w:r>
        <w:rPr>
          <w:spacing w:val="-5"/>
        </w:rPr>
        <w:t xml:space="preserve"> </w:t>
      </w:r>
      <w:r>
        <w:rPr>
          <w:spacing w:val="-2"/>
        </w:rPr>
        <w:t>лаборатория;</w:t>
      </w:r>
    </w:p>
    <w:p w14:paraId="142BCEE7">
      <w:pPr>
        <w:pStyle w:val="4"/>
        <w:numPr>
          <w:ilvl w:val="1"/>
          <w:numId w:val="72"/>
        </w:numPr>
        <w:tabs>
          <w:tab w:val="left" w:pos="1482"/>
        </w:tabs>
        <w:spacing w:before="0" w:after="0" w:line="240" w:lineRule="auto"/>
        <w:ind w:left="1482" w:right="0" w:hanging="490"/>
        <w:jc w:val="both"/>
      </w:pPr>
      <w:r>
        <w:t>Мой</w:t>
      </w:r>
      <w:r>
        <w:rPr>
          <w:spacing w:val="-5"/>
        </w:rPr>
        <w:t xml:space="preserve"> </w:t>
      </w:r>
      <w:r>
        <w:t>друг</w:t>
      </w:r>
      <w:r>
        <w:rPr>
          <w:spacing w:val="-3"/>
        </w:rPr>
        <w:t xml:space="preserve"> </w:t>
      </w:r>
      <w:r>
        <w:t>-</w:t>
      </w:r>
      <w:r>
        <w:rPr>
          <w:spacing w:val="-3"/>
        </w:rPr>
        <w:t xml:space="preserve"> </w:t>
      </w:r>
      <w:r>
        <w:t>иностранный</w:t>
      </w:r>
      <w:r>
        <w:rPr>
          <w:spacing w:val="-2"/>
        </w:rPr>
        <w:t xml:space="preserve"> </w:t>
      </w:r>
      <w:r>
        <w:rPr>
          <w:spacing w:val="-4"/>
        </w:rPr>
        <w:t>язык</w:t>
      </w:r>
    </w:p>
    <w:p w14:paraId="46B9899C">
      <w:pPr>
        <w:pStyle w:val="7"/>
        <w:ind w:right="713"/>
      </w:pPr>
      <w:r>
        <w:rPr>
          <w:i/>
        </w:rPr>
        <w:t xml:space="preserve">Цель: </w:t>
      </w:r>
      <w:r>
        <w:t>совершенствование навыков разговорной речи на иностранном</w:t>
      </w:r>
      <w:r>
        <w:rPr>
          <w:spacing w:val="40"/>
        </w:rPr>
        <w:t xml:space="preserve"> </w:t>
      </w:r>
      <w:r>
        <w:t>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7C812CE8">
      <w:pPr>
        <w:spacing w:before="0"/>
        <w:ind w:left="425" w:right="710" w:firstLine="567"/>
        <w:jc w:val="both"/>
        <w:rPr>
          <w:sz w:val="28"/>
        </w:rPr>
      </w:pPr>
      <w:r>
        <w:rPr>
          <w:i/>
          <w:sz w:val="28"/>
        </w:rPr>
        <w:t xml:space="preserve">Форма организации: </w:t>
      </w:r>
      <w:r>
        <w:rPr>
          <w:sz w:val="28"/>
        </w:rPr>
        <w:t>учебный курс - факультатив, клуб любителей иностранного языка.</w:t>
      </w:r>
    </w:p>
    <w:p w14:paraId="1E8CFEAC">
      <w:pPr>
        <w:spacing w:after="0"/>
        <w:jc w:val="both"/>
        <w:rPr>
          <w:sz w:val="28"/>
        </w:rPr>
        <w:sectPr>
          <w:pgSz w:w="11910" w:h="16840"/>
          <w:pgMar w:top="1040" w:right="425" w:bottom="280" w:left="708" w:header="720" w:footer="720" w:gutter="0"/>
          <w:cols w:space="720" w:num="1"/>
        </w:sectPr>
      </w:pPr>
    </w:p>
    <w:p w14:paraId="31DA9C1C">
      <w:pPr>
        <w:pStyle w:val="2"/>
        <w:numPr>
          <w:ilvl w:val="1"/>
          <w:numId w:val="1"/>
        </w:numPr>
        <w:tabs>
          <w:tab w:val="left" w:pos="1475"/>
        </w:tabs>
        <w:spacing w:before="61" w:after="0" w:line="240" w:lineRule="auto"/>
        <w:ind w:left="1475" w:right="0" w:hanging="483"/>
        <w:jc w:val="left"/>
      </w:pPr>
      <w:r>
        <w:t>КАЛЕНДАРНЫЙ</w:t>
      </w:r>
      <w:r>
        <w:rPr>
          <w:spacing w:val="-4"/>
        </w:rPr>
        <w:t xml:space="preserve"> </w:t>
      </w:r>
      <w:r>
        <w:t>ПЛАН</w:t>
      </w:r>
      <w:r>
        <w:rPr>
          <w:spacing w:val="-3"/>
        </w:rPr>
        <w:t xml:space="preserve"> </w:t>
      </w:r>
      <w:r>
        <w:t>ВОСПИТАТЕЛЬНОЙ</w:t>
      </w:r>
      <w:r>
        <w:rPr>
          <w:spacing w:val="-3"/>
        </w:rPr>
        <w:t xml:space="preserve"> </w:t>
      </w:r>
      <w:r>
        <w:rPr>
          <w:spacing w:val="-2"/>
        </w:rPr>
        <w:t>РАБОТЫ</w:t>
      </w:r>
    </w:p>
    <w:p w14:paraId="02DC2C59">
      <w:pPr>
        <w:pStyle w:val="7"/>
        <w:spacing w:before="14"/>
        <w:ind w:left="0" w:firstLine="0"/>
        <w:jc w:val="left"/>
        <w:rPr>
          <w:b/>
        </w:rPr>
      </w:pPr>
    </w:p>
    <w:p w14:paraId="03B5BF59">
      <w:pPr>
        <w:pStyle w:val="7"/>
        <w:spacing w:before="1"/>
        <w:ind w:right="711"/>
      </w:pPr>
      <w:r>
        <w:t>Календарный план воспитательной работы размещается в организационном разделе АОП НОО.</w:t>
      </w:r>
    </w:p>
    <w:p w14:paraId="7BCB4DFD">
      <w:pPr>
        <w:pStyle w:val="7"/>
        <w:ind w:right="711"/>
      </w:pPr>
      <w:r>
        <w:t>Календарный план воспитательной работы  (далее –план воспитательной работы) соответствует требованиям ФГОС НОО обучающихся с ОВЗ.</w:t>
      </w:r>
    </w:p>
    <w:p w14:paraId="3ED24911">
      <w:pPr>
        <w:pStyle w:val="7"/>
        <w:ind w:right="712"/>
      </w:pPr>
      <w:r>
        <w:t xml:space="preserve">План воспитательной работы разработан на основе федерального календарного плана воспитательной работы ФАОП НОО для обучающихся с </w:t>
      </w:r>
      <w:r>
        <w:rPr>
          <w:spacing w:val="-4"/>
        </w:rPr>
        <w:t>ОВЗ.</w:t>
      </w:r>
    </w:p>
    <w:p w14:paraId="1EC3319C">
      <w:pPr>
        <w:spacing w:before="0"/>
        <w:ind w:left="425" w:right="707" w:firstLine="567"/>
        <w:jc w:val="both"/>
        <w:rPr>
          <w:i/>
          <w:sz w:val="28"/>
        </w:rPr>
      </w:pPr>
      <w:r>
        <w:rPr>
          <w:sz w:val="28"/>
        </w:rPr>
        <w:t xml:space="preserve">Федеральный календарный план воспитательной работы </w:t>
      </w:r>
      <w:r>
        <w:rPr>
          <w:i/>
          <w:sz w:val="28"/>
        </w:rPr>
        <w:t>является единым для образовательных организаций.</w:t>
      </w:r>
    </w:p>
    <w:p w14:paraId="0023AA93">
      <w:pPr>
        <w:pStyle w:val="7"/>
        <w:ind w:right="711"/>
      </w:pPr>
      <w:r>
        <w:t>Календарный план воспитательной работы (далее - план) разрабатывается</w:t>
      </w:r>
      <w:r>
        <w:rPr>
          <w:spacing w:val="40"/>
        </w:rPr>
        <w:t xml:space="preserve"> </w:t>
      </w:r>
      <w:r>
        <w:t>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0A1E019F">
      <w:pPr>
        <w:pStyle w:val="7"/>
        <w:ind w:left="992" w:firstLine="0"/>
      </w:pPr>
      <w:r>
        <w:t>План</w:t>
      </w:r>
      <w:r>
        <w:rPr>
          <w:spacing w:val="-2"/>
        </w:rPr>
        <w:t xml:space="preserve"> </w:t>
      </w:r>
      <w:r>
        <w:t>обновляется</w:t>
      </w:r>
      <w:r>
        <w:rPr>
          <w:spacing w:val="-2"/>
        </w:rPr>
        <w:t xml:space="preserve"> </w:t>
      </w:r>
      <w:r>
        <w:t>ежегодно</w:t>
      </w:r>
      <w:r>
        <w:rPr>
          <w:spacing w:val="-2"/>
        </w:rPr>
        <w:t xml:space="preserve"> </w:t>
      </w:r>
      <w:r>
        <w:t>к</w:t>
      </w:r>
      <w:r>
        <w:rPr>
          <w:spacing w:val="-2"/>
        </w:rPr>
        <w:t xml:space="preserve"> </w:t>
      </w:r>
      <w:r>
        <w:t>началу</w:t>
      </w:r>
      <w:r>
        <w:rPr>
          <w:spacing w:val="-2"/>
        </w:rPr>
        <w:t xml:space="preserve"> </w:t>
      </w:r>
      <w:r>
        <w:t>очередного</w:t>
      </w:r>
      <w:r>
        <w:rPr>
          <w:spacing w:val="-2"/>
        </w:rPr>
        <w:t xml:space="preserve"> </w:t>
      </w:r>
      <w:r>
        <w:t>учебного</w:t>
      </w:r>
      <w:r>
        <w:rPr>
          <w:spacing w:val="-2"/>
        </w:rPr>
        <w:t xml:space="preserve"> года.</w:t>
      </w:r>
    </w:p>
    <w:p w14:paraId="3FC95795">
      <w:pPr>
        <w:pStyle w:val="7"/>
        <w:ind w:right="712"/>
      </w:pPr>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w:t>
      </w:r>
      <w:r>
        <w:rPr>
          <w:spacing w:val="40"/>
        </w:rPr>
        <w:t xml:space="preserve"> </w:t>
      </w:r>
      <w:r>
        <w:t>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47CCBED0">
      <w:pPr>
        <w:pStyle w:val="7"/>
        <w:ind w:right="713"/>
      </w:pPr>
      <w: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4ACECD59">
      <w:pPr>
        <w:pStyle w:val="7"/>
        <w:ind w:right="712"/>
      </w:pPr>
      <w:r>
        <w:t>Планирование дел, событий, мероприятий по классному руководству может</w:t>
      </w:r>
      <w:r>
        <w:rPr>
          <w:spacing w:val="-4"/>
        </w:rPr>
        <w:t xml:space="preserve"> </w:t>
      </w:r>
      <w:r>
        <w:t>осуществляться</w:t>
      </w:r>
      <w:r>
        <w:rPr>
          <w:spacing w:val="-4"/>
        </w:rPr>
        <w:t xml:space="preserve"> </w:t>
      </w:r>
      <w:r>
        <w:t>по</w:t>
      </w:r>
      <w:r>
        <w:rPr>
          <w:spacing w:val="-4"/>
        </w:rPr>
        <w:t xml:space="preserve"> </w:t>
      </w:r>
      <w:r>
        <w:t>индивидуальным</w:t>
      </w:r>
      <w:r>
        <w:rPr>
          <w:spacing w:val="-4"/>
        </w:rPr>
        <w:t xml:space="preserve"> </w:t>
      </w:r>
      <w:r>
        <w:t>планам</w:t>
      </w:r>
      <w:r>
        <w:rPr>
          <w:spacing w:val="-4"/>
        </w:rPr>
        <w:t xml:space="preserve"> </w:t>
      </w:r>
      <w:r>
        <w:t>классных</w:t>
      </w:r>
      <w:r>
        <w:rPr>
          <w:spacing w:val="-4"/>
        </w:rPr>
        <w:t xml:space="preserve"> </w:t>
      </w:r>
      <w:r>
        <w:t>руководителей,</w:t>
      </w:r>
      <w:r>
        <w:rPr>
          <w:spacing w:val="-4"/>
        </w:rPr>
        <w:t xml:space="preserve"> </w:t>
      </w:r>
      <w:r>
        <w:t>по учебной деятельности - по индивидуальным планам работы учителей- предметников с учётом их рабочих программ по учебным предметам, курсам, модулям, форм и видов воспитательной деятельности.</w:t>
      </w:r>
    </w:p>
    <w:p w14:paraId="188A408E">
      <w:pPr>
        <w:pStyle w:val="7"/>
        <w:ind w:right="713"/>
      </w:pPr>
      <w:r>
        <w:t>При разработке календарного плана воспитательной работы организации на учебный год полезно использовать форму:</w:t>
      </w:r>
    </w:p>
    <w:p w14:paraId="6B6F7586">
      <w:pPr>
        <w:pStyle w:val="7"/>
        <w:spacing w:before="321"/>
        <w:ind w:left="0" w:firstLine="0"/>
        <w:jc w:val="left"/>
      </w:pPr>
    </w:p>
    <w:p w14:paraId="0AB097F8">
      <w:pPr>
        <w:pStyle w:val="3"/>
        <w:tabs>
          <w:tab w:val="left" w:pos="2497"/>
          <w:tab w:val="left" w:pos="4024"/>
          <w:tab w:val="left" w:pos="6501"/>
          <w:tab w:val="left" w:pos="6953"/>
          <w:tab w:val="left" w:pos="8502"/>
        </w:tabs>
        <w:ind w:left="425" w:right="712" w:firstLine="567"/>
        <w:jc w:val="left"/>
      </w:pPr>
      <w:r>
        <w:rPr>
          <w:spacing w:val="-2"/>
        </w:rPr>
        <w:t>Перечень</w:t>
      </w:r>
      <w:r>
        <w:tab/>
      </w:r>
      <w:r>
        <w:rPr>
          <w:spacing w:val="-2"/>
        </w:rPr>
        <w:t>основных</w:t>
      </w:r>
      <w:r>
        <w:tab/>
      </w:r>
      <w:r>
        <w:rPr>
          <w:spacing w:val="-2"/>
        </w:rPr>
        <w:t>государственных</w:t>
      </w:r>
      <w:r>
        <w:tab/>
      </w:r>
      <w:r>
        <w:rPr>
          <w:spacing w:val="-10"/>
        </w:rPr>
        <w:t>и</w:t>
      </w:r>
      <w:r>
        <w:tab/>
      </w:r>
      <w:r>
        <w:rPr>
          <w:spacing w:val="-2"/>
        </w:rPr>
        <w:t>народных</w:t>
      </w:r>
      <w:r>
        <w:tab/>
      </w:r>
      <w:r>
        <w:rPr>
          <w:spacing w:val="-2"/>
        </w:rPr>
        <w:t xml:space="preserve">праздников, </w:t>
      </w:r>
      <w:r>
        <w:t>памятных дат в федеральном календарном плане воспитательной работы</w:t>
      </w:r>
    </w:p>
    <w:p w14:paraId="523510C9">
      <w:pPr>
        <w:pStyle w:val="4"/>
        <w:jc w:val="left"/>
      </w:pPr>
      <w:r>
        <w:rPr>
          <w:spacing w:val="-2"/>
        </w:rPr>
        <w:t>Сентябрь:</w:t>
      </w:r>
    </w:p>
    <w:p w14:paraId="78BE40C2">
      <w:pPr>
        <w:pStyle w:val="7"/>
        <w:ind w:left="992" w:firstLine="0"/>
        <w:jc w:val="left"/>
      </w:pPr>
      <w:r>
        <w:t>1</w:t>
      </w:r>
      <w:r>
        <w:rPr>
          <w:spacing w:val="-2"/>
        </w:rPr>
        <w:t xml:space="preserve"> </w:t>
      </w:r>
      <w:r>
        <w:t>сентября:</w:t>
      </w:r>
      <w:r>
        <w:rPr>
          <w:spacing w:val="-2"/>
        </w:rPr>
        <w:t xml:space="preserve"> </w:t>
      </w:r>
      <w:r>
        <w:t>День</w:t>
      </w:r>
      <w:r>
        <w:rPr>
          <w:spacing w:val="-1"/>
        </w:rPr>
        <w:t xml:space="preserve"> </w:t>
      </w:r>
      <w:r>
        <w:rPr>
          <w:spacing w:val="-2"/>
        </w:rPr>
        <w:t>знаний;</w:t>
      </w:r>
    </w:p>
    <w:p w14:paraId="56CD7CEF">
      <w:pPr>
        <w:pStyle w:val="7"/>
        <w:ind w:left="992" w:firstLine="0"/>
        <w:jc w:val="left"/>
      </w:pPr>
      <w:r>
        <w:t>3</w:t>
      </w:r>
      <w:r>
        <w:rPr>
          <w:spacing w:val="18"/>
        </w:rPr>
        <w:t xml:space="preserve"> </w:t>
      </w:r>
      <w:r>
        <w:t>сентября:</w:t>
      </w:r>
      <w:r>
        <w:rPr>
          <w:spacing w:val="18"/>
        </w:rPr>
        <w:t xml:space="preserve"> </w:t>
      </w:r>
      <w:r>
        <w:t>День</w:t>
      </w:r>
      <w:r>
        <w:rPr>
          <w:spacing w:val="19"/>
        </w:rPr>
        <w:t xml:space="preserve"> </w:t>
      </w:r>
      <w:r>
        <w:t>окончания</w:t>
      </w:r>
      <w:r>
        <w:rPr>
          <w:spacing w:val="18"/>
        </w:rPr>
        <w:t xml:space="preserve"> </w:t>
      </w:r>
      <w:r>
        <w:t>Второй</w:t>
      </w:r>
      <w:r>
        <w:rPr>
          <w:spacing w:val="19"/>
        </w:rPr>
        <w:t xml:space="preserve"> </w:t>
      </w:r>
      <w:r>
        <w:t>мировой</w:t>
      </w:r>
      <w:r>
        <w:rPr>
          <w:spacing w:val="18"/>
        </w:rPr>
        <w:t xml:space="preserve"> </w:t>
      </w:r>
      <w:r>
        <w:t>войны,</w:t>
      </w:r>
      <w:r>
        <w:rPr>
          <w:spacing w:val="19"/>
        </w:rPr>
        <w:t xml:space="preserve"> </w:t>
      </w:r>
      <w:r>
        <w:t>День</w:t>
      </w:r>
      <w:r>
        <w:rPr>
          <w:spacing w:val="18"/>
        </w:rPr>
        <w:t xml:space="preserve"> </w:t>
      </w:r>
      <w:r>
        <w:t>солидарности</w:t>
      </w:r>
      <w:r>
        <w:rPr>
          <w:spacing w:val="19"/>
        </w:rPr>
        <w:t xml:space="preserve"> </w:t>
      </w:r>
      <w:r>
        <w:rPr>
          <w:spacing w:val="-10"/>
        </w:rPr>
        <w:t>в</w:t>
      </w:r>
    </w:p>
    <w:p w14:paraId="38F56D3B">
      <w:pPr>
        <w:pStyle w:val="7"/>
        <w:spacing w:after="0"/>
        <w:jc w:val="left"/>
        <w:sectPr>
          <w:footerReference r:id="rId5" w:type="default"/>
          <w:pgSz w:w="11910" w:h="16840"/>
          <w:pgMar w:top="1060" w:right="425" w:bottom="1200" w:left="708" w:header="0" w:footer="1001" w:gutter="0"/>
          <w:pgNumType w:start="118"/>
          <w:cols w:space="720" w:num="1"/>
        </w:sectPr>
      </w:pPr>
    </w:p>
    <w:p w14:paraId="56CA9B7E">
      <w:pPr>
        <w:pStyle w:val="7"/>
        <w:spacing w:before="76"/>
        <w:ind w:firstLine="0"/>
        <w:jc w:val="left"/>
      </w:pPr>
      <w:r>
        <w:t>борьбе</w:t>
      </w:r>
      <w:r>
        <w:rPr>
          <w:spacing w:val="-2"/>
        </w:rPr>
        <w:t xml:space="preserve"> </w:t>
      </w:r>
      <w:r>
        <w:t>с</w:t>
      </w:r>
      <w:r>
        <w:rPr>
          <w:spacing w:val="-1"/>
        </w:rPr>
        <w:t xml:space="preserve"> </w:t>
      </w:r>
      <w:r>
        <w:rPr>
          <w:spacing w:val="-2"/>
        </w:rPr>
        <w:t>терроризмом;</w:t>
      </w:r>
    </w:p>
    <w:p w14:paraId="78EA4305">
      <w:pPr>
        <w:pStyle w:val="7"/>
        <w:ind w:left="992" w:firstLine="0"/>
        <w:jc w:val="left"/>
      </w:pPr>
      <w:r>
        <w:t>8</w:t>
      </w:r>
      <w:r>
        <w:rPr>
          <w:spacing w:val="-6"/>
        </w:rPr>
        <w:t xml:space="preserve"> </w:t>
      </w:r>
      <w:r>
        <w:t>сентября:</w:t>
      </w:r>
      <w:r>
        <w:rPr>
          <w:spacing w:val="-4"/>
        </w:rPr>
        <w:t xml:space="preserve"> </w:t>
      </w:r>
      <w:r>
        <w:t>Международный</w:t>
      </w:r>
      <w:r>
        <w:rPr>
          <w:spacing w:val="-4"/>
        </w:rPr>
        <w:t xml:space="preserve"> </w:t>
      </w:r>
      <w:r>
        <w:t>день</w:t>
      </w:r>
      <w:r>
        <w:rPr>
          <w:spacing w:val="-4"/>
        </w:rPr>
        <w:t xml:space="preserve"> </w:t>
      </w:r>
      <w:r>
        <w:t>распространения</w:t>
      </w:r>
      <w:r>
        <w:rPr>
          <w:spacing w:val="-3"/>
        </w:rPr>
        <w:t xml:space="preserve"> </w:t>
      </w:r>
      <w:r>
        <w:rPr>
          <w:spacing w:val="-2"/>
        </w:rPr>
        <w:t>грамотности.</w:t>
      </w:r>
    </w:p>
    <w:p w14:paraId="2EBB48A2">
      <w:pPr>
        <w:pStyle w:val="4"/>
        <w:jc w:val="left"/>
      </w:pPr>
      <w:r>
        <w:rPr>
          <w:spacing w:val="-2"/>
        </w:rPr>
        <w:t>Октябрь:</w:t>
      </w:r>
    </w:p>
    <w:p w14:paraId="3841C23A">
      <w:pPr>
        <w:pStyle w:val="7"/>
        <w:ind w:right="710"/>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40"/>
        </w:rPr>
        <w:t xml:space="preserve"> </w:t>
      </w:r>
      <w:r>
        <w:t xml:space="preserve">день </w:t>
      </w:r>
      <w:r>
        <w:rPr>
          <w:spacing w:val="-2"/>
        </w:rPr>
        <w:t>музыки;</w:t>
      </w:r>
    </w:p>
    <w:p w14:paraId="0080535B">
      <w:pPr>
        <w:pStyle w:val="7"/>
        <w:ind w:left="992" w:firstLine="0"/>
        <w:jc w:val="left"/>
      </w:pPr>
      <w:r>
        <w:t>4</w:t>
      </w:r>
      <w:r>
        <w:rPr>
          <w:spacing w:val="-3"/>
        </w:rPr>
        <w:t xml:space="preserve"> </w:t>
      </w:r>
      <w:r>
        <w:t>октября:</w:t>
      </w:r>
      <w:r>
        <w:rPr>
          <w:spacing w:val="-2"/>
        </w:rPr>
        <w:t xml:space="preserve"> </w:t>
      </w:r>
      <w:r>
        <w:t>День</w:t>
      </w:r>
      <w:r>
        <w:rPr>
          <w:spacing w:val="-2"/>
        </w:rPr>
        <w:t xml:space="preserve"> </w:t>
      </w:r>
      <w:r>
        <w:t>защиты</w:t>
      </w:r>
      <w:r>
        <w:rPr>
          <w:spacing w:val="-2"/>
        </w:rPr>
        <w:t xml:space="preserve"> животных;</w:t>
      </w:r>
    </w:p>
    <w:p w14:paraId="319A9373">
      <w:pPr>
        <w:pStyle w:val="7"/>
        <w:ind w:left="992" w:firstLine="0"/>
        <w:jc w:val="left"/>
      </w:pPr>
      <w:r>
        <w:t>5</w:t>
      </w:r>
      <w:r>
        <w:rPr>
          <w:spacing w:val="-2"/>
        </w:rPr>
        <w:t xml:space="preserve"> </w:t>
      </w:r>
      <w:r>
        <w:t>октября:</w:t>
      </w:r>
      <w:r>
        <w:rPr>
          <w:spacing w:val="-2"/>
        </w:rPr>
        <w:t xml:space="preserve"> </w:t>
      </w:r>
      <w:r>
        <w:t>День</w:t>
      </w:r>
      <w:r>
        <w:rPr>
          <w:spacing w:val="-1"/>
        </w:rPr>
        <w:t xml:space="preserve"> </w:t>
      </w:r>
      <w:r>
        <w:rPr>
          <w:spacing w:val="-2"/>
        </w:rPr>
        <w:t>учителя;</w:t>
      </w:r>
    </w:p>
    <w:p w14:paraId="677893A7">
      <w:pPr>
        <w:pStyle w:val="7"/>
        <w:ind w:left="992" w:right="2249" w:firstLine="0"/>
        <w:jc w:val="left"/>
      </w:pPr>
      <w:r>
        <w:t>25</w:t>
      </w:r>
      <w:r>
        <w:rPr>
          <w:spacing w:val="-8"/>
        </w:rPr>
        <w:t xml:space="preserve"> </w:t>
      </w:r>
      <w:r>
        <w:t>октября:</w:t>
      </w:r>
      <w:r>
        <w:rPr>
          <w:spacing w:val="-8"/>
        </w:rPr>
        <w:t xml:space="preserve"> </w:t>
      </w:r>
      <w:r>
        <w:t>Международный</w:t>
      </w:r>
      <w:r>
        <w:rPr>
          <w:spacing w:val="-8"/>
        </w:rPr>
        <w:t xml:space="preserve"> </w:t>
      </w:r>
      <w:r>
        <w:t>день</w:t>
      </w:r>
      <w:r>
        <w:rPr>
          <w:spacing w:val="-8"/>
        </w:rPr>
        <w:t xml:space="preserve"> </w:t>
      </w:r>
      <w:r>
        <w:t>школьных</w:t>
      </w:r>
      <w:r>
        <w:rPr>
          <w:spacing w:val="-8"/>
        </w:rPr>
        <w:t xml:space="preserve"> </w:t>
      </w:r>
      <w:r>
        <w:t>библиотек; Третье воскресенье октября: День отца.</w:t>
      </w:r>
    </w:p>
    <w:p w14:paraId="44AB75A9">
      <w:pPr>
        <w:pStyle w:val="4"/>
        <w:jc w:val="left"/>
      </w:pPr>
      <w:r>
        <w:rPr>
          <w:spacing w:val="-2"/>
        </w:rPr>
        <w:t>Ноябрь:</w:t>
      </w:r>
    </w:p>
    <w:p w14:paraId="459EA678">
      <w:pPr>
        <w:pStyle w:val="7"/>
        <w:ind w:left="992" w:firstLine="0"/>
        <w:jc w:val="left"/>
      </w:pPr>
      <w:r>
        <w:t>4</w:t>
      </w:r>
      <w:r>
        <w:rPr>
          <w:spacing w:val="-2"/>
        </w:rPr>
        <w:t xml:space="preserve"> </w:t>
      </w:r>
      <w:r>
        <w:t>ноября:</w:t>
      </w:r>
      <w:r>
        <w:rPr>
          <w:spacing w:val="-2"/>
        </w:rPr>
        <w:t xml:space="preserve"> </w:t>
      </w:r>
      <w:r>
        <w:t>День</w:t>
      </w:r>
      <w:r>
        <w:rPr>
          <w:spacing w:val="-2"/>
        </w:rPr>
        <w:t xml:space="preserve"> </w:t>
      </w:r>
      <w:r>
        <w:t>народного</w:t>
      </w:r>
      <w:r>
        <w:rPr>
          <w:spacing w:val="-2"/>
        </w:rPr>
        <w:t xml:space="preserve"> единства;</w:t>
      </w:r>
    </w:p>
    <w:p w14:paraId="526783B4">
      <w:pPr>
        <w:pStyle w:val="7"/>
        <w:ind w:right="710"/>
        <w:jc w:val="left"/>
      </w:pPr>
      <w:r>
        <w:t>8</w:t>
      </w:r>
      <w:r>
        <w:rPr>
          <w:spacing w:val="-5"/>
        </w:rPr>
        <w:t xml:space="preserve"> </w:t>
      </w:r>
      <w:r>
        <w:t>ноября:</w:t>
      </w:r>
      <w:r>
        <w:rPr>
          <w:spacing w:val="-5"/>
        </w:rPr>
        <w:t xml:space="preserve"> </w:t>
      </w:r>
      <w:r>
        <w:t>День</w:t>
      </w:r>
      <w:r>
        <w:rPr>
          <w:spacing w:val="-5"/>
        </w:rPr>
        <w:t xml:space="preserve"> </w:t>
      </w:r>
      <w:r>
        <w:t>памяти</w:t>
      </w:r>
      <w:r>
        <w:rPr>
          <w:spacing w:val="-5"/>
        </w:rPr>
        <w:t xml:space="preserve"> </w:t>
      </w:r>
      <w:r>
        <w:t>погибших</w:t>
      </w:r>
      <w:r>
        <w:rPr>
          <w:spacing w:val="-5"/>
        </w:rPr>
        <w:t xml:space="preserve"> </w:t>
      </w:r>
      <w:r>
        <w:t>при</w:t>
      </w:r>
      <w:r>
        <w:rPr>
          <w:spacing w:val="-5"/>
        </w:rPr>
        <w:t xml:space="preserve"> </w:t>
      </w:r>
      <w:r>
        <w:t>исполнении</w:t>
      </w:r>
      <w:r>
        <w:rPr>
          <w:spacing w:val="-5"/>
        </w:rPr>
        <w:t xml:space="preserve"> </w:t>
      </w:r>
      <w:r>
        <w:t>служебных</w:t>
      </w:r>
      <w:r>
        <w:rPr>
          <w:spacing w:val="-5"/>
        </w:rPr>
        <w:t xml:space="preserve"> </w:t>
      </w:r>
      <w:r>
        <w:t>обязанностей сотрудников органов внутренних дел России;</w:t>
      </w:r>
    </w:p>
    <w:p w14:paraId="283F60A7">
      <w:pPr>
        <w:pStyle w:val="7"/>
        <w:ind w:left="992" w:firstLine="0"/>
        <w:jc w:val="left"/>
      </w:pPr>
      <w:r>
        <w:t>Последнее</w:t>
      </w:r>
      <w:r>
        <w:rPr>
          <w:spacing w:val="-4"/>
        </w:rPr>
        <w:t xml:space="preserve"> </w:t>
      </w:r>
      <w:r>
        <w:t>воскресенье</w:t>
      </w:r>
      <w:r>
        <w:rPr>
          <w:spacing w:val="-3"/>
        </w:rPr>
        <w:t xml:space="preserve"> </w:t>
      </w:r>
      <w:r>
        <w:t>ноября:</w:t>
      </w:r>
      <w:r>
        <w:rPr>
          <w:spacing w:val="-4"/>
        </w:rPr>
        <w:t xml:space="preserve"> </w:t>
      </w:r>
      <w:r>
        <w:t>День</w:t>
      </w:r>
      <w:r>
        <w:rPr>
          <w:spacing w:val="-3"/>
        </w:rPr>
        <w:t xml:space="preserve"> </w:t>
      </w:r>
      <w:r>
        <w:rPr>
          <w:spacing w:val="-2"/>
        </w:rPr>
        <w:t>Матери;</w:t>
      </w:r>
    </w:p>
    <w:p w14:paraId="2E33CEB4">
      <w:pPr>
        <w:pStyle w:val="7"/>
        <w:ind w:left="992" w:firstLine="0"/>
        <w:jc w:val="left"/>
      </w:pPr>
      <w:r>
        <w:t>30</w:t>
      </w:r>
      <w:r>
        <w:rPr>
          <w:spacing w:val="-5"/>
        </w:rPr>
        <w:t xml:space="preserve"> </w:t>
      </w:r>
      <w:r>
        <w:t>ноября:</w:t>
      </w:r>
      <w:r>
        <w:rPr>
          <w:spacing w:val="-3"/>
        </w:rPr>
        <w:t xml:space="preserve"> </w:t>
      </w:r>
      <w:r>
        <w:t>День</w:t>
      </w:r>
      <w:r>
        <w:rPr>
          <w:spacing w:val="-3"/>
        </w:rPr>
        <w:t xml:space="preserve"> </w:t>
      </w:r>
      <w:r>
        <w:t>Государственного</w:t>
      </w:r>
      <w:r>
        <w:rPr>
          <w:spacing w:val="-3"/>
        </w:rPr>
        <w:t xml:space="preserve"> </w:t>
      </w:r>
      <w:r>
        <w:t>герба</w:t>
      </w:r>
      <w:r>
        <w:rPr>
          <w:spacing w:val="-3"/>
        </w:rPr>
        <w:t xml:space="preserve"> </w:t>
      </w:r>
      <w:r>
        <w:t>Российской</w:t>
      </w:r>
      <w:r>
        <w:rPr>
          <w:spacing w:val="-3"/>
        </w:rPr>
        <w:t xml:space="preserve"> </w:t>
      </w:r>
      <w:r>
        <w:rPr>
          <w:spacing w:val="-2"/>
        </w:rPr>
        <w:t>Федерации.</w:t>
      </w:r>
    </w:p>
    <w:p w14:paraId="7CFB7D90">
      <w:pPr>
        <w:pStyle w:val="4"/>
        <w:jc w:val="left"/>
      </w:pPr>
      <w:r>
        <w:rPr>
          <w:spacing w:val="-2"/>
        </w:rPr>
        <w:t>Декабрь:</w:t>
      </w:r>
    </w:p>
    <w:p w14:paraId="58A5D12C">
      <w:pPr>
        <w:pStyle w:val="7"/>
        <w:ind w:left="992" w:right="974" w:firstLine="0"/>
        <w:jc w:val="left"/>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6"/>
        </w:rPr>
        <w:t xml:space="preserve"> </w:t>
      </w:r>
      <w:r>
        <w:t>инвалидов; 5 декабря: День добровольца (волонтера) в России;</w:t>
      </w:r>
    </w:p>
    <w:p w14:paraId="315A8E28">
      <w:pPr>
        <w:pStyle w:val="7"/>
        <w:ind w:left="992" w:firstLine="0"/>
        <w:jc w:val="left"/>
      </w:pPr>
      <w:r>
        <w:t>9</w:t>
      </w:r>
      <w:r>
        <w:rPr>
          <w:spacing w:val="-2"/>
        </w:rPr>
        <w:t xml:space="preserve"> </w:t>
      </w:r>
      <w:r>
        <w:t>декабря:</w:t>
      </w:r>
      <w:r>
        <w:rPr>
          <w:spacing w:val="-1"/>
        </w:rPr>
        <w:t xml:space="preserve"> </w:t>
      </w:r>
      <w:r>
        <w:t>День</w:t>
      </w:r>
      <w:r>
        <w:rPr>
          <w:spacing w:val="-2"/>
        </w:rPr>
        <w:t xml:space="preserve"> </w:t>
      </w:r>
      <w:r>
        <w:t>Героев</w:t>
      </w:r>
      <w:r>
        <w:rPr>
          <w:spacing w:val="-1"/>
        </w:rPr>
        <w:t xml:space="preserve"> </w:t>
      </w:r>
      <w:r>
        <w:rPr>
          <w:spacing w:val="-2"/>
        </w:rPr>
        <w:t>Отечества;</w:t>
      </w:r>
    </w:p>
    <w:p w14:paraId="121BA443">
      <w:pPr>
        <w:pStyle w:val="7"/>
        <w:ind w:left="992" w:firstLine="0"/>
        <w:jc w:val="left"/>
      </w:pPr>
      <w:r>
        <w:t>12</w:t>
      </w:r>
      <w:r>
        <w:rPr>
          <w:spacing w:val="-6"/>
        </w:rPr>
        <w:t xml:space="preserve"> </w:t>
      </w:r>
      <w:r>
        <w:t>декабря:</w:t>
      </w:r>
      <w:r>
        <w:rPr>
          <w:spacing w:val="-3"/>
        </w:rPr>
        <w:t xml:space="preserve"> </w:t>
      </w:r>
      <w:r>
        <w:t>День</w:t>
      </w:r>
      <w:r>
        <w:rPr>
          <w:spacing w:val="-3"/>
        </w:rPr>
        <w:t xml:space="preserve"> </w:t>
      </w:r>
      <w:r>
        <w:t>Конституции</w:t>
      </w:r>
      <w:r>
        <w:rPr>
          <w:spacing w:val="-3"/>
        </w:rPr>
        <w:t xml:space="preserve"> </w:t>
      </w:r>
      <w:r>
        <w:t>Российской</w:t>
      </w:r>
      <w:r>
        <w:rPr>
          <w:spacing w:val="-3"/>
        </w:rPr>
        <w:t xml:space="preserve"> </w:t>
      </w:r>
      <w:r>
        <w:rPr>
          <w:spacing w:val="-2"/>
        </w:rPr>
        <w:t>Федерации.</w:t>
      </w:r>
    </w:p>
    <w:p w14:paraId="125A8C7A">
      <w:pPr>
        <w:pStyle w:val="4"/>
        <w:jc w:val="left"/>
      </w:pPr>
      <w:r>
        <w:rPr>
          <w:spacing w:val="-2"/>
        </w:rPr>
        <w:t>Январь:</w:t>
      </w:r>
    </w:p>
    <w:p w14:paraId="43AEBA31">
      <w:pPr>
        <w:pStyle w:val="7"/>
        <w:ind w:left="992" w:firstLine="0"/>
        <w:jc w:val="left"/>
      </w:pPr>
      <w:r>
        <w:t>25</w:t>
      </w:r>
      <w:r>
        <w:rPr>
          <w:spacing w:val="-3"/>
        </w:rPr>
        <w:t xml:space="preserve"> </w:t>
      </w:r>
      <w:r>
        <w:t>января:</w:t>
      </w:r>
      <w:r>
        <w:rPr>
          <w:spacing w:val="-2"/>
        </w:rPr>
        <w:t xml:space="preserve"> </w:t>
      </w:r>
      <w:r>
        <w:t>День</w:t>
      </w:r>
      <w:r>
        <w:rPr>
          <w:spacing w:val="-2"/>
        </w:rPr>
        <w:t xml:space="preserve"> </w:t>
      </w:r>
      <w:r>
        <w:t>российского</w:t>
      </w:r>
      <w:r>
        <w:rPr>
          <w:spacing w:val="-2"/>
        </w:rPr>
        <w:t xml:space="preserve"> студенчества;</w:t>
      </w:r>
    </w:p>
    <w:p w14:paraId="12EB2BDD">
      <w:pPr>
        <w:pStyle w:val="7"/>
        <w:ind w:right="712"/>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FD28E4B">
      <w:pPr>
        <w:pStyle w:val="4"/>
        <w:jc w:val="left"/>
      </w:pPr>
      <w:r>
        <w:rPr>
          <w:spacing w:val="-2"/>
        </w:rPr>
        <w:t>Февраль:</w:t>
      </w:r>
    </w:p>
    <w:p w14:paraId="66507666">
      <w:pPr>
        <w:pStyle w:val="7"/>
        <w:ind w:right="710"/>
        <w:jc w:val="left"/>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 войск в Сталинградской битве;</w:t>
      </w:r>
    </w:p>
    <w:p w14:paraId="7B89E573">
      <w:pPr>
        <w:pStyle w:val="7"/>
        <w:ind w:left="992"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14:paraId="0901FC0A">
      <w:pPr>
        <w:pStyle w:val="7"/>
        <w:ind w:right="710"/>
        <w:jc w:val="left"/>
      </w:pPr>
      <w:r>
        <w:t>15</w:t>
      </w:r>
      <w:r>
        <w:rPr>
          <w:spacing w:val="40"/>
        </w:rPr>
        <w:t xml:space="preserve"> </w:t>
      </w:r>
      <w:r>
        <w:t>февраля:</w:t>
      </w:r>
      <w:r>
        <w:rPr>
          <w:spacing w:val="40"/>
        </w:rPr>
        <w:t xml:space="preserve"> </w:t>
      </w:r>
      <w:r>
        <w:t>День</w:t>
      </w:r>
      <w:r>
        <w:rPr>
          <w:spacing w:val="40"/>
        </w:rPr>
        <w:t xml:space="preserve"> </w:t>
      </w:r>
      <w:r>
        <w:t>памяти</w:t>
      </w:r>
      <w:r>
        <w:rPr>
          <w:spacing w:val="40"/>
        </w:rPr>
        <w:t xml:space="preserve"> </w:t>
      </w:r>
      <w:r>
        <w:t>о</w:t>
      </w:r>
      <w:r>
        <w:rPr>
          <w:spacing w:val="40"/>
        </w:rPr>
        <w:t xml:space="preserve"> </w:t>
      </w:r>
      <w:r>
        <w:t>россиянах,</w:t>
      </w:r>
      <w:r>
        <w:rPr>
          <w:spacing w:val="40"/>
        </w:rPr>
        <w:t xml:space="preserve"> </w:t>
      </w:r>
      <w:r>
        <w:t>исполнявших</w:t>
      </w:r>
      <w:r>
        <w:rPr>
          <w:spacing w:val="40"/>
        </w:rPr>
        <w:t xml:space="preserve"> </w:t>
      </w:r>
      <w:r>
        <w:t>служебный</w:t>
      </w:r>
      <w:r>
        <w:rPr>
          <w:spacing w:val="40"/>
        </w:rPr>
        <w:t xml:space="preserve"> </w:t>
      </w:r>
      <w:r>
        <w:t>долг</w:t>
      </w:r>
      <w:r>
        <w:rPr>
          <w:spacing w:val="40"/>
        </w:rPr>
        <w:t xml:space="preserve"> </w:t>
      </w:r>
      <w:r>
        <w:t>за пределами Отечества;</w:t>
      </w:r>
    </w:p>
    <w:p w14:paraId="12C46B51">
      <w:pPr>
        <w:pStyle w:val="7"/>
        <w:ind w:left="992" w:right="3575"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w:t>
      </w:r>
    </w:p>
    <w:p w14:paraId="0B9E7225">
      <w:pPr>
        <w:pStyle w:val="4"/>
        <w:jc w:val="left"/>
      </w:pPr>
      <w:r>
        <w:rPr>
          <w:spacing w:val="-2"/>
        </w:rPr>
        <w:t>Март:</w:t>
      </w:r>
    </w:p>
    <w:p w14:paraId="559B493E">
      <w:pPr>
        <w:pStyle w:val="7"/>
        <w:ind w:left="992" w:firstLine="0"/>
        <w:jc w:val="left"/>
      </w:pPr>
      <w:r>
        <w:t>8</w:t>
      </w:r>
      <w:r>
        <w:rPr>
          <w:spacing w:val="-5"/>
        </w:rPr>
        <w:t xml:space="preserve"> </w:t>
      </w:r>
      <w:r>
        <w:t>марта:</w:t>
      </w:r>
      <w:r>
        <w:rPr>
          <w:spacing w:val="-2"/>
        </w:rPr>
        <w:t xml:space="preserve"> </w:t>
      </w:r>
      <w:r>
        <w:t>Международный</w:t>
      </w:r>
      <w:r>
        <w:rPr>
          <w:spacing w:val="-3"/>
        </w:rPr>
        <w:t xml:space="preserve"> </w:t>
      </w:r>
      <w:r>
        <w:t>женский</w:t>
      </w:r>
      <w:r>
        <w:rPr>
          <w:spacing w:val="-2"/>
        </w:rPr>
        <w:t xml:space="preserve"> день;</w:t>
      </w:r>
    </w:p>
    <w:p w14:paraId="6ABDFBF2">
      <w:pPr>
        <w:pStyle w:val="7"/>
        <w:ind w:left="992" w:right="3813" w:firstLine="0"/>
        <w:jc w:val="left"/>
      </w:pPr>
      <w:r>
        <w:t>18</w:t>
      </w:r>
      <w:r>
        <w:rPr>
          <w:spacing w:val="-6"/>
        </w:rPr>
        <w:t xml:space="preserve"> </w:t>
      </w:r>
      <w:r>
        <w:t>марта:</w:t>
      </w:r>
      <w:r>
        <w:rPr>
          <w:spacing w:val="-6"/>
        </w:rPr>
        <w:t xml:space="preserve"> </w:t>
      </w:r>
      <w:r>
        <w:t>День</w:t>
      </w:r>
      <w:r>
        <w:rPr>
          <w:spacing w:val="-6"/>
        </w:rPr>
        <w:t xml:space="preserve"> </w:t>
      </w:r>
      <w:r>
        <w:t>воссоединения</w:t>
      </w:r>
      <w:r>
        <w:rPr>
          <w:spacing w:val="-6"/>
        </w:rPr>
        <w:t xml:space="preserve"> </w:t>
      </w:r>
      <w:r>
        <w:t>Крыма</w:t>
      </w:r>
      <w:r>
        <w:rPr>
          <w:spacing w:val="-6"/>
        </w:rPr>
        <w:t xml:space="preserve"> </w:t>
      </w:r>
      <w:r>
        <w:t>с</w:t>
      </w:r>
      <w:r>
        <w:rPr>
          <w:spacing w:val="-6"/>
        </w:rPr>
        <w:t xml:space="preserve"> </w:t>
      </w:r>
      <w:r>
        <w:t>Россией 27 марта: Всемирный день театра.</w:t>
      </w:r>
    </w:p>
    <w:p w14:paraId="6B247933">
      <w:pPr>
        <w:pStyle w:val="4"/>
        <w:jc w:val="left"/>
      </w:pPr>
      <w:r>
        <w:rPr>
          <w:spacing w:val="-2"/>
        </w:rPr>
        <w:t>Апрель:</w:t>
      </w:r>
    </w:p>
    <w:p w14:paraId="34BA644D">
      <w:pPr>
        <w:pStyle w:val="7"/>
        <w:ind w:left="992" w:firstLine="0"/>
        <w:jc w:val="left"/>
      </w:pPr>
      <w:r>
        <w:t>12</w:t>
      </w:r>
      <w:r>
        <w:rPr>
          <w:spacing w:val="-2"/>
        </w:rPr>
        <w:t xml:space="preserve"> </w:t>
      </w:r>
      <w:r>
        <w:t>апреля:</w:t>
      </w:r>
      <w:r>
        <w:rPr>
          <w:spacing w:val="-2"/>
        </w:rPr>
        <w:t xml:space="preserve"> </w:t>
      </w:r>
      <w:r>
        <w:t>День</w:t>
      </w:r>
      <w:r>
        <w:rPr>
          <w:spacing w:val="-1"/>
        </w:rPr>
        <w:t xml:space="preserve"> </w:t>
      </w:r>
      <w:r>
        <w:rPr>
          <w:spacing w:val="-2"/>
        </w:rPr>
        <w:t>космонавтики.</w:t>
      </w:r>
    </w:p>
    <w:p w14:paraId="1E4E87E7">
      <w:pPr>
        <w:pStyle w:val="4"/>
        <w:jc w:val="left"/>
      </w:pPr>
      <w:r>
        <w:rPr>
          <w:spacing w:val="-4"/>
        </w:rPr>
        <w:t>Май:</w:t>
      </w:r>
    </w:p>
    <w:p w14:paraId="104AD4D1">
      <w:pPr>
        <w:pStyle w:val="7"/>
        <w:ind w:left="992" w:right="5827" w:firstLine="0"/>
        <w:jc w:val="left"/>
      </w:pPr>
      <w:r>
        <w:t>1</w:t>
      </w:r>
      <w:r>
        <w:rPr>
          <w:spacing w:val="-7"/>
        </w:rPr>
        <w:t xml:space="preserve"> </w:t>
      </w:r>
      <w:r>
        <w:t>мая:</w:t>
      </w:r>
      <w:r>
        <w:rPr>
          <w:spacing w:val="-7"/>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День Победы;</w:t>
      </w:r>
    </w:p>
    <w:p w14:paraId="4D0523FA">
      <w:pPr>
        <w:pStyle w:val="7"/>
        <w:ind w:left="992" w:right="2648" w:firstLine="0"/>
        <w:jc w:val="left"/>
      </w:pPr>
      <w:r>
        <w:t>19</w:t>
      </w:r>
      <w:r>
        <w:rPr>
          <w:spacing w:val="-7"/>
        </w:rPr>
        <w:t xml:space="preserve"> </w:t>
      </w:r>
      <w:r>
        <w:t>мая:</w:t>
      </w:r>
      <w:r>
        <w:rPr>
          <w:spacing w:val="-7"/>
        </w:rPr>
        <w:t xml:space="preserve"> </w:t>
      </w:r>
      <w:r>
        <w:t>День</w:t>
      </w:r>
      <w:r>
        <w:rPr>
          <w:spacing w:val="-7"/>
        </w:rPr>
        <w:t xml:space="preserve"> </w:t>
      </w:r>
      <w:r>
        <w:t>детских</w:t>
      </w:r>
      <w:r>
        <w:rPr>
          <w:spacing w:val="-7"/>
        </w:rPr>
        <w:t xml:space="preserve"> </w:t>
      </w:r>
      <w:r>
        <w:t>общественных</w:t>
      </w:r>
      <w:r>
        <w:rPr>
          <w:spacing w:val="-7"/>
        </w:rPr>
        <w:t xml:space="preserve"> </w:t>
      </w:r>
      <w:r>
        <w:t>организаций</w:t>
      </w:r>
      <w:r>
        <w:rPr>
          <w:spacing w:val="-7"/>
        </w:rPr>
        <w:t xml:space="preserve"> </w:t>
      </w:r>
      <w:r>
        <w:t>России; 24 мая: День славянской письменности и культуры.</w:t>
      </w:r>
    </w:p>
    <w:p w14:paraId="7DFC82B9">
      <w:pPr>
        <w:pStyle w:val="7"/>
        <w:spacing w:after="0"/>
        <w:jc w:val="left"/>
        <w:sectPr>
          <w:pgSz w:w="11910" w:h="16840"/>
          <w:pgMar w:top="1040" w:right="425" w:bottom="1200" w:left="708" w:header="0" w:footer="1001" w:gutter="0"/>
          <w:cols w:space="720" w:num="1"/>
        </w:sectPr>
      </w:pPr>
    </w:p>
    <w:p w14:paraId="0BF15326">
      <w:pPr>
        <w:pStyle w:val="4"/>
        <w:spacing w:before="76"/>
        <w:jc w:val="left"/>
      </w:pPr>
      <w:r>
        <w:rPr>
          <w:spacing w:val="-2"/>
        </w:rPr>
        <w:t>Июнь:</w:t>
      </w:r>
    </w:p>
    <w:p w14:paraId="08BCA37D">
      <w:pPr>
        <w:pStyle w:val="7"/>
        <w:ind w:left="992" w:right="6244" w:firstLine="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9"/>
        </w:rPr>
        <w:t xml:space="preserve"> </w:t>
      </w:r>
      <w:r>
        <w:t>русского</w:t>
      </w:r>
      <w:r>
        <w:rPr>
          <w:spacing w:val="-9"/>
        </w:rPr>
        <w:t xml:space="preserve"> </w:t>
      </w:r>
      <w:r>
        <w:t>языка; 12 июня: День России;</w:t>
      </w:r>
    </w:p>
    <w:p w14:paraId="5C8CEE22">
      <w:pPr>
        <w:pStyle w:val="7"/>
        <w:ind w:left="992" w:right="5827" w:firstLine="0"/>
        <w:jc w:val="left"/>
      </w:pPr>
      <w:r>
        <w:t>22</w:t>
      </w:r>
      <w:r>
        <w:rPr>
          <w:spacing w:val="-7"/>
        </w:rPr>
        <w:t xml:space="preserve"> </w:t>
      </w:r>
      <w:r>
        <w:t>июня:</w:t>
      </w:r>
      <w:r>
        <w:rPr>
          <w:spacing w:val="-7"/>
        </w:rPr>
        <w:t xml:space="preserve"> </w:t>
      </w:r>
      <w:r>
        <w:t>День</w:t>
      </w:r>
      <w:r>
        <w:rPr>
          <w:spacing w:val="-8"/>
        </w:rPr>
        <w:t xml:space="preserve"> </w:t>
      </w:r>
      <w:r>
        <w:t>памяти</w:t>
      </w:r>
      <w:r>
        <w:rPr>
          <w:spacing w:val="-7"/>
        </w:rPr>
        <w:t xml:space="preserve"> </w:t>
      </w:r>
      <w:r>
        <w:t>и</w:t>
      </w:r>
      <w:r>
        <w:rPr>
          <w:spacing w:val="-7"/>
        </w:rPr>
        <w:t xml:space="preserve"> </w:t>
      </w:r>
      <w:r>
        <w:t>скорби; 27 июня: День молодежи.</w:t>
      </w:r>
    </w:p>
    <w:p w14:paraId="76ABBD73">
      <w:pPr>
        <w:pStyle w:val="4"/>
        <w:jc w:val="left"/>
      </w:pPr>
      <w:r>
        <w:rPr>
          <w:spacing w:val="-2"/>
        </w:rPr>
        <w:t>Июль:</w:t>
      </w:r>
    </w:p>
    <w:p w14:paraId="756428A6">
      <w:pPr>
        <w:pStyle w:val="7"/>
        <w:ind w:left="992" w:firstLine="0"/>
        <w:jc w:val="left"/>
      </w:pPr>
      <w:r>
        <w:t>8</w:t>
      </w:r>
      <w:r>
        <w:rPr>
          <w:spacing w:val="-2"/>
        </w:rPr>
        <w:t xml:space="preserve"> </w:t>
      </w:r>
      <w:r>
        <w:t>июля:</w:t>
      </w:r>
      <w:r>
        <w:rPr>
          <w:spacing w:val="-1"/>
        </w:rPr>
        <w:t xml:space="preserve"> </w:t>
      </w:r>
      <w:r>
        <w:t>День</w:t>
      </w:r>
      <w:r>
        <w:rPr>
          <w:spacing w:val="-1"/>
        </w:rPr>
        <w:t xml:space="preserve"> </w:t>
      </w:r>
      <w:r>
        <w:t>семьи,</w:t>
      </w:r>
      <w:r>
        <w:rPr>
          <w:spacing w:val="-2"/>
        </w:rPr>
        <w:t xml:space="preserve"> </w:t>
      </w:r>
      <w:r>
        <w:t>любви</w:t>
      </w:r>
      <w:r>
        <w:rPr>
          <w:spacing w:val="-1"/>
        </w:rPr>
        <w:t xml:space="preserve"> </w:t>
      </w:r>
      <w:r>
        <w:t>и</w:t>
      </w:r>
      <w:r>
        <w:rPr>
          <w:spacing w:val="-1"/>
        </w:rPr>
        <w:t xml:space="preserve"> </w:t>
      </w:r>
      <w:r>
        <w:rPr>
          <w:spacing w:val="-2"/>
        </w:rPr>
        <w:t>верности.</w:t>
      </w:r>
    </w:p>
    <w:p w14:paraId="1739A94D">
      <w:pPr>
        <w:pStyle w:val="4"/>
        <w:jc w:val="left"/>
      </w:pPr>
      <w:r>
        <w:rPr>
          <w:spacing w:val="-2"/>
        </w:rPr>
        <w:t>Август:</w:t>
      </w:r>
    </w:p>
    <w:p w14:paraId="3E00462A">
      <w:pPr>
        <w:pStyle w:val="7"/>
        <w:ind w:left="992" w:firstLine="0"/>
        <w:jc w:val="left"/>
      </w:pPr>
      <w:r>
        <w:t>12</w:t>
      </w:r>
      <w:r>
        <w:rPr>
          <w:spacing w:val="-4"/>
        </w:rPr>
        <w:t xml:space="preserve"> </w:t>
      </w:r>
      <w:r>
        <w:t>августа:</w:t>
      </w:r>
      <w:r>
        <w:rPr>
          <w:spacing w:val="-2"/>
        </w:rPr>
        <w:t xml:space="preserve"> </w:t>
      </w:r>
      <w:r>
        <w:t>День</w:t>
      </w:r>
      <w:r>
        <w:rPr>
          <w:spacing w:val="-2"/>
        </w:rPr>
        <w:t xml:space="preserve"> физкультурника;</w:t>
      </w:r>
    </w:p>
    <w:p w14:paraId="0D2C0418">
      <w:pPr>
        <w:pStyle w:val="7"/>
        <w:ind w:left="992" w:right="1661" w:firstLine="0"/>
        <w:jc w:val="left"/>
      </w:pPr>
      <w:r>
        <w:t>22</w:t>
      </w:r>
      <w:r>
        <w:rPr>
          <w:spacing w:val="-7"/>
        </w:rPr>
        <w:t xml:space="preserve"> </w:t>
      </w:r>
      <w:r>
        <w:t>августа:</w:t>
      </w:r>
      <w:r>
        <w:rPr>
          <w:spacing w:val="-7"/>
        </w:rPr>
        <w:t xml:space="preserve"> </w:t>
      </w:r>
      <w:r>
        <w:t>День</w:t>
      </w:r>
      <w:r>
        <w:rPr>
          <w:spacing w:val="-7"/>
        </w:rPr>
        <w:t xml:space="preserve"> </w:t>
      </w:r>
      <w:r>
        <w:t>Государственного</w:t>
      </w:r>
      <w:r>
        <w:rPr>
          <w:spacing w:val="-7"/>
        </w:rPr>
        <w:t xml:space="preserve"> </w:t>
      </w:r>
      <w:r>
        <w:t>флага</w:t>
      </w:r>
      <w:r>
        <w:rPr>
          <w:spacing w:val="-7"/>
        </w:rPr>
        <w:t xml:space="preserve"> </w:t>
      </w:r>
      <w:r>
        <w:t>Российской</w:t>
      </w:r>
      <w:r>
        <w:rPr>
          <w:spacing w:val="-7"/>
        </w:rPr>
        <w:t xml:space="preserve"> </w:t>
      </w:r>
      <w:r>
        <w:t>Федерации; 27 августа: День российского кино.</w:t>
      </w:r>
    </w:p>
    <w:p w14:paraId="35081334">
      <w:pPr>
        <w:spacing w:before="322"/>
        <w:ind w:left="425" w:right="709" w:firstLine="567"/>
        <w:jc w:val="both"/>
        <w:rPr>
          <w:i/>
          <w:sz w:val="28"/>
        </w:rPr>
      </w:pPr>
      <w:r>
        <w:rPr>
          <w:sz w:val="28"/>
        </w:rPr>
        <w:t>Календарный</w:t>
      </w:r>
      <w:r>
        <w:rPr>
          <w:spacing w:val="-3"/>
          <w:sz w:val="28"/>
        </w:rPr>
        <w:t xml:space="preserve"> </w:t>
      </w:r>
      <w:r>
        <w:rPr>
          <w:sz w:val="28"/>
        </w:rPr>
        <w:t>план</w:t>
      </w:r>
      <w:r>
        <w:rPr>
          <w:spacing w:val="-3"/>
          <w:sz w:val="28"/>
        </w:rPr>
        <w:t xml:space="preserve"> </w:t>
      </w:r>
      <w:r>
        <w:rPr>
          <w:sz w:val="28"/>
        </w:rPr>
        <w:t>воспитательной</w:t>
      </w:r>
      <w:r>
        <w:rPr>
          <w:spacing w:val="-3"/>
          <w:sz w:val="28"/>
        </w:rPr>
        <w:t xml:space="preserve"> </w:t>
      </w:r>
      <w:r>
        <w:rPr>
          <w:sz w:val="28"/>
        </w:rPr>
        <w:t xml:space="preserve">работы </w:t>
      </w:r>
      <w:r>
        <w:rPr>
          <w:i/>
          <w:sz w:val="28"/>
        </w:rPr>
        <w:t>реализуется</w:t>
      </w:r>
      <w:r>
        <w:rPr>
          <w:i/>
          <w:spacing w:val="-3"/>
          <w:sz w:val="28"/>
        </w:rPr>
        <w:t xml:space="preserve"> </w:t>
      </w:r>
      <w:r>
        <w:rPr>
          <w:i/>
          <w:sz w:val="28"/>
        </w:rPr>
        <w:t>в</w:t>
      </w:r>
      <w:r>
        <w:rPr>
          <w:i/>
          <w:spacing w:val="-3"/>
          <w:sz w:val="28"/>
        </w:rPr>
        <w:t xml:space="preserve"> </w:t>
      </w:r>
      <w:r>
        <w:rPr>
          <w:i/>
          <w:sz w:val="28"/>
        </w:rPr>
        <w:t>рамках</w:t>
      </w:r>
      <w:r>
        <w:rPr>
          <w:i/>
          <w:spacing w:val="-3"/>
          <w:sz w:val="28"/>
        </w:rPr>
        <w:t xml:space="preserve"> </w:t>
      </w:r>
      <w:r>
        <w:rPr>
          <w:i/>
          <w:sz w:val="28"/>
        </w:rPr>
        <w:t>урочной</w:t>
      </w:r>
      <w:r>
        <w:rPr>
          <w:i/>
          <w:spacing w:val="-3"/>
          <w:sz w:val="28"/>
        </w:rPr>
        <w:t xml:space="preserve"> </w:t>
      </w:r>
      <w:r>
        <w:rPr>
          <w:i/>
          <w:sz w:val="28"/>
        </w:rPr>
        <w:t>и внеурочной деятельности.</w:t>
      </w:r>
    </w:p>
    <w:p w14:paraId="6027850D">
      <w:pPr>
        <w:pStyle w:val="7"/>
        <w:ind w:right="712"/>
      </w:pPr>
      <w: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28E9562A">
      <w:pPr>
        <w:pStyle w:val="7"/>
        <w:ind w:right="713"/>
      </w:pPr>
      <w:r>
        <w:t xml:space="preserve">Все мероприятия проводятся с учетом особенностей Программы, а также возрастных, физиологических и психоэмоциональных особенностей </w:t>
      </w:r>
      <w:r>
        <w:rPr>
          <w:spacing w:val="-2"/>
        </w:rPr>
        <w:t>обучающихся.</w:t>
      </w:r>
    </w:p>
    <w:p w14:paraId="71537135">
      <w:pPr>
        <w:pStyle w:val="7"/>
        <w:ind w:right="713"/>
      </w:pPr>
      <w:r>
        <w:t>Далее приведен примерный вариант оформления календарного плана воспитательной работы.</w:t>
      </w:r>
    </w:p>
    <w:p w14:paraId="39F9BD94">
      <w:pPr>
        <w:pStyle w:val="7"/>
        <w:ind w:right="714"/>
      </w:pPr>
      <w:r>
        <w:t>Возможно построение плана по основным направлениям воспитания, по календарным периодам - месяцам, четвертям, триместрам - или в иной форме.</w:t>
      </w:r>
    </w:p>
    <w:p w14:paraId="44FAECBA">
      <w:pPr>
        <w:spacing w:before="322"/>
        <w:ind w:left="5283" w:right="0" w:firstLine="3824"/>
        <w:jc w:val="left"/>
        <w:rPr>
          <w:b/>
          <w:i/>
          <w:sz w:val="24"/>
        </w:rPr>
      </w:pPr>
      <w:r>
        <w:rPr>
          <w:b/>
          <w:i/>
          <w:spacing w:val="-2"/>
          <w:sz w:val="24"/>
        </w:rPr>
        <w:t xml:space="preserve">Таблица. </w:t>
      </w:r>
      <w:r>
        <w:rPr>
          <w:b/>
          <w:i/>
          <w:sz w:val="24"/>
        </w:rPr>
        <w:t>Календарный</w:t>
      </w:r>
      <w:r>
        <w:rPr>
          <w:b/>
          <w:i/>
          <w:spacing w:val="-8"/>
          <w:sz w:val="24"/>
        </w:rPr>
        <w:t xml:space="preserve"> </w:t>
      </w:r>
      <w:r>
        <w:rPr>
          <w:b/>
          <w:i/>
          <w:sz w:val="24"/>
        </w:rPr>
        <w:t>план</w:t>
      </w:r>
      <w:r>
        <w:rPr>
          <w:b/>
          <w:i/>
          <w:spacing w:val="-7"/>
          <w:sz w:val="24"/>
        </w:rPr>
        <w:t xml:space="preserve"> </w:t>
      </w:r>
      <w:r>
        <w:rPr>
          <w:b/>
          <w:i/>
          <w:sz w:val="24"/>
        </w:rPr>
        <w:t>воспитательной</w:t>
      </w:r>
      <w:r>
        <w:rPr>
          <w:b/>
          <w:i/>
          <w:spacing w:val="-7"/>
          <w:sz w:val="24"/>
        </w:rPr>
        <w:t xml:space="preserve"> </w:t>
      </w:r>
      <w:r>
        <w:rPr>
          <w:b/>
          <w:i/>
          <w:spacing w:val="-2"/>
          <w:sz w:val="24"/>
        </w:rPr>
        <w:t>работы</w:t>
      </w:r>
    </w:p>
    <w:p w14:paraId="2A401AEE">
      <w:pPr>
        <w:pStyle w:val="7"/>
        <w:spacing w:before="41"/>
        <w:ind w:left="0" w:firstLine="0"/>
        <w:jc w:val="left"/>
        <w:rPr>
          <w:b/>
          <w:i/>
          <w:sz w:val="20"/>
        </w:r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4341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064" w:type="dxa"/>
            <w:gridSpan w:val="4"/>
          </w:tcPr>
          <w:p w14:paraId="7067634C">
            <w:pPr>
              <w:pStyle w:val="10"/>
              <w:spacing w:before="1" w:line="270" w:lineRule="exact"/>
              <w:ind w:left="355" w:right="344"/>
              <w:rPr>
                <w:b/>
                <w:sz w:val="24"/>
              </w:rPr>
            </w:pPr>
            <w:r>
              <w:rPr>
                <w:b/>
                <w:spacing w:val="-2"/>
                <w:sz w:val="24"/>
              </w:rPr>
              <w:t>КАЛЕНДАРНЫЙ</w:t>
            </w:r>
            <w:r>
              <w:rPr>
                <w:b/>
                <w:spacing w:val="-4"/>
                <w:sz w:val="24"/>
              </w:rPr>
              <w:t xml:space="preserve"> </w:t>
            </w:r>
            <w:r>
              <w:rPr>
                <w:b/>
                <w:spacing w:val="-2"/>
                <w:sz w:val="24"/>
              </w:rPr>
              <w:t>ПЛАН ВОСПИТАТЕЛЬНОЙ РАБОТЫ</w:t>
            </w:r>
            <w:r>
              <w:rPr>
                <w:b/>
                <w:spacing w:val="-7"/>
                <w:sz w:val="24"/>
              </w:rPr>
              <w:t xml:space="preserve"> </w:t>
            </w:r>
            <w:r>
              <w:rPr>
                <w:b/>
                <w:spacing w:val="-2"/>
                <w:sz w:val="24"/>
              </w:rPr>
              <w:t>ШКОЛЫ</w:t>
            </w:r>
          </w:p>
          <w:p w14:paraId="78E7C145">
            <w:pPr>
              <w:pStyle w:val="10"/>
              <w:spacing w:before="0" w:line="270" w:lineRule="exact"/>
              <w:ind w:left="352" w:right="344"/>
              <w:rPr>
                <w:b/>
                <w:i/>
                <w:sz w:val="24"/>
              </w:rPr>
            </w:pPr>
            <w:r>
              <w:rPr>
                <w:b/>
                <w:i/>
                <w:sz w:val="24"/>
              </w:rPr>
              <w:t>уровень</w:t>
            </w:r>
            <w:r>
              <w:rPr>
                <w:b/>
                <w:i/>
                <w:spacing w:val="-9"/>
                <w:sz w:val="24"/>
              </w:rPr>
              <w:t xml:space="preserve"> </w:t>
            </w:r>
            <w:r>
              <w:rPr>
                <w:b/>
                <w:i/>
                <w:sz w:val="24"/>
              </w:rPr>
              <w:t>начального</w:t>
            </w:r>
            <w:r>
              <w:rPr>
                <w:b/>
                <w:i/>
                <w:spacing w:val="-8"/>
                <w:sz w:val="24"/>
              </w:rPr>
              <w:t xml:space="preserve"> </w:t>
            </w:r>
            <w:r>
              <w:rPr>
                <w:b/>
                <w:i/>
                <w:sz w:val="24"/>
              </w:rPr>
              <w:t>общего</w:t>
            </w:r>
            <w:r>
              <w:rPr>
                <w:b/>
                <w:i/>
                <w:spacing w:val="-7"/>
                <w:sz w:val="24"/>
              </w:rPr>
              <w:t xml:space="preserve"> </w:t>
            </w:r>
            <w:r>
              <w:rPr>
                <w:b/>
                <w:i/>
                <w:spacing w:val="-2"/>
                <w:sz w:val="24"/>
              </w:rPr>
              <w:t>образования</w:t>
            </w:r>
          </w:p>
        </w:tc>
      </w:tr>
      <w:tr w14:paraId="61C0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3" w:type="dxa"/>
          </w:tcPr>
          <w:p w14:paraId="2E8961D6">
            <w:pPr>
              <w:pStyle w:val="10"/>
              <w:spacing w:before="48"/>
              <w:ind w:left="40"/>
              <w:rPr>
                <w:b/>
                <w:sz w:val="20"/>
              </w:rPr>
            </w:pPr>
            <w:r>
              <w:rPr>
                <w:b/>
                <w:sz w:val="20"/>
              </w:rPr>
              <w:t>Дела, события,</w:t>
            </w:r>
            <w:r>
              <w:rPr>
                <w:b/>
                <w:spacing w:val="1"/>
                <w:sz w:val="20"/>
              </w:rPr>
              <w:t xml:space="preserve"> </w:t>
            </w:r>
            <w:r>
              <w:rPr>
                <w:b/>
                <w:spacing w:val="-2"/>
                <w:sz w:val="20"/>
              </w:rPr>
              <w:t>мероприятия</w:t>
            </w:r>
          </w:p>
        </w:tc>
        <w:tc>
          <w:tcPr>
            <w:tcW w:w="852" w:type="dxa"/>
          </w:tcPr>
          <w:p w14:paraId="550A7A27">
            <w:pPr>
              <w:pStyle w:val="10"/>
              <w:spacing w:before="48" w:line="285" w:lineRule="auto"/>
              <w:ind w:left="303" w:right="204" w:hanging="86"/>
              <w:jc w:val="left"/>
              <w:rPr>
                <w:b/>
                <w:sz w:val="20"/>
              </w:rPr>
            </w:pPr>
            <w:r>
              <w:rPr>
                <w:b/>
                <w:spacing w:val="-4"/>
                <w:sz w:val="20"/>
              </w:rPr>
              <w:t xml:space="preserve">клас </w:t>
            </w:r>
            <w:r>
              <w:rPr>
                <w:b/>
                <w:spacing w:val="-6"/>
                <w:sz w:val="20"/>
              </w:rPr>
              <w:t>сы</w:t>
            </w:r>
          </w:p>
        </w:tc>
        <w:tc>
          <w:tcPr>
            <w:tcW w:w="1984" w:type="dxa"/>
          </w:tcPr>
          <w:p w14:paraId="5CA229D6">
            <w:pPr>
              <w:pStyle w:val="10"/>
              <w:spacing w:before="0" w:line="270" w:lineRule="atLeast"/>
              <w:ind w:left="205" w:right="197"/>
              <w:rPr>
                <w:b/>
                <w:sz w:val="20"/>
              </w:rPr>
            </w:pPr>
            <w:r>
              <w:rPr>
                <w:b/>
                <w:spacing w:val="-2"/>
                <w:sz w:val="20"/>
              </w:rPr>
              <w:t xml:space="preserve">Ориентировоч </w:t>
            </w:r>
            <w:r>
              <w:rPr>
                <w:b/>
                <w:sz w:val="20"/>
              </w:rPr>
              <w:t xml:space="preserve">ное время </w:t>
            </w:r>
            <w:r>
              <w:rPr>
                <w:b/>
                <w:spacing w:val="-2"/>
                <w:sz w:val="20"/>
              </w:rPr>
              <w:t>проведения</w:t>
            </w:r>
          </w:p>
        </w:tc>
        <w:tc>
          <w:tcPr>
            <w:tcW w:w="2835" w:type="dxa"/>
          </w:tcPr>
          <w:p w14:paraId="00D60405">
            <w:pPr>
              <w:pStyle w:val="10"/>
              <w:spacing w:before="48"/>
              <w:ind w:left="720"/>
              <w:jc w:val="left"/>
              <w:rPr>
                <w:b/>
                <w:sz w:val="20"/>
              </w:rPr>
            </w:pPr>
            <w:r>
              <w:rPr>
                <w:b/>
                <w:spacing w:val="-2"/>
                <w:sz w:val="20"/>
              </w:rPr>
              <w:t>Ответственные</w:t>
            </w:r>
          </w:p>
        </w:tc>
      </w:tr>
      <w:tr w14:paraId="13FD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064" w:type="dxa"/>
            <w:gridSpan w:val="4"/>
          </w:tcPr>
          <w:p w14:paraId="20CF4CB2">
            <w:pPr>
              <w:pStyle w:val="10"/>
              <w:spacing w:before="0" w:line="253" w:lineRule="exact"/>
              <w:ind w:left="358" w:right="344"/>
              <w:rPr>
                <w:b/>
                <w:sz w:val="24"/>
              </w:rPr>
            </w:pPr>
            <w:r>
              <w:rPr>
                <w:b/>
                <w:spacing w:val="-2"/>
                <w:sz w:val="24"/>
              </w:rPr>
              <w:t>ИНВАРИАНТНЫЕ</w:t>
            </w:r>
            <w:r>
              <w:rPr>
                <w:b/>
                <w:spacing w:val="-12"/>
                <w:sz w:val="24"/>
              </w:rPr>
              <w:t xml:space="preserve"> </w:t>
            </w:r>
            <w:r>
              <w:rPr>
                <w:b/>
                <w:spacing w:val="-2"/>
                <w:sz w:val="24"/>
              </w:rPr>
              <w:t>МОДУЛИ</w:t>
            </w:r>
          </w:p>
        </w:tc>
      </w:tr>
      <w:tr w14:paraId="62D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064" w:type="dxa"/>
            <w:gridSpan w:val="4"/>
          </w:tcPr>
          <w:p w14:paraId="3D178D3D">
            <w:pPr>
              <w:pStyle w:val="10"/>
              <w:spacing w:before="0" w:line="258" w:lineRule="exact"/>
              <w:ind w:left="3311" w:right="3296"/>
              <w:rPr>
                <w:b/>
                <w:sz w:val="24"/>
              </w:rPr>
            </w:pPr>
            <w:r>
              <w:rPr>
                <w:b/>
                <w:spacing w:val="-2"/>
                <w:sz w:val="24"/>
              </w:rPr>
              <w:t>Модуль</w:t>
            </w:r>
            <w:r>
              <w:rPr>
                <w:b/>
                <w:spacing w:val="-15"/>
                <w:sz w:val="24"/>
              </w:rPr>
              <w:t xml:space="preserve"> </w:t>
            </w:r>
            <w:r>
              <w:rPr>
                <w:b/>
                <w:spacing w:val="-2"/>
                <w:sz w:val="24"/>
              </w:rPr>
              <w:t>«Урочная деятельность»</w:t>
            </w:r>
          </w:p>
        </w:tc>
      </w:tr>
      <w:tr w14:paraId="2B94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70BA0AD5">
            <w:pPr>
              <w:pStyle w:val="10"/>
              <w:ind w:left="332" w:right="326" w:firstLine="3"/>
              <w:rPr>
                <w:sz w:val="22"/>
              </w:rPr>
            </w:pPr>
            <w:r>
              <w:rPr>
                <w:sz w:val="22"/>
              </w:rPr>
              <w:t>Оформление стендов (предметно- эстетическая</w:t>
            </w:r>
            <w:r>
              <w:rPr>
                <w:spacing w:val="-14"/>
                <w:sz w:val="22"/>
              </w:rPr>
              <w:t xml:space="preserve"> </w:t>
            </w:r>
            <w:r>
              <w:rPr>
                <w:sz w:val="22"/>
              </w:rPr>
              <w:t>среда,</w:t>
            </w:r>
            <w:r>
              <w:rPr>
                <w:spacing w:val="-14"/>
                <w:sz w:val="22"/>
              </w:rPr>
              <w:t xml:space="preserve"> </w:t>
            </w:r>
            <w:r>
              <w:rPr>
                <w:sz w:val="22"/>
              </w:rPr>
              <w:t>наглядная</w:t>
            </w:r>
            <w:r>
              <w:rPr>
                <w:spacing w:val="-14"/>
                <w:sz w:val="22"/>
              </w:rPr>
              <w:t xml:space="preserve"> </w:t>
            </w:r>
            <w:r>
              <w:rPr>
                <w:sz w:val="22"/>
              </w:rPr>
              <w:t>агитация школьных стендов</w:t>
            </w:r>
          </w:p>
          <w:p w14:paraId="2B8603EF">
            <w:pPr>
              <w:pStyle w:val="10"/>
              <w:spacing w:before="0" w:line="228" w:lineRule="exact"/>
              <w:ind w:left="40" w:right="31"/>
              <w:rPr>
                <w:sz w:val="22"/>
              </w:rPr>
            </w:pPr>
            <w:r>
              <w:rPr>
                <w:sz w:val="22"/>
              </w:rPr>
              <w:t>предметной</w:t>
            </w:r>
            <w:r>
              <w:rPr>
                <w:spacing w:val="-9"/>
                <w:sz w:val="22"/>
              </w:rPr>
              <w:t xml:space="preserve"> </w:t>
            </w:r>
            <w:r>
              <w:rPr>
                <w:spacing w:val="-2"/>
                <w:sz w:val="22"/>
              </w:rPr>
              <w:t>направленности)</w:t>
            </w:r>
          </w:p>
        </w:tc>
        <w:tc>
          <w:tcPr>
            <w:tcW w:w="852" w:type="dxa"/>
          </w:tcPr>
          <w:p w14:paraId="05A71B55">
            <w:pPr>
              <w:pStyle w:val="10"/>
              <w:rPr>
                <w:sz w:val="22"/>
              </w:rPr>
            </w:pPr>
            <w:r>
              <w:rPr>
                <w:sz w:val="22"/>
              </w:rPr>
              <w:t>1-</w:t>
            </w:r>
            <w:r>
              <w:rPr>
                <w:spacing w:val="-10"/>
                <w:sz w:val="22"/>
              </w:rPr>
              <w:t>4</w:t>
            </w:r>
          </w:p>
        </w:tc>
        <w:tc>
          <w:tcPr>
            <w:tcW w:w="1984" w:type="dxa"/>
          </w:tcPr>
          <w:p w14:paraId="456BE72E">
            <w:pPr>
              <w:pStyle w:val="10"/>
              <w:ind w:left="787" w:hanging="714"/>
              <w:jc w:val="left"/>
              <w:rPr>
                <w:sz w:val="22"/>
              </w:rPr>
            </w:pPr>
            <w:r>
              <w:rPr>
                <w:sz w:val="22"/>
              </w:rPr>
              <w:t>сентябрь,</w:t>
            </w:r>
            <w:r>
              <w:rPr>
                <w:spacing w:val="-14"/>
                <w:sz w:val="22"/>
              </w:rPr>
              <w:t xml:space="preserve"> </w:t>
            </w:r>
            <w:r>
              <w:rPr>
                <w:sz w:val="22"/>
              </w:rPr>
              <w:t>в</w:t>
            </w:r>
            <w:r>
              <w:rPr>
                <w:spacing w:val="-14"/>
                <w:sz w:val="22"/>
              </w:rPr>
              <w:t xml:space="preserve"> </w:t>
            </w:r>
            <w:r>
              <w:rPr>
                <w:sz w:val="22"/>
              </w:rPr>
              <w:t xml:space="preserve">течение </w:t>
            </w:r>
            <w:r>
              <w:rPr>
                <w:spacing w:val="-4"/>
                <w:sz w:val="22"/>
              </w:rPr>
              <w:t>года</w:t>
            </w:r>
          </w:p>
        </w:tc>
        <w:tc>
          <w:tcPr>
            <w:tcW w:w="2835" w:type="dxa"/>
          </w:tcPr>
          <w:p w14:paraId="70836CC3">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66DDE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25725A43">
            <w:pPr>
              <w:pStyle w:val="10"/>
              <w:ind w:left="40" w:right="33"/>
              <w:rPr>
                <w:sz w:val="22"/>
              </w:rPr>
            </w:pPr>
            <w:r>
              <w:rPr>
                <w:sz w:val="22"/>
              </w:rPr>
              <w:t>Игровые</w:t>
            </w:r>
            <w:r>
              <w:rPr>
                <w:spacing w:val="-5"/>
                <w:sz w:val="22"/>
              </w:rPr>
              <w:t xml:space="preserve"> </w:t>
            </w:r>
            <w:r>
              <w:rPr>
                <w:sz w:val="22"/>
              </w:rPr>
              <w:t>формы</w:t>
            </w:r>
            <w:r>
              <w:rPr>
                <w:spacing w:val="-5"/>
                <w:sz w:val="22"/>
              </w:rPr>
              <w:t xml:space="preserve"> </w:t>
            </w:r>
            <w:r>
              <w:rPr>
                <w:sz w:val="22"/>
              </w:rPr>
              <w:t>учебной</w:t>
            </w:r>
            <w:r>
              <w:rPr>
                <w:spacing w:val="-4"/>
                <w:sz w:val="22"/>
              </w:rPr>
              <w:t xml:space="preserve"> </w:t>
            </w:r>
            <w:r>
              <w:rPr>
                <w:spacing w:val="-2"/>
                <w:sz w:val="22"/>
              </w:rPr>
              <w:t>деятельности</w:t>
            </w:r>
          </w:p>
        </w:tc>
        <w:tc>
          <w:tcPr>
            <w:tcW w:w="852" w:type="dxa"/>
          </w:tcPr>
          <w:p w14:paraId="2C5E4904">
            <w:pPr>
              <w:pStyle w:val="10"/>
              <w:rPr>
                <w:sz w:val="22"/>
              </w:rPr>
            </w:pPr>
            <w:r>
              <w:rPr>
                <w:sz w:val="22"/>
              </w:rPr>
              <w:t>1-</w:t>
            </w:r>
            <w:r>
              <w:rPr>
                <w:spacing w:val="-10"/>
                <w:sz w:val="22"/>
              </w:rPr>
              <w:t>4</w:t>
            </w:r>
          </w:p>
        </w:tc>
        <w:tc>
          <w:tcPr>
            <w:tcW w:w="1984" w:type="dxa"/>
          </w:tcPr>
          <w:p w14:paraId="263F67D5">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2F65A67">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38B0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15C5BEF3">
            <w:pPr>
              <w:pStyle w:val="10"/>
              <w:ind w:left="40" w:right="34"/>
              <w:rPr>
                <w:sz w:val="22"/>
              </w:rPr>
            </w:pPr>
            <w:r>
              <w:rPr>
                <w:sz w:val="22"/>
              </w:rPr>
              <w:t>Интерактивные</w:t>
            </w:r>
            <w:r>
              <w:rPr>
                <w:spacing w:val="-7"/>
                <w:sz w:val="22"/>
              </w:rPr>
              <w:t xml:space="preserve"> </w:t>
            </w:r>
            <w:r>
              <w:rPr>
                <w:sz w:val="22"/>
              </w:rPr>
              <w:t>формы</w:t>
            </w:r>
            <w:r>
              <w:rPr>
                <w:spacing w:val="-7"/>
                <w:sz w:val="22"/>
              </w:rPr>
              <w:t xml:space="preserve"> </w:t>
            </w:r>
            <w:r>
              <w:rPr>
                <w:sz w:val="22"/>
              </w:rPr>
              <w:t>учебной</w:t>
            </w:r>
            <w:r>
              <w:rPr>
                <w:spacing w:val="-6"/>
                <w:sz w:val="22"/>
              </w:rPr>
              <w:t xml:space="preserve"> </w:t>
            </w:r>
            <w:r>
              <w:rPr>
                <w:spacing w:val="-2"/>
                <w:sz w:val="22"/>
              </w:rPr>
              <w:t>деятельности</w:t>
            </w:r>
          </w:p>
        </w:tc>
        <w:tc>
          <w:tcPr>
            <w:tcW w:w="852" w:type="dxa"/>
          </w:tcPr>
          <w:p w14:paraId="40FFB562">
            <w:pPr>
              <w:pStyle w:val="10"/>
              <w:rPr>
                <w:sz w:val="22"/>
              </w:rPr>
            </w:pPr>
            <w:r>
              <w:rPr>
                <w:sz w:val="22"/>
              </w:rPr>
              <w:t>1-</w:t>
            </w:r>
            <w:r>
              <w:rPr>
                <w:spacing w:val="-10"/>
                <w:sz w:val="22"/>
              </w:rPr>
              <w:t>4</w:t>
            </w:r>
          </w:p>
        </w:tc>
        <w:tc>
          <w:tcPr>
            <w:tcW w:w="1984" w:type="dxa"/>
          </w:tcPr>
          <w:p w14:paraId="5D504B17">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2669E501">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5CB7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3749F0DA">
            <w:pPr>
              <w:pStyle w:val="10"/>
              <w:ind w:left="40" w:right="33"/>
              <w:rPr>
                <w:sz w:val="22"/>
              </w:rPr>
            </w:pPr>
            <w:r>
              <w:rPr>
                <w:sz w:val="22"/>
              </w:rPr>
              <w:t>Содержание</w:t>
            </w:r>
            <w:r>
              <w:rPr>
                <w:spacing w:val="-4"/>
                <w:sz w:val="22"/>
              </w:rPr>
              <w:t xml:space="preserve"> </w:t>
            </w:r>
            <w:r>
              <w:rPr>
                <w:sz w:val="22"/>
              </w:rPr>
              <w:t>уроков</w:t>
            </w:r>
            <w:r>
              <w:rPr>
                <w:spacing w:val="-3"/>
                <w:sz w:val="22"/>
              </w:rPr>
              <w:t xml:space="preserve"> </w:t>
            </w:r>
            <w:r>
              <w:rPr>
                <w:sz w:val="22"/>
              </w:rPr>
              <w:t>(по</w:t>
            </w:r>
            <w:r>
              <w:rPr>
                <w:spacing w:val="-3"/>
                <w:sz w:val="22"/>
              </w:rPr>
              <w:t xml:space="preserve"> </w:t>
            </w:r>
            <w:r>
              <w:rPr>
                <w:sz w:val="22"/>
              </w:rPr>
              <w:t>плану</w:t>
            </w:r>
            <w:r>
              <w:rPr>
                <w:spacing w:val="-3"/>
                <w:sz w:val="22"/>
              </w:rPr>
              <w:t xml:space="preserve"> </w:t>
            </w:r>
            <w:r>
              <w:rPr>
                <w:spacing w:val="-2"/>
                <w:sz w:val="22"/>
              </w:rPr>
              <w:t>учителя)</w:t>
            </w:r>
          </w:p>
        </w:tc>
        <w:tc>
          <w:tcPr>
            <w:tcW w:w="852" w:type="dxa"/>
          </w:tcPr>
          <w:p w14:paraId="5335CE9E">
            <w:pPr>
              <w:pStyle w:val="10"/>
              <w:rPr>
                <w:sz w:val="22"/>
              </w:rPr>
            </w:pPr>
            <w:r>
              <w:rPr>
                <w:sz w:val="22"/>
              </w:rPr>
              <w:t>1-</w:t>
            </w:r>
            <w:r>
              <w:rPr>
                <w:spacing w:val="-10"/>
                <w:sz w:val="22"/>
              </w:rPr>
              <w:t>4</w:t>
            </w:r>
          </w:p>
        </w:tc>
        <w:tc>
          <w:tcPr>
            <w:tcW w:w="1984" w:type="dxa"/>
          </w:tcPr>
          <w:p w14:paraId="05BECAEA">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5A234EA1">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bl>
    <w:p w14:paraId="5D8CBDD6">
      <w:pPr>
        <w:pStyle w:val="10"/>
        <w:spacing w:after="0" w:line="250" w:lineRule="atLeast"/>
        <w:jc w:val="left"/>
        <w:rPr>
          <w:sz w:val="22"/>
        </w:rPr>
        <w:sectPr>
          <w:pgSz w:w="11910" w:h="16840"/>
          <w:pgMar w:top="1040" w:right="425" w:bottom="120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6CEE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393" w:type="dxa"/>
          </w:tcPr>
          <w:p w14:paraId="4E779644">
            <w:pPr>
              <w:pStyle w:val="10"/>
              <w:ind w:left="216" w:hanging="138"/>
              <w:jc w:val="left"/>
              <w:rPr>
                <w:sz w:val="22"/>
              </w:rPr>
            </w:pPr>
            <w:r>
              <w:rPr>
                <w:sz w:val="22"/>
              </w:rPr>
              <w:t>Всероссийский</w:t>
            </w:r>
            <w:r>
              <w:rPr>
                <w:spacing w:val="-10"/>
                <w:sz w:val="22"/>
              </w:rPr>
              <w:t xml:space="preserve"> </w:t>
            </w:r>
            <w:r>
              <w:rPr>
                <w:sz w:val="22"/>
              </w:rPr>
              <w:t>открытый</w:t>
            </w:r>
            <w:r>
              <w:rPr>
                <w:spacing w:val="-10"/>
                <w:sz w:val="22"/>
              </w:rPr>
              <w:t xml:space="preserve"> </w:t>
            </w:r>
            <w:r>
              <w:rPr>
                <w:sz w:val="22"/>
              </w:rPr>
              <w:t>урок</w:t>
            </w:r>
            <w:r>
              <w:rPr>
                <w:spacing w:val="-10"/>
                <w:sz w:val="22"/>
              </w:rPr>
              <w:t xml:space="preserve"> </w:t>
            </w:r>
            <w:r>
              <w:rPr>
                <w:sz w:val="22"/>
              </w:rPr>
              <w:t>«ОБЖ»</w:t>
            </w:r>
            <w:r>
              <w:rPr>
                <w:spacing w:val="-10"/>
                <w:sz w:val="22"/>
              </w:rPr>
              <w:t xml:space="preserve"> </w:t>
            </w:r>
            <w:r>
              <w:rPr>
                <w:sz w:val="22"/>
              </w:rPr>
              <w:t>(урок подготовки детей к действиям в условиях различного рода чрезвычайных ситуаций)</w:t>
            </w:r>
          </w:p>
        </w:tc>
        <w:tc>
          <w:tcPr>
            <w:tcW w:w="852" w:type="dxa"/>
          </w:tcPr>
          <w:p w14:paraId="6115458D">
            <w:pPr>
              <w:pStyle w:val="10"/>
              <w:rPr>
                <w:sz w:val="22"/>
              </w:rPr>
            </w:pPr>
            <w:r>
              <w:rPr>
                <w:sz w:val="22"/>
              </w:rPr>
              <w:t>1-</w:t>
            </w:r>
            <w:r>
              <w:rPr>
                <w:spacing w:val="-10"/>
                <w:sz w:val="22"/>
              </w:rPr>
              <w:t>4</w:t>
            </w:r>
          </w:p>
        </w:tc>
        <w:tc>
          <w:tcPr>
            <w:tcW w:w="1984" w:type="dxa"/>
          </w:tcPr>
          <w:p w14:paraId="0281355C">
            <w:pPr>
              <w:pStyle w:val="10"/>
              <w:ind w:left="207" w:right="197"/>
              <w:rPr>
                <w:sz w:val="22"/>
              </w:rPr>
            </w:pPr>
            <w:r>
              <w:rPr>
                <w:spacing w:val="-2"/>
                <w:sz w:val="22"/>
              </w:rPr>
              <w:t>01.09</w:t>
            </w:r>
          </w:p>
        </w:tc>
        <w:tc>
          <w:tcPr>
            <w:tcW w:w="2835" w:type="dxa"/>
          </w:tcPr>
          <w:p w14:paraId="764BF3D4">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1F4E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393" w:type="dxa"/>
          </w:tcPr>
          <w:p w14:paraId="56FA79A0">
            <w:pPr>
              <w:pStyle w:val="10"/>
              <w:ind w:left="40" w:right="32"/>
              <w:rPr>
                <w:sz w:val="22"/>
              </w:rPr>
            </w:pPr>
            <w:r>
              <w:rPr>
                <w:sz w:val="22"/>
              </w:rPr>
              <w:t>Международный день распространения грамотности</w:t>
            </w:r>
            <w:r>
              <w:rPr>
                <w:spacing w:val="-14"/>
                <w:sz w:val="22"/>
              </w:rPr>
              <w:t xml:space="preserve"> </w:t>
            </w:r>
            <w:r>
              <w:rPr>
                <w:sz w:val="22"/>
              </w:rPr>
              <w:t>(информационная</w:t>
            </w:r>
            <w:r>
              <w:rPr>
                <w:spacing w:val="-14"/>
                <w:sz w:val="22"/>
              </w:rPr>
              <w:t xml:space="preserve"> </w:t>
            </w:r>
            <w:r>
              <w:rPr>
                <w:sz w:val="22"/>
              </w:rPr>
              <w:t>минутка</w:t>
            </w:r>
            <w:r>
              <w:rPr>
                <w:spacing w:val="-14"/>
                <w:sz w:val="22"/>
              </w:rPr>
              <w:t xml:space="preserve"> </w:t>
            </w:r>
            <w:r>
              <w:rPr>
                <w:sz w:val="22"/>
              </w:rPr>
              <w:t>на уроке русского языка)</w:t>
            </w:r>
          </w:p>
        </w:tc>
        <w:tc>
          <w:tcPr>
            <w:tcW w:w="852" w:type="dxa"/>
          </w:tcPr>
          <w:p w14:paraId="61645827">
            <w:pPr>
              <w:pStyle w:val="10"/>
              <w:rPr>
                <w:sz w:val="22"/>
              </w:rPr>
            </w:pPr>
            <w:r>
              <w:rPr>
                <w:sz w:val="22"/>
              </w:rPr>
              <w:t>1-</w:t>
            </w:r>
            <w:r>
              <w:rPr>
                <w:spacing w:val="-10"/>
                <w:sz w:val="22"/>
              </w:rPr>
              <w:t>4</w:t>
            </w:r>
          </w:p>
        </w:tc>
        <w:tc>
          <w:tcPr>
            <w:tcW w:w="1984" w:type="dxa"/>
          </w:tcPr>
          <w:p w14:paraId="45BCF767">
            <w:pPr>
              <w:pStyle w:val="10"/>
              <w:ind w:left="207" w:right="197"/>
              <w:rPr>
                <w:sz w:val="22"/>
              </w:rPr>
            </w:pPr>
            <w:r>
              <w:rPr>
                <w:spacing w:val="-2"/>
                <w:sz w:val="22"/>
              </w:rPr>
              <w:t>08.09</w:t>
            </w:r>
          </w:p>
        </w:tc>
        <w:tc>
          <w:tcPr>
            <w:tcW w:w="2835" w:type="dxa"/>
          </w:tcPr>
          <w:p w14:paraId="43952979">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4DA3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4393" w:type="dxa"/>
          </w:tcPr>
          <w:p w14:paraId="615E535C">
            <w:pPr>
              <w:pStyle w:val="10"/>
              <w:ind w:left="19" w:right="10" w:firstLine="1"/>
              <w:rPr>
                <w:sz w:val="22"/>
              </w:rPr>
            </w:pPr>
            <w:r>
              <w:rPr>
                <w:sz w:val="22"/>
              </w:rPr>
              <w:t>Всероссийский открытый урок «ОБЖ» (приуроченный</w:t>
            </w:r>
            <w:r>
              <w:rPr>
                <w:spacing w:val="-11"/>
                <w:sz w:val="22"/>
              </w:rPr>
              <w:t xml:space="preserve"> </w:t>
            </w:r>
            <w:r>
              <w:rPr>
                <w:sz w:val="22"/>
              </w:rPr>
              <w:t>ко</w:t>
            </w:r>
            <w:r>
              <w:rPr>
                <w:spacing w:val="-11"/>
                <w:sz w:val="22"/>
              </w:rPr>
              <w:t xml:space="preserve"> </w:t>
            </w:r>
            <w:r>
              <w:rPr>
                <w:sz w:val="22"/>
              </w:rPr>
              <w:t>Дню</w:t>
            </w:r>
            <w:r>
              <w:rPr>
                <w:spacing w:val="-11"/>
                <w:sz w:val="22"/>
              </w:rPr>
              <w:t xml:space="preserve"> </w:t>
            </w:r>
            <w:r>
              <w:rPr>
                <w:sz w:val="22"/>
              </w:rPr>
              <w:t>гражданской</w:t>
            </w:r>
            <w:r>
              <w:rPr>
                <w:spacing w:val="-11"/>
                <w:sz w:val="22"/>
              </w:rPr>
              <w:t xml:space="preserve"> </w:t>
            </w:r>
            <w:r>
              <w:rPr>
                <w:sz w:val="22"/>
              </w:rPr>
              <w:t>обороны Российской Федерации)</w:t>
            </w:r>
          </w:p>
        </w:tc>
        <w:tc>
          <w:tcPr>
            <w:tcW w:w="852" w:type="dxa"/>
          </w:tcPr>
          <w:p w14:paraId="3026315D">
            <w:pPr>
              <w:pStyle w:val="10"/>
              <w:rPr>
                <w:sz w:val="22"/>
              </w:rPr>
            </w:pPr>
            <w:r>
              <w:rPr>
                <w:sz w:val="22"/>
              </w:rPr>
              <w:t>1-</w:t>
            </w:r>
            <w:r>
              <w:rPr>
                <w:spacing w:val="-10"/>
                <w:sz w:val="22"/>
              </w:rPr>
              <w:t>4</w:t>
            </w:r>
          </w:p>
        </w:tc>
        <w:tc>
          <w:tcPr>
            <w:tcW w:w="1984" w:type="dxa"/>
          </w:tcPr>
          <w:p w14:paraId="56E8260B">
            <w:pPr>
              <w:pStyle w:val="10"/>
              <w:ind w:left="207" w:right="197"/>
              <w:rPr>
                <w:sz w:val="22"/>
              </w:rPr>
            </w:pPr>
            <w:r>
              <w:rPr>
                <w:spacing w:val="-2"/>
                <w:sz w:val="22"/>
              </w:rPr>
              <w:t>04.10</w:t>
            </w:r>
          </w:p>
        </w:tc>
        <w:tc>
          <w:tcPr>
            <w:tcW w:w="2835" w:type="dxa"/>
          </w:tcPr>
          <w:p w14:paraId="47F1EC8B">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3168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0ECA47D2">
            <w:pPr>
              <w:pStyle w:val="10"/>
              <w:spacing w:before="0" w:line="250" w:lineRule="atLeast"/>
              <w:ind w:left="1750" w:hanging="1485"/>
              <w:jc w:val="left"/>
              <w:rPr>
                <w:sz w:val="22"/>
              </w:rPr>
            </w:pPr>
            <w:r>
              <w:rPr>
                <w:sz w:val="22"/>
              </w:rPr>
              <w:t>Всероссийский</w:t>
            </w:r>
            <w:r>
              <w:rPr>
                <w:spacing w:val="-10"/>
                <w:sz w:val="22"/>
              </w:rPr>
              <w:t xml:space="preserve"> </w:t>
            </w:r>
            <w:r>
              <w:rPr>
                <w:sz w:val="22"/>
              </w:rPr>
              <w:t>урок</w:t>
            </w:r>
            <w:r>
              <w:rPr>
                <w:spacing w:val="-10"/>
                <w:sz w:val="22"/>
              </w:rPr>
              <w:t xml:space="preserve"> </w:t>
            </w:r>
            <w:r>
              <w:rPr>
                <w:sz w:val="22"/>
              </w:rPr>
              <w:t>безопасности</w:t>
            </w:r>
            <w:r>
              <w:rPr>
                <w:spacing w:val="-10"/>
                <w:sz w:val="22"/>
              </w:rPr>
              <w:t xml:space="preserve"> </w:t>
            </w:r>
            <w:r>
              <w:rPr>
                <w:sz w:val="22"/>
              </w:rPr>
              <w:t>в</w:t>
            </w:r>
            <w:r>
              <w:rPr>
                <w:spacing w:val="-10"/>
                <w:sz w:val="22"/>
              </w:rPr>
              <w:t xml:space="preserve"> </w:t>
            </w:r>
            <w:r>
              <w:rPr>
                <w:sz w:val="22"/>
              </w:rPr>
              <w:t xml:space="preserve">сети </w:t>
            </w:r>
            <w:r>
              <w:rPr>
                <w:spacing w:val="-2"/>
                <w:sz w:val="22"/>
              </w:rPr>
              <w:t>Интернет</w:t>
            </w:r>
          </w:p>
        </w:tc>
        <w:tc>
          <w:tcPr>
            <w:tcW w:w="852" w:type="dxa"/>
          </w:tcPr>
          <w:p w14:paraId="3D3A74B4">
            <w:pPr>
              <w:pStyle w:val="10"/>
              <w:rPr>
                <w:sz w:val="22"/>
              </w:rPr>
            </w:pPr>
            <w:r>
              <w:rPr>
                <w:sz w:val="22"/>
              </w:rPr>
              <w:t>1-</w:t>
            </w:r>
            <w:r>
              <w:rPr>
                <w:spacing w:val="-10"/>
                <w:sz w:val="22"/>
              </w:rPr>
              <w:t>4</w:t>
            </w:r>
          </w:p>
        </w:tc>
        <w:tc>
          <w:tcPr>
            <w:tcW w:w="1984" w:type="dxa"/>
          </w:tcPr>
          <w:p w14:paraId="4E1AEE59">
            <w:pPr>
              <w:pStyle w:val="10"/>
              <w:ind w:left="207" w:right="197"/>
              <w:rPr>
                <w:sz w:val="22"/>
              </w:rPr>
            </w:pPr>
            <w:r>
              <w:rPr>
                <w:sz w:val="22"/>
              </w:rPr>
              <w:t>25.-</w:t>
            </w:r>
            <w:r>
              <w:rPr>
                <w:spacing w:val="-2"/>
                <w:sz w:val="22"/>
              </w:rPr>
              <w:t>29.10</w:t>
            </w:r>
          </w:p>
        </w:tc>
        <w:tc>
          <w:tcPr>
            <w:tcW w:w="2835" w:type="dxa"/>
          </w:tcPr>
          <w:p w14:paraId="454F9EF7">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43FD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93" w:type="dxa"/>
          </w:tcPr>
          <w:p w14:paraId="6F85CAEA">
            <w:pPr>
              <w:pStyle w:val="10"/>
              <w:ind w:left="118" w:firstLine="345"/>
              <w:jc w:val="left"/>
              <w:rPr>
                <w:sz w:val="22"/>
              </w:rPr>
            </w:pPr>
            <w:r>
              <w:rPr>
                <w:sz w:val="22"/>
              </w:rPr>
              <w:t>Информационная минутка на уроках литературы</w:t>
            </w:r>
            <w:r>
              <w:rPr>
                <w:spacing w:val="-11"/>
                <w:sz w:val="22"/>
              </w:rPr>
              <w:t xml:space="preserve"> </w:t>
            </w:r>
            <w:r>
              <w:rPr>
                <w:sz w:val="22"/>
              </w:rPr>
              <w:t>по</w:t>
            </w:r>
            <w:r>
              <w:rPr>
                <w:spacing w:val="-11"/>
                <w:sz w:val="22"/>
              </w:rPr>
              <w:t xml:space="preserve"> </w:t>
            </w:r>
            <w:r>
              <w:rPr>
                <w:sz w:val="22"/>
              </w:rPr>
              <w:t>юбилейным</w:t>
            </w:r>
            <w:r>
              <w:rPr>
                <w:spacing w:val="-11"/>
                <w:sz w:val="22"/>
              </w:rPr>
              <w:t xml:space="preserve"> </w:t>
            </w:r>
            <w:r>
              <w:rPr>
                <w:sz w:val="22"/>
              </w:rPr>
              <w:t>датам</w:t>
            </w:r>
            <w:r>
              <w:rPr>
                <w:spacing w:val="-11"/>
                <w:sz w:val="22"/>
              </w:rPr>
              <w:t xml:space="preserve"> </w:t>
            </w:r>
            <w:r>
              <w:rPr>
                <w:sz w:val="22"/>
              </w:rPr>
              <w:t>писателей</w:t>
            </w:r>
          </w:p>
        </w:tc>
        <w:tc>
          <w:tcPr>
            <w:tcW w:w="852" w:type="dxa"/>
          </w:tcPr>
          <w:p w14:paraId="5B612DBA">
            <w:pPr>
              <w:pStyle w:val="10"/>
              <w:rPr>
                <w:sz w:val="22"/>
              </w:rPr>
            </w:pPr>
            <w:r>
              <w:rPr>
                <w:sz w:val="22"/>
              </w:rPr>
              <w:t>3-</w:t>
            </w:r>
            <w:r>
              <w:rPr>
                <w:spacing w:val="-10"/>
                <w:sz w:val="22"/>
              </w:rPr>
              <w:t>4</w:t>
            </w:r>
          </w:p>
        </w:tc>
        <w:tc>
          <w:tcPr>
            <w:tcW w:w="1984" w:type="dxa"/>
          </w:tcPr>
          <w:p w14:paraId="172B7043">
            <w:pPr>
              <w:pStyle w:val="10"/>
              <w:ind w:left="207" w:right="197"/>
              <w:rPr>
                <w:sz w:val="22"/>
              </w:rPr>
            </w:pPr>
            <w:r>
              <w:rPr>
                <w:spacing w:val="-2"/>
                <w:sz w:val="22"/>
              </w:rPr>
              <w:t>10.12</w:t>
            </w:r>
          </w:p>
        </w:tc>
        <w:tc>
          <w:tcPr>
            <w:tcW w:w="2835" w:type="dxa"/>
          </w:tcPr>
          <w:p w14:paraId="507BBF58">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2EB43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393" w:type="dxa"/>
          </w:tcPr>
          <w:p w14:paraId="44A2418E">
            <w:pPr>
              <w:pStyle w:val="10"/>
              <w:ind w:left="340" w:hanging="331"/>
              <w:jc w:val="left"/>
              <w:rPr>
                <w:sz w:val="22"/>
              </w:rPr>
            </w:pPr>
            <w:r>
              <w:rPr>
                <w:sz w:val="22"/>
              </w:rPr>
              <w:t>Интерактивные</w:t>
            </w:r>
            <w:r>
              <w:rPr>
                <w:spacing w:val="-10"/>
                <w:sz w:val="22"/>
              </w:rPr>
              <w:t xml:space="preserve"> </w:t>
            </w:r>
            <w:r>
              <w:rPr>
                <w:sz w:val="22"/>
              </w:rPr>
              <w:t>уроки</w:t>
            </w:r>
            <w:r>
              <w:rPr>
                <w:spacing w:val="-10"/>
                <w:sz w:val="22"/>
              </w:rPr>
              <w:t xml:space="preserve"> </w:t>
            </w:r>
            <w:r>
              <w:rPr>
                <w:sz w:val="22"/>
              </w:rPr>
              <w:t>родного</w:t>
            </w:r>
            <w:r>
              <w:rPr>
                <w:spacing w:val="-10"/>
                <w:sz w:val="22"/>
              </w:rPr>
              <w:t xml:space="preserve"> </w:t>
            </w:r>
            <w:r>
              <w:rPr>
                <w:sz w:val="22"/>
              </w:rPr>
              <w:t>русского</w:t>
            </w:r>
            <w:r>
              <w:rPr>
                <w:spacing w:val="-10"/>
                <w:sz w:val="22"/>
              </w:rPr>
              <w:t xml:space="preserve"> </w:t>
            </w:r>
            <w:r>
              <w:rPr>
                <w:sz w:val="22"/>
              </w:rPr>
              <w:t>языка к Международному дню родного языка</w:t>
            </w:r>
          </w:p>
        </w:tc>
        <w:tc>
          <w:tcPr>
            <w:tcW w:w="852" w:type="dxa"/>
          </w:tcPr>
          <w:p w14:paraId="19B94CBF">
            <w:pPr>
              <w:pStyle w:val="10"/>
              <w:rPr>
                <w:sz w:val="22"/>
              </w:rPr>
            </w:pPr>
            <w:r>
              <w:rPr>
                <w:sz w:val="22"/>
              </w:rPr>
              <w:t>1-</w:t>
            </w:r>
            <w:r>
              <w:rPr>
                <w:spacing w:val="-10"/>
                <w:sz w:val="22"/>
              </w:rPr>
              <w:t>4</w:t>
            </w:r>
          </w:p>
        </w:tc>
        <w:tc>
          <w:tcPr>
            <w:tcW w:w="1984" w:type="dxa"/>
          </w:tcPr>
          <w:p w14:paraId="6E752651">
            <w:pPr>
              <w:pStyle w:val="10"/>
              <w:ind w:left="207" w:right="197"/>
              <w:rPr>
                <w:sz w:val="22"/>
              </w:rPr>
            </w:pPr>
            <w:r>
              <w:rPr>
                <w:spacing w:val="-2"/>
                <w:sz w:val="22"/>
              </w:rPr>
              <w:t>21.02</w:t>
            </w:r>
          </w:p>
        </w:tc>
        <w:tc>
          <w:tcPr>
            <w:tcW w:w="2835" w:type="dxa"/>
          </w:tcPr>
          <w:p w14:paraId="7E72E495">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0771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693694DA">
            <w:pPr>
              <w:pStyle w:val="10"/>
              <w:ind w:left="610" w:hanging="251"/>
              <w:jc w:val="left"/>
              <w:rPr>
                <w:sz w:val="22"/>
              </w:rPr>
            </w:pPr>
            <w:r>
              <w:rPr>
                <w:sz w:val="22"/>
              </w:rPr>
              <w:t>Всемирный</w:t>
            </w:r>
            <w:r>
              <w:rPr>
                <w:spacing w:val="-14"/>
                <w:sz w:val="22"/>
              </w:rPr>
              <w:t xml:space="preserve"> </w:t>
            </w:r>
            <w:r>
              <w:rPr>
                <w:sz w:val="22"/>
              </w:rPr>
              <w:t>день</w:t>
            </w:r>
            <w:r>
              <w:rPr>
                <w:spacing w:val="-14"/>
                <w:sz w:val="22"/>
              </w:rPr>
              <w:t xml:space="preserve"> </w:t>
            </w:r>
            <w:r>
              <w:rPr>
                <w:sz w:val="22"/>
              </w:rPr>
              <w:t>иммунитета</w:t>
            </w:r>
            <w:r>
              <w:rPr>
                <w:spacing w:val="-13"/>
                <w:sz w:val="22"/>
              </w:rPr>
              <w:t xml:space="preserve"> </w:t>
            </w:r>
            <w:r>
              <w:rPr>
                <w:sz w:val="22"/>
              </w:rPr>
              <w:t>(минутка информации на уроках биологии)</w:t>
            </w:r>
          </w:p>
        </w:tc>
        <w:tc>
          <w:tcPr>
            <w:tcW w:w="852" w:type="dxa"/>
          </w:tcPr>
          <w:p w14:paraId="08F60A2D">
            <w:pPr>
              <w:pStyle w:val="10"/>
              <w:rPr>
                <w:sz w:val="22"/>
              </w:rPr>
            </w:pPr>
            <w:r>
              <w:rPr>
                <w:sz w:val="22"/>
              </w:rPr>
              <w:t>1-</w:t>
            </w:r>
            <w:r>
              <w:rPr>
                <w:spacing w:val="-10"/>
                <w:sz w:val="22"/>
              </w:rPr>
              <w:t>4</w:t>
            </w:r>
          </w:p>
        </w:tc>
        <w:tc>
          <w:tcPr>
            <w:tcW w:w="1984" w:type="dxa"/>
          </w:tcPr>
          <w:p w14:paraId="4B68B3C1">
            <w:pPr>
              <w:pStyle w:val="10"/>
              <w:ind w:left="207" w:right="197"/>
              <w:rPr>
                <w:sz w:val="22"/>
              </w:rPr>
            </w:pPr>
            <w:r>
              <w:rPr>
                <w:spacing w:val="-2"/>
                <w:sz w:val="22"/>
              </w:rPr>
              <w:t>01.03</w:t>
            </w:r>
          </w:p>
        </w:tc>
        <w:tc>
          <w:tcPr>
            <w:tcW w:w="2835" w:type="dxa"/>
          </w:tcPr>
          <w:p w14:paraId="55F49640">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6BC4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3D1516B5">
            <w:pPr>
              <w:pStyle w:val="10"/>
              <w:ind w:left="1319" w:hanging="1255"/>
              <w:jc w:val="left"/>
              <w:rPr>
                <w:sz w:val="22"/>
              </w:rPr>
            </w:pPr>
            <w:r>
              <w:rPr>
                <w:sz w:val="22"/>
              </w:rPr>
              <w:t>Всероссийский</w:t>
            </w:r>
            <w:r>
              <w:rPr>
                <w:spacing w:val="-10"/>
                <w:sz w:val="22"/>
              </w:rPr>
              <w:t xml:space="preserve"> </w:t>
            </w:r>
            <w:r>
              <w:rPr>
                <w:sz w:val="22"/>
              </w:rPr>
              <w:t>открытый</w:t>
            </w:r>
            <w:r>
              <w:rPr>
                <w:spacing w:val="-10"/>
                <w:sz w:val="22"/>
              </w:rPr>
              <w:t xml:space="preserve"> </w:t>
            </w:r>
            <w:r>
              <w:rPr>
                <w:sz w:val="22"/>
              </w:rPr>
              <w:t>урок</w:t>
            </w:r>
            <w:r>
              <w:rPr>
                <w:spacing w:val="-10"/>
                <w:sz w:val="22"/>
              </w:rPr>
              <w:t xml:space="preserve"> </w:t>
            </w:r>
            <w:r>
              <w:rPr>
                <w:sz w:val="22"/>
              </w:rPr>
              <w:t>«ОБЖ»</w:t>
            </w:r>
            <w:r>
              <w:rPr>
                <w:spacing w:val="-10"/>
                <w:sz w:val="22"/>
              </w:rPr>
              <w:t xml:space="preserve"> </w:t>
            </w:r>
            <w:r>
              <w:rPr>
                <w:sz w:val="22"/>
              </w:rPr>
              <w:t>(День пожарной охраны)</w:t>
            </w:r>
          </w:p>
        </w:tc>
        <w:tc>
          <w:tcPr>
            <w:tcW w:w="852" w:type="dxa"/>
          </w:tcPr>
          <w:p w14:paraId="3A27AFF2">
            <w:pPr>
              <w:pStyle w:val="10"/>
              <w:rPr>
                <w:sz w:val="22"/>
              </w:rPr>
            </w:pPr>
            <w:r>
              <w:rPr>
                <w:sz w:val="22"/>
              </w:rPr>
              <w:t>1-</w:t>
            </w:r>
            <w:r>
              <w:rPr>
                <w:spacing w:val="-10"/>
                <w:sz w:val="22"/>
              </w:rPr>
              <w:t>4</w:t>
            </w:r>
          </w:p>
        </w:tc>
        <w:tc>
          <w:tcPr>
            <w:tcW w:w="1984" w:type="dxa"/>
          </w:tcPr>
          <w:p w14:paraId="5F8B4C20">
            <w:pPr>
              <w:pStyle w:val="10"/>
              <w:ind w:left="207" w:right="197"/>
              <w:rPr>
                <w:sz w:val="22"/>
              </w:rPr>
            </w:pPr>
            <w:r>
              <w:rPr>
                <w:spacing w:val="-2"/>
                <w:sz w:val="22"/>
              </w:rPr>
              <w:t>30.04</w:t>
            </w:r>
          </w:p>
        </w:tc>
        <w:tc>
          <w:tcPr>
            <w:tcW w:w="2835" w:type="dxa"/>
          </w:tcPr>
          <w:p w14:paraId="677C1F41">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0DAF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393" w:type="dxa"/>
          </w:tcPr>
          <w:p w14:paraId="589F847F">
            <w:pPr>
              <w:pStyle w:val="10"/>
              <w:ind w:left="1675" w:hanging="1446"/>
              <w:jc w:val="left"/>
              <w:rPr>
                <w:sz w:val="22"/>
              </w:rPr>
            </w:pPr>
            <w:r>
              <w:rPr>
                <w:sz w:val="22"/>
              </w:rPr>
              <w:t>День</w:t>
            </w:r>
            <w:r>
              <w:rPr>
                <w:spacing w:val="-13"/>
                <w:sz w:val="22"/>
              </w:rPr>
              <w:t xml:space="preserve"> </w:t>
            </w:r>
            <w:r>
              <w:rPr>
                <w:sz w:val="22"/>
              </w:rPr>
              <w:t>государственного</w:t>
            </w:r>
            <w:r>
              <w:rPr>
                <w:spacing w:val="-13"/>
                <w:sz w:val="22"/>
              </w:rPr>
              <w:t xml:space="preserve"> </w:t>
            </w:r>
            <w:r>
              <w:rPr>
                <w:sz w:val="22"/>
              </w:rPr>
              <w:t>флага</w:t>
            </w:r>
            <w:r>
              <w:rPr>
                <w:spacing w:val="-13"/>
                <w:sz w:val="22"/>
              </w:rPr>
              <w:t xml:space="preserve"> </w:t>
            </w:r>
            <w:r>
              <w:rPr>
                <w:sz w:val="22"/>
              </w:rPr>
              <w:t xml:space="preserve">Российской </w:t>
            </w:r>
            <w:r>
              <w:rPr>
                <w:spacing w:val="-2"/>
                <w:sz w:val="22"/>
              </w:rPr>
              <w:t>Федерации</w:t>
            </w:r>
          </w:p>
        </w:tc>
        <w:tc>
          <w:tcPr>
            <w:tcW w:w="852" w:type="dxa"/>
          </w:tcPr>
          <w:p w14:paraId="2C8E8C46">
            <w:pPr>
              <w:pStyle w:val="10"/>
              <w:rPr>
                <w:sz w:val="22"/>
              </w:rPr>
            </w:pPr>
            <w:r>
              <w:rPr>
                <w:sz w:val="22"/>
              </w:rPr>
              <w:t>1-</w:t>
            </w:r>
            <w:r>
              <w:rPr>
                <w:spacing w:val="-10"/>
                <w:sz w:val="22"/>
              </w:rPr>
              <w:t>4</w:t>
            </w:r>
          </w:p>
        </w:tc>
        <w:tc>
          <w:tcPr>
            <w:tcW w:w="1984" w:type="dxa"/>
          </w:tcPr>
          <w:p w14:paraId="7FF356D6">
            <w:pPr>
              <w:pStyle w:val="10"/>
              <w:ind w:left="207" w:right="197"/>
              <w:rPr>
                <w:sz w:val="22"/>
              </w:rPr>
            </w:pPr>
            <w:r>
              <w:rPr>
                <w:spacing w:val="-2"/>
                <w:sz w:val="22"/>
              </w:rPr>
              <w:t>22.05</w:t>
            </w:r>
          </w:p>
        </w:tc>
        <w:tc>
          <w:tcPr>
            <w:tcW w:w="2835" w:type="dxa"/>
          </w:tcPr>
          <w:p w14:paraId="1DB6136F">
            <w:pPr>
              <w:pStyle w:val="10"/>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2100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6B45CE83">
            <w:pPr>
              <w:pStyle w:val="10"/>
              <w:ind w:left="40" w:right="33"/>
              <w:rPr>
                <w:sz w:val="22"/>
              </w:rPr>
            </w:pPr>
            <w:r>
              <w:rPr>
                <w:sz w:val="22"/>
              </w:rPr>
              <w:t>День</w:t>
            </w:r>
            <w:r>
              <w:rPr>
                <w:spacing w:val="-6"/>
                <w:sz w:val="22"/>
              </w:rPr>
              <w:t xml:space="preserve"> </w:t>
            </w:r>
            <w:r>
              <w:rPr>
                <w:sz w:val="22"/>
              </w:rPr>
              <w:t>славянской</w:t>
            </w:r>
            <w:r>
              <w:rPr>
                <w:spacing w:val="-5"/>
                <w:sz w:val="22"/>
              </w:rPr>
              <w:t xml:space="preserve"> </w:t>
            </w:r>
            <w:r>
              <w:rPr>
                <w:sz w:val="22"/>
              </w:rPr>
              <w:t>письменности</w:t>
            </w:r>
            <w:r>
              <w:rPr>
                <w:spacing w:val="-6"/>
                <w:sz w:val="22"/>
              </w:rPr>
              <w:t xml:space="preserve"> </w:t>
            </w:r>
            <w:r>
              <w:rPr>
                <w:sz w:val="22"/>
              </w:rPr>
              <w:t>и</w:t>
            </w:r>
            <w:r>
              <w:rPr>
                <w:spacing w:val="-5"/>
                <w:sz w:val="22"/>
              </w:rPr>
              <w:t xml:space="preserve"> </w:t>
            </w:r>
            <w:r>
              <w:rPr>
                <w:spacing w:val="-2"/>
                <w:sz w:val="22"/>
              </w:rPr>
              <w:t>культуры</w:t>
            </w:r>
          </w:p>
        </w:tc>
        <w:tc>
          <w:tcPr>
            <w:tcW w:w="852" w:type="dxa"/>
          </w:tcPr>
          <w:p w14:paraId="737453F3">
            <w:pPr>
              <w:pStyle w:val="10"/>
              <w:rPr>
                <w:sz w:val="22"/>
              </w:rPr>
            </w:pPr>
            <w:r>
              <w:rPr>
                <w:sz w:val="22"/>
              </w:rPr>
              <w:t>2-</w:t>
            </w:r>
            <w:r>
              <w:rPr>
                <w:spacing w:val="-10"/>
                <w:sz w:val="22"/>
              </w:rPr>
              <w:t>4</w:t>
            </w:r>
          </w:p>
        </w:tc>
        <w:tc>
          <w:tcPr>
            <w:tcW w:w="1984" w:type="dxa"/>
          </w:tcPr>
          <w:p w14:paraId="6D03AAA0">
            <w:pPr>
              <w:pStyle w:val="10"/>
              <w:ind w:left="207" w:right="197"/>
              <w:rPr>
                <w:sz w:val="22"/>
              </w:rPr>
            </w:pPr>
            <w:r>
              <w:rPr>
                <w:spacing w:val="-2"/>
                <w:sz w:val="22"/>
              </w:rPr>
              <w:t>24.05</w:t>
            </w:r>
          </w:p>
        </w:tc>
        <w:tc>
          <w:tcPr>
            <w:tcW w:w="2835" w:type="dxa"/>
          </w:tcPr>
          <w:p w14:paraId="24A47833">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57C3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24B051FE">
            <w:pPr>
              <w:pStyle w:val="10"/>
              <w:ind w:left="40" w:right="33"/>
              <w:rPr>
                <w:sz w:val="22"/>
              </w:rPr>
            </w:pPr>
            <w:r>
              <w:rPr>
                <w:sz w:val="22"/>
              </w:rPr>
              <w:t>Предметные</w:t>
            </w:r>
            <w:r>
              <w:rPr>
                <w:spacing w:val="-5"/>
                <w:sz w:val="22"/>
              </w:rPr>
              <w:t xml:space="preserve"> </w:t>
            </w:r>
            <w:r>
              <w:rPr>
                <w:sz w:val="22"/>
              </w:rPr>
              <w:t>недели</w:t>
            </w:r>
            <w:r>
              <w:rPr>
                <w:spacing w:val="-5"/>
                <w:sz w:val="22"/>
              </w:rPr>
              <w:t xml:space="preserve"> </w:t>
            </w:r>
            <w:r>
              <w:rPr>
                <w:sz w:val="22"/>
              </w:rPr>
              <w:t>(по</w:t>
            </w:r>
            <w:r>
              <w:rPr>
                <w:spacing w:val="-4"/>
                <w:sz w:val="22"/>
              </w:rPr>
              <w:t xml:space="preserve"> </w:t>
            </w:r>
            <w:r>
              <w:rPr>
                <w:spacing w:val="-2"/>
                <w:sz w:val="22"/>
              </w:rPr>
              <w:t>графику)</w:t>
            </w:r>
          </w:p>
        </w:tc>
        <w:tc>
          <w:tcPr>
            <w:tcW w:w="852" w:type="dxa"/>
          </w:tcPr>
          <w:p w14:paraId="46535444">
            <w:pPr>
              <w:pStyle w:val="10"/>
              <w:rPr>
                <w:sz w:val="22"/>
              </w:rPr>
            </w:pPr>
            <w:r>
              <w:rPr>
                <w:sz w:val="22"/>
              </w:rPr>
              <w:t>1-</w:t>
            </w:r>
            <w:r>
              <w:rPr>
                <w:spacing w:val="-10"/>
                <w:sz w:val="22"/>
              </w:rPr>
              <w:t>4</w:t>
            </w:r>
          </w:p>
        </w:tc>
        <w:tc>
          <w:tcPr>
            <w:tcW w:w="1984" w:type="dxa"/>
          </w:tcPr>
          <w:p w14:paraId="7D8E9CFB">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E649D23">
            <w:pPr>
              <w:pStyle w:val="10"/>
              <w:spacing w:before="0" w:line="250" w:lineRule="atLeast"/>
              <w:ind w:left="302" w:firstLine="18"/>
              <w:jc w:val="left"/>
              <w:rPr>
                <w:sz w:val="22"/>
              </w:rPr>
            </w:pPr>
            <w:r>
              <w:rPr>
                <w:spacing w:val="-2"/>
                <w:sz w:val="22"/>
              </w:rPr>
              <w:t xml:space="preserve">педагоги-предметники, </w:t>
            </w:r>
            <w:r>
              <w:rPr>
                <w:sz w:val="22"/>
              </w:rPr>
              <w:t>классные</w:t>
            </w:r>
            <w:r>
              <w:rPr>
                <w:spacing w:val="-7"/>
                <w:sz w:val="22"/>
              </w:rPr>
              <w:t xml:space="preserve"> </w:t>
            </w:r>
            <w:r>
              <w:rPr>
                <w:spacing w:val="-2"/>
                <w:sz w:val="22"/>
              </w:rPr>
              <w:t>руководители</w:t>
            </w:r>
          </w:p>
        </w:tc>
      </w:tr>
      <w:tr w14:paraId="3DB47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064" w:type="dxa"/>
            <w:gridSpan w:val="4"/>
          </w:tcPr>
          <w:p w14:paraId="7B7AD7B0">
            <w:pPr>
              <w:pStyle w:val="10"/>
              <w:spacing w:before="0" w:line="254" w:lineRule="exact"/>
              <w:ind w:left="3369" w:right="3219" w:firstLine="1"/>
              <w:rPr>
                <w:b/>
                <w:sz w:val="24"/>
              </w:rPr>
            </w:pPr>
            <w:r>
              <w:rPr>
                <w:b/>
                <w:sz w:val="24"/>
              </w:rPr>
              <w:t>Модуль «Курсы внеурочной деятельности</w:t>
            </w:r>
            <w:r>
              <w:rPr>
                <w:b/>
                <w:spacing w:val="-15"/>
                <w:sz w:val="24"/>
              </w:rPr>
              <w:t xml:space="preserve"> </w:t>
            </w:r>
            <w:r>
              <w:rPr>
                <w:b/>
                <w:sz w:val="24"/>
              </w:rPr>
              <w:t>и</w:t>
            </w:r>
            <w:r>
              <w:rPr>
                <w:b/>
                <w:spacing w:val="-15"/>
                <w:sz w:val="24"/>
              </w:rPr>
              <w:t xml:space="preserve"> </w:t>
            </w:r>
            <w:r>
              <w:rPr>
                <w:b/>
                <w:sz w:val="24"/>
              </w:rPr>
              <w:t xml:space="preserve">дополнительное </w:t>
            </w:r>
            <w:r>
              <w:rPr>
                <w:b/>
                <w:spacing w:val="-2"/>
                <w:sz w:val="24"/>
              </w:rPr>
              <w:t>образование»</w:t>
            </w:r>
          </w:p>
        </w:tc>
      </w:tr>
      <w:tr w14:paraId="1C3D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36DDCEA6">
            <w:pPr>
              <w:pStyle w:val="10"/>
              <w:spacing w:before="2"/>
              <w:ind w:left="40" w:right="32"/>
              <w:rPr>
                <w:sz w:val="22"/>
              </w:rPr>
            </w:pPr>
            <w:r>
              <w:rPr>
                <w:sz w:val="22"/>
              </w:rPr>
              <w:t>«Разговоры</w:t>
            </w:r>
            <w:r>
              <w:rPr>
                <w:spacing w:val="-5"/>
                <w:sz w:val="22"/>
              </w:rPr>
              <w:t xml:space="preserve"> </w:t>
            </w:r>
            <w:r>
              <w:rPr>
                <w:sz w:val="22"/>
              </w:rPr>
              <w:t>о</w:t>
            </w:r>
            <w:r>
              <w:rPr>
                <w:spacing w:val="-4"/>
                <w:sz w:val="22"/>
              </w:rPr>
              <w:t xml:space="preserve"> </w:t>
            </w:r>
            <w:r>
              <w:rPr>
                <w:spacing w:val="-2"/>
                <w:sz w:val="22"/>
              </w:rPr>
              <w:t>важном»</w:t>
            </w:r>
          </w:p>
        </w:tc>
        <w:tc>
          <w:tcPr>
            <w:tcW w:w="852" w:type="dxa"/>
          </w:tcPr>
          <w:p w14:paraId="10F4D114">
            <w:pPr>
              <w:pStyle w:val="10"/>
              <w:spacing w:before="2"/>
              <w:rPr>
                <w:sz w:val="22"/>
              </w:rPr>
            </w:pPr>
            <w:r>
              <w:rPr>
                <w:sz w:val="22"/>
              </w:rPr>
              <w:t>1-</w:t>
            </w:r>
            <w:r>
              <w:rPr>
                <w:spacing w:val="-10"/>
                <w:sz w:val="22"/>
              </w:rPr>
              <w:t>4</w:t>
            </w:r>
          </w:p>
        </w:tc>
        <w:tc>
          <w:tcPr>
            <w:tcW w:w="1984" w:type="dxa"/>
          </w:tcPr>
          <w:p w14:paraId="71184F9D">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35BA4D28">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0B64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1444F32A">
            <w:pPr>
              <w:pStyle w:val="10"/>
              <w:spacing w:before="2"/>
              <w:ind w:left="40" w:right="32"/>
              <w:rPr>
                <w:sz w:val="22"/>
              </w:rPr>
            </w:pPr>
            <w:r>
              <w:rPr>
                <w:sz w:val="22"/>
              </w:rPr>
              <w:t>«Основы</w:t>
            </w:r>
            <w:r>
              <w:rPr>
                <w:spacing w:val="-4"/>
                <w:sz w:val="22"/>
              </w:rPr>
              <w:t xml:space="preserve"> </w:t>
            </w:r>
            <w:r>
              <w:rPr>
                <w:sz w:val="22"/>
              </w:rPr>
              <w:t>логики</w:t>
            </w:r>
            <w:r>
              <w:rPr>
                <w:spacing w:val="-4"/>
                <w:sz w:val="22"/>
              </w:rPr>
              <w:t xml:space="preserve"> </w:t>
            </w:r>
            <w:r>
              <w:rPr>
                <w:sz w:val="22"/>
              </w:rPr>
              <w:t>и</w:t>
            </w:r>
            <w:r>
              <w:rPr>
                <w:spacing w:val="-3"/>
                <w:sz w:val="22"/>
              </w:rPr>
              <w:t xml:space="preserve"> </w:t>
            </w:r>
            <w:r>
              <w:rPr>
                <w:spacing w:val="-2"/>
                <w:sz w:val="22"/>
              </w:rPr>
              <w:t>алогритмики»</w:t>
            </w:r>
          </w:p>
        </w:tc>
        <w:tc>
          <w:tcPr>
            <w:tcW w:w="852" w:type="dxa"/>
          </w:tcPr>
          <w:p w14:paraId="49737DF6">
            <w:pPr>
              <w:pStyle w:val="10"/>
              <w:spacing w:before="2"/>
              <w:rPr>
                <w:sz w:val="22"/>
              </w:rPr>
            </w:pPr>
            <w:r>
              <w:rPr>
                <w:sz w:val="22"/>
              </w:rPr>
              <w:t>1-</w:t>
            </w:r>
            <w:r>
              <w:rPr>
                <w:spacing w:val="-10"/>
                <w:sz w:val="22"/>
              </w:rPr>
              <w:t>4</w:t>
            </w:r>
          </w:p>
        </w:tc>
        <w:tc>
          <w:tcPr>
            <w:tcW w:w="1984" w:type="dxa"/>
          </w:tcPr>
          <w:p w14:paraId="04C991B1">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1F64D68D">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76E9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694F31CB">
            <w:pPr>
              <w:pStyle w:val="10"/>
              <w:spacing w:before="2"/>
              <w:ind w:left="40" w:right="32"/>
              <w:rPr>
                <w:sz w:val="22"/>
              </w:rPr>
            </w:pPr>
            <w:r>
              <w:rPr>
                <w:sz w:val="22"/>
              </w:rPr>
              <w:t>«Орлята</w:t>
            </w:r>
            <w:r>
              <w:rPr>
                <w:spacing w:val="-5"/>
                <w:sz w:val="22"/>
              </w:rPr>
              <w:t xml:space="preserve"> </w:t>
            </w:r>
            <w:r>
              <w:rPr>
                <w:spacing w:val="-2"/>
                <w:sz w:val="22"/>
              </w:rPr>
              <w:t>России»</w:t>
            </w:r>
          </w:p>
        </w:tc>
        <w:tc>
          <w:tcPr>
            <w:tcW w:w="852" w:type="dxa"/>
          </w:tcPr>
          <w:p w14:paraId="21391A37">
            <w:pPr>
              <w:pStyle w:val="10"/>
              <w:spacing w:before="2"/>
              <w:rPr>
                <w:sz w:val="22"/>
              </w:rPr>
            </w:pPr>
            <w:r>
              <w:rPr>
                <w:sz w:val="22"/>
              </w:rPr>
              <w:t>1-</w:t>
            </w:r>
            <w:r>
              <w:rPr>
                <w:spacing w:val="-10"/>
                <w:sz w:val="22"/>
              </w:rPr>
              <w:t>4</w:t>
            </w:r>
          </w:p>
        </w:tc>
        <w:tc>
          <w:tcPr>
            <w:tcW w:w="1984" w:type="dxa"/>
          </w:tcPr>
          <w:p w14:paraId="7C947326">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5DB6E67">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5895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22A1179A">
            <w:pPr>
              <w:pStyle w:val="10"/>
              <w:spacing w:before="2"/>
              <w:ind w:left="40" w:right="32"/>
              <w:rPr>
                <w:sz w:val="22"/>
              </w:rPr>
            </w:pPr>
            <w:r>
              <w:rPr>
                <w:sz w:val="22"/>
              </w:rPr>
              <w:t>«Движение</w:t>
            </w:r>
            <w:r>
              <w:rPr>
                <w:spacing w:val="-6"/>
                <w:sz w:val="22"/>
              </w:rPr>
              <w:t xml:space="preserve"> </w:t>
            </w:r>
            <w:r>
              <w:rPr>
                <w:sz w:val="22"/>
              </w:rPr>
              <w:t>есть</w:t>
            </w:r>
            <w:r>
              <w:rPr>
                <w:spacing w:val="-5"/>
                <w:sz w:val="22"/>
              </w:rPr>
              <w:t xml:space="preserve"> </w:t>
            </w:r>
            <w:r>
              <w:rPr>
                <w:spacing w:val="-2"/>
                <w:sz w:val="22"/>
              </w:rPr>
              <w:t>жизнь»</w:t>
            </w:r>
          </w:p>
        </w:tc>
        <w:tc>
          <w:tcPr>
            <w:tcW w:w="852" w:type="dxa"/>
          </w:tcPr>
          <w:p w14:paraId="18D130F4">
            <w:pPr>
              <w:pStyle w:val="10"/>
              <w:spacing w:before="2"/>
              <w:rPr>
                <w:sz w:val="22"/>
              </w:rPr>
            </w:pPr>
            <w:r>
              <w:rPr>
                <w:sz w:val="22"/>
              </w:rPr>
              <w:t>1-</w:t>
            </w:r>
            <w:r>
              <w:rPr>
                <w:spacing w:val="-10"/>
                <w:sz w:val="22"/>
              </w:rPr>
              <w:t>4</w:t>
            </w:r>
          </w:p>
        </w:tc>
        <w:tc>
          <w:tcPr>
            <w:tcW w:w="1984" w:type="dxa"/>
          </w:tcPr>
          <w:p w14:paraId="52CCCC24">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45B538D2">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30A1B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3047F666">
            <w:pPr>
              <w:pStyle w:val="10"/>
              <w:spacing w:before="2"/>
              <w:ind w:left="40" w:right="31"/>
              <w:rPr>
                <w:sz w:val="22"/>
              </w:rPr>
            </w:pPr>
            <w:r>
              <w:rPr>
                <w:sz w:val="22"/>
              </w:rPr>
              <w:t>«Музыкальный</w:t>
            </w:r>
            <w:r>
              <w:rPr>
                <w:spacing w:val="-11"/>
                <w:sz w:val="22"/>
              </w:rPr>
              <w:t xml:space="preserve"> </w:t>
            </w:r>
            <w:r>
              <w:rPr>
                <w:spacing w:val="-2"/>
                <w:sz w:val="22"/>
              </w:rPr>
              <w:t>театр»</w:t>
            </w:r>
          </w:p>
        </w:tc>
        <w:tc>
          <w:tcPr>
            <w:tcW w:w="852" w:type="dxa"/>
          </w:tcPr>
          <w:p w14:paraId="60C141D3">
            <w:pPr>
              <w:pStyle w:val="10"/>
              <w:spacing w:before="2"/>
              <w:rPr>
                <w:sz w:val="22"/>
              </w:rPr>
            </w:pPr>
            <w:r>
              <w:rPr>
                <w:sz w:val="22"/>
              </w:rPr>
              <w:t>1-</w:t>
            </w:r>
            <w:r>
              <w:rPr>
                <w:spacing w:val="-10"/>
                <w:sz w:val="22"/>
              </w:rPr>
              <w:t>4</w:t>
            </w:r>
          </w:p>
        </w:tc>
        <w:tc>
          <w:tcPr>
            <w:tcW w:w="1984" w:type="dxa"/>
          </w:tcPr>
          <w:p w14:paraId="2A09338C">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499F8B9B">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5ABE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66BF89FF">
            <w:pPr>
              <w:pStyle w:val="10"/>
              <w:spacing w:before="2"/>
              <w:ind w:left="40" w:right="30"/>
              <w:rPr>
                <w:sz w:val="22"/>
              </w:rPr>
            </w:pPr>
            <w:r>
              <w:rPr>
                <w:spacing w:val="-2"/>
                <w:sz w:val="22"/>
              </w:rPr>
              <w:t>«Имажинер»</w:t>
            </w:r>
          </w:p>
        </w:tc>
        <w:tc>
          <w:tcPr>
            <w:tcW w:w="852" w:type="dxa"/>
          </w:tcPr>
          <w:p w14:paraId="67B6A4C1">
            <w:pPr>
              <w:pStyle w:val="10"/>
              <w:spacing w:before="2"/>
              <w:rPr>
                <w:sz w:val="22"/>
              </w:rPr>
            </w:pPr>
            <w:r>
              <w:rPr>
                <w:sz w:val="22"/>
              </w:rPr>
              <w:t>1-</w:t>
            </w:r>
            <w:r>
              <w:rPr>
                <w:spacing w:val="-10"/>
                <w:sz w:val="22"/>
              </w:rPr>
              <w:t>4</w:t>
            </w:r>
          </w:p>
        </w:tc>
        <w:tc>
          <w:tcPr>
            <w:tcW w:w="1984" w:type="dxa"/>
          </w:tcPr>
          <w:p w14:paraId="46054692">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508F1535">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2C7D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63B4ED85">
            <w:pPr>
              <w:pStyle w:val="10"/>
              <w:spacing w:before="2"/>
              <w:ind w:left="40" w:right="30"/>
              <w:rPr>
                <w:sz w:val="22"/>
              </w:rPr>
            </w:pPr>
            <w:r>
              <w:rPr>
                <w:sz w:val="22"/>
              </w:rPr>
              <w:t xml:space="preserve">«Дзюдо и </w:t>
            </w:r>
            <w:r>
              <w:rPr>
                <w:spacing w:val="-2"/>
                <w:sz w:val="22"/>
              </w:rPr>
              <w:t>самбо»</w:t>
            </w:r>
          </w:p>
        </w:tc>
        <w:tc>
          <w:tcPr>
            <w:tcW w:w="852" w:type="dxa"/>
          </w:tcPr>
          <w:p w14:paraId="048D641B">
            <w:pPr>
              <w:pStyle w:val="10"/>
              <w:spacing w:before="2"/>
              <w:rPr>
                <w:sz w:val="22"/>
              </w:rPr>
            </w:pPr>
            <w:r>
              <w:rPr>
                <w:spacing w:val="-5"/>
                <w:sz w:val="22"/>
              </w:rPr>
              <w:t>2,3</w:t>
            </w:r>
          </w:p>
        </w:tc>
        <w:tc>
          <w:tcPr>
            <w:tcW w:w="1984" w:type="dxa"/>
          </w:tcPr>
          <w:p w14:paraId="497E707C">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91C937F">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7A1B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93" w:type="dxa"/>
          </w:tcPr>
          <w:p w14:paraId="3430750B">
            <w:pPr>
              <w:pStyle w:val="10"/>
              <w:spacing w:before="2"/>
              <w:ind w:left="40" w:right="31"/>
              <w:rPr>
                <w:sz w:val="22"/>
              </w:rPr>
            </w:pPr>
            <w:r>
              <w:rPr>
                <w:spacing w:val="-2"/>
                <w:sz w:val="22"/>
              </w:rPr>
              <w:t>«Альфа»</w:t>
            </w:r>
          </w:p>
        </w:tc>
        <w:tc>
          <w:tcPr>
            <w:tcW w:w="852" w:type="dxa"/>
          </w:tcPr>
          <w:p w14:paraId="5A88E1F0">
            <w:pPr>
              <w:pStyle w:val="10"/>
              <w:spacing w:before="2"/>
              <w:rPr>
                <w:sz w:val="22"/>
              </w:rPr>
            </w:pPr>
            <w:r>
              <w:rPr>
                <w:spacing w:val="-10"/>
                <w:sz w:val="22"/>
              </w:rPr>
              <w:t>3</w:t>
            </w:r>
          </w:p>
        </w:tc>
        <w:tc>
          <w:tcPr>
            <w:tcW w:w="1984" w:type="dxa"/>
          </w:tcPr>
          <w:p w14:paraId="7B9F7DD5">
            <w:pPr>
              <w:pStyle w:val="10"/>
              <w:spacing w:before="2"/>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06AD1089">
            <w:pPr>
              <w:pStyle w:val="10"/>
              <w:spacing w:before="0" w:line="250" w:lineRule="atLeast"/>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3C16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064" w:type="dxa"/>
            <w:gridSpan w:val="4"/>
          </w:tcPr>
          <w:p w14:paraId="7C82396F">
            <w:pPr>
              <w:pStyle w:val="10"/>
              <w:spacing w:before="0" w:line="255" w:lineRule="exact"/>
              <w:ind w:left="15" w:right="359"/>
              <w:rPr>
                <w:b/>
                <w:sz w:val="24"/>
              </w:rPr>
            </w:pPr>
            <w:r>
              <w:rPr>
                <w:b/>
                <w:spacing w:val="-2"/>
                <w:sz w:val="24"/>
              </w:rPr>
              <w:t>Модуль</w:t>
            </w:r>
            <w:r>
              <w:rPr>
                <w:b/>
                <w:spacing w:val="-5"/>
                <w:sz w:val="24"/>
              </w:rPr>
              <w:t xml:space="preserve"> </w:t>
            </w:r>
            <w:r>
              <w:rPr>
                <w:b/>
                <w:spacing w:val="-2"/>
                <w:sz w:val="24"/>
              </w:rPr>
              <w:t>«Классное</w:t>
            </w:r>
            <w:r>
              <w:rPr>
                <w:b/>
                <w:spacing w:val="-3"/>
                <w:sz w:val="24"/>
              </w:rPr>
              <w:t xml:space="preserve"> </w:t>
            </w:r>
            <w:r>
              <w:rPr>
                <w:b/>
                <w:spacing w:val="-2"/>
                <w:sz w:val="24"/>
              </w:rPr>
              <w:t>руководство»</w:t>
            </w:r>
          </w:p>
        </w:tc>
      </w:tr>
      <w:tr w14:paraId="05BA5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4393" w:type="dxa"/>
          </w:tcPr>
          <w:p w14:paraId="016C9184">
            <w:pPr>
              <w:pStyle w:val="10"/>
              <w:ind w:left="1781" w:hanging="1458"/>
              <w:jc w:val="left"/>
              <w:rPr>
                <w:sz w:val="22"/>
              </w:rPr>
            </w:pPr>
            <w:r>
              <w:rPr>
                <w:sz w:val="22"/>
              </w:rPr>
              <w:t>Поднятие</w:t>
            </w:r>
            <w:r>
              <w:rPr>
                <w:spacing w:val="-8"/>
                <w:sz w:val="22"/>
              </w:rPr>
              <w:t xml:space="preserve"> </w:t>
            </w:r>
            <w:r>
              <w:rPr>
                <w:sz w:val="22"/>
              </w:rPr>
              <w:t>флага.</w:t>
            </w:r>
            <w:r>
              <w:rPr>
                <w:spacing w:val="-8"/>
                <w:sz w:val="22"/>
              </w:rPr>
              <w:t xml:space="preserve"> </w:t>
            </w:r>
            <w:r>
              <w:rPr>
                <w:sz w:val="22"/>
              </w:rPr>
              <w:t>Гимн.</w:t>
            </w:r>
            <w:r>
              <w:rPr>
                <w:spacing w:val="-8"/>
                <w:sz w:val="22"/>
              </w:rPr>
              <w:t xml:space="preserve"> </w:t>
            </w:r>
            <w:r>
              <w:rPr>
                <w:sz w:val="22"/>
              </w:rPr>
              <w:t>В/Д</w:t>
            </w:r>
            <w:r>
              <w:rPr>
                <w:spacing w:val="-8"/>
                <w:sz w:val="22"/>
              </w:rPr>
              <w:t xml:space="preserve"> </w:t>
            </w:r>
            <w:r>
              <w:rPr>
                <w:sz w:val="22"/>
              </w:rPr>
              <w:t>«Разговор</w:t>
            </w:r>
            <w:r>
              <w:rPr>
                <w:spacing w:val="-8"/>
                <w:sz w:val="22"/>
              </w:rPr>
              <w:t xml:space="preserve"> </w:t>
            </w:r>
            <w:r>
              <w:rPr>
                <w:sz w:val="22"/>
              </w:rPr>
              <w:t xml:space="preserve">о </w:t>
            </w:r>
            <w:r>
              <w:rPr>
                <w:spacing w:val="-2"/>
                <w:sz w:val="22"/>
              </w:rPr>
              <w:t>важном»</w:t>
            </w:r>
          </w:p>
        </w:tc>
        <w:tc>
          <w:tcPr>
            <w:tcW w:w="852" w:type="dxa"/>
          </w:tcPr>
          <w:p w14:paraId="4CFF70D2">
            <w:pPr>
              <w:pStyle w:val="10"/>
              <w:rPr>
                <w:sz w:val="22"/>
              </w:rPr>
            </w:pPr>
            <w:r>
              <w:rPr>
                <w:sz w:val="22"/>
              </w:rPr>
              <w:t>1-</w:t>
            </w:r>
            <w:r>
              <w:rPr>
                <w:spacing w:val="-10"/>
                <w:sz w:val="22"/>
              </w:rPr>
              <w:t>4</w:t>
            </w:r>
          </w:p>
        </w:tc>
        <w:tc>
          <w:tcPr>
            <w:tcW w:w="1984" w:type="dxa"/>
          </w:tcPr>
          <w:p w14:paraId="2D70D3A3">
            <w:pPr>
              <w:pStyle w:val="10"/>
              <w:ind w:left="174" w:right="164" w:firstLine="1"/>
              <w:rPr>
                <w:sz w:val="22"/>
              </w:rPr>
            </w:pPr>
            <w:r>
              <w:rPr>
                <w:spacing w:val="-2"/>
                <w:sz w:val="22"/>
              </w:rPr>
              <w:t xml:space="preserve">каждый </w:t>
            </w:r>
            <w:r>
              <w:rPr>
                <w:sz w:val="22"/>
              </w:rPr>
              <w:t>понедельник, 1 уроком</w:t>
            </w:r>
            <w:r>
              <w:rPr>
                <w:spacing w:val="-14"/>
                <w:sz w:val="22"/>
              </w:rPr>
              <w:t xml:space="preserve"> </w:t>
            </w:r>
            <w:r>
              <w:rPr>
                <w:sz w:val="22"/>
              </w:rPr>
              <w:t>в</w:t>
            </w:r>
            <w:r>
              <w:rPr>
                <w:spacing w:val="-14"/>
                <w:sz w:val="22"/>
              </w:rPr>
              <w:t xml:space="preserve"> </w:t>
            </w:r>
            <w:r>
              <w:rPr>
                <w:sz w:val="22"/>
              </w:rPr>
              <w:t xml:space="preserve">течение </w:t>
            </w:r>
            <w:r>
              <w:rPr>
                <w:spacing w:val="-4"/>
                <w:sz w:val="22"/>
              </w:rPr>
              <w:t>года</w:t>
            </w:r>
          </w:p>
        </w:tc>
        <w:tc>
          <w:tcPr>
            <w:tcW w:w="2835" w:type="dxa"/>
          </w:tcPr>
          <w:p w14:paraId="63D18DB9">
            <w:pPr>
              <w:pStyle w:val="10"/>
              <w:ind w:left="11" w:right="3"/>
              <w:rPr>
                <w:sz w:val="22"/>
              </w:rPr>
            </w:pPr>
            <w:r>
              <w:rPr>
                <w:sz w:val="22"/>
              </w:rPr>
              <w:t>классные</w:t>
            </w:r>
            <w:r>
              <w:rPr>
                <w:spacing w:val="-7"/>
                <w:sz w:val="22"/>
              </w:rPr>
              <w:t xml:space="preserve"> </w:t>
            </w:r>
            <w:r>
              <w:rPr>
                <w:spacing w:val="-2"/>
                <w:sz w:val="22"/>
              </w:rPr>
              <w:t>руководители</w:t>
            </w:r>
          </w:p>
        </w:tc>
      </w:tr>
      <w:tr w14:paraId="6AA4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93" w:type="dxa"/>
          </w:tcPr>
          <w:p w14:paraId="5958962A">
            <w:pPr>
              <w:pStyle w:val="10"/>
              <w:tabs>
                <w:tab w:val="left" w:pos="1434"/>
                <w:tab w:val="left" w:pos="2850"/>
              </w:tabs>
              <w:ind w:left="1120" w:right="11" w:hanging="1100"/>
              <w:jc w:val="left"/>
              <w:rPr>
                <w:sz w:val="22"/>
              </w:rPr>
            </w:pPr>
            <w:r>
              <w:rPr>
                <w:spacing w:val="-2"/>
                <w:sz w:val="22"/>
              </w:rPr>
              <w:t>Проведение</w:t>
            </w:r>
            <w:r>
              <w:rPr>
                <w:sz w:val="22"/>
              </w:rPr>
              <w:tab/>
            </w:r>
            <w:r>
              <w:rPr>
                <w:spacing w:val="-2"/>
                <w:sz w:val="22"/>
              </w:rPr>
              <w:t>классных</w:t>
            </w:r>
            <w:r>
              <w:rPr>
                <w:sz w:val="22"/>
              </w:rPr>
              <w:tab/>
            </w:r>
            <w:r>
              <w:rPr>
                <w:sz w:val="22"/>
              </w:rPr>
              <w:t>часов,</w:t>
            </w:r>
            <w:r>
              <w:rPr>
                <w:spacing w:val="-14"/>
                <w:sz w:val="22"/>
              </w:rPr>
              <w:t xml:space="preserve"> </w:t>
            </w:r>
            <w:r>
              <w:rPr>
                <w:sz w:val="22"/>
              </w:rPr>
              <w:t>участие</w:t>
            </w:r>
            <w:r>
              <w:rPr>
                <w:spacing w:val="-14"/>
                <w:sz w:val="22"/>
              </w:rPr>
              <w:t xml:space="preserve"> </w:t>
            </w:r>
            <w:r>
              <w:rPr>
                <w:sz w:val="22"/>
              </w:rPr>
              <w:t>в Днях единых действий</w:t>
            </w:r>
          </w:p>
        </w:tc>
        <w:tc>
          <w:tcPr>
            <w:tcW w:w="852" w:type="dxa"/>
          </w:tcPr>
          <w:p w14:paraId="59A8C411">
            <w:pPr>
              <w:pStyle w:val="10"/>
              <w:rPr>
                <w:sz w:val="22"/>
              </w:rPr>
            </w:pPr>
            <w:r>
              <w:rPr>
                <w:sz w:val="22"/>
              </w:rPr>
              <w:t>1-</w:t>
            </w:r>
            <w:r>
              <w:rPr>
                <w:spacing w:val="-10"/>
                <w:sz w:val="22"/>
              </w:rPr>
              <w:t>4</w:t>
            </w:r>
          </w:p>
        </w:tc>
        <w:tc>
          <w:tcPr>
            <w:tcW w:w="1984" w:type="dxa"/>
          </w:tcPr>
          <w:p w14:paraId="39A2A05B">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1F889659">
            <w:pPr>
              <w:pStyle w:val="10"/>
              <w:ind w:left="11" w:right="3"/>
              <w:rPr>
                <w:sz w:val="22"/>
              </w:rPr>
            </w:pPr>
            <w:r>
              <w:rPr>
                <w:sz w:val="22"/>
              </w:rPr>
              <w:t>классные</w:t>
            </w:r>
            <w:r>
              <w:rPr>
                <w:spacing w:val="-7"/>
                <w:sz w:val="22"/>
              </w:rPr>
              <w:t xml:space="preserve"> </w:t>
            </w:r>
            <w:r>
              <w:rPr>
                <w:spacing w:val="-2"/>
                <w:sz w:val="22"/>
              </w:rPr>
              <w:t>руководители</w:t>
            </w:r>
          </w:p>
        </w:tc>
      </w:tr>
      <w:tr w14:paraId="2347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393" w:type="dxa"/>
          </w:tcPr>
          <w:p w14:paraId="3608E102">
            <w:pPr>
              <w:pStyle w:val="10"/>
              <w:ind w:left="1504" w:hanging="1466"/>
              <w:jc w:val="left"/>
              <w:rPr>
                <w:sz w:val="22"/>
              </w:rPr>
            </w:pPr>
            <w:r>
              <w:rPr>
                <w:sz w:val="22"/>
              </w:rPr>
              <w:t>Проведение</w:t>
            </w:r>
            <w:r>
              <w:rPr>
                <w:spacing w:val="-11"/>
                <w:sz w:val="22"/>
              </w:rPr>
              <w:t xml:space="preserve"> </w:t>
            </w:r>
            <w:r>
              <w:rPr>
                <w:sz w:val="22"/>
              </w:rPr>
              <w:t>инструктажей</w:t>
            </w:r>
            <w:r>
              <w:rPr>
                <w:spacing w:val="-11"/>
                <w:sz w:val="22"/>
              </w:rPr>
              <w:t xml:space="preserve"> </w:t>
            </w:r>
            <w:r>
              <w:rPr>
                <w:sz w:val="22"/>
              </w:rPr>
              <w:t>с</w:t>
            </w:r>
            <w:r>
              <w:rPr>
                <w:spacing w:val="-11"/>
                <w:sz w:val="22"/>
              </w:rPr>
              <w:t xml:space="preserve"> </w:t>
            </w:r>
            <w:r>
              <w:rPr>
                <w:sz w:val="22"/>
              </w:rPr>
              <w:t>обучающимся</w:t>
            </w:r>
            <w:r>
              <w:rPr>
                <w:spacing w:val="-11"/>
                <w:sz w:val="22"/>
              </w:rPr>
              <w:t xml:space="preserve"> </w:t>
            </w:r>
            <w:r>
              <w:rPr>
                <w:sz w:val="22"/>
              </w:rPr>
              <w:t>по ТБ, ПДД, ППБ</w:t>
            </w:r>
          </w:p>
        </w:tc>
        <w:tc>
          <w:tcPr>
            <w:tcW w:w="852" w:type="dxa"/>
          </w:tcPr>
          <w:p w14:paraId="54078477">
            <w:pPr>
              <w:pStyle w:val="10"/>
              <w:rPr>
                <w:sz w:val="22"/>
              </w:rPr>
            </w:pPr>
            <w:r>
              <w:rPr>
                <w:sz w:val="22"/>
              </w:rPr>
              <w:t>1-</w:t>
            </w:r>
            <w:r>
              <w:rPr>
                <w:spacing w:val="-10"/>
                <w:sz w:val="22"/>
              </w:rPr>
              <w:t>4</w:t>
            </w:r>
          </w:p>
        </w:tc>
        <w:tc>
          <w:tcPr>
            <w:tcW w:w="1984" w:type="dxa"/>
          </w:tcPr>
          <w:p w14:paraId="6549F20B">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322098D1">
            <w:pPr>
              <w:pStyle w:val="10"/>
              <w:ind w:left="11" w:right="3"/>
              <w:rPr>
                <w:sz w:val="22"/>
              </w:rPr>
            </w:pPr>
            <w:r>
              <w:rPr>
                <w:sz w:val="22"/>
              </w:rPr>
              <w:t>классные</w:t>
            </w:r>
            <w:r>
              <w:rPr>
                <w:spacing w:val="-7"/>
                <w:sz w:val="22"/>
              </w:rPr>
              <w:t xml:space="preserve"> </w:t>
            </w:r>
            <w:r>
              <w:rPr>
                <w:spacing w:val="-2"/>
                <w:sz w:val="22"/>
              </w:rPr>
              <w:t>руководители</w:t>
            </w:r>
          </w:p>
        </w:tc>
      </w:tr>
    </w:tbl>
    <w:p w14:paraId="423D97CD">
      <w:pPr>
        <w:pStyle w:val="10"/>
        <w:spacing w:after="0"/>
        <w:rPr>
          <w:sz w:val="22"/>
        </w:rPr>
        <w:sectPr>
          <w:type w:val="continuous"/>
          <w:pgSz w:w="11910" w:h="16840"/>
          <w:pgMar w:top="1100" w:right="425" w:bottom="1293"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5561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93" w:type="dxa"/>
          </w:tcPr>
          <w:p w14:paraId="0909C4FF">
            <w:pPr>
              <w:pStyle w:val="10"/>
              <w:spacing w:line="252" w:lineRule="exact"/>
              <w:ind w:left="40" w:right="33"/>
              <w:rPr>
                <w:sz w:val="22"/>
              </w:rPr>
            </w:pPr>
            <w:r>
              <w:rPr>
                <w:sz w:val="22"/>
              </w:rPr>
              <w:t>Изучение</w:t>
            </w:r>
            <w:r>
              <w:rPr>
                <w:spacing w:val="-3"/>
                <w:sz w:val="22"/>
              </w:rPr>
              <w:t xml:space="preserve"> </w:t>
            </w:r>
            <w:r>
              <w:rPr>
                <w:sz w:val="22"/>
              </w:rPr>
              <w:t>классного</w:t>
            </w:r>
            <w:r>
              <w:rPr>
                <w:spacing w:val="-3"/>
                <w:sz w:val="22"/>
              </w:rPr>
              <w:t xml:space="preserve"> </w:t>
            </w:r>
            <w:r>
              <w:rPr>
                <w:spacing w:val="-2"/>
                <w:sz w:val="22"/>
              </w:rPr>
              <w:t>коллектива</w:t>
            </w:r>
          </w:p>
        </w:tc>
        <w:tc>
          <w:tcPr>
            <w:tcW w:w="852" w:type="dxa"/>
          </w:tcPr>
          <w:p w14:paraId="7EE41C6B">
            <w:pPr>
              <w:pStyle w:val="10"/>
              <w:spacing w:line="252" w:lineRule="exact"/>
              <w:rPr>
                <w:sz w:val="22"/>
              </w:rPr>
            </w:pPr>
            <w:r>
              <w:rPr>
                <w:sz w:val="22"/>
              </w:rPr>
              <w:t>1-</w:t>
            </w:r>
            <w:r>
              <w:rPr>
                <w:spacing w:val="-10"/>
                <w:sz w:val="22"/>
              </w:rPr>
              <w:t>4</w:t>
            </w:r>
          </w:p>
        </w:tc>
        <w:tc>
          <w:tcPr>
            <w:tcW w:w="1984" w:type="dxa"/>
          </w:tcPr>
          <w:p w14:paraId="17795704">
            <w:pPr>
              <w:pStyle w:val="10"/>
              <w:spacing w:line="252" w:lineRule="exact"/>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02ED982D">
            <w:pPr>
              <w:pStyle w:val="10"/>
              <w:spacing w:line="252" w:lineRule="exact"/>
              <w:ind w:left="11" w:right="3"/>
              <w:rPr>
                <w:sz w:val="22"/>
              </w:rPr>
            </w:pPr>
            <w:r>
              <w:rPr>
                <w:sz w:val="22"/>
              </w:rPr>
              <w:t>классные</w:t>
            </w:r>
            <w:r>
              <w:rPr>
                <w:spacing w:val="-7"/>
                <w:sz w:val="22"/>
              </w:rPr>
              <w:t xml:space="preserve"> </w:t>
            </w:r>
            <w:r>
              <w:rPr>
                <w:spacing w:val="-2"/>
                <w:sz w:val="22"/>
              </w:rPr>
              <w:t>руководители</w:t>
            </w:r>
          </w:p>
        </w:tc>
      </w:tr>
      <w:tr w14:paraId="1080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393" w:type="dxa"/>
          </w:tcPr>
          <w:p w14:paraId="7FF7BFE6">
            <w:pPr>
              <w:pStyle w:val="10"/>
              <w:spacing w:line="248" w:lineRule="exact"/>
              <w:ind w:left="40" w:right="35"/>
              <w:rPr>
                <w:sz w:val="22"/>
              </w:rPr>
            </w:pPr>
            <w:r>
              <w:rPr>
                <w:sz w:val="22"/>
              </w:rPr>
              <w:t>Ведение</w:t>
            </w:r>
            <w:r>
              <w:rPr>
                <w:spacing w:val="-5"/>
                <w:sz w:val="22"/>
              </w:rPr>
              <w:t xml:space="preserve"> </w:t>
            </w:r>
            <w:r>
              <w:rPr>
                <w:sz w:val="22"/>
              </w:rPr>
              <w:t>портфолио</w:t>
            </w:r>
            <w:r>
              <w:rPr>
                <w:spacing w:val="-5"/>
                <w:sz w:val="22"/>
              </w:rPr>
              <w:t xml:space="preserve"> </w:t>
            </w:r>
            <w:r>
              <w:rPr>
                <w:sz w:val="22"/>
              </w:rPr>
              <w:t>с</w:t>
            </w:r>
            <w:r>
              <w:rPr>
                <w:spacing w:val="-5"/>
                <w:sz w:val="22"/>
              </w:rPr>
              <w:t xml:space="preserve"> </w:t>
            </w:r>
            <w:r>
              <w:rPr>
                <w:sz w:val="22"/>
              </w:rPr>
              <w:t>обучающимися</w:t>
            </w:r>
            <w:r>
              <w:rPr>
                <w:spacing w:val="-4"/>
                <w:sz w:val="22"/>
              </w:rPr>
              <w:t xml:space="preserve"> </w:t>
            </w:r>
            <w:r>
              <w:rPr>
                <w:spacing w:val="-2"/>
                <w:sz w:val="22"/>
              </w:rPr>
              <w:t>класса</w:t>
            </w:r>
          </w:p>
        </w:tc>
        <w:tc>
          <w:tcPr>
            <w:tcW w:w="852" w:type="dxa"/>
          </w:tcPr>
          <w:p w14:paraId="22CB7793">
            <w:pPr>
              <w:pStyle w:val="10"/>
              <w:spacing w:line="248" w:lineRule="exact"/>
              <w:rPr>
                <w:sz w:val="22"/>
              </w:rPr>
            </w:pPr>
            <w:r>
              <w:rPr>
                <w:sz w:val="22"/>
              </w:rPr>
              <w:t>1-</w:t>
            </w:r>
            <w:r>
              <w:rPr>
                <w:spacing w:val="-10"/>
                <w:sz w:val="22"/>
              </w:rPr>
              <w:t>4</w:t>
            </w:r>
          </w:p>
        </w:tc>
        <w:tc>
          <w:tcPr>
            <w:tcW w:w="1984" w:type="dxa"/>
          </w:tcPr>
          <w:p w14:paraId="5F55D3E1">
            <w:pPr>
              <w:pStyle w:val="10"/>
              <w:spacing w:line="248" w:lineRule="exact"/>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22E6904D">
            <w:pPr>
              <w:pStyle w:val="10"/>
              <w:spacing w:line="248" w:lineRule="exact"/>
              <w:ind w:left="11" w:right="3"/>
              <w:rPr>
                <w:sz w:val="22"/>
              </w:rPr>
            </w:pPr>
            <w:r>
              <w:rPr>
                <w:sz w:val="22"/>
              </w:rPr>
              <w:t>классные</w:t>
            </w:r>
            <w:r>
              <w:rPr>
                <w:spacing w:val="-7"/>
                <w:sz w:val="22"/>
              </w:rPr>
              <w:t xml:space="preserve"> </w:t>
            </w:r>
            <w:r>
              <w:rPr>
                <w:spacing w:val="-2"/>
                <w:sz w:val="22"/>
              </w:rPr>
              <w:t>руководители</w:t>
            </w:r>
          </w:p>
        </w:tc>
      </w:tr>
      <w:tr w14:paraId="6E627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93" w:type="dxa"/>
          </w:tcPr>
          <w:p w14:paraId="6C14495B">
            <w:pPr>
              <w:pStyle w:val="10"/>
              <w:ind w:left="4"/>
              <w:rPr>
                <w:sz w:val="22"/>
              </w:rPr>
            </w:pPr>
            <w:r>
              <w:rPr>
                <w:sz w:val="22"/>
              </w:rPr>
              <w:t>Классные</w:t>
            </w:r>
            <w:r>
              <w:rPr>
                <w:spacing w:val="-9"/>
                <w:sz w:val="22"/>
              </w:rPr>
              <w:t xml:space="preserve"> </w:t>
            </w:r>
            <w:r>
              <w:rPr>
                <w:sz w:val="22"/>
              </w:rPr>
              <w:t>коллективные</w:t>
            </w:r>
            <w:r>
              <w:rPr>
                <w:spacing w:val="-8"/>
                <w:sz w:val="22"/>
              </w:rPr>
              <w:t xml:space="preserve"> </w:t>
            </w:r>
            <w:r>
              <w:rPr>
                <w:sz w:val="22"/>
              </w:rPr>
              <w:t>творческие</w:t>
            </w:r>
            <w:r>
              <w:rPr>
                <w:spacing w:val="-8"/>
                <w:sz w:val="22"/>
              </w:rPr>
              <w:t xml:space="preserve"> </w:t>
            </w:r>
            <w:r>
              <w:rPr>
                <w:spacing w:val="-4"/>
                <w:sz w:val="22"/>
              </w:rPr>
              <w:t>дела</w:t>
            </w:r>
          </w:p>
        </w:tc>
        <w:tc>
          <w:tcPr>
            <w:tcW w:w="852" w:type="dxa"/>
          </w:tcPr>
          <w:p w14:paraId="2C54EE3C">
            <w:pPr>
              <w:pStyle w:val="10"/>
              <w:rPr>
                <w:sz w:val="22"/>
              </w:rPr>
            </w:pPr>
            <w:r>
              <w:rPr>
                <w:sz w:val="22"/>
              </w:rPr>
              <w:t>1-</w:t>
            </w:r>
            <w:r>
              <w:rPr>
                <w:spacing w:val="-10"/>
                <w:sz w:val="22"/>
              </w:rPr>
              <w:t>4</w:t>
            </w:r>
          </w:p>
        </w:tc>
        <w:tc>
          <w:tcPr>
            <w:tcW w:w="1984" w:type="dxa"/>
          </w:tcPr>
          <w:p w14:paraId="6BE024EF">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02E4E3B1">
            <w:pPr>
              <w:pStyle w:val="10"/>
              <w:ind w:left="11" w:right="3"/>
              <w:rPr>
                <w:sz w:val="22"/>
              </w:rPr>
            </w:pPr>
            <w:r>
              <w:rPr>
                <w:sz w:val="22"/>
              </w:rPr>
              <w:t>классные</w:t>
            </w:r>
            <w:r>
              <w:rPr>
                <w:spacing w:val="-7"/>
                <w:sz w:val="22"/>
              </w:rPr>
              <w:t xml:space="preserve"> </w:t>
            </w:r>
            <w:r>
              <w:rPr>
                <w:spacing w:val="-2"/>
                <w:sz w:val="22"/>
              </w:rPr>
              <w:t>руководители</w:t>
            </w:r>
          </w:p>
        </w:tc>
      </w:tr>
      <w:tr w14:paraId="358A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393" w:type="dxa"/>
          </w:tcPr>
          <w:p w14:paraId="43C97B0E">
            <w:pPr>
              <w:pStyle w:val="10"/>
              <w:ind w:left="1086" w:hanging="562"/>
              <w:jc w:val="left"/>
              <w:rPr>
                <w:sz w:val="22"/>
              </w:rPr>
            </w:pPr>
            <w:r>
              <w:rPr>
                <w:sz w:val="22"/>
              </w:rPr>
              <w:t>Реализация</w:t>
            </w:r>
            <w:r>
              <w:rPr>
                <w:spacing w:val="-14"/>
                <w:sz w:val="22"/>
              </w:rPr>
              <w:t xml:space="preserve"> </w:t>
            </w:r>
            <w:r>
              <w:rPr>
                <w:sz w:val="22"/>
              </w:rPr>
              <w:t>программы</w:t>
            </w:r>
            <w:r>
              <w:rPr>
                <w:spacing w:val="-14"/>
                <w:sz w:val="22"/>
              </w:rPr>
              <w:t xml:space="preserve"> </w:t>
            </w:r>
            <w:r>
              <w:rPr>
                <w:sz w:val="22"/>
              </w:rPr>
              <w:t>внеурочной деятельности с классом</w:t>
            </w:r>
          </w:p>
        </w:tc>
        <w:tc>
          <w:tcPr>
            <w:tcW w:w="852" w:type="dxa"/>
          </w:tcPr>
          <w:p w14:paraId="20E75DC3">
            <w:pPr>
              <w:pStyle w:val="10"/>
              <w:rPr>
                <w:sz w:val="22"/>
              </w:rPr>
            </w:pPr>
            <w:r>
              <w:rPr>
                <w:sz w:val="22"/>
              </w:rPr>
              <w:t>1-</w:t>
            </w:r>
            <w:r>
              <w:rPr>
                <w:spacing w:val="-10"/>
                <w:sz w:val="22"/>
              </w:rPr>
              <w:t>4</w:t>
            </w:r>
          </w:p>
        </w:tc>
        <w:tc>
          <w:tcPr>
            <w:tcW w:w="1984" w:type="dxa"/>
          </w:tcPr>
          <w:p w14:paraId="354DB198">
            <w:pPr>
              <w:pStyle w:val="10"/>
              <w:ind w:left="312" w:right="240" w:hanging="58"/>
              <w:jc w:val="left"/>
              <w:rPr>
                <w:sz w:val="22"/>
              </w:rPr>
            </w:pPr>
            <w:r>
              <w:rPr>
                <w:sz w:val="22"/>
              </w:rPr>
              <w:t>по</w:t>
            </w:r>
            <w:r>
              <w:rPr>
                <w:spacing w:val="-14"/>
                <w:sz w:val="22"/>
              </w:rPr>
              <w:t xml:space="preserve"> </w:t>
            </w:r>
            <w:r>
              <w:rPr>
                <w:sz w:val="22"/>
              </w:rPr>
              <w:t>расписанию, в течение года</w:t>
            </w:r>
          </w:p>
        </w:tc>
        <w:tc>
          <w:tcPr>
            <w:tcW w:w="2835" w:type="dxa"/>
          </w:tcPr>
          <w:p w14:paraId="013DC8AB">
            <w:pPr>
              <w:pStyle w:val="10"/>
              <w:ind w:left="11" w:right="3"/>
              <w:rPr>
                <w:sz w:val="22"/>
              </w:rPr>
            </w:pPr>
            <w:r>
              <w:rPr>
                <w:sz w:val="22"/>
              </w:rPr>
              <w:t>классные</w:t>
            </w:r>
            <w:r>
              <w:rPr>
                <w:spacing w:val="-7"/>
                <w:sz w:val="22"/>
              </w:rPr>
              <w:t xml:space="preserve"> </w:t>
            </w:r>
            <w:r>
              <w:rPr>
                <w:spacing w:val="-2"/>
                <w:sz w:val="22"/>
              </w:rPr>
              <w:t>руководители</w:t>
            </w:r>
          </w:p>
        </w:tc>
      </w:tr>
      <w:tr w14:paraId="6177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23553A96">
            <w:pPr>
              <w:pStyle w:val="10"/>
              <w:ind w:left="40" w:right="32"/>
              <w:rPr>
                <w:sz w:val="22"/>
              </w:rPr>
            </w:pPr>
            <w:r>
              <w:rPr>
                <w:sz w:val="22"/>
              </w:rPr>
              <w:t>Экскурсии,</w:t>
            </w:r>
            <w:r>
              <w:rPr>
                <w:spacing w:val="-2"/>
                <w:sz w:val="22"/>
              </w:rPr>
              <w:t xml:space="preserve"> </w:t>
            </w:r>
            <w:r>
              <w:rPr>
                <w:sz w:val="22"/>
              </w:rPr>
              <w:t>поездки</w:t>
            </w:r>
            <w:r>
              <w:rPr>
                <w:spacing w:val="-2"/>
                <w:sz w:val="22"/>
              </w:rPr>
              <w:t xml:space="preserve"> </w:t>
            </w:r>
            <w:r>
              <w:rPr>
                <w:sz w:val="22"/>
              </w:rPr>
              <w:t>с</w:t>
            </w:r>
            <w:r>
              <w:rPr>
                <w:spacing w:val="-2"/>
                <w:sz w:val="22"/>
              </w:rPr>
              <w:t xml:space="preserve"> классом</w:t>
            </w:r>
          </w:p>
        </w:tc>
        <w:tc>
          <w:tcPr>
            <w:tcW w:w="852" w:type="dxa"/>
          </w:tcPr>
          <w:p w14:paraId="03919C25">
            <w:pPr>
              <w:pStyle w:val="10"/>
              <w:rPr>
                <w:sz w:val="22"/>
              </w:rPr>
            </w:pPr>
            <w:r>
              <w:rPr>
                <w:sz w:val="22"/>
              </w:rPr>
              <w:t>1-</w:t>
            </w:r>
            <w:r>
              <w:rPr>
                <w:spacing w:val="-10"/>
                <w:sz w:val="22"/>
              </w:rPr>
              <w:t>4</w:t>
            </w:r>
          </w:p>
        </w:tc>
        <w:tc>
          <w:tcPr>
            <w:tcW w:w="1984" w:type="dxa"/>
          </w:tcPr>
          <w:p w14:paraId="47C21022">
            <w:pPr>
              <w:pStyle w:val="10"/>
              <w:ind w:left="206" w:right="197"/>
              <w:rPr>
                <w:sz w:val="22"/>
              </w:rPr>
            </w:pPr>
            <w:r>
              <w:rPr>
                <w:sz w:val="22"/>
              </w:rPr>
              <w:t xml:space="preserve">1 раз в </w:t>
            </w:r>
            <w:r>
              <w:rPr>
                <w:spacing w:val="-2"/>
                <w:sz w:val="22"/>
              </w:rPr>
              <w:t>четверть</w:t>
            </w:r>
          </w:p>
        </w:tc>
        <w:tc>
          <w:tcPr>
            <w:tcW w:w="2835" w:type="dxa"/>
          </w:tcPr>
          <w:p w14:paraId="6E4353FD">
            <w:pPr>
              <w:pStyle w:val="10"/>
              <w:spacing w:before="0" w:line="250" w:lineRule="atLeast"/>
              <w:ind w:left="361" w:right="258" w:hanging="88"/>
              <w:jc w:val="left"/>
              <w:rPr>
                <w:sz w:val="22"/>
              </w:rPr>
            </w:pPr>
            <w:r>
              <w:rPr>
                <w:sz w:val="22"/>
              </w:rPr>
              <w:t>классный</w:t>
            </w:r>
            <w:r>
              <w:rPr>
                <w:spacing w:val="-14"/>
                <w:sz w:val="22"/>
              </w:rPr>
              <w:t xml:space="preserve"> </w:t>
            </w:r>
            <w:r>
              <w:rPr>
                <w:sz w:val="22"/>
              </w:rPr>
              <w:t>руководитель, родительский комитет</w:t>
            </w:r>
          </w:p>
        </w:tc>
      </w:tr>
      <w:tr w14:paraId="4E2C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0BE0C1D9">
            <w:pPr>
              <w:pStyle w:val="10"/>
              <w:tabs>
                <w:tab w:val="left" w:pos="2202"/>
              </w:tabs>
              <w:spacing w:before="0" w:line="250" w:lineRule="atLeast"/>
              <w:ind w:left="77" w:right="69" w:firstLine="1"/>
              <w:rPr>
                <w:sz w:val="22"/>
              </w:rPr>
            </w:pPr>
            <w:r>
              <w:rPr>
                <w:sz w:val="22"/>
              </w:rPr>
              <w:t>Консультации с</w:t>
            </w:r>
            <w:r>
              <w:rPr>
                <w:sz w:val="22"/>
              </w:rPr>
              <w:tab/>
            </w:r>
            <w:r>
              <w:rPr>
                <w:spacing w:val="-2"/>
                <w:sz w:val="22"/>
              </w:rPr>
              <w:t xml:space="preserve">учителями- </w:t>
            </w:r>
            <w:r>
              <w:rPr>
                <w:sz w:val="22"/>
              </w:rPr>
              <w:t>предметниками (соблюдение единых требований</w:t>
            </w:r>
            <w:r>
              <w:rPr>
                <w:spacing w:val="-11"/>
                <w:sz w:val="22"/>
              </w:rPr>
              <w:t xml:space="preserve"> </w:t>
            </w:r>
            <w:r>
              <w:rPr>
                <w:sz w:val="22"/>
              </w:rPr>
              <w:t>в</w:t>
            </w:r>
            <w:r>
              <w:rPr>
                <w:spacing w:val="-11"/>
                <w:sz w:val="22"/>
              </w:rPr>
              <w:t xml:space="preserve"> </w:t>
            </w:r>
            <w:r>
              <w:rPr>
                <w:sz w:val="22"/>
              </w:rPr>
              <w:t>воспитании,</w:t>
            </w:r>
            <w:r>
              <w:rPr>
                <w:spacing w:val="-11"/>
                <w:sz w:val="22"/>
              </w:rPr>
              <w:t xml:space="preserve"> </w:t>
            </w:r>
            <w:r>
              <w:rPr>
                <w:sz w:val="22"/>
              </w:rPr>
              <w:t>предупреждение</w:t>
            </w:r>
            <w:r>
              <w:rPr>
                <w:spacing w:val="-11"/>
                <w:sz w:val="22"/>
              </w:rPr>
              <w:t xml:space="preserve"> </w:t>
            </w:r>
            <w:r>
              <w:rPr>
                <w:sz w:val="22"/>
              </w:rPr>
              <w:t>и разрешение конфликтов)</w:t>
            </w:r>
          </w:p>
        </w:tc>
        <w:tc>
          <w:tcPr>
            <w:tcW w:w="852" w:type="dxa"/>
          </w:tcPr>
          <w:p w14:paraId="57072578">
            <w:pPr>
              <w:pStyle w:val="10"/>
              <w:rPr>
                <w:sz w:val="22"/>
              </w:rPr>
            </w:pPr>
            <w:r>
              <w:rPr>
                <w:sz w:val="22"/>
              </w:rPr>
              <w:t>1-</w:t>
            </w:r>
            <w:r>
              <w:rPr>
                <w:spacing w:val="-10"/>
                <w:sz w:val="22"/>
              </w:rPr>
              <w:t>4</w:t>
            </w:r>
          </w:p>
        </w:tc>
        <w:tc>
          <w:tcPr>
            <w:tcW w:w="1984" w:type="dxa"/>
          </w:tcPr>
          <w:p w14:paraId="31DFD724">
            <w:pPr>
              <w:pStyle w:val="10"/>
              <w:ind w:left="207" w:right="197"/>
              <w:rPr>
                <w:sz w:val="22"/>
              </w:rPr>
            </w:pPr>
            <w:r>
              <w:rPr>
                <w:sz w:val="22"/>
              </w:rPr>
              <w:t xml:space="preserve">по </w:t>
            </w:r>
            <w:r>
              <w:rPr>
                <w:spacing w:val="-2"/>
                <w:sz w:val="22"/>
              </w:rPr>
              <w:t>запросу</w:t>
            </w:r>
          </w:p>
        </w:tc>
        <w:tc>
          <w:tcPr>
            <w:tcW w:w="2835" w:type="dxa"/>
          </w:tcPr>
          <w:p w14:paraId="0AEE3EE0">
            <w:pPr>
              <w:pStyle w:val="10"/>
              <w:ind w:left="394" w:right="264" w:hanging="119"/>
              <w:jc w:val="left"/>
              <w:rPr>
                <w:sz w:val="22"/>
              </w:rPr>
            </w:pPr>
            <w:r>
              <w:rPr>
                <w:sz w:val="22"/>
              </w:rPr>
              <w:t>классные</w:t>
            </w:r>
            <w:r>
              <w:rPr>
                <w:spacing w:val="-14"/>
                <w:sz w:val="22"/>
              </w:rPr>
              <w:t xml:space="preserve"> </w:t>
            </w:r>
            <w:r>
              <w:rPr>
                <w:sz w:val="22"/>
              </w:rPr>
              <w:t xml:space="preserve">руководители, </w:t>
            </w:r>
            <w:r>
              <w:rPr>
                <w:spacing w:val="-2"/>
                <w:sz w:val="22"/>
              </w:rPr>
              <w:t>учителя-предметники</w:t>
            </w:r>
          </w:p>
        </w:tc>
      </w:tr>
      <w:tr w14:paraId="0A3E6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0064" w:type="dxa"/>
            <w:gridSpan w:val="4"/>
          </w:tcPr>
          <w:p w14:paraId="519D225C">
            <w:pPr>
              <w:pStyle w:val="10"/>
              <w:spacing w:before="0" w:line="258" w:lineRule="exact"/>
              <w:ind w:left="3448" w:right="3296"/>
              <w:rPr>
                <w:b/>
                <w:sz w:val="24"/>
              </w:rPr>
            </w:pPr>
            <w:r>
              <w:rPr>
                <w:b/>
                <w:sz w:val="24"/>
              </w:rPr>
              <w:t>Модуль</w:t>
            </w:r>
            <w:r>
              <w:rPr>
                <w:b/>
                <w:spacing w:val="-15"/>
                <w:sz w:val="24"/>
              </w:rPr>
              <w:t xml:space="preserve"> </w:t>
            </w:r>
            <w:r>
              <w:rPr>
                <w:b/>
                <w:sz w:val="24"/>
              </w:rPr>
              <w:t>«Взаимодействие</w:t>
            </w:r>
            <w:r>
              <w:rPr>
                <w:b/>
                <w:spacing w:val="-15"/>
                <w:sz w:val="24"/>
              </w:rPr>
              <w:t xml:space="preserve"> </w:t>
            </w:r>
            <w:r>
              <w:rPr>
                <w:b/>
                <w:sz w:val="24"/>
              </w:rPr>
              <w:t xml:space="preserve">с </w:t>
            </w:r>
            <w:r>
              <w:rPr>
                <w:b/>
                <w:spacing w:val="-2"/>
                <w:sz w:val="24"/>
              </w:rPr>
              <w:t>родителями/законными представителями»</w:t>
            </w:r>
          </w:p>
        </w:tc>
      </w:tr>
      <w:tr w14:paraId="1D25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161BD0F8">
            <w:pPr>
              <w:pStyle w:val="10"/>
              <w:ind w:left="40" w:right="33"/>
              <w:rPr>
                <w:sz w:val="22"/>
              </w:rPr>
            </w:pPr>
            <w:r>
              <w:rPr>
                <w:sz w:val="22"/>
              </w:rPr>
              <w:t>Заседание</w:t>
            </w:r>
            <w:r>
              <w:rPr>
                <w:spacing w:val="-6"/>
                <w:sz w:val="22"/>
              </w:rPr>
              <w:t xml:space="preserve"> </w:t>
            </w:r>
            <w:r>
              <w:rPr>
                <w:sz w:val="22"/>
              </w:rPr>
              <w:t>Совета</w:t>
            </w:r>
            <w:r>
              <w:rPr>
                <w:spacing w:val="-5"/>
                <w:sz w:val="22"/>
              </w:rPr>
              <w:t xml:space="preserve"> </w:t>
            </w:r>
            <w:r>
              <w:rPr>
                <w:spacing w:val="-2"/>
                <w:sz w:val="22"/>
              </w:rPr>
              <w:t>родителей</w:t>
            </w:r>
          </w:p>
        </w:tc>
        <w:tc>
          <w:tcPr>
            <w:tcW w:w="852" w:type="dxa"/>
          </w:tcPr>
          <w:p w14:paraId="01396524">
            <w:pPr>
              <w:pStyle w:val="10"/>
              <w:rPr>
                <w:sz w:val="22"/>
              </w:rPr>
            </w:pPr>
            <w:r>
              <w:rPr>
                <w:sz w:val="22"/>
              </w:rPr>
              <w:t>1-</w:t>
            </w:r>
            <w:r>
              <w:rPr>
                <w:spacing w:val="-10"/>
                <w:sz w:val="22"/>
              </w:rPr>
              <w:t>4</w:t>
            </w:r>
          </w:p>
        </w:tc>
        <w:tc>
          <w:tcPr>
            <w:tcW w:w="1984" w:type="dxa"/>
          </w:tcPr>
          <w:p w14:paraId="794F183A">
            <w:pPr>
              <w:pStyle w:val="10"/>
              <w:ind w:left="206" w:right="197"/>
              <w:rPr>
                <w:sz w:val="22"/>
              </w:rPr>
            </w:pPr>
            <w:r>
              <w:rPr>
                <w:sz w:val="22"/>
              </w:rPr>
              <w:t xml:space="preserve">1 раз в </w:t>
            </w:r>
            <w:r>
              <w:rPr>
                <w:spacing w:val="-2"/>
                <w:sz w:val="22"/>
              </w:rPr>
              <w:t>четверть</w:t>
            </w:r>
          </w:p>
        </w:tc>
        <w:tc>
          <w:tcPr>
            <w:tcW w:w="2835" w:type="dxa"/>
          </w:tcPr>
          <w:p w14:paraId="51C13DAE">
            <w:pPr>
              <w:spacing w:before="0" w:line="250" w:lineRule="atLeast"/>
              <w:ind w:left="0" w:leftChars="0" w:right="0" w:rightChars="0" w:hanging="1"/>
              <w:rPr>
                <w:sz w:val="22"/>
              </w:rPr>
            </w:pPr>
            <w:r>
              <w:rPr>
                <w:sz w:val="22"/>
              </w:rPr>
              <w:t>Заместитель директора , классные руководители</w:t>
            </w:r>
          </w:p>
        </w:tc>
      </w:tr>
      <w:tr w14:paraId="4B786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393" w:type="dxa"/>
          </w:tcPr>
          <w:p w14:paraId="4DC72844">
            <w:pPr>
              <w:pStyle w:val="10"/>
              <w:spacing w:line="248" w:lineRule="exact"/>
              <w:ind w:left="40" w:right="35"/>
              <w:rPr>
                <w:sz w:val="22"/>
              </w:rPr>
            </w:pPr>
            <w:r>
              <w:rPr>
                <w:sz w:val="22"/>
              </w:rPr>
              <w:t>Классные</w:t>
            </w:r>
            <w:r>
              <w:rPr>
                <w:spacing w:val="-9"/>
                <w:sz w:val="22"/>
              </w:rPr>
              <w:t xml:space="preserve"> </w:t>
            </w:r>
            <w:r>
              <w:rPr>
                <w:sz w:val="22"/>
              </w:rPr>
              <w:t>родительские</w:t>
            </w:r>
            <w:r>
              <w:rPr>
                <w:spacing w:val="-8"/>
                <w:sz w:val="22"/>
              </w:rPr>
              <w:t xml:space="preserve"> </w:t>
            </w:r>
            <w:r>
              <w:rPr>
                <w:spacing w:val="-2"/>
                <w:sz w:val="22"/>
              </w:rPr>
              <w:t>собрания</w:t>
            </w:r>
          </w:p>
        </w:tc>
        <w:tc>
          <w:tcPr>
            <w:tcW w:w="852" w:type="dxa"/>
          </w:tcPr>
          <w:p w14:paraId="028AA5DE">
            <w:pPr>
              <w:pStyle w:val="10"/>
              <w:spacing w:line="248" w:lineRule="exact"/>
              <w:rPr>
                <w:sz w:val="22"/>
              </w:rPr>
            </w:pPr>
            <w:r>
              <w:rPr>
                <w:sz w:val="22"/>
              </w:rPr>
              <w:t>1-</w:t>
            </w:r>
            <w:r>
              <w:rPr>
                <w:spacing w:val="-10"/>
                <w:sz w:val="22"/>
              </w:rPr>
              <w:t>4</w:t>
            </w:r>
          </w:p>
        </w:tc>
        <w:tc>
          <w:tcPr>
            <w:tcW w:w="1984" w:type="dxa"/>
          </w:tcPr>
          <w:p w14:paraId="310E7732">
            <w:pPr>
              <w:pStyle w:val="10"/>
              <w:spacing w:line="248" w:lineRule="exact"/>
              <w:ind w:left="206" w:right="197"/>
              <w:rPr>
                <w:sz w:val="22"/>
              </w:rPr>
            </w:pPr>
            <w:r>
              <w:rPr>
                <w:sz w:val="22"/>
              </w:rPr>
              <w:t xml:space="preserve">1 раз в </w:t>
            </w:r>
            <w:r>
              <w:rPr>
                <w:spacing w:val="-2"/>
                <w:sz w:val="22"/>
              </w:rPr>
              <w:t>четверть</w:t>
            </w:r>
          </w:p>
        </w:tc>
        <w:tc>
          <w:tcPr>
            <w:tcW w:w="2835" w:type="dxa"/>
          </w:tcPr>
          <w:p w14:paraId="61B4E505">
            <w:pPr>
              <w:spacing w:line="248" w:lineRule="exact"/>
              <w:ind w:left="0" w:leftChars="0" w:right="0" w:rightChars="0"/>
              <w:rPr>
                <w:sz w:val="22"/>
              </w:rPr>
            </w:pPr>
            <w:r>
              <w:rPr>
                <w:sz w:val="22"/>
              </w:rPr>
              <w:t>Заместитель директора , классные руководители</w:t>
            </w:r>
          </w:p>
        </w:tc>
      </w:tr>
      <w:tr w14:paraId="7FCB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68B1DA59">
            <w:pPr>
              <w:pStyle w:val="10"/>
              <w:ind w:left="40" w:right="35"/>
              <w:rPr>
                <w:sz w:val="22"/>
              </w:rPr>
            </w:pPr>
            <w:r>
              <w:rPr>
                <w:sz w:val="22"/>
              </w:rPr>
              <w:t>Индивидуальные</w:t>
            </w:r>
            <w:r>
              <w:rPr>
                <w:spacing w:val="-6"/>
                <w:sz w:val="22"/>
              </w:rPr>
              <w:t xml:space="preserve"> </w:t>
            </w:r>
            <w:r>
              <w:rPr>
                <w:sz w:val="22"/>
              </w:rPr>
              <w:t>беседы</w:t>
            </w:r>
            <w:r>
              <w:rPr>
                <w:spacing w:val="-6"/>
                <w:sz w:val="22"/>
              </w:rPr>
              <w:t xml:space="preserve"> </w:t>
            </w:r>
            <w:r>
              <w:rPr>
                <w:sz w:val="22"/>
              </w:rPr>
              <w:t>с</w:t>
            </w:r>
            <w:r>
              <w:rPr>
                <w:spacing w:val="-6"/>
                <w:sz w:val="22"/>
              </w:rPr>
              <w:t xml:space="preserve"> </w:t>
            </w:r>
            <w:r>
              <w:rPr>
                <w:spacing w:val="-2"/>
                <w:sz w:val="22"/>
              </w:rPr>
              <w:t>родителями</w:t>
            </w:r>
          </w:p>
          <w:p w14:paraId="14551C2B">
            <w:pPr>
              <w:pStyle w:val="10"/>
              <w:spacing w:before="0"/>
              <w:ind w:left="40" w:right="32"/>
              <w:rPr>
                <w:sz w:val="22"/>
              </w:rPr>
            </w:pPr>
            <w:r>
              <w:rPr>
                <w:sz w:val="22"/>
              </w:rPr>
              <w:t>«группы</w:t>
            </w:r>
            <w:r>
              <w:rPr>
                <w:spacing w:val="-3"/>
                <w:sz w:val="22"/>
              </w:rPr>
              <w:t xml:space="preserve"> </w:t>
            </w:r>
            <w:r>
              <w:rPr>
                <w:sz w:val="22"/>
              </w:rPr>
              <w:t>риска»,</w:t>
            </w:r>
            <w:r>
              <w:rPr>
                <w:spacing w:val="-3"/>
                <w:sz w:val="22"/>
              </w:rPr>
              <w:t xml:space="preserve"> </w:t>
            </w:r>
            <w:r>
              <w:rPr>
                <w:spacing w:val="-2"/>
                <w:sz w:val="22"/>
              </w:rPr>
              <w:t>неуспевающими</w:t>
            </w:r>
          </w:p>
        </w:tc>
        <w:tc>
          <w:tcPr>
            <w:tcW w:w="852" w:type="dxa"/>
          </w:tcPr>
          <w:p w14:paraId="3840EEC7">
            <w:pPr>
              <w:pStyle w:val="10"/>
              <w:rPr>
                <w:sz w:val="22"/>
              </w:rPr>
            </w:pPr>
            <w:r>
              <w:rPr>
                <w:sz w:val="22"/>
              </w:rPr>
              <w:t>1-</w:t>
            </w:r>
            <w:r>
              <w:rPr>
                <w:spacing w:val="-10"/>
                <w:sz w:val="22"/>
              </w:rPr>
              <w:t>4</w:t>
            </w:r>
          </w:p>
        </w:tc>
        <w:tc>
          <w:tcPr>
            <w:tcW w:w="1984" w:type="dxa"/>
          </w:tcPr>
          <w:p w14:paraId="50C161E1">
            <w:pPr>
              <w:pStyle w:val="10"/>
              <w:ind w:left="207" w:right="197"/>
              <w:rPr>
                <w:sz w:val="22"/>
              </w:rPr>
            </w:pPr>
            <w:r>
              <w:rPr>
                <w:sz w:val="22"/>
              </w:rPr>
              <w:t xml:space="preserve">по </w:t>
            </w:r>
            <w:r>
              <w:rPr>
                <w:spacing w:val="-2"/>
                <w:sz w:val="22"/>
              </w:rPr>
              <w:t>запросу</w:t>
            </w:r>
          </w:p>
        </w:tc>
        <w:tc>
          <w:tcPr>
            <w:tcW w:w="2835" w:type="dxa"/>
          </w:tcPr>
          <w:p w14:paraId="6DADA57E">
            <w:pPr>
              <w:spacing w:before="0" w:line="250" w:lineRule="atLeast"/>
              <w:ind w:left="0" w:leftChars="0" w:right="0" w:rightChars="0"/>
              <w:rPr>
                <w:sz w:val="22"/>
              </w:rPr>
            </w:pPr>
            <w:r>
              <w:rPr>
                <w:sz w:val="22"/>
              </w:rPr>
              <w:t>Заместитель директора , классные руководители</w:t>
            </w:r>
          </w:p>
        </w:tc>
      </w:tr>
      <w:tr w14:paraId="3703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93" w:type="dxa"/>
          </w:tcPr>
          <w:p w14:paraId="17CB219C">
            <w:pPr>
              <w:pStyle w:val="10"/>
              <w:spacing w:line="252" w:lineRule="exact"/>
              <w:ind w:left="40" w:right="33"/>
              <w:rPr>
                <w:sz w:val="22"/>
              </w:rPr>
            </w:pPr>
            <w:r>
              <w:rPr>
                <w:sz w:val="22"/>
              </w:rPr>
              <w:t>Консультации</w:t>
            </w:r>
            <w:r>
              <w:rPr>
                <w:spacing w:val="-5"/>
                <w:sz w:val="22"/>
              </w:rPr>
              <w:t xml:space="preserve"> </w:t>
            </w:r>
            <w:r>
              <w:rPr>
                <w:sz w:val="22"/>
              </w:rPr>
              <w:t>с</w:t>
            </w:r>
            <w:r>
              <w:rPr>
                <w:spacing w:val="-5"/>
                <w:sz w:val="22"/>
              </w:rPr>
              <w:t xml:space="preserve"> </w:t>
            </w:r>
            <w:r>
              <w:rPr>
                <w:spacing w:val="-2"/>
                <w:sz w:val="22"/>
              </w:rPr>
              <w:t>психологом</w:t>
            </w:r>
          </w:p>
        </w:tc>
        <w:tc>
          <w:tcPr>
            <w:tcW w:w="852" w:type="dxa"/>
          </w:tcPr>
          <w:p w14:paraId="4495195F">
            <w:pPr>
              <w:pStyle w:val="10"/>
              <w:spacing w:line="252" w:lineRule="exact"/>
              <w:rPr>
                <w:sz w:val="22"/>
              </w:rPr>
            </w:pPr>
            <w:r>
              <w:rPr>
                <w:sz w:val="22"/>
              </w:rPr>
              <w:t>1-</w:t>
            </w:r>
            <w:r>
              <w:rPr>
                <w:spacing w:val="-10"/>
                <w:sz w:val="22"/>
              </w:rPr>
              <w:t>4</w:t>
            </w:r>
          </w:p>
        </w:tc>
        <w:tc>
          <w:tcPr>
            <w:tcW w:w="1984" w:type="dxa"/>
          </w:tcPr>
          <w:p w14:paraId="19CE2B2F">
            <w:pPr>
              <w:pStyle w:val="10"/>
              <w:spacing w:line="252" w:lineRule="exact"/>
              <w:ind w:left="207" w:right="197"/>
              <w:rPr>
                <w:sz w:val="22"/>
              </w:rPr>
            </w:pPr>
            <w:r>
              <w:rPr>
                <w:sz w:val="22"/>
              </w:rPr>
              <w:t xml:space="preserve">По </w:t>
            </w:r>
            <w:r>
              <w:rPr>
                <w:spacing w:val="-2"/>
                <w:sz w:val="22"/>
              </w:rPr>
              <w:t>запросу</w:t>
            </w:r>
          </w:p>
        </w:tc>
        <w:tc>
          <w:tcPr>
            <w:tcW w:w="2835" w:type="dxa"/>
          </w:tcPr>
          <w:p w14:paraId="46F1F62A">
            <w:pPr>
              <w:pStyle w:val="10"/>
              <w:spacing w:line="252" w:lineRule="exact"/>
              <w:ind w:left="11" w:right="2"/>
              <w:rPr>
                <w:sz w:val="22"/>
              </w:rPr>
            </w:pPr>
            <w:r>
              <w:rPr>
                <w:spacing w:val="-2"/>
                <w:sz w:val="22"/>
              </w:rPr>
              <w:t>педагог-психолог</w:t>
            </w:r>
          </w:p>
        </w:tc>
      </w:tr>
      <w:tr w14:paraId="270A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064" w:type="dxa"/>
            <w:gridSpan w:val="4"/>
          </w:tcPr>
          <w:p w14:paraId="0F136ADD">
            <w:pPr>
              <w:pStyle w:val="10"/>
              <w:spacing w:before="0" w:line="253" w:lineRule="exact"/>
              <w:ind w:left="356" w:right="344"/>
              <w:rPr>
                <w:b/>
                <w:sz w:val="24"/>
              </w:rPr>
            </w:pPr>
            <w:r>
              <w:rPr>
                <w:b/>
                <w:sz w:val="24"/>
              </w:rPr>
              <w:t>Модуль</w:t>
            </w:r>
            <w:r>
              <w:rPr>
                <w:b/>
                <w:spacing w:val="-15"/>
                <w:sz w:val="24"/>
              </w:rPr>
              <w:t xml:space="preserve"> </w:t>
            </w:r>
            <w:r>
              <w:rPr>
                <w:b/>
                <w:sz w:val="24"/>
              </w:rPr>
              <w:t>«Основные</w:t>
            </w:r>
            <w:r>
              <w:rPr>
                <w:b/>
                <w:spacing w:val="-15"/>
                <w:sz w:val="24"/>
              </w:rPr>
              <w:t xml:space="preserve"> </w:t>
            </w:r>
            <w:r>
              <w:rPr>
                <w:b/>
                <w:sz w:val="24"/>
              </w:rPr>
              <w:t>школьные</w:t>
            </w:r>
            <w:r>
              <w:rPr>
                <w:b/>
                <w:spacing w:val="-14"/>
                <w:sz w:val="24"/>
              </w:rPr>
              <w:t xml:space="preserve"> </w:t>
            </w:r>
            <w:r>
              <w:rPr>
                <w:b/>
                <w:spacing w:val="-2"/>
                <w:sz w:val="24"/>
              </w:rPr>
              <w:t>дела»</w:t>
            </w:r>
          </w:p>
        </w:tc>
      </w:tr>
      <w:tr w14:paraId="4BC19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4D3C7A24">
            <w:pPr>
              <w:pStyle w:val="10"/>
              <w:ind w:left="40" w:right="31"/>
              <w:rPr>
                <w:sz w:val="22"/>
              </w:rPr>
            </w:pPr>
            <w:r>
              <w:rPr>
                <w:sz w:val="22"/>
              </w:rPr>
              <w:t>День</w:t>
            </w:r>
            <w:r>
              <w:rPr>
                <w:spacing w:val="-3"/>
                <w:sz w:val="22"/>
              </w:rPr>
              <w:t xml:space="preserve"> </w:t>
            </w:r>
            <w:r>
              <w:rPr>
                <w:spacing w:val="-2"/>
                <w:sz w:val="22"/>
              </w:rPr>
              <w:t>Знаний</w:t>
            </w:r>
          </w:p>
        </w:tc>
        <w:tc>
          <w:tcPr>
            <w:tcW w:w="852" w:type="dxa"/>
          </w:tcPr>
          <w:p w14:paraId="6EAF0EED">
            <w:pPr>
              <w:pStyle w:val="10"/>
              <w:rPr>
                <w:sz w:val="22"/>
              </w:rPr>
            </w:pPr>
            <w:r>
              <w:rPr>
                <w:sz w:val="22"/>
              </w:rPr>
              <w:t>1-</w:t>
            </w:r>
            <w:r>
              <w:rPr>
                <w:spacing w:val="-10"/>
                <w:sz w:val="22"/>
              </w:rPr>
              <w:t>4</w:t>
            </w:r>
          </w:p>
        </w:tc>
        <w:tc>
          <w:tcPr>
            <w:tcW w:w="1984" w:type="dxa"/>
          </w:tcPr>
          <w:p w14:paraId="287DF49C">
            <w:pPr>
              <w:pStyle w:val="10"/>
              <w:ind w:left="207" w:right="197"/>
              <w:rPr>
                <w:sz w:val="22"/>
              </w:rPr>
            </w:pPr>
            <w:r>
              <w:rPr>
                <w:spacing w:val="-2"/>
                <w:sz w:val="22"/>
              </w:rPr>
              <w:t>01.09</w:t>
            </w:r>
          </w:p>
        </w:tc>
        <w:tc>
          <w:tcPr>
            <w:tcW w:w="2835" w:type="dxa"/>
          </w:tcPr>
          <w:p w14:paraId="5FC5101D">
            <w:pPr>
              <w:spacing w:before="0" w:line="250" w:lineRule="atLeast"/>
              <w:ind w:left="0" w:leftChars="0" w:right="0" w:rightChars="0" w:hanging="1"/>
              <w:rPr>
                <w:sz w:val="22"/>
              </w:rPr>
            </w:pPr>
            <w:r>
              <w:rPr>
                <w:sz w:val="22"/>
              </w:rPr>
              <w:t>Заместитель директора , классные руководители</w:t>
            </w:r>
          </w:p>
        </w:tc>
      </w:tr>
      <w:tr w14:paraId="110F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02E46479">
            <w:pPr>
              <w:pStyle w:val="10"/>
              <w:ind w:left="40" w:right="34"/>
              <w:rPr>
                <w:sz w:val="22"/>
              </w:rPr>
            </w:pPr>
            <w:r>
              <w:rPr>
                <w:sz w:val="22"/>
              </w:rPr>
              <w:t>День</w:t>
            </w:r>
            <w:r>
              <w:rPr>
                <w:spacing w:val="-4"/>
                <w:sz w:val="22"/>
              </w:rPr>
              <w:t xml:space="preserve"> </w:t>
            </w:r>
            <w:r>
              <w:rPr>
                <w:sz w:val="22"/>
              </w:rPr>
              <w:t>солидарности</w:t>
            </w:r>
            <w:r>
              <w:rPr>
                <w:spacing w:val="-4"/>
                <w:sz w:val="22"/>
              </w:rPr>
              <w:t xml:space="preserve"> </w:t>
            </w:r>
            <w:r>
              <w:rPr>
                <w:sz w:val="22"/>
              </w:rPr>
              <w:t>в</w:t>
            </w:r>
            <w:r>
              <w:rPr>
                <w:spacing w:val="-4"/>
                <w:sz w:val="22"/>
              </w:rPr>
              <w:t xml:space="preserve"> </w:t>
            </w:r>
            <w:r>
              <w:rPr>
                <w:sz w:val="22"/>
              </w:rPr>
              <w:t>борьбе</w:t>
            </w:r>
            <w:r>
              <w:rPr>
                <w:spacing w:val="-4"/>
                <w:sz w:val="22"/>
              </w:rPr>
              <w:t xml:space="preserve"> </w:t>
            </w:r>
            <w:r>
              <w:rPr>
                <w:sz w:val="22"/>
              </w:rPr>
              <w:t>с</w:t>
            </w:r>
            <w:r>
              <w:rPr>
                <w:spacing w:val="-3"/>
                <w:sz w:val="22"/>
              </w:rPr>
              <w:t xml:space="preserve"> </w:t>
            </w:r>
            <w:r>
              <w:rPr>
                <w:spacing w:val="-2"/>
                <w:sz w:val="22"/>
              </w:rPr>
              <w:t>терроризмом</w:t>
            </w:r>
          </w:p>
        </w:tc>
        <w:tc>
          <w:tcPr>
            <w:tcW w:w="852" w:type="dxa"/>
          </w:tcPr>
          <w:p w14:paraId="32CCA64C">
            <w:pPr>
              <w:pStyle w:val="10"/>
              <w:rPr>
                <w:sz w:val="22"/>
              </w:rPr>
            </w:pPr>
            <w:r>
              <w:rPr>
                <w:sz w:val="22"/>
              </w:rPr>
              <w:t>1-</w:t>
            </w:r>
            <w:r>
              <w:rPr>
                <w:spacing w:val="-10"/>
                <w:sz w:val="22"/>
              </w:rPr>
              <w:t>4</w:t>
            </w:r>
          </w:p>
        </w:tc>
        <w:tc>
          <w:tcPr>
            <w:tcW w:w="1984" w:type="dxa"/>
          </w:tcPr>
          <w:p w14:paraId="3593A3C8">
            <w:pPr>
              <w:pStyle w:val="10"/>
              <w:ind w:left="207" w:right="197"/>
              <w:rPr>
                <w:sz w:val="22"/>
              </w:rPr>
            </w:pPr>
            <w:r>
              <w:rPr>
                <w:spacing w:val="-2"/>
                <w:sz w:val="22"/>
              </w:rPr>
              <w:t>04.09</w:t>
            </w:r>
          </w:p>
        </w:tc>
        <w:tc>
          <w:tcPr>
            <w:tcW w:w="2835" w:type="dxa"/>
          </w:tcPr>
          <w:p w14:paraId="1D7636F5">
            <w:pPr>
              <w:spacing w:before="0" w:line="250" w:lineRule="atLeast"/>
              <w:ind w:left="0" w:leftChars="0" w:right="0" w:rightChars="0" w:hanging="1"/>
              <w:rPr>
                <w:sz w:val="22"/>
              </w:rPr>
            </w:pPr>
            <w:r>
              <w:rPr>
                <w:sz w:val="22"/>
              </w:rPr>
              <w:t>Заместитель директора , классные руководители</w:t>
            </w:r>
          </w:p>
        </w:tc>
      </w:tr>
      <w:tr w14:paraId="7C14E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6BE617EA">
            <w:pPr>
              <w:pStyle w:val="10"/>
              <w:ind w:left="40" w:right="32"/>
              <w:rPr>
                <w:sz w:val="22"/>
              </w:rPr>
            </w:pPr>
            <w:r>
              <w:rPr>
                <w:sz w:val="22"/>
              </w:rPr>
              <w:t>Неделя</w:t>
            </w:r>
            <w:r>
              <w:rPr>
                <w:spacing w:val="-5"/>
                <w:sz w:val="22"/>
              </w:rPr>
              <w:t xml:space="preserve"> </w:t>
            </w:r>
            <w:r>
              <w:rPr>
                <w:spacing w:val="-2"/>
                <w:sz w:val="22"/>
              </w:rPr>
              <w:t>безопасности</w:t>
            </w:r>
          </w:p>
        </w:tc>
        <w:tc>
          <w:tcPr>
            <w:tcW w:w="852" w:type="dxa"/>
          </w:tcPr>
          <w:p w14:paraId="6BC23367">
            <w:pPr>
              <w:pStyle w:val="10"/>
              <w:rPr>
                <w:sz w:val="22"/>
              </w:rPr>
            </w:pPr>
            <w:r>
              <w:rPr>
                <w:sz w:val="22"/>
              </w:rPr>
              <w:t>1-</w:t>
            </w:r>
            <w:r>
              <w:rPr>
                <w:spacing w:val="-10"/>
                <w:sz w:val="22"/>
              </w:rPr>
              <w:t>4</w:t>
            </w:r>
          </w:p>
        </w:tc>
        <w:tc>
          <w:tcPr>
            <w:tcW w:w="1984" w:type="dxa"/>
          </w:tcPr>
          <w:p w14:paraId="6B79F66A">
            <w:pPr>
              <w:pStyle w:val="10"/>
              <w:ind w:left="207" w:right="197"/>
              <w:rPr>
                <w:sz w:val="22"/>
              </w:rPr>
            </w:pPr>
            <w:r>
              <w:rPr>
                <w:sz w:val="22"/>
              </w:rPr>
              <w:t>18.09-</w:t>
            </w:r>
            <w:r>
              <w:rPr>
                <w:spacing w:val="-2"/>
                <w:sz w:val="22"/>
              </w:rPr>
              <w:t>22.09</w:t>
            </w:r>
          </w:p>
        </w:tc>
        <w:tc>
          <w:tcPr>
            <w:tcW w:w="2835" w:type="dxa"/>
          </w:tcPr>
          <w:p w14:paraId="1BD016D0">
            <w:pPr>
              <w:spacing w:before="0" w:line="250" w:lineRule="atLeast"/>
              <w:ind w:left="0" w:leftChars="0" w:right="0" w:rightChars="0"/>
              <w:rPr>
                <w:sz w:val="22"/>
              </w:rPr>
            </w:pPr>
            <w:r>
              <w:rPr>
                <w:sz w:val="22"/>
              </w:rPr>
              <w:t>Заместитель директора , классные руководители</w:t>
            </w:r>
          </w:p>
        </w:tc>
      </w:tr>
      <w:tr w14:paraId="5EF9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1389A8CE">
            <w:pPr>
              <w:pStyle w:val="10"/>
              <w:ind w:left="40" w:right="34"/>
              <w:rPr>
                <w:sz w:val="22"/>
              </w:rPr>
            </w:pPr>
            <w:r>
              <w:rPr>
                <w:sz w:val="22"/>
              </w:rPr>
              <w:t>Уроки</w:t>
            </w:r>
            <w:r>
              <w:rPr>
                <w:spacing w:val="-5"/>
                <w:sz w:val="22"/>
              </w:rPr>
              <w:t xml:space="preserve"> </w:t>
            </w:r>
            <w:r>
              <w:rPr>
                <w:sz w:val="22"/>
              </w:rPr>
              <w:t>милосердия</w:t>
            </w:r>
            <w:r>
              <w:rPr>
                <w:spacing w:val="-4"/>
                <w:sz w:val="22"/>
              </w:rPr>
              <w:t xml:space="preserve"> </w:t>
            </w:r>
            <w:r>
              <w:rPr>
                <w:sz w:val="22"/>
              </w:rPr>
              <w:t>и</w:t>
            </w:r>
            <w:r>
              <w:rPr>
                <w:spacing w:val="-4"/>
                <w:sz w:val="22"/>
              </w:rPr>
              <w:t xml:space="preserve"> </w:t>
            </w:r>
            <w:r>
              <w:rPr>
                <w:spacing w:val="-2"/>
                <w:sz w:val="22"/>
              </w:rPr>
              <w:t>доброты</w:t>
            </w:r>
          </w:p>
        </w:tc>
        <w:tc>
          <w:tcPr>
            <w:tcW w:w="852" w:type="dxa"/>
          </w:tcPr>
          <w:p w14:paraId="4DABD24B">
            <w:pPr>
              <w:pStyle w:val="10"/>
              <w:rPr>
                <w:sz w:val="22"/>
              </w:rPr>
            </w:pPr>
            <w:r>
              <w:rPr>
                <w:sz w:val="22"/>
              </w:rPr>
              <w:t>1-</w:t>
            </w:r>
            <w:r>
              <w:rPr>
                <w:spacing w:val="-10"/>
                <w:sz w:val="22"/>
              </w:rPr>
              <w:t>4</w:t>
            </w:r>
          </w:p>
        </w:tc>
        <w:tc>
          <w:tcPr>
            <w:tcW w:w="1984" w:type="dxa"/>
          </w:tcPr>
          <w:p w14:paraId="6D256B7B">
            <w:pPr>
              <w:pStyle w:val="10"/>
              <w:ind w:left="207" w:right="197"/>
              <w:rPr>
                <w:sz w:val="22"/>
              </w:rPr>
            </w:pPr>
            <w:r>
              <w:rPr>
                <w:spacing w:val="-2"/>
                <w:sz w:val="22"/>
              </w:rPr>
              <w:t>02.10</w:t>
            </w:r>
          </w:p>
        </w:tc>
        <w:tc>
          <w:tcPr>
            <w:tcW w:w="2835" w:type="dxa"/>
          </w:tcPr>
          <w:p w14:paraId="2A1368D3">
            <w:pPr>
              <w:spacing w:before="0" w:line="250" w:lineRule="atLeast"/>
              <w:ind w:left="0" w:leftChars="0" w:right="0" w:rightChars="0" w:hanging="9"/>
              <w:jc w:val="left"/>
              <w:rPr>
                <w:sz w:val="22"/>
              </w:rPr>
            </w:pPr>
            <w:r>
              <w:rPr>
                <w:sz w:val="22"/>
              </w:rPr>
              <w:t>Заместитель директора , классные руководители</w:t>
            </w:r>
          </w:p>
        </w:tc>
      </w:tr>
      <w:tr w14:paraId="54363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211237EA">
            <w:pPr>
              <w:pStyle w:val="10"/>
              <w:ind w:left="40" w:right="33"/>
              <w:rPr>
                <w:sz w:val="22"/>
              </w:rPr>
            </w:pPr>
            <w:r>
              <w:rPr>
                <w:sz w:val="22"/>
              </w:rPr>
              <w:t>Посвящение</w:t>
            </w:r>
            <w:r>
              <w:rPr>
                <w:spacing w:val="-4"/>
                <w:sz w:val="22"/>
              </w:rPr>
              <w:t xml:space="preserve"> </w:t>
            </w:r>
            <w:r>
              <w:rPr>
                <w:sz w:val="22"/>
              </w:rPr>
              <w:t>в</w:t>
            </w:r>
            <w:r>
              <w:rPr>
                <w:spacing w:val="-4"/>
                <w:sz w:val="22"/>
              </w:rPr>
              <w:t xml:space="preserve"> </w:t>
            </w:r>
            <w:r>
              <w:rPr>
                <w:spacing w:val="-2"/>
                <w:sz w:val="22"/>
              </w:rPr>
              <w:t>первоклассники</w:t>
            </w:r>
          </w:p>
        </w:tc>
        <w:tc>
          <w:tcPr>
            <w:tcW w:w="852" w:type="dxa"/>
          </w:tcPr>
          <w:p w14:paraId="3D8CF335">
            <w:pPr>
              <w:pStyle w:val="10"/>
              <w:rPr>
                <w:sz w:val="22"/>
              </w:rPr>
            </w:pPr>
            <w:r>
              <w:rPr>
                <w:spacing w:val="-10"/>
                <w:sz w:val="22"/>
              </w:rPr>
              <w:t>1</w:t>
            </w:r>
          </w:p>
        </w:tc>
        <w:tc>
          <w:tcPr>
            <w:tcW w:w="1984" w:type="dxa"/>
          </w:tcPr>
          <w:p w14:paraId="3851E2CC">
            <w:pPr>
              <w:pStyle w:val="10"/>
              <w:ind w:left="575" w:right="561" w:firstLine="16"/>
              <w:jc w:val="left"/>
              <w:rPr>
                <w:sz w:val="22"/>
              </w:rPr>
            </w:pPr>
            <w:r>
              <w:rPr>
                <w:sz w:val="22"/>
              </w:rPr>
              <w:t>4</w:t>
            </w:r>
            <w:r>
              <w:rPr>
                <w:spacing w:val="-14"/>
                <w:sz w:val="22"/>
              </w:rPr>
              <w:t xml:space="preserve"> </w:t>
            </w:r>
            <w:r>
              <w:rPr>
                <w:sz w:val="22"/>
              </w:rPr>
              <w:t xml:space="preserve">неделя </w:t>
            </w:r>
            <w:r>
              <w:rPr>
                <w:spacing w:val="-2"/>
                <w:sz w:val="22"/>
              </w:rPr>
              <w:t>сентября</w:t>
            </w:r>
          </w:p>
        </w:tc>
        <w:tc>
          <w:tcPr>
            <w:tcW w:w="2835" w:type="dxa"/>
          </w:tcPr>
          <w:p w14:paraId="5C0627AD">
            <w:pPr>
              <w:spacing w:before="0" w:line="250" w:lineRule="atLeast"/>
              <w:ind w:left="0" w:leftChars="0" w:right="0" w:rightChars="0" w:hanging="1"/>
              <w:rPr>
                <w:sz w:val="22"/>
              </w:rPr>
            </w:pPr>
            <w:r>
              <w:rPr>
                <w:sz w:val="22"/>
              </w:rPr>
              <w:t>Заместитель директора , классные руководители</w:t>
            </w:r>
          </w:p>
        </w:tc>
      </w:tr>
      <w:tr w14:paraId="297E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645AA1EF">
            <w:pPr>
              <w:pStyle w:val="10"/>
              <w:ind w:left="40" w:right="32"/>
              <w:rPr>
                <w:sz w:val="22"/>
              </w:rPr>
            </w:pPr>
            <w:r>
              <w:rPr>
                <w:sz w:val="22"/>
              </w:rPr>
              <w:t>День</w:t>
            </w:r>
            <w:r>
              <w:rPr>
                <w:spacing w:val="-3"/>
                <w:sz w:val="22"/>
              </w:rPr>
              <w:t xml:space="preserve"> </w:t>
            </w:r>
            <w:r>
              <w:rPr>
                <w:spacing w:val="-2"/>
                <w:sz w:val="22"/>
              </w:rPr>
              <w:t>учителя</w:t>
            </w:r>
          </w:p>
        </w:tc>
        <w:tc>
          <w:tcPr>
            <w:tcW w:w="852" w:type="dxa"/>
          </w:tcPr>
          <w:p w14:paraId="60839375">
            <w:pPr>
              <w:pStyle w:val="10"/>
              <w:rPr>
                <w:sz w:val="22"/>
              </w:rPr>
            </w:pPr>
            <w:r>
              <w:rPr>
                <w:sz w:val="22"/>
              </w:rPr>
              <w:t>1-</w:t>
            </w:r>
            <w:r>
              <w:rPr>
                <w:spacing w:val="-10"/>
                <w:sz w:val="22"/>
              </w:rPr>
              <w:t>4</w:t>
            </w:r>
          </w:p>
        </w:tc>
        <w:tc>
          <w:tcPr>
            <w:tcW w:w="1984" w:type="dxa"/>
          </w:tcPr>
          <w:p w14:paraId="07C643B0">
            <w:pPr>
              <w:pStyle w:val="10"/>
              <w:ind w:left="207" w:right="197"/>
              <w:rPr>
                <w:sz w:val="22"/>
              </w:rPr>
            </w:pPr>
            <w:r>
              <w:rPr>
                <w:spacing w:val="-2"/>
                <w:sz w:val="22"/>
              </w:rPr>
              <w:t>05.10</w:t>
            </w:r>
          </w:p>
        </w:tc>
        <w:tc>
          <w:tcPr>
            <w:tcW w:w="2835" w:type="dxa"/>
          </w:tcPr>
          <w:p w14:paraId="6F2AAC86">
            <w:pPr>
              <w:spacing w:before="0" w:line="250" w:lineRule="atLeast"/>
              <w:ind w:left="0" w:leftChars="0" w:right="0" w:rightChars="0" w:hanging="1"/>
              <w:rPr>
                <w:sz w:val="22"/>
              </w:rPr>
            </w:pPr>
            <w:r>
              <w:rPr>
                <w:sz w:val="22"/>
              </w:rPr>
              <w:t>Заместитель директора , классные руководители</w:t>
            </w:r>
          </w:p>
        </w:tc>
      </w:tr>
    </w:tbl>
    <w:p w14:paraId="414109DC">
      <w:pPr>
        <w:pStyle w:val="10"/>
        <w:spacing w:after="0" w:line="250" w:lineRule="atLeast"/>
        <w:rPr>
          <w:sz w:val="22"/>
        </w:rPr>
        <w:sectPr>
          <w:type w:val="continuous"/>
          <w:pgSz w:w="11910" w:h="16840"/>
          <w:pgMar w:top="1100" w:right="425" w:bottom="120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5369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10941AE5">
            <w:pPr>
              <w:pStyle w:val="10"/>
              <w:ind w:left="40" w:right="33"/>
              <w:rPr>
                <w:sz w:val="22"/>
              </w:rPr>
            </w:pPr>
            <w:r>
              <w:rPr>
                <w:sz w:val="22"/>
              </w:rPr>
              <w:t>День</w:t>
            </w:r>
            <w:r>
              <w:rPr>
                <w:spacing w:val="-6"/>
                <w:sz w:val="22"/>
              </w:rPr>
              <w:t xml:space="preserve"> </w:t>
            </w:r>
            <w:r>
              <w:rPr>
                <w:sz w:val="22"/>
              </w:rPr>
              <w:t>казачьей</w:t>
            </w:r>
            <w:r>
              <w:rPr>
                <w:spacing w:val="-5"/>
                <w:sz w:val="22"/>
              </w:rPr>
              <w:t xml:space="preserve"> </w:t>
            </w:r>
            <w:r>
              <w:rPr>
                <w:sz w:val="22"/>
              </w:rPr>
              <w:t>воинской</w:t>
            </w:r>
            <w:r>
              <w:rPr>
                <w:spacing w:val="-5"/>
                <w:sz w:val="22"/>
              </w:rPr>
              <w:t xml:space="preserve"> </w:t>
            </w:r>
            <w:r>
              <w:rPr>
                <w:spacing w:val="-2"/>
                <w:sz w:val="22"/>
              </w:rPr>
              <w:t>славы</w:t>
            </w:r>
          </w:p>
        </w:tc>
        <w:tc>
          <w:tcPr>
            <w:tcW w:w="852" w:type="dxa"/>
          </w:tcPr>
          <w:p w14:paraId="3B6044A4">
            <w:pPr>
              <w:pStyle w:val="10"/>
              <w:rPr>
                <w:sz w:val="22"/>
              </w:rPr>
            </w:pPr>
            <w:r>
              <w:rPr>
                <w:sz w:val="22"/>
              </w:rPr>
              <w:t>1-</w:t>
            </w:r>
            <w:r>
              <w:rPr>
                <w:spacing w:val="-10"/>
                <w:sz w:val="22"/>
              </w:rPr>
              <w:t>4</w:t>
            </w:r>
          </w:p>
        </w:tc>
        <w:tc>
          <w:tcPr>
            <w:tcW w:w="1984" w:type="dxa"/>
          </w:tcPr>
          <w:p w14:paraId="0E609B25">
            <w:pPr>
              <w:pStyle w:val="10"/>
              <w:ind w:left="207" w:right="197"/>
              <w:rPr>
                <w:sz w:val="22"/>
              </w:rPr>
            </w:pPr>
            <w:r>
              <w:rPr>
                <w:spacing w:val="-2"/>
                <w:sz w:val="22"/>
              </w:rPr>
              <w:t>14.10</w:t>
            </w:r>
          </w:p>
        </w:tc>
        <w:tc>
          <w:tcPr>
            <w:tcW w:w="2835" w:type="dxa"/>
          </w:tcPr>
          <w:p w14:paraId="6136EE1D">
            <w:pPr>
              <w:spacing w:before="0" w:line="250" w:lineRule="atLeast"/>
              <w:ind w:left="0" w:leftChars="0" w:right="0" w:rightChars="0"/>
              <w:rPr>
                <w:sz w:val="22"/>
              </w:rPr>
            </w:pPr>
            <w:r>
              <w:rPr>
                <w:sz w:val="22"/>
              </w:rPr>
              <w:t>Заместитель директора , классные руководители</w:t>
            </w:r>
          </w:p>
        </w:tc>
      </w:tr>
      <w:tr w14:paraId="40DC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77C5F4B3">
            <w:pPr>
              <w:pStyle w:val="10"/>
              <w:ind w:left="1193" w:hanging="899"/>
              <w:jc w:val="left"/>
              <w:rPr>
                <w:sz w:val="22"/>
              </w:rPr>
            </w:pPr>
            <w:r>
              <w:rPr>
                <w:sz w:val="22"/>
              </w:rPr>
              <w:t>«В</w:t>
            </w:r>
            <w:r>
              <w:rPr>
                <w:spacing w:val="-7"/>
                <w:sz w:val="22"/>
              </w:rPr>
              <w:t xml:space="preserve"> </w:t>
            </w:r>
            <w:r>
              <w:rPr>
                <w:sz w:val="22"/>
              </w:rPr>
              <w:t>мире</w:t>
            </w:r>
            <w:r>
              <w:rPr>
                <w:spacing w:val="-7"/>
                <w:sz w:val="22"/>
              </w:rPr>
              <w:t xml:space="preserve"> </w:t>
            </w:r>
            <w:r>
              <w:rPr>
                <w:sz w:val="22"/>
              </w:rPr>
              <w:t>книг»</w:t>
            </w:r>
            <w:r>
              <w:rPr>
                <w:spacing w:val="-7"/>
                <w:sz w:val="22"/>
              </w:rPr>
              <w:t xml:space="preserve"> </w:t>
            </w:r>
            <w:r>
              <w:rPr>
                <w:sz w:val="22"/>
              </w:rPr>
              <w:t>-</w:t>
            </w:r>
            <w:r>
              <w:rPr>
                <w:spacing w:val="-7"/>
                <w:sz w:val="22"/>
              </w:rPr>
              <w:t xml:space="preserve"> </w:t>
            </w:r>
            <w:r>
              <w:rPr>
                <w:sz w:val="22"/>
              </w:rPr>
              <w:t>к</w:t>
            </w:r>
            <w:r>
              <w:rPr>
                <w:spacing w:val="-7"/>
                <w:sz w:val="22"/>
              </w:rPr>
              <w:t xml:space="preserve"> </w:t>
            </w:r>
            <w:r>
              <w:rPr>
                <w:sz w:val="22"/>
              </w:rPr>
              <w:t>международному</w:t>
            </w:r>
            <w:r>
              <w:rPr>
                <w:spacing w:val="-7"/>
                <w:sz w:val="22"/>
              </w:rPr>
              <w:t xml:space="preserve"> </w:t>
            </w:r>
            <w:r>
              <w:rPr>
                <w:sz w:val="22"/>
              </w:rPr>
              <w:t>дню школьных библиотек</w:t>
            </w:r>
          </w:p>
        </w:tc>
        <w:tc>
          <w:tcPr>
            <w:tcW w:w="852" w:type="dxa"/>
          </w:tcPr>
          <w:p w14:paraId="6EFDB0E9">
            <w:pPr>
              <w:pStyle w:val="10"/>
              <w:rPr>
                <w:sz w:val="22"/>
              </w:rPr>
            </w:pPr>
            <w:r>
              <w:rPr>
                <w:sz w:val="22"/>
              </w:rPr>
              <w:t>1-</w:t>
            </w:r>
            <w:r>
              <w:rPr>
                <w:spacing w:val="-10"/>
                <w:sz w:val="22"/>
              </w:rPr>
              <w:t>4</w:t>
            </w:r>
          </w:p>
        </w:tc>
        <w:tc>
          <w:tcPr>
            <w:tcW w:w="1984" w:type="dxa"/>
          </w:tcPr>
          <w:p w14:paraId="1927EBA7">
            <w:pPr>
              <w:pStyle w:val="10"/>
              <w:ind w:left="207" w:right="197"/>
              <w:rPr>
                <w:sz w:val="22"/>
              </w:rPr>
            </w:pPr>
            <w:r>
              <w:rPr>
                <w:sz w:val="22"/>
              </w:rPr>
              <w:t>23.-</w:t>
            </w:r>
            <w:r>
              <w:rPr>
                <w:spacing w:val="-2"/>
                <w:sz w:val="22"/>
              </w:rPr>
              <w:t>25.10</w:t>
            </w:r>
          </w:p>
        </w:tc>
        <w:tc>
          <w:tcPr>
            <w:tcW w:w="2835" w:type="dxa"/>
          </w:tcPr>
          <w:p w14:paraId="351AD3E9">
            <w:pPr>
              <w:ind w:left="0" w:leftChars="0" w:right="0" w:rightChars="0"/>
              <w:rPr>
                <w:sz w:val="22"/>
              </w:rPr>
            </w:pPr>
            <w:r>
              <w:rPr>
                <w:sz w:val="22"/>
              </w:rPr>
              <w:t>Заместитель директора , классные руководители</w:t>
            </w:r>
          </w:p>
        </w:tc>
      </w:tr>
      <w:tr w14:paraId="46478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63720097">
            <w:pPr>
              <w:pStyle w:val="10"/>
              <w:tabs>
                <w:tab w:val="left" w:pos="1724"/>
                <w:tab w:val="left" w:pos="2432"/>
              </w:tabs>
              <w:ind w:left="309" w:right="299" w:hanging="1"/>
              <w:rPr>
                <w:sz w:val="22"/>
              </w:rPr>
            </w:pPr>
            <w:r>
              <w:rPr>
                <w:spacing w:val="-2"/>
                <w:sz w:val="22"/>
              </w:rPr>
              <w:t>Участие</w:t>
            </w:r>
            <w:r>
              <w:rPr>
                <w:sz w:val="22"/>
              </w:rPr>
              <w:tab/>
            </w:r>
            <w:r>
              <w:rPr>
                <w:spacing w:val="-10"/>
                <w:sz w:val="22"/>
              </w:rPr>
              <w:t>в</w:t>
            </w:r>
            <w:r>
              <w:rPr>
                <w:sz w:val="22"/>
              </w:rPr>
              <w:tab/>
            </w:r>
            <w:r>
              <w:rPr>
                <w:spacing w:val="-2"/>
                <w:sz w:val="22"/>
              </w:rPr>
              <w:t xml:space="preserve">мероприятиях, </w:t>
            </w:r>
            <w:r>
              <w:rPr>
                <w:sz w:val="22"/>
              </w:rPr>
              <w:t>посвященных</w:t>
            </w:r>
            <w:r>
              <w:rPr>
                <w:spacing w:val="40"/>
                <w:sz w:val="22"/>
              </w:rPr>
              <w:t xml:space="preserve"> </w:t>
            </w:r>
            <w:r>
              <w:rPr>
                <w:sz w:val="22"/>
              </w:rPr>
              <w:t>Дню</w:t>
            </w:r>
            <w:r>
              <w:rPr>
                <w:spacing w:val="-10"/>
                <w:sz w:val="22"/>
              </w:rPr>
              <w:t xml:space="preserve"> </w:t>
            </w:r>
            <w:r>
              <w:rPr>
                <w:sz w:val="22"/>
              </w:rPr>
              <w:t>народного</w:t>
            </w:r>
            <w:r>
              <w:rPr>
                <w:spacing w:val="-10"/>
                <w:sz w:val="22"/>
              </w:rPr>
              <w:t xml:space="preserve"> </w:t>
            </w:r>
            <w:r>
              <w:rPr>
                <w:sz w:val="22"/>
              </w:rPr>
              <w:t>единства (флешмобы онлайн, акция</w:t>
            </w:r>
          </w:p>
          <w:p w14:paraId="0B5A6957">
            <w:pPr>
              <w:pStyle w:val="10"/>
              <w:spacing w:before="0"/>
              <w:ind w:left="40" w:right="31"/>
              <w:rPr>
                <w:sz w:val="22"/>
              </w:rPr>
            </w:pPr>
            <w:r>
              <w:rPr>
                <w:sz w:val="22"/>
              </w:rPr>
              <w:t>«Окна</w:t>
            </w:r>
            <w:r>
              <w:rPr>
                <w:spacing w:val="-3"/>
                <w:sz w:val="22"/>
              </w:rPr>
              <w:t xml:space="preserve"> </w:t>
            </w:r>
            <w:r>
              <w:rPr>
                <w:sz w:val="22"/>
              </w:rPr>
              <w:t>России»,</w:t>
            </w:r>
            <w:r>
              <w:rPr>
                <w:spacing w:val="-3"/>
                <w:sz w:val="22"/>
              </w:rPr>
              <w:t xml:space="preserve"> </w:t>
            </w:r>
            <w:r>
              <w:rPr>
                <w:sz w:val="22"/>
              </w:rPr>
              <w:t>«Флаги</w:t>
            </w:r>
            <w:r>
              <w:rPr>
                <w:spacing w:val="-3"/>
                <w:sz w:val="22"/>
              </w:rPr>
              <w:t xml:space="preserve"> </w:t>
            </w:r>
            <w:r>
              <w:rPr>
                <w:spacing w:val="-2"/>
                <w:sz w:val="22"/>
              </w:rPr>
              <w:t>России»)</w:t>
            </w:r>
          </w:p>
        </w:tc>
        <w:tc>
          <w:tcPr>
            <w:tcW w:w="852" w:type="dxa"/>
          </w:tcPr>
          <w:p w14:paraId="675908A3">
            <w:pPr>
              <w:pStyle w:val="10"/>
              <w:rPr>
                <w:sz w:val="22"/>
              </w:rPr>
            </w:pPr>
            <w:r>
              <w:rPr>
                <w:sz w:val="22"/>
              </w:rPr>
              <w:t>1-</w:t>
            </w:r>
            <w:r>
              <w:rPr>
                <w:spacing w:val="-10"/>
                <w:sz w:val="22"/>
              </w:rPr>
              <w:t>4</w:t>
            </w:r>
          </w:p>
        </w:tc>
        <w:tc>
          <w:tcPr>
            <w:tcW w:w="1984" w:type="dxa"/>
          </w:tcPr>
          <w:p w14:paraId="286D39D2">
            <w:pPr>
              <w:pStyle w:val="10"/>
              <w:ind w:left="207" w:right="197"/>
              <w:rPr>
                <w:sz w:val="22"/>
              </w:rPr>
            </w:pPr>
            <w:r>
              <w:rPr>
                <w:sz w:val="22"/>
              </w:rPr>
              <w:t>02-</w:t>
            </w:r>
            <w:r>
              <w:rPr>
                <w:spacing w:val="-2"/>
                <w:sz w:val="22"/>
              </w:rPr>
              <w:t>06.11</w:t>
            </w:r>
          </w:p>
        </w:tc>
        <w:tc>
          <w:tcPr>
            <w:tcW w:w="2835" w:type="dxa"/>
          </w:tcPr>
          <w:p w14:paraId="68EC7D59">
            <w:pPr>
              <w:spacing w:before="0" w:line="250" w:lineRule="atLeast"/>
              <w:ind w:left="0" w:leftChars="0" w:right="0" w:rightChars="0" w:hanging="2"/>
              <w:rPr>
                <w:sz w:val="22"/>
              </w:rPr>
            </w:pPr>
            <w:r>
              <w:rPr>
                <w:sz w:val="22"/>
              </w:rPr>
              <w:t>Заместитель директора , классные руководители</w:t>
            </w:r>
          </w:p>
        </w:tc>
      </w:tr>
      <w:tr w14:paraId="70899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31203795">
            <w:pPr>
              <w:pStyle w:val="10"/>
              <w:ind w:left="40" w:right="31"/>
              <w:rPr>
                <w:sz w:val="22"/>
              </w:rPr>
            </w:pPr>
            <w:r>
              <w:rPr>
                <w:sz w:val="22"/>
              </w:rPr>
              <w:t>День</w:t>
            </w:r>
            <w:r>
              <w:rPr>
                <w:spacing w:val="-3"/>
                <w:sz w:val="22"/>
              </w:rPr>
              <w:t xml:space="preserve"> </w:t>
            </w:r>
            <w:r>
              <w:rPr>
                <w:spacing w:val="-2"/>
                <w:sz w:val="22"/>
              </w:rPr>
              <w:t>матери</w:t>
            </w:r>
          </w:p>
        </w:tc>
        <w:tc>
          <w:tcPr>
            <w:tcW w:w="852" w:type="dxa"/>
          </w:tcPr>
          <w:p w14:paraId="562F8312">
            <w:pPr>
              <w:pStyle w:val="10"/>
              <w:rPr>
                <w:sz w:val="22"/>
              </w:rPr>
            </w:pPr>
            <w:r>
              <w:rPr>
                <w:sz w:val="22"/>
              </w:rPr>
              <w:t>1-</w:t>
            </w:r>
            <w:r>
              <w:rPr>
                <w:spacing w:val="-10"/>
                <w:sz w:val="22"/>
              </w:rPr>
              <w:t>4</w:t>
            </w:r>
          </w:p>
        </w:tc>
        <w:tc>
          <w:tcPr>
            <w:tcW w:w="1984" w:type="dxa"/>
          </w:tcPr>
          <w:p w14:paraId="1130D922">
            <w:pPr>
              <w:pStyle w:val="10"/>
              <w:ind w:left="207" w:right="197"/>
              <w:rPr>
                <w:sz w:val="22"/>
              </w:rPr>
            </w:pPr>
            <w:r>
              <w:rPr>
                <w:sz w:val="22"/>
              </w:rPr>
              <w:t>23-</w:t>
            </w:r>
            <w:r>
              <w:rPr>
                <w:spacing w:val="-2"/>
                <w:sz w:val="22"/>
              </w:rPr>
              <w:t>24.11</w:t>
            </w:r>
          </w:p>
        </w:tc>
        <w:tc>
          <w:tcPr>
            <w:tcW w:w="2835" w:type="dxa"/>
          </w:tcPr>
          <w:p w14:paraId="40C95C42">
            <w:pPr>
              <w:spacing w:before="0" w:line="250" w:lineRule="atLeast"/>
              <w:ind w:left="0" w:leftChars="0" w:right="0" w:rightChars="0" w:hanging="1"/>
              <w:rPr>
                <w:sz w:val="22"/>
              </w:rPr>
            </w:pPr>
            <w:r>
              <w:rPr>
                <w:sz w:val="22"/>
              </w:rPr>
              <w:t>Заместитель директора , классные руководители</w:t>
            </w:r>
          </w:p>
        </w:tc>
      </w:tr>
      <w:tr w14:paraId="1ECB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1247C59B">
            <w:pPr>
              <w:pStyle w:val="10"/>
              <w:spacing w:before="0" w:line="250" w:lineRule="atLeast"/>
              <w:ind w:left="1666" w:hanging="1268"/>
              <w:jc w:val="left"/>
              <w:rPr>
                <w:sz w:val="22"/>
              </w:rPr>
            </w:pPr>
            <w:r>
              <w:rPr>
                <w:sz w:val="22"/>
              </w:rPr>
              <w:t>Участие</w:t>
            </w:r>
            <w:r>
              <w:rPr>
                <w:spacing w:val="-7"/>
                <w:sz w:val="22"/>
              </w:rPr>
              <w:t xml:space="preserve"> </w:t>
            </w:r>
            <w:r>
              <w:rPr>
                <w:sz w:val="22"/>
              </w:rPr>
              <w:t>в</w:t>
            </w:r>
            <w:r>
              <w:rPr>
                <w:spacing w:val="-7"/>
                <w:sz w:val="22"/>
              </w:rPr>
              <w:t xml:space="preserve"> </w:t>
            </w:r>
            <w:r>
              <w:rPr>
                <w:sz w:val="22"/>
              </w:rPr>
              <w:t>акции</w:t>
            </w:r>
            <w:r>
              <w:rPr>
                <w:spacing w:val="-7"/>
                <w:sz w:val="22"/>
              </w:rPr>
              <w:t xml:space="preserve"> </w:t>
            </w:r>
            <w:r>
              <w:rPr>
                <w:sz w:val="22"/>
              </w:rPr>
              <w:t>«Каждой</w:t>
            </w:r>
            <w:r>
              <w:rPr>
                <w:spacing w:val="-7"/>
                <w:sz w:val="22"/>
              </w:rPr>
              <w:t xml:space="preserve"> </w:t>
            </w:r>
            <w:r>
              <w:rPr>
                <w:sz w:val="22"/>
              </w:rPr>
              <w:t>птичке</w:t>
            </w:r>
            <w:r>
              <w:rPr>
                <w:spacing w:val="-7"/>
                <w:sz w:val="22"/>
              </w:rPr>
              <w:t xml:space="preserve"> </w:t>
            </w:r>
            <w:r>
              <w:rPr>
                <w:sz w:val="22"/>
              </w:rPr>
              <w:t>–</w:t>
            </w:r>
            <w:r>
              <w:rPr>
                <w:spacing w:val="-7"/>
                <w:sz w:val="22"/>
              </w:rPr>
              <w:t xml:space="preserve"> </w:t>
            </w:r>
            <w:r>
              <w:rPr>
                <w:sz w:val="22"/>
              </w:rPr>
              <w:t xml:space="preserve">по </w:t>
            </w:r>
            <w:r>
              <w:rPr>
                <w:spacing w:val="-2"/>
                <w:sz w:val="22"/>
              </w:rPr>
              <w:t>кормушке»</w:t>
            </w:r>
          </w:p>
        </w:tc>
        <w:tc>
          <w:tcPr>
            <w:tcW w:w="852" w:type="dxa"/>
          </w:tcPr>
          <w:p w14:paraId="2DE24361">
            <w:pPr>
              <w:pStyle w:val="10"/>
              <w:rPr>
                <w:sz w:val="22"/>
              </w:rPr>
            </w:pPr>
            <w:r>
              <w:rPr>
                <w:sz w:val="22"/>
              </w:rPr>
              <w:t>1-</w:t>
            </w:r>
            <w:r>
              <w:rPr>
                <w:spacing w:val="-10"/>
                <w:sz w:val="22"/>
              </w:rPr>
              <w:t>4</w:t>
            </w:r>
          </w:p>
        </w:tc>
        <w:tc>
          <w:tcPr>
            <w:tcW w:w="1984" w:type="dxa"/>
          </w:tcPr>
          <w:p w14:paraId="1CB87C5F">
            <w:pPr>
              <w:pStyle w:val="10"/>
              <w:ind w:left="207" w:right="197"/>
              <w:rPr>
                <w:sz w:val="22"/>
              </w:rPr>
            </w:pPr>
            <w:r>
              <w:rPr>
                <w:sz w:val="22"/>
              </w:rPr>
              <w:t>07-</w:t>
            </w:r>
            <w:r>
              <w:rPr>
                <w:spacing w:val="-2"/>
                <w:sz w:val="22"/>
              </w:rPr>
              <w:t>11.11</w:t>
            </w:r>
          </w:p>
        </w:tc>
        <w:tc>
          <w:tcPr>
            <w:tcW w:w="2835" w:type="dxa"/>
          </w:tcPr>
          <w:p w14:paraId="7B71FFF7">
            <w:pPr>
              <w:spacing w:before="0" w:line="250" w:lineRule="atLeast"/>
              <w:ind w:left="0" w:leftChars="0" w:right="0" w:rightChars="0" w:firstLine="16"/>
              <w:jc w:val="left"/>
              <w:rPr>
                <w:sz w:val="22"/>
              </w:rPr>
            </w:pPr>
            <w:r>
              <w:rPr>
                <w:sz w:val="22"/>
              </w:rPr>
              <w:t>Заместитель директора , классные руководители</w:t>
            </w:r>
          </w:p>
        </w:tc>
      </w:tr>
      <w:tr w14:paraId="2A31B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393" w:type="dxa"/>
          </w:tcPr>
          <w:p w14:paraId="4EB623CD">
            <w:pPr>
              <w:pStyle w:val="10"/>
              <w:tabs>
                <w:tab w:val="left" w:pos="2142"/>
                <w:tab w:val="left" w:pos="2538"/>
                <w:tab w:val="left" w:pos="3558"/>
              </w:tabs>
              <w:ind w:left="414" w:right="403" w:firstLine="312"/>
              <w:jc w:val="left"/>
              <w:rPr>
                <w:sz w:val="22"/>
              </w:rPr>
            </w:pPr>
            <w:r>
              <w:rPr>
                <w:spacing w:val="-2"/>
                <w:sz w:val="22"/>
              </w:rPr>
              <w:t>«Дорогою</w:t>
            </w:r>
            <w:r>
              <w:rPr>
                <w:sz w:val="22"/>
              </w:rPr>
              <w:tab/>
            </w:r>
            <w:r>
              <w:rPr>
                <w:sz w:val="22"/>
              </w:rPr>
              <w:t>добра» -</w:t>
            </w:r>
            <w:r>
              <w:rPr>
                <w:sz w:val="22"/>
              </w:rPr>
              <w:tab/>
            </w:r>
            <w:r>
              <w:rPr>
                <w:spacing w:val="-10"/>
                <w:sz w:val="22"/>
              </w:rPr>
              <w:t xml:space="preserve">к </w:t>
            </w:r>
            <w:r>
              <w:rPr>
                <w:spacing w:val="-2"/>
                <w:sz w:val="22"/>
              </w:rPr>
              <w:t>международному</w:t>
            </w:r>
            <w:r>
              <w:rPr>
                <w:sz w:val="22"/>
              </w:rPr>
              <w:tab/>
            </w:r>
            <w:r>
              <w:rPr>
                <w:sz w:val="22"/>
              </w:rPr>
              <w:tab/>
            </w:r>
            <w:r>
              <w:rPr>
                <w:sz w:val="22"/>
              </w:rPr>
              <w:t>дню</w:t>
            </w:r>
            <w:r>
              <w:rPr>
                <w:spacing w:val="-14"/>
                <w:sz w:val="22"/>
              </w:rPr>
              <w:t xml:space="preserve"> </w:t>
            </w:r>
            <w:r>
              <w:rPr>
                <w:sz w:val="22"/>
              </w:rPr>
              <w:t>инвалидов</w:t>
            </w:r>
          </w:p>
        </w:tc>
        <w:tc>
          <w:tcPr>
            <w:tcW w:w="852" w:type="dxa"/>
          </w:tcPr>
          <w:p w14:paraId="62E8AB6D">
            <w:pPr>
              <w:pStyle w:val="10"/>
              <w:rPr>
                <w:sz w:val="22"/>
              </w:rPr>
            </w:pPr>
            <w:r>
              <w:rPr>
                <w:sz w:val="22"/>
              </w:rPr>
              <w:t>1-</w:t>
            </w:r>
            <w:r>
              <w:rPr>
                <w:spacing w:val="-10"/>
                <w:sz w:val="22"/>
              </w:rPr>
              <w:t>4</w:t>
            </w:r>
          </w:p>
        </w:tc>
        <w:tc>
          <w:tcPr>
            <w:tcW w:w="1984" w:type="dxa"/>
          </w:tcPr>
          <w:p w14:paraId="40ABB383">
            <w:pPr>
              <w:pStyle w:val="10"/>
              <w:ind w:left="207" w:right="197"/>
              <w:rPr>
                <w:sz w:val="22"/>
              </w:rPr>
            </w:pPr>
            <w:r>
              <w:rPr>
                <w:spacing w:val="-2"/>
                <w:sz w:val="22"/>
              </w:rPr>
              <w:t>01.12</w:t>
            </w:r>
          </w:p>
        </w:tc>
        <w:tc>
          <w:tcPr>
            <w:tcW w:w="2835" w:type="dxa"/>
          </w:tcPr>
          <w:p w14:paraId="1BE95207">
            <w:pPr>
              <w:spacing w:before="0" w:line="250" w:lineRule="atLeast"/>
              <w:ind w:left="0" w:leftChars="0" w:right="0" w:rightChars="0" w:hanging="1"/>
              <w:rPr>
                <w:sz w:val="22"/>
              </w:rPr>
            </w:pPr>
            <w:r>
              <w:rPr>
                <w:sz w:val="22"/>
              </w:rPr>
              <w:t>Заместитель директора , классные руководители</w:t>
            </w:r>
          </w:p>
        </w:tc>
      </w:tr>
      <w:tr w14:paraId="01BA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3" w:type="dxa"/>
            <w:tcBorders>
              <w:bottom w:val="single" w:color="000000" w:sz="6" w:space="0"/>
            </w:tcBorders>
          </w:tcPr>
          <w:p w14:paraId="512CBA0A">
            <w:pPr>
              <w:pStyle w:val="10"/>
              <w:ind w:left="40" w:right="31"/>
              <w:rPr>
                <w:sz w:val="22"/>
              </w:rPr>
            </w:pPr>
            <w:r>
              <w:rPr>
                <w:sz w:val="22"/>
              </w:rPr>
              <w:t>Герои</w:t>
            </w:r>
            <w:r>
              <w:rPr>
                <w:spacing w:val="-4"/>
                <w:sz w:val="22"/>
              </w:rPr>
              <w:t xml:space="preserve"> </w:t>
            </w:r>
            <w:r>
              <w:rPr>
                <w:spacing w:val="-2"/>
                <w:sz w:val="22"/>
              </w:rPr>
              <w:t>России</w:t>
            </w:r>
          </w:p>
        </w:tc>
        <w:tc>
          <w:tcPr>
            <w:tcW w:w="852" w:type="dxa"/>
            <w:tcBorders>
              <w:bottom w:val="single" w:color="000000" w:sz="6" w:space="0"/>
            </w:tcBorders>
          </w:tcPr>
          <w:p w14:paraId="0535FC9D">
            <w:pPr>
              <w:pStyle w:val="10"/>
              <w:spacing w:before="0"/>
              <w:ind w:left="0"/>
              <w:jc w:val="left"/>
              <w:rPr>
                <w:sz w:val="22"/>
              </w:rPr>
            </w:pPr>
          </w:p>
        </w:tc>
        <w:tc>
          <w:tcPr>
            <w:tcW w:w="1984" w:type="dxa"/>
            <w:tcBorders>
              <w:bottom w:val="single" w:color="000000" w:sz="6" w:space="0"/>
            </w:tcBorders>
          </w:tcPr>
          <w:p w14:paraId="25212C53">
            <w:pPr>
              <w:pStyle w:val="10"/>
              <w:ind w:left="207" w:right="197"/>
              <w:rPr>
                <w:sz w:val="22"/>
              </w:rPr>
            </w:pPr>
            <w:r>
              <w:rPr>
                <w:spacing w:val="-2"/>
                <w:sz w:val="22"/>
              </w:rPr>
              <w:t>08.12</w:t>
            </w:r>
          </w:p>
        </w:tc>
        <w:tc>
          <w:tcPr>
            <w:tcW w:w="2835" w:type="dxa"/>
            <w:tcBorders>
              <w:bottom w:val="single" w:color="000000" w:sz="6" w:space="0"/>
            </w:tcBorders>
          </w:tcPr>
          <w:p w14:paraId="715E0A6D">
            <w:pPr>
              <w:ind w:left="0" w:leftChars="0" w:right="0" w:rightChars="0" w:firstLine="1"/>
              <w:rPr>
                <w:sz w:val="22"/>
              </w:rPr>
            </w:pPr>
            <w:r>
              <w:rPr>
                <w:sz w:val="22"/>
              </w:rPr>
              <w:t>Заместитель директора , классные руководители</w:t>
            </w:r>
          </w:p>
        </w:tc>
      </w:tr>
      <w:tr w14:paraId="6C92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4393" w:type="dxa"/>
            <w:tcBorders>
              <w:top w:val="single" w:color="000000" w:sz="6" w:space="0"/>
            </w:tcBorders>
          </w:tcPr>
          <w:p w14:paraId="1D865CCE">
            <w:pPr>
              <w:pStyle w:val="10"/>
              <w:tabs>
                <w:tab w:val="left" w:pos="1999"/>
                <w:tab w:val="left" w:pos="2707"/>
              </w:tabs>
              <w:spacing w:before="7"/>
              <w:ind w:left="84" w:right="74" w:firstLine="500"/>
              <w:jc w:val="left"/>
              <w:rPr>
                <w:sz w:val="22"/>
              </w:rPr>
            </w:pPr>
            <w:r>
              <w:rPr>
                <w:spacing w:val="-2"/>
                <w:sz w:val="22"/>
              </w:rPr>
              <w:t>Участие</w:t>
            </w:r>
            <w:r>
              <w:rPr>
                <w:sz w:val="22"/>
              </w:rPr>
              <w:tab/>
            </w:r>
            <w:r>
              <w:rPr>
                <w:spacing w:val="-10"/>
                <w:sz w:val="22"/>
              </w:rPr>
              <w:t>в</w:t>
            </w:r>
            <w:r>
              <w:rPr>
                <w:sz w:val="22"/>
              </w:rPr>
              <w:tab/>
            </w:r>
            <w:r>
              <w:rPr>
                <w:spacing w:val="-2"/>
                <w:sz w:val="22"/>
              </w:rPr>
              <w:t xml:space="preserve">новогодних </w:t>
            </w:r>
            <w:r>
              <w:rPr>
                <w:sz w:val="22"/>
              </w:rPr>
              <w:t>мероприятиях</w:t>
            </w:r>
            <w:r>
              <w:rPr>
                <w:spacing w:val="14"/>
                <w:sz w:val="22"/>
              </w:rPr>
              <w:t xml:space="preserve"> </w:t>
            </w:r>
            <w:r>
              <w:rPr>
                <w:sz w:val="22"/>
              </w:rPr>
              <w:t>(квест,</w:t>
            </w:r>
            <w:r>
              <w:rPr>
                <w:spacing w:val="-11"/>
                <w:sz w:val="22"/>
              </w:rPr>
              <w:t xml:space="preserve"> </w:t>
            </w:r>
            <w:r>
              <w:rPr>
                <w:sz w:val="22"/>
              </w:rPr>
              <w:t>утренники,</w:t>
            </w:r>
            <w:r>
              <w:rPr>
                <w:spacing w:val="-11"/>
                <w:sz w:val="22"/>
              </w:rPr>
              <w:t xml:space="preserve"> </w:t>
            </w:r>
            <w:r>
              <w:rPr>
                <w:sz w:val="22"/>
              </w:rPr>
              <w:t>спектакли)</w:t>
            </w:r>
          </w:p>
        </w:tc>
        <w:tc>
          <w:tcPr>
            <w:tcW w:w="852" w:type="dxa"/>
            <w:tcBorders>
              <w:top w:val="single" w:color="000000" w:sz="6" w:space="0"/>
            </w:tcBorders>
          </w:tcPr>
          <w:p w14:paraId="687168EA">
            <w:pPr>
              <w:pStyle w:val="10"/>
              <w:spacing w:before="7"/>
              <w:rPr>
                <w:sz w:val="22"/>
              </w:rPr>
            </w:pPr>
            <w:r>
              <w:rPr>
                <w:sz w:val="22"/>
              </w:rPr>
              <w:t>1-</w:t>
            </w:r>
            <w:r>
              <w:rPr>
                <w:spacing w:val="-10"/>
                <w:sz w:val="22"/>
              </w:rPr>
              <w:t>4</w:t>
            </w:r>
          </w:p>
        </w:tc>
        <w:tc>
          <w:tcPr>
            <w:tcW w:w="1984" w:type="dxa"/>
            <w:tcBorders>
              <w:top w:val="single" w:color="000000" w:sz="6" w:space="0"/>
            </w:tcBorders>
          </w:tcPr>
          <w:p w14:paraId="56D3F784">
            <w:pPr>
              <w:pStyle w:val="10"/>
              <w:spacing w:before="7"/>
              <w:ind w:left="207" w:right="197"/>
              <w:rPr>
                <w:sz w:val="22"/>
              </w:rPr>
            </w:pPr>
            <w:r>
              <w:rPr>
                <w:sz w:val="22"/>
              </w:rPr>
              <w:t>21-</w:t>
            </w:r>
            <w:r>
              <w:rPr>
                <w:spacing w:val="-2"/>
                <w:sz w:val="22"/>
              </w:rPr>
              <w:t>25.12</w:t>
            </w:r>
          </w:p>
        </w:tc>
        <w:tc>
          <w:tcPr>
            <w:tcW w:w="2835" w:type="dxa"/>
            <w:tcBorders>
              <w:top w:val="single" w:color="000000" w:sz="6" w:space="0"/>
            </w:tcBorders>
          </w:tcPr>
          <w:p w14:paraId="75345C73">
            <w:pPr>
              <w:pStyle w:val="10"/>
              <w:spacing w:before="0" w:line="250" w:lineRule="atLeast"/>
              <w:ind w:left="199" w:right="188" w:hanging="1"/>
              <w:rPr>
                <w:sz w:val="22"/>
              </w:rPr>
            </w:pPr>
            <w:r>
              <w:rPr>
                <w:sz w:val="22"/>
              </w:rPr>
              <w:t>Заместитель директора , классные руководители</w:t>
            </w:r>
          </w:p>
        </w:tc>
      </w:tr>
      <w:tr w14:paraId="57CD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439E490D">
            <w:pPr>
              <w:pStyle w:val="10"/>
              <w:ind w:left="40" w:right="33"/>
              <w:rPr>
                <w:sz w:val="22"/>
              </w:rPr>
            </w:pPr>
            <w:r>
              <w:rPr>
                <w:sz w:val="22"/>
              </w:rPr>
              <w:t>«Память</w:t>
            </w:r>
            <w:r>
              <w:rPr>
                <w:spacing w:val="-8"/>
                <w:sz w:val="22"/>
              </w:rPr>
              <w:t xml:space="preserve"> </w:t>
            </w:r>
            <w:r>
              <w:rPr>
                <w:sz w:val="22"/>
              </w:rPr>
              <w:t>сердца:</w:t>
            </w:r>
            <w:r>
              <w:rPr>
                <w:spacing w:val="-7"/>
                <w:sz w:val="22"/>
              </w:rPr>
              <w:t xml:space="preserve"> </w:t>
            </w:r>
            <w:r>
              <w:rPr>
                <w:sz w:val="22"/>
              </w:rPr>
              <w:t>непокоренный</w:t>
            </w:r>
            <w:r>
              <w:rPr>
                <w:spacing w:val="-7"/>
                <w:sz w:val="22"/>
              </w:rPr>
              <w:t xml:space="preserve"> </w:t>
            </w:r>
            <w:r>
              <w:rPr>
                <w:spacing w:val="-2"/>
                <w:sz w:val="22"/>
              </w:rPr>
              <w:t>Ленинград!»</w:t>
            </w:r>
          </w:p>
        </w:tc>
        <w:tc>
          <w:tcPr>
            <w:tcW w:w="852" w:type="dxa"/>
          </w:tcPr>
          <w:p w14:paraId="5A406A0F">
            <w:pPr>
              <w:pStyle w:val="10"/>
              <w:rPr>
                <w:sz w:val="22"/>
              </w:rPr>
            </w:pPr>
            <w:r>
              <w:rPr>
                <w:sz w:val="22"/>
              </w:rPr>
              <w:t>1-</w:t>
            </w:r>
            <w:r>
              <w:rPr>
                <w:spacing w:val="-10"/>
                <w:sz w:val="22"/>
              </w:rPr>
              <w:t>4</w:t>
            </w:r>
          </w:p>
        </w:tc>
        <w:tc>
          <w:tcPr>
            <w:tcW w:w="1984" w:type="dxa"/>
          </w:tcPr>
          <w:p w14:paraId="26E889A4">
            <w:pPr>
              <w:pStyle w:val="10"/>
              <w:ind w:left="207" w:right="197"/>
              <w:rPr>
                <w:sz w:val="22"/>
              </w:rPr>
            </w:pPr>
            <w:r>
              <w:rPr>
                <w:spacing w:val="-2"/>
                <w:sz w:val="22"/>
              </w:rPr>
              <w:t>26.01</w:t>
            </w:r>
          </w:p>
        </w:tc>
        <w:tc>
          <w:tcPr>
            <w:tcW w:w="2835" w:type="dxa"/>
          </w:tcPr>
          <w:p w14:paraId="5D251DCA">
            <w:pPr>
              <w:spacing w:before="0" w:line="250" w:lineRule="atLeast"/>
              <w:ind w:left="0" w:leftChars="0" w:right="0" w:rightChars="0" w:hanging="1"/>
              <w:rPr>
                <w:sz w:val="22"/>
              </w:rPr>
            </w:pPr>
            <w:r>
              <w:rPr>
                <w:sz w:val="22"/>
              </w:rPr>
              <w:t>Заместитель директора , классные руководители</w:t>
            </w:r>
          </w:p>
        </w:tc>
      </w:tr>
      <w:tr w14:paraId="69BE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464AA7D2">
            <w:pPr>
              <w:pStyle w:val="10"/>
              <w:ind w:left="275" w:hanging="210"/>
              <w:jc w:val="left"/>
              <w:rPr>
                <w:sz w:val="22"/>
              </w:rPr>
            </w:pPr>
            <w:r>
              <w:rPr>
                <w:sz w:val="22"/>
              </w:rPr>
              <w:t>«Воспитать</w:t>
            </w:r>
            <w:r>
              <w:rPr>
                <w:spacing w:val="-7"/>
                <w:sz w:val="22"/>
              </w:rPr>
              <w:t xml:space="preserve"> </w:t>
            </w:r>
            <w:r>
              <w:rPr>
                <w:sz w:val="22"/>
              </w:rPr>
              <w:t>в</w:t>
            </w:r>
            <w:r>
              <w:rPr>
                <w:spacing w:val="-7"/>
                <w:sz w:val="22"/>
              </w:rPr>
              <w:t xml:space="preserve"> </w:t>
            </w:r>
            <w:r>
              <w:rPr>
                <w:sz w:val="22"/>
              </w:rPr>
              <w:t>себе</w:t>
            </w:r>
            <w:r>
              <w:rPr>
                <w:spacing w:val="-7"/>
                <w:sz w:val="22"/>
              </w:rPr>
              <w:t xml:space="preserve"> </w:t>
            </w:r>
            <w:r>
              <w:rPr>
                <w:sz w:val="22"/>
              </w:rPr>
              <w:t>человека…»</w:t>
            </w:r>
            <w:r>
              <w:rPr>
                <w:spacing w:val="-7"/>
                <w:sz w:val="22"/>
              </w:rPr>
              <w:t xml:space="preserve"> </w:t>
            </w:r>
            <w:r>
              <w:rPr>
                <w:sz w:val="22"/>
              </w:rPr>
              <w:t>-</w:t>
            </w:r>
            <w:r>
              <w:rPr>
                <w:spacing w:val="-7"/>
                <w:sz w:val="22"/>
              </w:rPr>
              <w:t xml:space="preserve"> </w:t>
            </w:r>
            <w:r>
              <w:rPr>
                <w:sz w:val="22"/>
              </w:rPr>
              <w:t>к</w:t>
            </w:r>
            <w:r>
              <w:rPr>
                <w:spacing w:val="-7"/>
                <w:sz w:val="22"/>
              </w:rPr>
              <w:t xml:space="preserve"> </w:t>
            </w:r>
            <w:r>
              <w:rPr>
                <w:sz w:val="22"/>
              </w:rPr>
              <w:t>120-летию со дня смерти Антона Павловича Чехова</w:t>
            </w:r>
          </w:p>
        </w:tc>
        <w:tc>
          <w:tcPr>
            <w:tcW w:w="852" w:type="dxa"/>
          </w:tcPr>
          <w:p w14:paraId="720B56C0">
            <w:pPr>
              <w:pStyle w:val="10"/>
              <w:rPr>
                <w:sz w:val="22"/>
              </w:rPr>
            </w:pPr>
            <w:r>
              <w:rPr>
                <w:sz w:val="22"/>
              </w:rPr>
              <w:t>1-</w:t>
            </w:r>
            <w:r>
              <w:rPr>
                <w:spacing w:val="-10"/>
                <w:sz w:val="22"/>
              </w:rPr>
              <w:t>4</w:t>
            </w:r>
          </w:p>
        </w:tc>
        <w:tc>
          <w:tcPr>
            <w:tcW w:w="1984" w:type="dxa"/>
          </w:tcPr>
          <w:p w14:paraId="52FE3D9C">
            <w:pPr>
              <w:pStyle w:val="10"/>
              <w:ind w:left="207" w:right="197"/>
              <w:rPr>
                <w:sz w:val="22"/>
              </w:rPr>
            </w:pPr>
            <w:r>
              <w:rPr>
                <w:sz w:val="22"/>
              </w:rPr>
              <w:t>26-</w:t>
            </w:r>
            <w:r>
              <w:rPr>
                <w:spacing w:val="-2"/>
                <w:sz w:val="22"/>
              </w:rPr>
              <w:t>29.01</w:t>
            </w:r>
          </w:p>
        </w:tc>
        <w:tc>
          <w:tcPr>
            <w:tcW w:w="2835" w:type="dxa"/>
          </w:tcPr>
          <w:p w14:paraId="616F7250">
            <w:pPr>
              <w:spacing w:before="0" w:line="250" w:lineRule="atLeast"/>
              <w:ind w:left="0" w:leftChars="0" w:right="0" w:rightChars="0"/>
              <w:rPr>
                <w:sz w:val="22"/>
              </w:rPr>
            </w:pPr>
            <w:r>
              <w:rPr>
                <w:sz w:val="22"/>
              </w:rPr>
              <w:t>Заместитель директора , классные руководители</w:t>
            </w:r>
          </w:p>
        </w:tc>
      </w:tr>
      <w:tr w14:paraId="3ADF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07749B66">
            <w:pPr>
              <w:pStyle w:val="10"/>
              <w:spacing w:before="0" w:line="250" w:lineRule="atLeast"/>
              <w:ind w:left="1837" w:hanging="1489"/>
              <w:jc w:val="left"/>
              <w:rPr>
                <w:sz w:val="22"/>
              </w:rPr>
            </w:pPr>
            <w:r>
              <w:rPr>
                <w:sz w:val="22"/>
              </w:rPr>
              <w:t>День</w:t>
            </w:r>
            <w:r>
              <w:rPr>
                <w:spacing w:val="-10"/>
                <w:sz w:val="22"/>
              </w:rPr>
              <w:t xml:space="preserve"> </w:t>
            </w:r>
            <w:r>
              <w:rPr>
                <w:sz w:val="22"/>
              </w:rPr>
              <w:t>российской</w:t>
            </w:r>
            <w:r>
              <w:rPr>
                <w:spacing w:val="-10"/>
                <w:sz w:val="22"/>
              </w:rPr>
              <w:t xml:space="preserve"> </w:t>
            </w:r>
            <w:r>
              <w:rPr>
                <w:sz w:val="22"/>
              </w:rPr>
              <w:t>науки</w:t>
            </w:r>
            <w:r>
              <w:rPr>
                <w:spacing w:val="-10"/>
                <w:sz w:val="22"/>
              </w:rPr>
              <w:t xml:space="preserve"> </w:t>
            </w:r>
            <w:r>
              <w:rPr>
                <w:sz w:val="22"/>
              </w:rPr>
              <w:t>–</w:t>
            </w:r>
            <w:r>
              <w:rPr>
                <w:spacing w:val="-10"/>
                <w:sz w:val="22"/>
              </w:rPr>
              <w:t xml:space="preserve"> </w:t>
            </w:r>
            <w:r>
              <w:rPr>
                <w:sz w:val="22"/>
              </w:rPr>
              <w:t xml:space="preserve">развивающие </w:t>
            </w:r>
            <w:r>
              <w:rPr>
                <w:spacing w:val="-2"/>
                <w:sz w:val="22"/>
              </w:rPr>
              <w:t>занятия</w:t>
            </w:r>
          </w:p>
        </w:tc>
        <w:tc>
          <w:tcPr>
            <w:tcW w:w="852" w:type="dxa"/>
          </w:tcPr>
          <w:p w14:paraId="15B2FBD1">
            <w:pPr>
              <w:pStyle w:val="10"/>
              <w:rPr>
                <w:sz w:val="22"/>
              </w:rPr>
            </w:pPr>
            <w:r>
              <w:rPr>
                <w:sz w:val="22"/>
              </w:rPr>
              <w:t>1-</w:t>
            </w:r>
            <w:r>
              <w:rPr>
                <w:spacing w:val="-10"/>
                <w:sz w:val="22"/>
              </w:rPr>
              <w:t>4</w:t>
            </w:r>
          </w:p>
        </w:tc>
        <w:tc>
          <w:tcPr>
            <w:tcW w:w="1984" w:type="dxa"/>
          </w:tcPr>
          <w:p w14:paraId="774F1426">
            <w:pPr>
              <w:pStyle w:val="10"/>
              <w:ind w:left="207" w:right="197"/>
              <w:rPr>
                <w:sz w:val="22"/>
              </w:rPr>
            </w:pPr>
            <w:r>
              <w:rPr>
                <w:spacing w:val="-2"/>
                <w:sz w:val="22"/>
              </w:rPr>
              <w:t>08.02</w:t>
            </w:r>
          </w:p>
        </w:tc>
        <w:tc>
          <w:tcPr>
            <w:tcW w:w="2835" w:type="dxa"/>
          </w:tcPr>
          <w:p w14:paraId="61E09154">
            <w:pPr>
              <w:ind w:left="0" w:leftChars="0" w:right="0" w:rightChars="0"/>
              <w:rPr>
                <w:sz w:val="22"/>
              </w:rPr>
            </w:pPr>
            <w:r>
              <w:rPr>
                <w:sz w:val="22"/>
              </w:rPr>
              <w:t>Заместитель директора , классные руководители</w:t>
            </w:r>
          </w:p>
        </w:tc>
      </w:tr>
      <w:tr w14:paraId="68FE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4393" w:type="dxa"/>
          </w:tcPr>
          <w:p w14:paraId="68157AA5">
            <w:pPr>
              <w:pStyle w:val="10"/>
              <w:ind w:left="1718" w:hanging="1413"/>
              <w:jc w:val="left"/>
              <w:rPr>
                <w:sz w:val="22"/>
              </w:rPr>
            </w:pPr>
            <w:r>
              <w:rPr>
                <w:sz w:val="22"/>
              </w:rPr>
              <w:t>«Веселые</w:t>
            </w:r>
            <w:r>
              <w:rPr>
                <w:spacing w:val="-8"/>
                <w:sz w:val="22"/>
              </w:rPr>
              <w:t xml:space="preserve"> </w:t>
            </w:r>
            <w:r>
              <w:rPr>
                <w:sz w:val="22"/>
              </w:rPr>
              <w:t>старты»</w:t>
            </w:r>
            <w:r>
              <w:rPr>
                <w:spacing w:val="-8"/>
                <w:sz w:val="22"/>
              </w:rPr>
              <w:t xml:space="preserve"> </w:t>
            </w:r>
            <w:r>
              <w:rPr>
                <w:sz w:val="22"/>
              </w:rPr>
              <w:t>-</w:t>
            </w:r>
            <w:r>
              <w:rPr>
                <w:spacing w:val="-8"/>
                <w:sz w:val="22"/>
              </w:rPr>
              <w:t xml:space="preserve"> </w:t>
            </w:r>
            <w:r>
              <w:rPr>
                <w:sz w:val="22"/>
              </w:rPr>
              <w:t>ко</w:t>
            </w:r>
            <w:r>
              <w:rPr>
                <w:spacing w:val="-8"/>
                <w:sz w:val="22"/>
              </w:rPr>
              <w:t xml:space="preserve"> </w:t>
            </w:r>
            <w:r>
              <w:rPr>
                <w:sz w:val="22"/>
              </w:rPr>
              <w:t>Дню</w:t>
            </w:r>
            <w:r>
              <w:rPr>
                <w:spacing w:val="-8"/>
                <w:sz w:val="22"/>
              </w:rPr>
              <w:t xml:space="preserve"> </w:t>
            </w:r>
            <w:r>
              <w:rPr>
                <w:sz w:val="22"/>
              </w:rPr>
              <w:t xml:space="preserve">защитников </w:t>
            </w:r>
            <w:r>
              <w:rPr>
                <w:spacing w:val="-2"/>
                <w:sz w:val="22"/>
              </w:rPr>
              <w:t>Отечества</w:t>
            </w:r>
          </w:p>
        </w:tc>
        <w:tc>
          <w:tcPr>
            <w:tcW w:w="852" w:type="dxa"/>
          </w:tcPr>
          <w:p w14:paraId="39F4B373">
            <w:pPr>
              <w:pStyle w:val="10"/>
              <w:rPr>
                <w:sz w:val="22"/>
              </w:rPr>
            </w:pPr>
            <w:r>
              <w:rPr>
                <w:sz w:val="22"/>
              </w:rPr>
              <w:t>1-</w:t>
            </w:r>
            <w:r>
              <w:rPr>
                <w:spacing w:val="-10"/>
                <w:sz w:val="22"/>
              </w:rPr>
              <w:t>4</w:t>
            </w:r>
          </w:p>
        </w:tc>
        <w:tc>
          <w:tcPr>
            <w:tcW w:w="1984" w:type="dxa"/>
          </w:tcPr>
          <w:p w14:paraId="6046A342">
            <w:pPr>
              <w:pStyle w:val="10"/>
              <w:ind w:left="207" w:right="197"/>
              <w:rPr>
                <w:sz w:val="22"/>
              </w:rPr>
            </w:pPr>
            <w:r>
              <w:rPr>
                <w:sz w:val="22"/>
              </w:rPr>
              <w:t>21-</w:t>
            </w:r>
            <w:r>
              <w:rPr>
                <w:spacing w:val="-2"/>
                <w:sz w:val="22"/>
              </w:rPr>
              <w:t>22.02</w:t>
            </w:r>
          </w:p>
        </w:tc>
        <w:tc>
          <w:tcPr>
            <w:tcW w:w="2835" w:type="dxa"/>
          </w:tcPr>
          <w:p w14:paraId="282A6A84">
            <w:pPr>
              <w:spacing w:before="0" w:line="250" w:lineRule="atLeast"/>
              <w:ind w:left="0" w:leftChars="0" w:right="0" w:rightChars="0" w:firstLine="1"/>
              <w:rPr>
                <w:sz w:val="22"/>
              </w:rPr>
            </w:pPr>
            <w:r>
              <w:rPr>
                <w:sz w:val="22"/>
              </w:rPr>
              <w:t>Заместитель директора , классные руководители</w:t>
            </w:r>
          </w:p>
        </w:tc>
      </w:tr>
      <w:tr w14:paraId="2575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4393" w:type="dxa"/>
          </w:tcPr>
          <w:p w14:paraId="356A13BD">
            <w:pPr>
              <w:pStyle w:val="10"/>
              <w:tabs>
                <w:tab w:val="left" w:pos="2255"/>
              </w:tabs>
              <w:ind w:left="224" w:right="213" w:firstLine="614"/>
              <w:jc w:val="left"/>
              <w:rPr>
                <w:sz w:val="22"/>
              </w:rPr>
            </w:pPr>
            <w:r>
              <w:rPr>
                <w:spacing w:val="-2"/>
                <w:sz w:val="22"/>
              </w:rPr>
              <w:t>Концерт,</w:t>
            </w:r>
            <w:r>
              <w:rPr>
                <w:sz w:val="22"/>
              </w:rPr>
              <w:tab/>
            </w:r>
            <w:r>
              <w:rPr>
                <w:spacing w:val="-2"/>
                <w:sz w:val="22"/>
              </w:rPr>
              <w:t xml:space="preserve">посвященный </w:t>
            </w:r>
            <w:r>
              <w:rPr>
                <w:sz w:val="22"/>
              </w:rPr>
              <w:t>Международному</w:t>
            </w:r>
            <w:r>
              <w:rPr>
                <w:spacing w:val="-10"/>
                <w:sz w:val="22"/>
              </w:rPr>
              <w:t xml:space="preserve"> </w:t>
            </w:r>
            <w:r>
              <w:rPr>
                <w:sz w:val="22"/>
              </w:rPr>
              <w:t>женскому</w:t>
            </w:r>
            <w:r>
              <w:rPr>
                <w:spacing w:val="-10"/>
                <w:sz w:val="22"/>
              </w:rPr>
              <w:t xml:space="preserve"> </w:t>
            </w:r>
            <w:r>
              <w:rPr>
                <w:sz w:val="22"/>
              </w:rPr>
              <w:t>дню</w:t>
            </w:r>
            <w:r>
              <w:rPr>
                <w:spacing w:val="-10"/>
                <w:sz w:val="22"/>
              </w:rPr>
              <w:t xml:space="preserve"> </w:t>
            </w:r>
            <w:r>
              <w:rPr>
                <w:sz w:val="22"/>
              </w:rPr>
              <w:t>8</w:t>
            </w:r>
            <w:r>
              <w:rPr>
                <w:spacing w:val="-10"/>
                <w:sz w:val="22"/>
              </w:rPr>
              <w:t xml:space="preserve"> </w:t>
            </w:r>
            <w:r>
              <w:rPr>
                <w:sz w:val="22"/>
              </w:rPr>
              <w:t>Марта</w:t>
            </w:r>
          </w:p>
        </w:tc>
        <w:tc>
          <w:tcPr>
            <w:tcW w:w="852" w:type="dxa"/>
          </w:tcPr>
          <w:p w14:paraId="41EF04FA">
            <w:pPr>
              <w:pStyle w:val="10"/>
              <w:rPr>
                <w:sz w:val="22"/>
              </w:rPr>
            </w:pPr>
            <w:r>
              <w:rPr>
                <w:sz w:val="22"/>
              </w:rPr>
              <w:t>1-</w:t>
            </w:r>
            <w:r>
              <w:rPr>
                <w:spacing w:val="-10"/>
                <w:sz w:val="22"/>
              </w:rPr>
              <w:t>4</w:t>
            </w:r>
          </w:p>
        </w:tc>
        <w:tc>
          <w:tcPr>
            <w:tcW w:w="1984" w:type="dxa"/>
          </w:tcPr>
          <w:p w14:paraId="0741E57D">
            <w:pPr>
              <w:pStyle w:val="10"/>
              <w:ind w:left="207" w:right="197"/>
              <w:rPr>
                <w:sz w:val="22"/>
              </w:rPr>
            </w:pPr>
            <w:r>
              <w:rPr>
                <w:spacing w:val="-2"/>
                <w:sz w:val="22"/>
              </w:rPr>
              <w:t>06.03</w:t>
            </w:r>
          </w:p>
        </w:tc>
        <w:tc>
          <w:tcPr>
            <w:tcW w:w="2835" w:type="dxa"/>
          </w:tcPr>
          <w:p w14:paraId="6D218A09">
            <w:pPr>
              <w:spacing w:before="0" w:line="250" w:lineRule="atLeast"/>
              <w:ind w:left="0" w:leftChars="0" w:right="0" w:rightChars="0" w:hanging="1"/>
              <w:rPr>
                <w:sz w:val="22"/>
              </w:rPr>
            </w:pPr>
            <w:r>
              <w:rPr>
                <w:sz w:val="22"/>
              </w:rPr>
              <w:t>Заместитель директора , классные руководители</w:t>
            </w:r>
          </w:p>
        </w:tc>
      </w:tr>
    </w:tbl>
    <w:p w14:paraId="06F5A88B">
      <w:pPr>
        <w:pStyle w:val="10"/>
        <w:spacing w:after="0" w:line="250" w:lineRule="atLeast"/>
        <w:rPr>
          <w:sz w:val="22"/>
        </w:rPr>
        <w:sectPr>
          <w:type w:val="continuous"/>
          <w:pgSz w:w="11910" w:h="16840"/>
          <w:pgMar w:top="1100" w:right="425" w:bottom="1200" w:left="708" w:header="0" w:footer="1001" w:gutter="0"/>
          <w:cols w:space="720" w:num="1"/>
        </w:sectPr>
      </w:pPr>
    </w:p>
    <w:p w14:paraId="032CD9D1">
      <w:pPr>
        <w:pStyle w:val="7"/>
        <w:spacing w:before="5"/>
        <w:ind w:left="0" w:firstLine="0"/>
        <w:jc w:val="left"/>
        <w:rPr>
          <w:b/>
          <w:i/>
          <w:sz w:val="2"/>
        </w:r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3DCD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68A1C7F3">
            <w:pPr>
              <w:pStyle w:val="10"/>
              <w:spacing w:before="0"/>
              <w:ind w:left="0"/>
              <w:jc w:val="left"/>
              <w:rPr>
                <w:sz w:val="22"/>
              </w:rPr>
            </w:pPr>
          </w:p>
        </w:tc>
        <w:tc>
          <w:tcPr>
            <w:tcW w:w="852" w:type="dxa"/>
          </w:tcPr>
          <w:p w14:paraId="3096C202">
            <w:pPr>
              <w:pStyle w:val="10"/>
              <w:spacing w:before="0"/>
              <w:ind w:left="0"/>
              <w:jc w:val="left"/>
              <w:rPr>
                <w:sz w:val="22"/>
              </w:rPr>
            </w:pPr>
          </w:p>
        </w:tc>
        <w:tc>
          <w:tcPr>
            <w:tcW w:w="1984" w:type="dxa"/>
          </w:tcPr>
          <w:p w14:paraId="62921D37">
            <w:pPr>
              <w:pStyle w:val="10"/>
              <w:spacing w:before="0"/>
              <w:ind w:left="0"/>
              <w:jc w:val="left"/>
              <w:rPr>
                <w:sz w:val="22"/>
              </w:rPr>
            </w:pPr>
          </w:p>
        </w:tc>
        <w:tc>
          <w:tcPr>
            <w:tcW w:w="2835" w:type="dxa"/>
          </w:tcPr>
          <w:p w14:paraId="11866FD1">
            <w:pPr>
              <w:pStyle w:val="10"/>
              <w:ind w:left="11" w:right="2"/>
              <w:rPr>
                <w:sz w:val="22"/>
              </w:rPr>
            </w:pPr>
            <w:r>
              <w:rPr>
                <w:spacing w:val="-2"/>
                <w:sz w:val="22"/>
              </w:rPr>
              <w:t>педагоги</w:t>
            </w:r>
          </w:p>
        </w:tc>
      </w:tr>
      <w:tr w14:paraId="71A6A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45B564AF">
            <w:pPr>
              <w:pStyle w:val="10"/>
              <w:ind w:left="40" w:right="34"/>
              <w:rPr>
                <w:sz w:val="22"/>
              </w:rPr>
            </w:pPr>
            <w:r>
              <w:rPr>
                <w:sz w:val="22"/>
              </w:rPr>
              <w:t>День</w:t>
            </w:r>
            <w:r>
              <w:rPr>
                <w:spacing w:val="-7"/>
                <w:sz w:val="22"/>
              </w:rPr>
              <w:t xml:space="preserve"> </w:t>
            </w:r>
            <w:r>
              <w:rPr>
                <w:sz w:val="22"/>
              </w:rPr>
              <w:t>воссоединения</w:t>
            </w:r>
            <w:r>
              <w:rPr>
                <w:spacing w:val="-4"/>
                <w:sz w:val="22"/>
              </w:rPr>
              <w:t xml:space="preserve"> </w:t>
            </w:r>
            <w:r>
              <w:rPr>
                <w:sz w:val="22"/>
              </w:rPr>
              <w:t>Крыма</w:t>
            </w:r>
            <w:r>
              <w:rPr>
                <w:spacing w:val="-5"/>
                <w:sz w:val="22"/>
              </w:rPr>
              <w:t xml:space="preserve"> </w:t>
            </w:r>
            <w:r>
              <w:rPr>
                <w:sz w:val="22"/>
              </w:rPr>
              <w:t>с</w:t>
            </w:r>
            <w:r>
              <w:rPr>
                <w:spacing w:val="-4"/>
                <w:sz w:val="22"/>
              </w:rPr>
              <w:t xml:space="preserve"> </w:t>
            </w:r>
            <w:r>
              <w:rPr>
                <w:spacing w:val="-2"/>
                <w:sz w:val="22"/>
              </w:rPr>
              <w:t>Россией</w:t>
            </w:r>
          </w:p>
        </w:tc>
        <w:tc>
          <w:tcPr>
            <w:tcW w:w="852" w:type="dxa"/>
          </w:tcPr>
          <w:p w14:paraId="16647EE3">
            <w:pPr>
              <w:pStyle w:val="10"/>
              <w:rPr>
                <w:sz w:val="22"/>
              </w:rPr>
            </w:pPr>
            <w:r>
              <w:rPr>
                <w:sz w:val="22"/>
              </w:rPr>
              <w:t>1-</w:t>
            </w:r>
            <w:r>
              <w:rPr>
                <w:spacing w:val="-10"/>
                <w:sz w:val="22"/>
              </w:rPr>
              <w:t>4</w:t>
            </w:r>
          </w:p>
        </w:tc>
        <w:tc>
          <w:tcPr>
            <w:tcW w:w="1984" w:type="dxa"/>
          </w:tcPr>
          <w:p w14:paraId="1F8F9165">
            <w:pPr>
              <w:pStyle w:val="10"/>
              <w:ind w:left="207" w:right="197"/>
              <w:rPr>
                <w:sz w:val="22"/>
              </w:rPr>
            </w:pPr>
            <w:r>
              <w:rPr>
                <w:spacing w:val="-2"/>
                <w:sz w:val="22"/>
              </w:rPr>
              <w:t>18.03</w:t>
            </w:r>
          </w:p>
        </w:tc>
        <w:tc>
          <w:tcPr>
            <w:tcW w:w="2835" w:type="dxa"/>
          </w:tcPr>
          <w:p w14:paraId="18DB3582">
            <w:pPr>
              <w:spacing w:before="0" w:line="250" w:lineRule="atLeast"/>
              <w:ind w:left="0" w:leftChars="0" w:right="0" w:rightChars="0" w:hanging="1"/>
              <w:rPr>
                <w:sz w:val="22"/>
              </w:rPr>
            </w:pPr>
            <w:r>
              <w:rPr>
                <w:sz w:val="22"/>
              </w:rPr>
              <w:t>Заместитель директора , классные руководители</w:t>
            </w:r>
          </w:p>
        </w:tc>
      </w:tr>
      <w:tr w14:paraId="57231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42796EC4">
            <w:pPr>
              <w:pStyle w:val="10"/>
              <w:ind w:left="4"/>
              <w:rPr>
                <w:sz w:val="22"/>
              </w:rPr>
            </w:pPr>
            <w:r>
              <w:rPr>
                <w:sz w:val="22"/>
              </w:rPr>
              <w:t>Всероссийская</w:t>
            </w:r>
            <w:r>
              <w:rPr>
                <w:spacing w:val="-7"/>
                <w:sz w:val="22"/>
              </w:rPr>
              <w:t xml:space="preserve"> </w:t>
            </w:r>
            <w:r>
              <w:rPr>
                <w:sz w:val="22"/>
              </w:rPr>
              <w:t>неделя</w:t>
            </w:r>
            <w:r>
              <w:rPr>
                <w:spacing w:val="-6"/>
                <w:sz w:val="22"/>
              </w:rPr>
              <w:t xml:space="preserve"> </w:t>
            </w:r>
            <w:r>
              <w:rPr>
                <w:sz w:val="22"/>
              </w:rPr>
              <w:t>литературы</w:t>
            </w:r>
            <w:r>
              <w:rPr>
                <w:spacing w:val="-6"/>
                <w:sz w:val="22"/>
              </w:rPr>
              <w:t xml:space="preserve"> </w:t>
            </w:r>
            <w:r>
              <w:rPr>
                <w:sz w:val="22"/>
              </w:rPr>
              <w:t>и</w:t>
            </w:r>
            <w:r>
              <w:rPr>
                <w:spacing w:val="-6"/>
                <w:sz w:val="22"/>
              </w:rPr>
              <w:t xml:space="preserve"> </w:t>
            </w:r>
            <w:r>
              <w:rPr>
                <w:spacing w:val="-2"/>
                <w:sz w:val="22"/>
              </w:rPr>
              <w:t>музыки</w:t>
            </w:r>
          </w:p>
        </w:tc>
        <w:tc>
          <w:tcPr>
            <w:tcW w:w="852" w:type="dxa"/>
          </w:tcPr>
          <w:p w14:paraId="509D6E57">
            <w:pPr>
              <w:pStyle w:val="10"/>
              <w:rPr>
                <w:sz w:val="22"/>
              </w:rPr>
            </w:pPr>
            <w:r>
              <w:rPr>
                <w:sz w:val="22"/>
              </w:rPr>
              <w:t>1-</w:t>
            </w:r>
            <w:r>
              <w:rPr>
                <w:spacing w:val="-10"/>
                <w:sz w:val="22"/>
              </w:rPr>
              <w:t>4</w:t>
            </w:r>
          </w:p>
        </w:tc>
        <w:tc>
          <w:tcPr>
            <w:tcW w:w="1984" w:type="dxa"/>
          </w:tcPr>
          <w:p w14:paraId="5F0F898C">
            <w:pPr>
              <w:pStyle w:val="10"/>
              <w:ind w:left="207" w:right="197"/>
              <w:rPr>
                <w:sz w:val="22"/>
              </w:rPr>
            </w:pPr>
            <w:r>
              <w:rPr>
                <w:sz w:val="22"/>
              </w:rPr>
              <w:t>22.-</w:t>
            </w:r>
            <w:r>
              <w:rPr>
                <w:spacing w:val="-2"/>
                <w:sz w:val="22"/>
              </w:rPr>
              <w:t>29.03</w:t>
            </w:r>
          </w:p>
        </w:tc>
        <w:tc>
          <w:tcPr>
            <w:tcW w:w="2835" w:type="dxa"/>
          </w:tcPr>
          <w:p w14:paraId="3E82D8FA">
            <w:pPr>
              <w:spacing w:before="0" w:line="250" w:lineRule="atLeast"/>
              <w:ind w:left="0" w:leftChars="0" w:right="0" w:rightChars="0"/>
              <w:rPr>
                <w:sz w:val="22"/>
              </w:rPr>
            </w:pPr>
            <w:r>
              <w:rPr>
                <w:sz w:val="22"/>
              </w:rPr>
              <w:t>Заместитель директора , классные руководители</w:t>
            </w:r>
          </w:p>
        </w:tc>
      </w:tr>
      <w:tr w14:paraId="6FBB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2905C80F">
            <w:pPr>
              <w:pStyle w:val="10"/>
              <w:ind w:left="1515" w:hanging="1422"/>
              <w:jc w:val="left"/>
              <w:rPr>
                <w:sz w:val="22"/>
              </w:rPr>
            </w:pPr>
            <w:r>
              <w:rPr>
                <w:sz w:val="22"/>
              </w:rPr>
              <w:t>Участие</w:t>
            </w:r>
            <w:r>
              <w:rPr>
                <w:spacing w:val="-10"/>
                <w:sz w:val="22"/>
              </w:rPr>
              <w:t xml:space="preserve"> </w:t>
            </w:r>
            <w:r>
              <w:rPr>
                <w:sz w:val="22"/>
              </w:rPr>
              <w:t>в</w:t>
            </w:r>
            <w:r>
              <w:rPr>
                <w:spacing w:val="-10"/>
                <w:sz w:val="22"/>
              </w:rPr>
              <w:t xml:space="preserve"> </w:t>
            </w:r>
            <w:r>
              <w:rPr>
                <w:sz w:val="22"/>
              </w:rPr>
              <w:t>мероприятиях,</w:t>
            </w:r>
            <w:r>
              <w:rPr>
                <w:spacing w:val="-10"/>
                <w:sz w:val="22"/>
              </w:rPr>
              <w:t xml:space="preserve"> </w:t>
            </w:r>
            <w:r>
              <w:rPr>
                <w:sz w:val="22"/>
              </w:rPr>
              <w:t>посвященных</w:t>
            </w:r>
            <w:r>
              <w:rPr>
                <w:spacing w:val="-10"/>
                <w:sz w:val="22"/>
              </w:rPr>
              <w:t xml:space="preserve"> </w:t>
            </w:r>
            <w:r>
              <w:rPr>
                <w:sz w:val="22"/>
              </w:rPr>
              <w:t xml:space="preserve">Дню </w:t>
            </w:r>
            <w:r>
              <w:rPr>
                <w:spacing w:val="-2"/>
                <w:sz w:val="22"/>
              </w:rPr>
              <w:t>Космонавтики</w:t>
            </w:r>
          </w:p>
        </w:tc>
        <w:tc>
          <w:tcPr>
            <w:tcW w:w="852" w:type="dxa"/>
          </w:tcPr>
          <w:p w14:paraId="6E1AA24E">
            <w:pPr>
              <w:pStyle w:val="10"/>
              <w:rPr>
                <w:sz w:val="22"/>
              </w:rPr>
            </w:pPr>
            <w:r>
              <w:rPr>
                <w:sz w:val="22"/>
              </w:rPr>
              <w:t>1-</w:t>
            </w:r>
            <w:r>
              <w:rPr>
                <w:spacing w:val="-10"/>
                <w:sz w:val="22"/>
              </w:rPr>
              <w:t>4</w:t>
            </w:r>
          </w:p>
        </w:tc>
        <w:tc>
          <w:tcPr>
            <w:tcW w:w="1984" w:type="dxa"/>
          </w:tcPr>
          <w:p w14:paraId="4ECECFC5">
            <w:pPr>
              <w:pStyle w:val="10"/>
              <w:ind w:left="207" w:right="197"/>
              <w:rPr>
                <w:sz w:val="22"/>
              </w:rPr>
            </w:pPr>
            <w:r>
              <w:rPr>
                <w:sz w:val="22"/>
              </w:rPr>
              <w:t>8-</w:t>
            </w:r>
            <w:r>
              <w:rPr>
                <w:spacing w:val="-2"/>
                <w:sz w:val="22"/>
              </w:rPr>
              <w:t>12.04</w:t>
            </w:r>
          </w:p>
        </w:tc>
        <w:tc>
          <w:tcPr>
            <w:tcW w:w="2835" w:type="dxa"/>
          </w:tcPr>
          <w:p w14:paraId="278EBE3C">
            <w:pPr>
              <w:ind w:left="0" w:leftChars="0" w:right="0" w:rightChars="0" w:hanging="12"/>
              <w:jc w:val="left"/>
              <w:rPr>
                <w:sz w:val="22"/>
              </w:rPr>
            </w:pPr>
            <w:r>
              <w:rPr>
                <w:sz w:val="22"/>
              </w:rPr>
              <w:t>Заместитель директора , классные руководители</w:t>
            </w:r>
          </w:p>
        </w:tc>
      </w:tr>
      <w:tr w14:paraId="504C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4393" w:type="dxa"/>
          </w:tcPr>
          <w:p w14:paraId="537894D8">
            <w:pPr>
              <w:pStyle w:val="10"/>
              <w:ind w:left="40" w:right="32"/>
              <w:rPr>
                <w:sz w:val="22"/>
              </w:rPr>
            </w:pPr>
            <w:r>
              <w:rPr>
                <w:sz w:val="22"/>
              </w:rPr>
              <w:t>Участие в мероприятиях, посвященных празднованию</w:t>
            </w:r>
            <w:r>
              <w:rPr>
                <w:spacing w:val="-14"/>
                <w:sz w:val="22"/>
              </w:rPr>
              <w:t xml:space="preserve"> </w:t>
            </w:r>
            <w:r>
              <w:rPr>
                <w:sz w:val="22"/>
              </w:rPr>
              <w:t>Дня</w:t>
            </w:r>
            <w:r>
              <w:rPr>
                <w:spacing w:val="-14"/>
                <w:sz w:val="22"/>
              </w:rPr>
              <w:t xml:space="preserve"> </w:t>
            </w:r>
            <w:r>
              <w:rPr>
                <w:sz w:val="22"/>
              </w:rPr>
              <w:t>Победы</w:t>
            </w:r>
            <w:r>
              <w:rPr>
                <w:spacing w:val="-14"/>
                <w:sz w:val="22"/>
              </w:rPr>
              <w:t xml:space="preserve"> </w:t>
            </w:r>
            <w:r>
              <w:rPr>
                <w:sz w:val="22"/>
              </w:rPr>
              <w:t xml:space="preserve">(изготовление открыток для ветеранов Великой </w:t>
            </w:r>
            <w:r>
              <w:rPr>
                <w:spacing w:val="-2"/>
                <w:sz w:val="22"/>
              </w:rPr>
              <w:t>Отечественной</w:t>
            </w:r>
          </w:p>
          <w:p w14:paraId="5D4CB7B5">
            <w:pPr>
              <w:pStyle w:val="10"/>
              <w:spacing w:before="0"/>
              <w:ind w:left="40" w:right="29"/>
              <w:rPr>
                <w:sz w:val="22"/>
              </w:rPr>
            </w:pPr>
            <w:r>
              <w:rPr>
                <w:sz w:val="22"/>
              </w:rPr>
              <w:t>войны,</w:t>
            </w:r>
            <w:r>
              <w:rPr>
                <w:spacing w:val="-10"/>
                <w:sz w:val="22"/>
              </w:rPr>
              <w:t xml:space="preserve"> </w:t>
            </w:r>
            <w:r>
              <w:rPr>
                <w:sz w:val="22"/>
              </w:rPr>
              <w:t>«Окна</w:t>
            </w:r>
            <w:r>
              <w:rPr>
                <w:spacing w:val="-10"/>
                <w:sz w:val="22"/>
              </w:rPr>
              <w:t xml:space="preserve"> </w:t>
            </w:r>
            <w:r>
              <w:rPr>
                <w:sz w:val="22"/>
              </w:rPr>
              <w:t>Победы»,</w:t>
            </w:r>
            <w:r>
              <w:rPr>
                <w:spacing w:val="-10"/>
                <w:sz w:val="22"/>
              </w:rPr>
              <w:t xml:space="preserve"> </w:t>
            </w:r>
            <w:r>
              <w:rPr>
                <w:sz w:val="22"/>
              </w:rPr>
              <w:t>«Бессмертный</w:t>
            </w:r>
            <w:r>
              <w:rPr>
                <w:spacing w:val="-10"/>
                <w:sz w:val="22"/>
              </w:rPr>
              <w:t xml:space="preserve"> </w:t>
            </w:r>
            <w:r>
              <w:rPr>
                <w:sz w:val="22"/>
              </w:rPr>
              <w:t>полк» и др.)</w:t>
            </w:r>
          </w:p>
        </w:tc>
        <w:tc>
          <w:tcPr>
            <w:tcW w:w="852" w:type="dxa"/>
          </w:tcPr>
          <w:p w14:paraId="305D9823">
            <w:pPr>
              <w:pStyle w:val="10"/>
              <w:rPr>
                <w:sz w:val="22"/>
              </w:rPr>
            </w:pPr>
            <w:r>
              <w:rPr>
                <w:sz w:val="22"/>
              </w:rPr>
              <w:t>5-</w:t>
            </w:r>
            <w:r>
              <w:rPr>
                <w:spacing w:val="-10"/>
                <w:sz w:val="22"/>
              </w:rPr>
              <w:t>9</w:t>
            </w:r>
          </w:p>
        </w:tc>
        <w:tc>
          <w:tcPr>
            <w:tcW w:w="1984" w:type="dxa"/>
          </w:tcPr>
          <w:p w14:paraId="2F5FD935">
            <w:pPr>
              <w:pStyle w:val="10"/>
              <w:ind w:left="207" w:right="197"/>
              <w:rPr>
                <w:sz w:val="22"/>
              </w:rPr>
            </w:pPr>
            <w:r>
              <w:rPr>
                <w:spacing w:val="-2"/>
                <w:sz w:val="22"/>
              </w:rPr>
              <w:t>09.05</w:t>
            </w:r>
          </w:p>
        </w:tc>
        <w:tc>
          <w:tcPr>
            <w:tcW w:w="2835" w:type="dxa"/>
          </w:tcPr>
          <w:p w14:paraId="58E30037">
            <w:pPr>
              <w:spacing w:before="0" w:line="250" w:lineRule="atLeast"/>
              <w:ind w:left="0" w:leftChars="0" w:right="0" w:rightChars="0" w:hanging="1"/>
              <w:rPr>
                <w:sz w:val="22"/>
              </w:rPr>
            </w:pPr>
            <w:r>
              <w:rPr>
                <w:sz w:val="22"/>
              </w:rPr>
              <w:t>Заместитель директора , классные руководители</w:t>
            </w:r>
          </w:p>
        </w:tc>
      </w:tr>
      <w:tr w14:paraId="3EA5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393" w:type="dxa"/>
          </w:tcPr>
          <w:p w14:paraId="6AC9880E">
            <w:pPr>
              <w:pStyle w:val="10"/>
              <w:spacing w:before="0"/>
              <w:ind w:left="850" w:hanging="439"/>
              <w:jc w:val="left"/>
              <w:rPr>
                <w:sz w:val="22"/>
              </w:rPr>
            </w:pPr>
            <w:r>
              <w:rPr>
                <w:sz w:val="22"/>
              </w:rPr>
              <w:t>«Я</w:t>
            </w:r>
            <w:r>
              <w:rPr>
                <w:spacing w:val="-6"/>
                <w:sz w:val="22"/>
              </w:rPr>
              <w:t xml:space="preserve"> </w:t>
            </w:r>
            <w:r>
              <w:rPr>
                <w:sz w:val="22"/>
              </w:rPr>
              <w:t>и</w:t>
            </w:r>
            <w:r>
              <w:rPr>
                <w:spacing w:val="-6"/>
                <w:sz w:val="22"/>
              </w:rPr>
              <w:t xml:space="preserve"> </w:t>
            </w:r>
            <w:r>
              <w:rPr>
                <w:sz w:val="22"/>
              </w:rPr>
              <w:t>моя</w:t>
            </w:r>
            <w:r>
              <w:rPr>
                <w:spacing w:val="-6"/>
                <w:sz w:val="22"/>
              </w:rPr>
              <w:t xml:space="preserve"> </w:t>
            </w:r>
            <w:r>
              <w:rPr>
                <w:sz w:val="22"/>
              </w:rPr>
              <w:t>семья»</w:t>
            </w:r>
            <w:r>
              <w:rPr>
                <w:spacing w:val="-6"/>
                <w:sz w:val="22"/>
              </w:rPr>
              <w:t xml:space="preserve"> </w:t>
            </w:r>
            <w:r>
              <w:rPr>
                <w:sz w:val="22"/>
              </w:rPr>
              <w:t>-</w:t>
            </w:r>
            <w:r>
              <w:rPr>
                <w:spacing w:val="-6"/>
                <w:sz w:val="22"/>
              </w:rPr>
              <w:t xml:space="preserve"> </w:t>
            </w:r>
            <w:r>
              <w:rPr>
                <w:sz w:val="22"/>
              </w:rPr>
              <w:t>конкурс</w:t>
            </w:r>
            <w:r>
              <w:rPr>
                <w:spacing w:val="-6"/>
                <w:sz w:val="22"/>
              </w:rPr>
              <w:t xml:space="preserve"> </w:t>
            </w:r>
            <w:r>
              <w:rPr>
                <w:sz w:val="22"/>
              </w:rPr>
              <w:t>рисунков</w:t>
            </w:r>
            <w:r>
              <w:rPr>
                <w:spacing w:val="-6"/>
                <w:sz w:val="22"/>
              </w:rPr>
              <w:t xml:space="preserve"> </w:t>
            </w:r>
            <w:r>
              <w:rPr>
                <w:sz w:val="22"/>
              </w:rPr>
              <w:t>к международному дню семьи</w:t>
            </w:r>
          </w:p>
        </w:tc>
        <w:tc>
          <w:tcPr>
            <w:tcW w:w="852" w:type="dxa"/>
          </w:tcPr>
          <w:p w14:paraId="71D305CE">
            <w:pPr>
              <w:pStyle w:val="10"/>
              <w:spacing w:before="0"/>
              <w:rPr>
                <w:sz w:val="22"/>
              </w:rPr>
            </w:pPr>
            <w:r>
              <w:rPr>
                <w:sz w:val="22"/>
              </w:rPr>
              <w:t>1-</w:t>
            </w:r>
            <w:r>
              <w:rPr>
                <w:spacing w:val="-10"/>
                <w:sz w:val="22"/>
              </w:rPr>
              <w:t>4</w:t>
            </w:r>
          </w:p>
        </w:tc>
        <w:tc>
          <w:tcPr>
            <w:tcW w:w="1984" w:type="dxa"/>
          </w:tcPr>
          <w:p w14:paraId="732BBA4A">
            <w:pPr>
              <w:pStyle w:val="10"/>
              <w:spacing w:before="0"/>
              <w:ind w:left="207" w:right="197"/>
              <w:rPr>
                <w:sz w:val="22"/>
              </w:rPr>
            </w:pPr>
            <w:r>
              <w:rPr>
                <w:spacing w:val="-2"/>
                <w:sz w:val="22"/>
              </w:rPr>
              <w:t>13.05</w:t>
            </w:r>
          </w:p>
        </w:tc>
        <w:tc>
          <w:tcPr>
            <w:tcW w:w="2835" w:type="dxa"/>
          </w:tcPr>
          <w:p w14:paraId="491960A4">
            <w:pPr>
              <w:spacing w:before="0" w:line="250" w:lineRule="atLeast"/>
              <w:ind w:left="0" w:leftChars="0" w:right="0" w:rightChars="0"/>
              <w:rPr>
                <w:sz w:val="22"/>
              </w:rPr>
            </w:pPr>
            <w:r>
              <w:rPr>
                <w:sz w:val="22"/>
              </w:rPr>
              <w:t>Заместитель директора , классные руководители</w:t>
            </w:r>
          </w:p>
        </w:tc>
      </w:tr>
      <w:tr w14:paraId="01A2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393" w:type="dxa"/>
          </w:tcPr>
          <w:p w14:paraId="3B90845B">
            <w:pPr>
              <w:pStyle w:val="10"/>
              <w:spacing w:before="0"/>
              <w:ind w:left="311" w:right="301" w:hanging="3"/>
              <w:rPr>
                <w:sz w:val="22"/>
              </w:rPr>
            </w:pPr>
            <w:r>
              <w:rPr>
                <w:sz w:val="22"/>
              </w:rPr>
              <w:t>Торжественная линейка, посвященная окончанию</w:t>
            </w:r>
            <w:r>
              <w:rPr>
                <w:spacing w:val="-13"/>
                <w:sz w:val="22"/>
              </w:rPr>
              <w:t xml:space="preserve"> </w:t>
            </w:r>
            <w:r>
              <w:rPr>
                <w:sz w:val="22"/>
              </w:rPr>
              <w:t>начальной</w:t>
            </w:r>
            <w:r>
              <w:rPr>
                <w:spacing w:val="-13"/>
                <w:sz w:val="22"/>
              </w:rPr>
              <w:t xml:space="preserve"> </w:t>
            </w:r>
            <w:r>
              <w:rPr>
                <w:sz w:val="22"/>
              </w:rPr>
              <w:t>школы</w:t>
            </w:r>
            <w:r>
              <w:rPr>
                <w:spacing w:val="-13"/>
                <w:sz w:val="22"/>
              </w:rPr>
              <w:t xml:space="preserve"> </w:t>
            </w:r>
            <w:r>
              <w:rPr>
                <w:sz w:val="22"/>
              </w:rPr>
              <w:t>«Прощай, начальная школа!»</w:t>
            </w:r>
          </w:p>
        </w:tc>
        <w:tc>
          <w:tcPr>
            <w:tcW w:w="852" w:type="dxa"/>
          </w:tcPr>
          <w:p w14:paraId="4162A2CE">
            <w:pPr>
              <w:pStyle w:val="10"/>
              <w:spacing w:before="0"/>
              <w:rPr>
                <w:sz w:val="22"/>
              </w:rPr>
            </w:pPr>
            <w:r>
              <w:rPr>
                <w:spacing w:val="-10"/>
                <w:sz w:val="22"/>
              </w:rPr>
              <w:t>4</w:t>
            </w:r>
          </w:p>
        </w:tc>
        <w:tc>
          <w:tcPr>
            <w:tcW w:w="1984" w:type="dxa"/>
          </w:tcPr>
          <w:p w14:paraId="7511ACC8">
            <w:pPr>
              <w:pStyle w:val="10"/>
              <w:spacing w:before="0"/>
              <w:ind w:left="207" w:right="197"/>
              <w:rPr>
                <w:sz w:val="22"/>
              </w:rPr>
            </w:pPr>
            <w:r>
              <w:rPr>
                <w:spacing w:val="-2"/>
                <w:sz w:val="22"/>
              </w:rPr>
              <w:t>25.05</w:t>
            </w:r>
          </w:p>
        </w:tc>
        <w:tc>
          <w:tcPr>
            <w:tcW w:w="2835" w:type="dxa"/>
          </w:tcPr>
          <w:p w14:paraId="39B555A5">
            <w:pPr>
              <w:spacing w:before="0" w:line="250" w:lineRule="atLeast"/>
              <w:ind w:left="0" w:leftChars="0" w:right="0" w:rightChars="0"/>
              <w:rPr>
                <w:sz w:val="22"/>
              </w:rPr>
            </w:pPr>
            <w:r>
              <w:rPr>
                <w:sz w:val="22"/>
              </w:rPr>
              <w:t>Заместитель директора , классные руководители</w:t>
            </w:r>
          </w:p>
        </w:tc>
      </w:tr>
      <w:tr w14:paraId="4C4BF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064" w:type="dxa"/>
            <w:gridSpan w:val="4"/>
          </w:tcPr>
          <w:p w14:paraId="6CC23053">
            <w:pPr>
              <w:pStyle w:val="10"/>
              <w:spacing w:before="0" w:line="252" w:lineRule="exact"/>
              <w:ind w:left="353" w:right="344"/>
              <w:rPr>
                <w:b/>
                <w:sz w:val="24"/>
              </w:rPr>
            </w:pPr>
            <w:r>
              <w:rPr>
                <w:b/>
                <w:spacing w:val="-2"/>
                <w:sz w:val="24"/>
              </w:rPr>
              <w:t>Модуль</w:t>
            </w:r>
            <w:r>
              <w:rPr>
                <w:b/>
                <w:sz w:val="24"/>
              </w:rPr>
              <w:t xml:space="preserve"> </w:t>
            </w:r>
            <w:r>
              <w:rPr>
                <w:b/>
                <w:spacing w:val="-2"/>
                <w:sz w:val="24"/>
              </w:rPr>
              <w:t>«Внешкольные</w:t>
            </w:r>
            <w:r>
              <w:rPr>
                <w:b/>
                <w:spacing w:val="4"/>
                <w:sz w:val="24"/>
              </w:rPr>
              <w:t xml:space="preserve"> </w:t>
            </w:r>
            <w:r>
              <w:rPr>
                <w:b/>
                <w:spacing w:val="-2"/>
                <w:sz w:val="24"/>
              </w:rPr>
              <w:t>мероприятия»</w:t>
            </w:r>
          </w:p>
        </w:tc>
      </w:tr>
      <w:tr w14:paraId="5A5FE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56DA92FE">
            <w:pPr>
              <w:pStyle w:val="10"/>
              <w:tabs>
                <w:tab w:val="left" w:pos="3695"/>
              </w:tabs>
              <w:spacing w:before="0" w:line="250" w:lineRule="atLeast"/>
              <w:ind w:left="159" w:right="152"/>
              <w:rPr>
                <w:sz w:val="22"/>
              </w:rPr>
            </w:pPr>
            <w:r>
              <w:rPr>
                <w:sz w:val="22"/>
              </w:rPr>
              <w:t>Внешкольные</w:t>
            </w:r>
            <w:r>
              <w:rPr>
                <w:spacing w:val="40"/>
                <w:sz w:val="22"/>
              </w:rPr>
              <w:t xml:space="preserve"> </w:t>
            </w:r>
            <w:r>
              <w:rPr>
                <w:sz w:val="22"/>
              </w:rPr>
              <w:t>мероприятия,</w:t>
            </w:r>
            <w:r>
              <w:rPr>
                <w:spacing w:val="40"/>
                <w:sz w:val="22"/>
              </w:rPr>
              <w:t xml:space="preserve"> </w:t>
            </w:r>
            <w:r>
              <w:rPr>
                <w:sz w:val="22"/>
              </w:rPr>
              <w:t>в том</w:t>
            </w:r>
            <w:r>
              <w:rPr>
                <w:sz w:val="22"/>
              </w:rPr>
              <w:tab/>
            </w:r>
            <w:r>
              <w:rPr>
                <w:spacing w:val="-2"/>
                <w:sz w:val="22"/>
              </w:rPr>
              <w:t xml:space="preserve">числе </w:t>
            </w:r>
            <w:r>
              <w:rPr>
                <w:sz w:val="22"/>
              </w:rPr>
              <w:t xml:space="preserve">организуемые совместно с социальными партнёрами общеобразовательной </w:t>
            </w:r>
            <w:r>
              <w:rPr>
                <w:spacing w:val="-2"/>
                <w:sz w:val="22"/>
              </w:rPr>
              <w:t>организации</w:t>
            </w:r>
          </w:p>
        </w:tc>
        <w:tc>
          <w:tcPr>
            <w:tcW w:w="852" w:type="dxa"/>
          </w:tcPr>
          <w:p w14:paraId="126A4E66">
            <w:pPr>
              <w:pStyle w:val="10"/>
              <w:rPr>
                <w:sz w:val="22"/>
              </w:rPr>
            </w:pPr>
            <w:r>
              <w:rPr>
                <w:sz w:val="22"/>
              </w:rPr>
              <w:t>1-</w:t>
            </w:r>
            <w:r>
              <w:rPr>
                <w:spacing w:val="-10"/>
                <w:sz w:val="22"/>
              </w:rPr>
              <w:t>4</w:t>
            </w:r>
          </w:p>
        </w:tc>
        <w:tc>
          <w:tcPr>
            <w:tcW w:w="1984" w:type="dxa"/>
          </w:tcPr>
          <w:p w14:paraId="1EDD4679">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7C56B8AA">
            <w:pPr>
              <w:pStyle w:val="10"/>
              <w:ind w:left="385" w:right="260" w:hanging="111"/>
              <w:jc w:val="left"/>
              <w:rPr>
                <w:sz w:val="22"/>
              </w:rPr>
            </w:pPr>
            <w:r>
              <w:rPr>
                <w:sz w:val="22"/>
              </w:rPr>
              <w:t>классные</w:t>
            </w:r>
            <w:r>
              <w:rPr>
                <w:spacing w:val="-14"/>
                <w:sz w:val="22"/>
              </w:rPr>
              <w:t xml:space="preserve"> </w:t>
            </w:r>
            <w:r>
              <w:rPr>
                <w:sz w:val="22"/>
              </w:rPr>
              <w:t>руководители, социальные партнеры</w:t>
            </w:r>
          </w:p>
        </w:tc>
      </w:tr>
      <w:tr w14:paraId="0694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6D586814">
            <w:pPr>
              <w:pStyle w:val="10"/>
              <w:spacing w:before="0" w:line="250" w:lineRule="atLeast"/>
              <w:ind w:left="100" w:right="90" w:hanging="4"/>
              <w:rPr>
                <w:sz w:val="22"/>
              </w:rPr>
            </w:pPr>
            <w:r>
              <w:rPr>
                <w:sz w:val="22"/>
              </w:rPr>
              <w:t>Внешкольные тематические мероприятия воспитательной направленности, организуемые педагогами по изучаемым в общеобразовательной</w:t>
            </w:r>
            <w:r>
              <w:rPr>
                <w:spacing w:val="-14"/>
                <w:sz w:val="22"/>
              </w:rPr>
              <w:t xml:space="preserve"> </w:t>
            </w:r>
            <w:r>
              <w:rPr>
                <w:sz w:val="22"/>
              </w:rPr>
              <w:t>организации</w:t>
            </w:r>
            <w:r>
              <w:rPr>
                <w:spacing w:val="-14"/>
                <w:sz w:val="22"/>
              </w:rPr>
              <w:t xml:space="preserve"> </w:t>
            </w:r>
            <w:r>
              <w:rPr>
                <w:sz w:val="22"/>
              </w:rPr>
              <w:t>учебным предметам, курсам, модулям</w:t>
            </w:r>
          </w:p>
        </w:tc>
        <w:tc>
          <w:tcPr>
            <w:tcW w:w="852" w:type="dxa"/>
          </w:tcPr>
          <w:p w14:paraId="7AEFCE41">
            <w:pPr>
              <w:pStyle w:val="10"/>
              <w:rPr>
                <w:sz w:val="22"/>
              </w:rPr>
            </w:pPr>
            <w:r>
              <w:rPr>
                <w:sz w:val="22"/>
              </w:rPr>
              <w:t>1-</w:t>
            </w:r>
            <w:r>
              <w:rPr>
                <w:spacing w:val="-10"/>
                <w:sz w:val="22"/>
              </w:rPr>
              <w:t>4</w:t>
            </w:r>
          </w:p>
        </w:tc>
        <w:tc>
          <w:tcPr>
            <w:tcW w:w="1984" w:type="dxa"/>
          </w:tcPr>
          <w:p w14:paraId="5835735E">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47DDDED8">
            <w:pPr>
              <w:pStyle w:val="10"/>
              <w:spacing w:before="0" w:line="250" w:lineRule="atLeast"/>
              <w:ind w:left="202" w:right="191" w:hanging="1"/>
              <w:rPr>
                <w:sz w:val="22"/>
              </w:rPr>
            </w:pPr>
            <w:r>
              <w:rPr>
                <w:sz w:val="22"/>
              </w:rPr>
              <w:t>Заместитель директора , классные руководители</w:t>
            </w:r>
          </w:p>
        </w:tc>
      </w:tr>
      <w:tr w14:paraId="77E4B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393" w:type="dxa"/>
          </w:tcPr>
          <w:p w14:paraId="161103C8">
            <w:pPr>
              <w:pStyle w:val="10"/>
              <w:tabs>
                <w:tab w:val="left" w:pos="1497"/>
                <w:tab w:val="left" w:pos="2912"/>
              </w:tabs>
              <w:ind w:left="81" w:right="71"/>
              <w:rPr>
                <w:sz w:val="22"/>
              </w:rPr>
            </w:pPr>
            <w:r>
              <w:rPr>
                <w:spacing w:val="-2"/>
                <w:sz w:val="22"/>
              </w:rPr>
              <w:t>Экскурсии,</w:t>
            </w:r>
            <w:r>
              <w:rPr>
                <w:sz w:val="22"/>
              </w:rPr>
              <w:tab/>
            </w:r>
            <w:r>
              <w:rPr>
                <w:spacing w:val="-2"/>
                <w:sz w:val="22"/>
              </w:rPr>
              <w:t>походы</w:t>
            </w:r>
            <w:r>
              <w:rPr>
                <w:sz w:val="22"/>
              </w:rPr>
              <w:tab/>
            </w:r>
            <w:r>
              <w:rPr>
                <w:sz w:val="22"/>
              </w:rPr>
              <w:t>выходного</w:t>
            </w:r>
            <w:r>
              <w:rPr>
                <w:spacing w:val="-14"/>
                <w:sz w:val="22"/>
              </w:rPr>
              <w:t xml:space="preserve"> </w:t>
            </w:r>
            <w:r>
              <w:rPr>
                <w:sz w:val="22"/>
              </w:rPr>
              <w:t>дня (в музей, картинную галерею, технопарк, на предприятие и др.)</w:t>
            </w:r>
          </w:p>
        </w:tc>
        <w:tc>
          <w:tcPr>
            <w:tcW w:w="852" w:type="dxa"/>
          </w:tcPr>
          <w:p w14:paraId="5B8F86EF">
            <w:pPr>
              <w:pStyle w:val="10"/>
              <w:rPr>
                <w:sz w:val="22"/>
              </w:rPr>
            </w:pPr>
            <w:r>
              <w:rPr>
                <w:sz w:val="22"/>
              </w:rPr>
              <w:t>1-</w:t>
            </w:r>
            <w:r>
              <w:rPr>
                <w:spacing w:val="-10"/>
                <w:sz w:val="22"/>
              </w:rPr>
              <w:t>4</w:t>
            </w:r>
          </w:p>
        </w:tc>
        <w:tc>
          <w:tcPr>
            <w:tcW w:w="1984" w:type="dxa"/>
          </w:tcPr>
          <w:p w14:paraId="541AC4A5">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8A3D182">
            <w:pPr>
              <w:pStyle w:val="10"/>
              <w:ind w:left="361" w:right="260" w:hanging="87"/>
              <w:jc w:val="left"/>
              <w:rPr>
                <w:sz w:val="22"/>
              </w:rPr>
            </w:pPr>
            <w:r>
              <w:rPr>
                <w:sz w:val="22"/>
              </w:rPr>
              <w:t>классные</w:t>
            </w:r>
            <w:r>
              <w:rPr>
                <w:spacing w:val="-14"/>
                <w:sz w:val="22"/>
              </w:rPr>
              <w:t xml:space="preserve"> </w:t>
            </w:r>
            <w:r>
              <w:rPr>
                <w:sz w:val="22"/>
              </w:rPr>
              <w:t>руководители, родительский комитет</w:t>
            </w:r>
          </w:p>
        </w:tc>
      </w:tr>
      <w:tr w14:paraId="79664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064" w:type="dxa"/>
            <w:gridSpan w:val="4"/>
            <w:tcBorders>
              <w:bottom w:val="single" w:color="000000" w:sz="6" w:space="0"/>
            </w:tcBorders>
          </w:tcPr>
          <w:p w14:paraId="11CC0887">
            <w:pPr>
              <w:pStyle w:val="10"/>
              <w:spacing w:before="0" w:line="252" w:lineRule="exact"/>
              <w:ind w:left="3899" w:right="3137" w:hanging="739"/>
              <w:jc w:val="left"/>
              <w:rPr>
                <w:b/>
                <w:sz w:val="24"/>
              </w:rPr>
            </w:pPr>
            <w:r>
              <w:rPr>
                <w:b/>
                <w:spacing w:val="-2"/>
                <w:sz w:val="24"/>
              </w:rPr>
              <w:t>Модуль</w:t>
            </w:r>
            <w:r>
              <w:rPr>
                <w:b/>
                <w:spacing w:val="-3"/>
                <w:sz w:val="24"/>
              </w:rPr>
              <w:t xml:space="preserve"> </w:t>
            </w:r>
            <w:r>
              <w:rPr>
                <w:b/>
                <w:spacing w:val="-2"/>
                <w:sz w:val="24"/>
              </w:rPr>
              <w:t>«Организация</w:t>
            </w:r>
            <w:r>
              <w:rPr>
                <w:b/>
                <w:spacing w:val="-4"/>
                <w:sz w:val="24"/>
              </w:rPr>
              <w:t xml:space="preserve"> </w:t>
            </w:r>
            <w:r>
              <w:rPr>
                <w:b/>
                <w:spacing w:val="-2"/>
                <w:sz w:val="24"/>
              </w:rPr>
              <w:t xml:space="preserve">предметно- </w:t>
            </w:r>
            <w:r>
              <w:rPr>
                <w:b/>
                <w:sz w:val="24"/>
              </w:rPr>
              <w:t>эстетической среды»</w:t>
            </w:r>
          </w:p>
        </w:tc>
      </w:tr>
    </w:tbl>
    <w:p w14:paraId="240D59ED">
      <w:pPr>
        <w:pStyle w:val="10"/>
        <w:spacing w:after="0" w:line="252" w:lineRule="exact"/>
        <w:jc w:val="left"/>
        <w:rPr>
          <w:b/>
          <w:sz w:val="24"/>
        </w:rPr>
        <w:sectPr>
          <w:pgSz w:w="11910" w:h="16840"/>
          <w:pgMar w:top="1080" w:right="425" w:bottom="1200" w:left="708" w:header="0" w:footer="1001" w:gutter="0"/>
          <w:cols w:space="720" w:num="1"/>
        </w:sectPr>
      </w:pPr>
    </w:p>
    <w:p w14:paraId="4BE1BF08">
      <w:pPr>
        <w:pStyle w:val="7"/>
        <w:spacing w:before="5"/>
        <w:ind w:left="0" w:firstLine="0"/>
        <w:jc w:val="left"/>
        <w:rPr>
          <w:b/>
          <w:i/>
          <w:sz w:val="2"/>
        </w:rPr>
      </w:pPr>
    </w:p>
    <w:tbl>
      <w:tblPr>
        <w:tblStyle w:val="6"/>
        <w:tblW w:w="0" w:type="auto"/>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93"/>
        <w:gridCol w:w="852"/>
        <w:gridCol w:w="1984"/>
        <w:gridCol w:w="2835"/>
      </w:tblGrid>
      <w:tr w14:paraId="6F1E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8" w:hRule="atLeast"/>
        </w:trPr>
        <w:tc>
          <w:tcPr>
            <w:tcW w:w="4393" w:type="dxa"/>
            <w:tcBorders>
              <w:left w:val="single" w:color="000000" w:sz="4" w:space="0"/>
              <w:bottom w:val="single" w:color="000000" w:sz="4" w:space="0"/>
              <w:right w:val="single" w:color="000000" w:sz="4" w:space="0"/>
            </w:tcBorders>
          </w:tcPr>
          <w:p w14:paraId="16193DF9">
            <w:pPr>
              <w:pStyle w:val="10"/>
              <w:spacing w:before="7"/>
              <w:ind w:left="36" w:right="27"/>
              <w:rPr>
                <w:sz w:val="22"/>
              </w:rPr>
            </w:pPr>
            <w:r>
              <w:rPr>
                <w:sz w:val="22"/>
              </w:rPr>
              <w:t>Оформление</w:t>
            </w:r>
            <w:r>
              <w:rPr>
                <w:spacing w:val="-11"/>
                <w:sz w:val="22"/>
              </w:rPr>
              <w:t xml:space="preserve"> </w:t>
            </w:r>
            <w:r>
              <w:rPr>
                <w:sz w:val="22"/>
              </w:rPr>
              <w:t>внешнего</w:t>
            </w:r>
            <w:r>
              <w:rPr>
                <w:spacing w:val="-11"/>
                <w:sz w:val="22"/>
              </w:rPr>
              <w:t xml:space="preserve"> </w:t>
            </w:r>
            <w:r>
              <w:rPr>
                <w:sz w:val="22"/>
              </w:rPr>
              <w:t>фасада</w:t>
            </w:r>
            <w:r>
              <w:rPr>
                <w:spacing w:val="-11"/>
                <w:sz w:val="22"/>
              </w:rPr>
              <w:t xml:space="preserve"> </w:t>
            </w:r>
            <w:r>
              <w:rPr>
                <w:sz w:val="22"/>
              </w:rPr>
              <w:t>здания,</w:t>
            </w:r>
            <w:r>
              <w:rPr>
                <w:spacing w:val="-11"/>
                <w:sz w:val="22"/>
              </w:rPr>
              <w:t xml:space="preserve"> </w:t>
            </w:r>
            <w:r>
              <w:rPr>
                <w:sz w:val="22"/>
              </w:rPr>
              <w:t>класса, холла при входе в общеобразовательную организацию государственной символикой Российской</w:t>
            </w:r>
            <w:r>
              <w:rPr>
                <w:spacing w:val="-2"/>
                <w:sz w:val="22"/>
              </w:rPr>
              <w:t xml:space="preserve"> </w:t>
            </w:r>
            <w:r>
              <w:rPr>
                <w:sz w:val="22"/>
              </w:rPr>
              <w:t>Федерации,</w:t>
            </w:r>
            <w:r>
              <w:rPr>
                <w:spacing w:val="-2"/>
                <w:sz w:val="22"/>
              </w:rPr>
              <w:t xml:space="preserve"> </w:t>
            </w:r>
            <w:r>
              <w:rPr>
                <w:sz w:val="22"/>
              </w:rPr>
              <w:t>субъекта</w:t>
            </w:r>
            <w:r>
              <w:rPr>
                <w:spacing w:val="-2"/>
                <w:sz w:val="22"/>
              </w:rPr>
              <w:t xml:space="preserve"> </w:t>
            </w:r>
            <w:r>
              <w:rPr>
                <w:sz w:val="22"/>
              </w:rPr>
              <w:t>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03A92F91">
            <w:pPr>
              <w:pStyle w:val="10"/>
              <w:spacing w:before="0" w:line="250" w:lineRule="atLeast"/>
              <w:ind w:left="18" w:right="8" w:hanging="1"/>
              <w:rPr>
                <w:sz w:val="22"/>
              </w:rPr>
            </w:pPr>
            <w:r>
              <w:rPr>
                <w:sz w:val="22"/>
              </w:rPr>
              <w:t>Оформление школьного уголка - (название, девиз</w:t>
            </w:r>
            <w:r>
              <w:rPr>
                <w:spacing w:val="-10"/>
                <w:sz w:val="22"/>
              </w:rPr>
              <w:t xml:space="preserve"> </w:t>
            </w:r>
            <w:r>
              <w:rPr>
                <w:sz w:val="22"/>
              </w:rPr>
              <w:t>класса,</w:t>
            </w:r>
            <w:r>
              <w:rPr>
                <w:spacing w:val="-10"/>
                <w:sz w:val="22"/>
              </w:rPr>
              <w:t xml:space="preserve"> </w:t>
            </w:r>
            <w:r>
              <w:rPr>
                <w:sz w:val="22"/>
              </w:rPr>
              <w:t>информационный</w:t>
            </w:r>
            <w:r>
              <w:rPr>
                <w:spacing w:val="-10"/>
                <w:sz w:val="22"/>
              </w:rPr>
              <w:t xml:space="preserve"> </w:t>
            </w:r>
            <w:r>
              <w:rPr>
                <w:sz w:val="22"/>
              </w:rPr>
              <w:t>стенд),</w:t>
            </w:r>
            <w:r>
              <w:rPr>
                <w:spacing w:val="-10"/>
                <w:sz w:val="22"/>
              </w:rPr>
              <w:t xml:space="preserve"> </w:t>
            </w:r>
            <w:r>
              <w:rPr>
                <w:sz w:val="22"/>
              </w:rPr>
              <w:t xml:space="preserve">уголка </w:t>
            </w:r>
            <w:r>
              <w:rPr>
                <w:spacing w:val="-2"/>
                <w:sz w:val="22"/>
              </w:rPr>
              <w:t>безопасности</w:t>
            </w:r>
          </w:p>
        </w:tc>
        <w:tc>
          <w:tcPr>
            <w:tcW w:w="852" w:type="dxa"/>
            <w:tcBorders>
              <w:left w:val="single" w:color="000000" w:sz="4" w:space="0"/>
              <w:bottom w:val="single" w:color="000000" w:sz="4" w:space="0"/>
              <w:right w:val="single" w:color="000000" w:sz="4" w:space="0"/>
            </w:tcBorders>
          </w:tcPr>
          <w:p w14:paraId="4B9A0A16">
            <w:pPr>
              <w:pStyle w:val="10"/>
              <w:spacing w:before="7"/>
              <w:rPr>
                <w:sz w:val="22"/>
              </w:rPr>
            </w:pPr>
            <w:r>
              <w:rPr>
                <w:sz w:val="22"/>
              </w:rPr>
              <w:t>1-</w:t>
            </w:r>
            <w:r>
              <w:rPr>
                <w:spacing w:val="-10"/>
                <w:sz w:val="22"/>
              </w:rPr>
              <w:t>4</w:t>
            </w:r>
          </w:p>
        </w:tc>
        <w:tc>
          <w:tcPr>
            <w:tcW w:w="1984" w:type="dxa"/>
            <w:tcBorders>
              <w:left w:val="single" w:color="000000" w:sz="4" w:space="0"/>
              <w:bottom w:val="single" w:color="000000" w:sz="4" w:space="0"/>
              <w:right w:val="single" w:color="000000" w:sz="4" w:space="0"/>
            </w:tcBorders>
          </w:tcPr>
          <w:p w14:paraId="15F759DA">
            <w:pPr>
              <w:pStyle w:val="10"/>
              <w:spacing w:before="7"/>
              <w:ind w:left="9"/>
              <w:rPr>
                <w:sz w:val="22"/>
              </w:rPr>
            </w:pPr>
            <w:r>
              <w:rPr>
                <w:sz w:val="22"/>
              </w:rPr>
              <w:t xml:space="preserve">август- </w:t>
            </w:r>
            <w:r>
              <w:rPr>
                <w:spacing w:val="-2"/>
                <w:sz w:val="22"/>
              </w:rPr>
              <w:t>сентябрь</w:t>
            </w:r>
          </w:p>
        </w:tc>
        <w:tc>
          <w:tcPr>
            <w:tcW w:w="2835" w:type="dxa"/>
            <w:tcBorders>
              <w:left w:val="single" w:color="000000" w:sz="4" w:space="0"/>
              <w:bottom w:val="single" w:color="000000" w:sz="4" w:space="0"/>
              <w:right w:val="single" w:color="000000" w:sz="4" w:space="0"/>
            </w:tcBorders>
          </w:tcPr>
          <w:p w14:paraId="14638399">
            <w:pPr>
              <w:spacing w:before="0"/>
              <w:ind w:left="0" w:leftChars="0" w:right="0" w:rightChars="0"/>
              <w:rPr>
                <w:sz w:val="22"/>
              </w:rPr>
            </w:pPr>
            <w:r>
              <w:rPr>
                <w:sz w:val="22"/>
              </w:rPr>
              <w:t>Заместитель директора , классные руководители</w:t>
            </w:r>
          </w:p>
        </w:tc>
      </w:tr>
      <w:tr w14:paraId="2970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0" w:hRule="atLeast"/>
        </w:trPr>
        <w:tc>
          <w:tcPr>
            <w:tcW w:w="4393" w:type="dxa"/>
            <w:tcBorders>
              <w:top w:val="single" w:color="000000" w:sz="4" w:space="0"/>
              <w:left w:val="single" w:color="000000" w:sz="4" w:space="0"/>
              <w:bottom w:val="single" w:color="000000" w:sz="4" w:space="0"/>
              <w:right w:val="single" w:color="000000" w:sz="4" w:space="0"/>
            </w:tcBorders>
          </w:tcPr>
          <w:p w14:paraId="696D27DD">
            <w:pPr>
              <w:pStyle w:val="10"/>
              <w:spacing w:before="0"/>
              <w:ind w:left="42" w:right="30" w:hanging="2"/>
              <w:rPr>
                <w:sz w:val="22"/>
              </w:rPr>
            </w:pPr>
            <w:r>
              <w:rPr>
                <w:sz w:val="22"/>
              </w:rPr>
              <w:t>Размещение карт России, регионов, муниципальных</w:t>
            </w:r>
            <w:r>
              <w:rPr>
                <w:spacing w:val="-13"/>
                <w:sz w:val="22"/>
              </w:rPr>
              <w:t xml:space="preserve"> </w:t>
            </w:r>
            <w:r>
              <w:rPr>
                <w:sz w:val="22"/>
              </w:rPr>
              <w:t>образований</w:t>
            </w:r>
            <w:r>
              <w:rPr>
                <w:spacing w:val="-13"/>
                <w:sz w:val="22"/>
              </w:rPr>
              <w:t xml:space="preserve"> </w:t>
            </w:r>
            <w:r>
              <w:rPr>
                <w:sz w:val="22"/>
              </w:rPr>
              <w:t>(современных</w:t>
            </w:r>
            <w:r>
              <w:rPr>
                <w:spacing w:val="-13"/>
                <w:sz w:val="22"/>
              </w:rPr>
              <w:t xml:space="preserve"> </w:t>
            </w:r>
            <w:r>
              <w:rPr>
                <w:sz w:val="22"/>
              </w:rPr>
              <w:t>и исторических, точных и стилизованных, географических, природных, культурологических, художественно оформленных, в том</w:t>
            </w:r>
            <w:r>
              <w:rPr>
                <w:spacing w:val="40"/>
                <w:sz w:val="22"/>
              </w:rPr>
              <w:t xml:space="preserve"> </w:t>
            </w:r>
            <w:r>
              <w:rPr>
                <w:sz w:val="22"/>
              </w:rPr>
              <w:t>числе</w:t>
            </w:r>
          </w:p>
          <w:p w14:paraId="4CD79505">
            <w:pPr>
              <w:pStyle w:val="10"/>
              <w:spacing w:before="0"/>
              <w:ind w:left="40" w:right="28"/>
              <w:rPr>
                <w:sz w:val="22"/>
              </w:rPr>
            </w:pPr>
            <w:r>
              <w:rPr>
                <w:sz w:val="22"/>
              </w:rPr>
              <w:t>материалами,</w:t>
            </w:r>
            <w:r>
              <w:rPr>
                <w:spacing w:val="-14"/>
                <w:sz w:val="22"/>
              </w:rPr>
              <w:t xml:space="preserve"> </w:t>
            </w:r>
            <w:r>
              <w:rPr>
                <w:sz w:val="22"/>
              </w:rPr>
              <w:t xml:space="preserve">подготовленными </w:t>
            </w:r>
            <w:r>
              <w:rPr>
                <w:spacing w:val="-2"/>
                <w:sz w:val="22"/>
              </w:rPr>
              <w:t>обучающимися)</w:t>
            </w:r>
          </w:p>
        </w:tc>
        <w:tc>
          <w:tcPr>
            <w:tcW w:w="852" w:type="dxa"/>
            <w:tcBorders>
              <w:top w:val="single" w:color="000000" w:sz="4" w:space="0"/>
              <w:left w:val="single" w:color="000000" w:sz="4" w:space="0"/>
              <w:bottom w:val="single" w:color="000000" w:sz="4" w:space="0"/>
              <w:right w:val="single" w:color="000000" w:sz="4" w:space="0"/>
            </w:tcBorders>
          </w:tcPr>
          <w:p w14:paraId="34AACF0F">
            <w:pPr>
              <w:pStyle w:val="10"/>
              <w:spacing w:before="0"/>
              <w:rPr>
                <w:sz w:val="22"/>
              </w:rPr>
            </w:pPr>
            <w:r>
              <w:rPr>
                <w:sz w:val="22"/>
              </w:rPr>
              <w:t>1-</w:t>
            </w:r>
            <w:r>
              <w:rPr>
                <w:spacing w:val="-10"/>
                <w:sz w:val="22"/>
              </w:rPr>
              <w:t>4</w:t>
            </w:r>
          </w:p>
        </w:tc>
        <w:tc>
          <w:tcPr>
            <w:tcW w:w="1984" w:type="dxa"/>
            <w:tcBorders>
              <w:top w:val="single" w:color="000000" w:sz="4" w:space="0"/>
              <w:left w:val="single" w:color="000000" w:sz="4" w:space="0"/>
              <w:bottom w:val="single" w:color="000000" w:sz="4" w:space="0"/>
              <w:right w:val="single" w:color="000000" w:sz="4" w:space="0"/>
            </w:tcBorders>
          </w:tcPr>
          <w:p w14:paraId="6A54071A">
            <w:pPr>
              <w:pStyle w:val="10"/>
              <w:spacing w:before="0"/>
              <w:ind w:left="268" w:firstLine="360"/>
              <w:jc w:val="left"/>
              <w:rPr>
                <w:sz w:val="22"/>
              </w:rPr>
            </w:pPr>
            <w:r>
              <w:rPr>
                <w:sz w:val="22"/>
              </w:rPr>
              <w:t xml:space="preserve">по мере </w:t>
            </w:r>
            <w:r>
              <w:rPr>
                <w:spacing w:val="-2"/>
                <w:sz w:val="22"/>
              </w:rPr>
              <w:t>необходимости</w:t>
            </w:r>
          </w:p>
        </w:tc>
        <w:tc>
          <w:tcPr>
            <w:tcW w:w="2835" w:type="dxa"/>
            <w:tcBorders>
              <w:top w:val="single" w:color="000000" w:sz="4" w:space="0"/>
              <w:left w:val="single" w:color="000000" w:sz="4" w:space="0"/>
              <w:bottom w:val="single" w:color="000000" w:sz="4" w:space="0"/>
              <w:right w:val="single" w:color="000000" w:sz="4" w:space="0"/>
            </w:tcBorders>
          </w:tcPr>
          <w:p w14:paraId="2F4E981E">
            <w:pPr>
              <w:spacing w:before="0"/>
              <w:ind w:left="0" w:leftChars="0" w:right="0" w:rightChars="0"/>
              <w:rPr>
                <w:sz w:val="22"/>
              </w:rPr>
            </w:pPr>
            <w:r>
              <w:rPr>
                <w:sz w:val="22"/>
              </w:rPr>
              <w:t>Заместитель директора , классные руководители</w:t>
            </w:r>
          </w:p>
        </w:tc>
      </w:tr>
      <w:tr w14:paraId="6707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7" w:hRule="atLeast"/>
        </w:trPr>
        <w:tc>
          <w:tcPr>
            <w:tcW w:w="4393" w:type="dxa"/>
            <w:tcBorders>
              <w:top w:val="single" w:color="000000" w:sz="4" w:space="0"/>
              <w:left w:val="single" w:color="000000" w:sz="4" w:space="0"/>
              <w:bottom w:val="single" w:color="000000" w:sz="4" w:space="0"/>
              <w:right w:val="single" w:color="000000" w:sz="4" w:space="0"/>
            </w:tcBorders>
          </w:tcPr>
          <w:p w14:paraId="42474125">
            <w:pPr>
              <w:pStyle w:val="10"/>
              <w:ind w:left="157" w:right="147" w:hanging="3"/>
              <w:rPr>
                <w:sz w:val="22"/>
              </w:rPr>
            </w:pPr>
            <w:r>
              <w:rPr>
                <w:sz w:val="22"/>
              </w:rPr>
              <w:t>Организация и проведение церемоний поднятия</w:t>
            </w:r>
            <w:r>
              <w:rPr>
                <w:spacing w:val="-10"/>
                <w:sz w:val="22"/>
              </w:rPr>
              <w:t xml:space="preserve"> </w:t>
            </w:r>
            <w:r>
              <w:rPr>
                <w:sz w:val="22"/>
              </w:rPr>
              <w:t>(спуска)</w:t>
            </w:r>
            <w:r>
              <w:rPr>
                <w:spacing w:val="-10"/>
                <w:sz w:val="22"/>
              </w:rPr>
              <w:t xml:space="preserve"> </w:t>
            </w:r>
            <w:r>
              <w:rPr>
                <w:sz w:val="22"/>
              </w:rPr>
              <w:t>государственного</w:t>
            </w:r>
            <w:r>
              <w:rPr>
                <w:spacing w:val="38"/>
                <w:sz w:val="22"/>
              </w:rPr>
              <w:t xml:space="preserve"> </w:t>
            </w:r>
            <w:r>
              <w:rPr>
                <w:sz w:val="22"/>
              </w:rPr>
              <w:t>флага Российской Федерации</w:t>
            </w:r>
          </w:p>
        </w:tc>
        <w:tc>
          <w:tcPr>
            <w:tcW w:w="852" w:type="dxa"/>
            <w:tcBorders>
              <w:top w:val="single" w:color="000000" w:sz="4" w:space="0"/>
              <w:left w:val="single" w:color="000000" w:sz="4" w:space="0"/>
              <w:bottom w:val="single" w:color="000000" w:sz="4" w:space="0"/>
              <w:right w:val="single" w:color="000000" w:sz="4" w:space="0"/>
            </w:tcBorders>
          </w:tcPr>
          <w:p w14:paraId="3B7DBC58">
            <w:pPr>
              <w:pStyle w:val="10"/>
              <w:rPr>
                <w:sz w:val="22"/>
              </w:rPr>
            </w:pPr>
            <w:r>
              <w:rPr>
                <w:sz w:val="22"/>
              </w:rPr>
              <w:t>1-</w:t>
            </w:r>
            <w:r>
              <w:rPr>
                <w:spacing w:val="-10"/>
                <w:sz w:val="22"/>
              </w:rPr>
              <w:t>4</w:t>
            </w:r>
          </w:p>
        </w:tc>
        <w:tc>
          <w:tcPr>
            <w:tcW w:w="1984" w:type="dxa"/>
            <w:tcBorders>
              <w:top w:val="single" w:color="000000" w:sz="4" w:space="0"/>
              <w:left w:val="single" w:color="000000" w:sz="4" w:space="0"/>
              <w:bottom w:val="single" w:color="000000" w:sz="4" w:space="0"/>
              <w:right w:val="single" w:color="000000" w:sz="4" w:space="0"/>
            </w:tcBorders>
          </w:tcPr>
          <w:p w14:paraId="6A834C13">
            <w:pPr>
              <w:pStyle w:val="10"/>
              <w:ind w:left="361" w:right="349" w:hanging="1"/>
              <w:rPr>
                <w:sz w:val="22"/>
              </w:rPr>
            </w:pPr>
            <w:r>
              <w:rPr>
                <w:spacing w:val="-2"/>
                <w:sz w:val="22"/>
              </w:rPr>
              <w:t xml:space="preserve">каждый понедельник, </w:t>
            </w:r>
            <w:r>
              <w:rPr>
                <w:sz w:val="22"/>
              </w:rPr>
              <w:t>1 уроком</w:t>
            </w:r>
          </w:p>
        </w:tc>
        <w:tc>
          <w:tcPr>
            <w:tcW w:w="2835" w:type="dxa"/>
            <w:tcBorders>
              <w:top w:val="single" w:color="000000" w:sz="4" w:space="0"/>
              <w:left w:val="single" w:color="000000" w:sz="4" w:space="0"/>
              <w:bottom w:val="single" w:color="000000" w:sz="4" w:space="0"/>
              <w:right w:val="single" w:color="000000" w:sz="4" w:space="0"/>
            </w:tcBorders>
          </w:tcPr>
          <w:p w14:paraId="49440EDF">
            <w:pPr>
              <w:spacing w:before="0" w:line="250" w:lineRule="atLeast"/>
              <w:ind w:left="0" w:leftChars="0" w:right="0" w:rightChars="0"/>
              <w:rPr>
                <w:sz w:val="22"/>
              </w:rPr>
            </w:pPr>
            <w:r>
              <w:rPr>
                <w:sz w:val="22"/>
              </w:rPr>
              <w:t>Заместитель директора , классные руководители</w:t>
            </w:r>
          </w:p>
        </w:tc>
      </w:tr>
      <w:tr w14:paraId="785E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2" w:hRule="atLeast"/>
        </w:trPr>
        <w:tc>
          <w:tcPr>
            <w:tcW w:w="4393" w:type="dxa"/>
            <w:tcBorders>
              <w:top w:val="single" w:color="000000" w:sz="4" w:space="0"/>
              <w:left w:val="single" w:color="000000" w:sz="4" w:space="0"/>
              <w:bottom w:val="single" w:color="000000" w:sz="4" w:space="0"/>
              <w:right w:val="single" w:color="000000" w:sz="4" w:space="0"/>
            </w:tcBorders>
          </w:tcPr>
          <w:p w14:paraId="21EF37F4">
            <w:pPr>
              <w:pStyle w:val="10"/>
              <w:spacing w:before="0"/>
              <w:ind w:left="31" w:right="22"/>
              <w:rPr>
                <w:sz w:val="22"/>
              </w:rPr>
            </w:pPr>
            <w:r>
              <w:rPr>
                <w:sz w:val="22"/>
              </w:rPr>
              <w:t>Подготовку и размещение регулярно сменяемых экспозиций творческих работ обучающихся</w:t>
            </w:r>
            <w:r>
              <w:rPr>
                <w:spacing w:val="-10"/>
                <w:sz w:val="22"/>
              </w:rPr>
              <w:t xml:space="preserve"> </w:t>
            </w:r>
            <w:r>
              <w:rPr>
                <w:sz w:val="22"/>
              </w:rPr>
              <w:t>в</w:t>
            </w:r>
            <w:r>
              <w:rPr>
                <w:spacing w:val="-10"/>
                <w:sz w:val="22"/>
              </w:rPr>
              <w:t xml:space="preserve"> </w:t>
            </w:r>
            <w:r>
              <w:rPr>
                <w:sz w:val="22"/>
              </w:rPr>
              <w:t>разных</w:t>
            </w:r>
            <w:r>
              <w:rPr>
                <w:spacing w:val="-10"/>
                <w:sz w:val="22"/>
              </w:rPr>
              <w:t xml:space="preserve"> </w:t>
            </w:r>
            <w:r>
              <w:rPr>
                <w:sz w:val="22"/>
              </w:rPr>
              <w:t>предметных</w:t>
            </w:r>
            <w:r>
              <w:rPr>
                <w:spacing w:val="-10"/>
                <w:sz w:val="22"/>
              </w:rPr>
              <w:t xml:space="preserve"> </w:t>
            </w:r>
            <w:r>
              <w:rPr>
                <w:sz w:val="22"/>
              </w:rPr>
              <w:t>областях, демонстрирующих их способности, знакомящих с работами друг</w:t>
            </w:r>
          </w:p>
          <w:p w14:paraId="47442562">
            <w:pPr>
              <w:pStyle w:val="10"/>
              <w:spacing w:before="0" w:line="228" w:lineRule="exact"/>
              <w:ind w:left="40" w:right="31"/>
              <w:rPr>
                <w:sz w:val="22"/>
              </w:rPr>
            </w:pPr>
            <w:r>
              <w:rPr>
                <w:spacing w:val="-2"/>
                <w:sz w:val="22"/>
              </w:rPr>
              <w:t>друга</w:t>
            </w:r>
          </w:p>
        </w:tc>
        <w:tc>
          <w:tcPr>
            <w:tcW w:w="852" w:type="dxa"/>
            <w:tcBorders>
              <w:top w:val="single" w:color="000000" w:sz="4" w:space="0"/>
              <w:left w:val="single" w:color="000000" w:sz="4" w:space="0"/>
              <w:bottom w:val="single" w:color="000000" w:sz="4" w:space="0"/>
              <w:right w:val="single" w:color="000000" w:sz="4" w:space="0"/>
            </w:tcBorders>
          </w:tcPr>
          <w:p w14:paraId="5D06F7E0">
            <w:pPr>
              <w:pStyle w:val="10"/>
              <w:spacing w:before="0"/>
              <w:rPr>
                <w:sz w:val="22"/>
              </w:rPr>
            </w:pPr>
            <w:r>
              <w:rPr>
                <w:sz w:val="22"/>
              </w:rPr>
              <w:t>1-</w:t>
            </w:r>
            <w:r>
              <w:rPr>
                <w:spacing w:val="-10"/>
                <w:sz w:val="22"/>
              </w:rPr>
              <w:t>4</w:t>
            </w:r>
          </w:p>
        </w:tc>
        <w:tc>
          <w:tcPr>
            <w:tcW w:w="1984" w:type="dxa"/>
            <w:tcBorders>
              <w:top w:val="single" w:color="000000" w:sz="4" w:space="0"/>
              <w:left w:val="single" w:color="000000" w:sz="4" w:space="0"/>
              <w:bottom w:val="single" w:color="000000" w:sz="4" w:space="0"/>
              <w:right w:val="single" w:color="000000" w:sz="4" w:space="0"/>
            </w:tcBorders>
          </w:tcPr>
          <w:p w14:paraId="1249D2FB">
            <w:pPr>
              <w:pStyle w:val="10"/>
              <w:spacing w:before="0"/>
              <w:ind w:left="206" w:right="197"/>
              <w:rPr>
                <w:sz w:val="22"/>
              </w:rPr>
            </w:pPr>
            <w:r>
              <w:rPr>
                <w:sz w:val="22"/>
              </w:rPr>
              <w:t xml:space="preserve">согласно </w:t>
            </w:r>
            <w:r>
              <w:rPr>
                <w:spacing w:val="-2"/>
                <w:sz w:val="22"/>
              </w:rPr>
              <w:t>плана</w:t>
            </w:r>
          </w:p>
        </w:tc>
        <w:tc>
          <w:tcPr>
            <w:tcW w:w="2835" w:type="dxa"/>
            <w:tcBorders>
              <w:top w:val="single" w:color="000000" w:sz="4" w:space="0"/>
              <w:left w:val="single" w:color="000000" w:sz="4" w:space="0"/>
              <w:bottom w:val="single" w:color="000000" w:sz="4" w:space="0"/>
              <w:right w:val="single" w:color="000000" w:sz="4" w:space="0"/>
            </w:tcBorders>
          </w:tcPr>
          <w:p w14:paraId="4A1620AB">
            <w:pPr>
              <w:spacing w:before="0"/>
              <w:ind w:left="0" w:leftChars="0" w:right="0" w:rightChars="0" w:firstLine="43"/>
              <w:jc w:val="left"/>
              <w:rPr>
                <w:sz w:val="22"/>
              </w:rPr>
            </w:pPr>
            <w:r>
              <w:rPr>
                <w:sz w:val="22"/>
              </w:rPr>
              <w:t>Заместитель директора , классные руководители</w:t>
            </w:r>
          </w:p>
        </w:tc>
      </w:tr>
      <w:tr w14:paraId="49AAF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3" w:hRule="atLeast"/>
        </w:trPr>
        <w:tc>
          <w:tcPr>
            <w:tcW w:w="4393" w:type="dxa"/>
            <w:tcBorders>
              <w:top w:val="single" w:color="000000" w:sz="4" w:space="0"/>
              <w:left w:val="single" w:color="000000" w:sz="4" w:space="0"/>
              <w:bottom w:val="single" w:color="000000" w:sz="4" w:space="0"/>
              <w:right w:val="single" w:color="000000" w:sz="4" w:space="0"/>
            </w:tcBorders>
          </w:tcPr>
          <w:p w14:paraId="63C9289D">
            <w:pPr>
              <w:pStyle w:val="10"/>
              <w:tabs>
                <w:tab w:val="left" w:pos="1462"/>
              </w:tabs>
              <w:ind w:left="51" w:right="40" w:hanging="4"/>
              <w:rPr>
                <w:sz w:val="22"/>
              </w:rPr>
            </w:pPr>
            <w:r>
              <w:rPr>
                <w:spacing w:val="-2"/>
                <w:sz w:val="22"/>
              </w:rPr>
              <w:t>Организация</w:t>
            </w:r>
            <w:r>
              <w:rPr>
                <w:sz w:val="22"/>
              </w:rPr>
              <w:tab/>
            </w:r>
            <w:r>
              <w:rPr>
                <w:sz w:val="22"/>
              </w:rPr>
              <w:t>и поддержаниев общеобразовательной</w:t>
            </w:r>
            <w:r>
              <w:rPr>
                <w:spacing w:val="-14"/>
                <w:sz w:val="22"/>
              </w:rPr>
              <w:t xml:space="preserve"> </w:t>
            </w:r>
            <w:r>
              <w:rPr>
                <w:sz w:val="22"/>
              </w:rPr>
              <w:t>организации</w:t>
            </w:r>
            <w:r>
              <w:rPr>
                <w:spacing w:val="-14"/>
                <w:sz w:val="22"/>
              </w:rPr>
              <w:t xml:space="preserve"> </w:t>
            </w:r>
            <w:r>
              <w:rPr>
                <w:sz w:val="22"/>
              </w:rPr>
              <w:t>звукового пространства позитивной духовно-</w:t>
            </w:r>
          </w:p>
          <w:p w14:paraId="6A0EE478">
            <w:pPr>
              <w:pStyle w:val="10"/>
              <w:spacing w:before="0"/>
              <w:ind w:left="247" w:hanging="175"/>
              <w:jc w:val="left"/>
              <w:rPr>
                <w:sz w:val="22"/>
              </w:rPr>
            </w:pPr>
            <w:r>
              <w:rPr>
                <w:sz w:val="22"/>
              </w:rPr>
              <w:t>нравственной,</w:t>
            </w:r>
            <w:r>
              <w:rPr>
                <w:spacing w:val="-14"/>
                <w:sz w:val="22"/>
              </w:rPr>
              <w:t xml:space="preserve"> </w:t>
            </w:r>
            <w:r>
              <w:rPr>
                <w:sz w:val="22"/>
              </w:rPr>
              <w:t>гражданско-патриотической воспитательной</w:t>
            </w:r>
            <w:r>
              <w:rPr>
                <w:spacing w:val="-13"/>
                <w:sz w:val="22"/>
              </w:rPr>
              <w:t xml:space="preserve"> </w:t>
            </w:r>
            <w:r>
              <w:rPr>
                <w:sz w:val="22"/>
              </w:rPr>
              <w:t>направленности</w:t>
            </w:r>
            <w:r>
              <w:rPr>
                <w:spacing w:val="-13"/>
                <w:sz w:val="22"/>
              </w:rPr>
              <w:t xml:space="preserve"> </w:t>
            </w:r>
            <w:r>
              <w:rPr>
                <w:spacing w:val="-2"/>
                <w:sz w:val="22"/>
              </w:rPr>
              <w:t>(звонки-</w:t>
            </w:r>
          </w:p>
          <w:p w14:paraId="4F9C8D58">
            <w:pPr>
              <w:pStyle w:val="10"/>
              <w:spacing w:before="0" w:line="250" w:lineRule="atLeast"/>
              <w:ind w:left="153" w:right="145" w:firstLine="1"/>
              <w:rPr>
                <w:sz w:val="22"/>
              </w:rPr>
            </w:pPr>
            <w:r>
              <w:rPr>
                <w:sz w:val="22"/>
              </w:rPr>
              <w:t>мелодии, музыка, информационные сообщения),</w:t>
            </w:r>
            <w:r>
              <w:rPr>
                <w:spacing w:val="-14"/>
                <w:sz w:val="22"/>
              </w:rPr>
              <w:t xml:space="preserve"> </w:t>
            </w:r>
            <w:r>
              <w:rPr>
                <w:sz w:val="22"/>
              </w:rPr>
              <w:t>исполнение</w:t>
            </w:r>
            <w:r>
              <w:rPr>
                <w:spacing w:val="-14"/>
                <w:sz w:val="22"/>
              </w:rPr>
              <w:t xml:space="preserve"> </w:t>
            </w:r>
            <w:r>
              <w:rPr>
                <w:sz w:val="22"/>
              </w:rPr>
              <w:t>гимна</w:t>
            </w:r>
            <w:r>
              <w:rPr>
                <w:spacing w:val="-14"/>
                <w:sz w:val="22"/>
              </w:rPr>
              <w:t xml:space="preserve"> </w:t>
            </w:r>
            <w:r>
              <w:rPr>
                <w:sz w:val="22"/>
              </w:rPr>
              <w:t xml:space="preserve">Российской </w:t>
            </w:r>
            <w:r>
              <w:rPr>
                <w:spacing w:val="-2"/>
                <w:sz w:val="22"/>
              </w:rPr>
              <w:t>Федерации</w:t>
            </w:r>
          </w:p>
        </w:tc>
        <w:tc>
          <w:tcPr>
            <w:tcW w:w="852" w:type="dxa"/>
            <w:tcBorders>
              <w:top w:val="single" w:color="000000" w:sz="4" w:space="0"/>
              <w:left w:val="single" w:color="000000" w:sz="4" w:space="0"/>
              <w:bottom w:val="single" w:color="000000" w:sz="4" w:space="0"/>
              <w:right w:val="single" w:color="000000" w:sz="4" w:space="0"/>
            </w:tcBorders>
          </w:tcPr>
          <w:p w14:paraId="1EF4E970">
            <w:pPr>
              <w:pStyle w:val="10"/>
              <w:rPr>
                <w:sz w:val="22"/>
              </w:rPr>
            </w:pPr>
            <w:r>
              <w:rPr>
                <w:sz w:val="22"/>
              </w:rPr>
              <w:t>1-</w:t>
            </w:r>
            <w:r>
              <w:rPr>
                <w:spacing w:val="-10"/>
                <w:sz w:val="22"/>
              </w:rPr>
              <w:t>4</w:t>
            </w:r>
          </w:p>
        </w:tc>
        <w:tc>
          <w:tcPr>
            <w:tcW w:w="1984" w:type="dxa"/>
            <w:tcBorders>
              <w:top w:val="single" w:color="000000" w:sz="4" w:space="0"/>
              <w:left w:val="single" w:color="000000" w:sz="4" w:space="0"/>
              <w:bottom w:val="single" w:color="000000" w:sz="4" w:space="0"/>
              <w:right w:val="single" w:color="000000" w:sz="4" w:space="0"/>
            </w:tcBorders>
          </w:tcPr>
          <w:p w14:paraId="6368A0A5">
            <w:pPr>
              <w:pStyle w:val="10"/>
              <w:ind w:left="268" w:firstLine="360"/>
              <w:jc w:val="left"/>
              <w:rPr>
                <w:sz w:val="22"/>
              </w:rPr>
            </w:pPr>
            <w:r>
              <w:rPr>
                <w:sz w:val="22"/>
              </w:rPr>
              <w:t xml:space="preserve">по мере </w:t>
            </w:r>
            <w:r>
              <w:rPr>
                <w:spacing w:val="-2"/>
                <w:sz w:val="22"/>
              </w:rPr>
              <w:t>необходимости</w:t>
            </w:r>
          </w:p>
        </w:tc>
        <w:tc>
          <w:tcPr>
            <w:tcW w:w="2835" w:type="dxa"/>
            <w:tcBorders>
              <w:top w:val="single" w:color="000000" w:sz="4" w:space="0"/>
              <w:left w:val="single" w:color="000000" w:sz="4" w:space="0"/>
              <w:bottom w:val="single" w:color="000000" w:sz="4" w:space="0"/>
              <w:right w:val="single" w:color="000000" w:sz="4" w:space="0"/>
            </w:tcBorders>
          </w:tcPr>
          <w:p w14:paraId="2C9D1201">
            <w:pPr>
              <w:ind w:left="0" w:leftChars="0" w:right="0" w:rightChars="0" w:hanging="1"/>
              <w:rPr>
                <w:sz w:val="22"/>
              </w:rPr>
            </w:pPr>
            <w:r>
              <w:rPr>
                <w:sz w:val="22"/>
              </w:rPr>
              <w:t>Заместитель директора , классные руководители</w:t>
            </w:r>
          </w:p>
        </w:tc>
      </w:tr>
      <w:tr w14:paraId="0661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4393" w:type="dxa"/>
            <w:tcBorders>
              <w:top w:val="single" w:color="000000" w:sz="4" w:space="0"/>
              <w:left w:val="single" w:color="000000" w:sz="4" w:space="0"/>
              <w:bottom w:val="single" w:color="000000" w:sz="4" w:space="0"/>
              <w:right w:val="single" w:color="000000" w:sz="4" w:space="0"/>
            </w:tcBorders>
          </w:tcPr>
          <w:p w14:paraId="6B3BEA25">
            <w:pPr>
              <w:pStyle w:val="10"/>
              <w:tabs>
                <w:tab w:val="left" w:pos="2933"/>
              </w:tabs>
              <w:spacing w:before="0"/>
              <w:ind w:left="101" w:right="92"/>
              <w:rPr>
                <w:sz w:val="22"/>
              </w:rPr>
            </w:pPr>
            <w:r>
              <w:rPr>
                <w:sz w:val="22"/>
              </w:rPr>
              <w:t>Оформление</w:t>
            </w:r>
            <w:r>
              <w:rPr>
                <w:spacing w:val="-10"/>
                <w:sz w:val="22"/>
              </w:rPr>
              <w:t xml:space="preserve"> </w:t>
            </w:r>
            <w:r>
              <w:rPr>
                <w:sz w:val="22"/>
              </w:rPr>
              <w:t>и</w:t>
            </w:r>
            <w:r>
              <w:rPr>
                <w:spacing w:val="-10"/>
                <w:sz w:val="22"/>
              </w:rPr>
              <w:t xml:space="preserve"> </w:t>
            </w:r>
            <w:r>
              <w:rPr>
                <w:sz w:val="22"/>
              </w:rPr>
              <w:t>обновление</w:t>
            </w:r>
            <w:r>
              <w:rPr>
                <w:spacing w:val="-10"/>
                <w:sz w:val="22"/>
              </w:rPr>
              <w:t xml:space="preserve"> </w:t>
            </w:r>
            <w:r>
              <w:rPr>
                <w:sz w:val="22"/>
              </w:rPr>
              <w:t>«мест</w:t>
            </w:r>
            <w:r>
              <w:rPr>
                <w:spacing w:val="-10"/>
                <w:sz w:val="22"/>
              </w:rPr>
              <w:t xml:space="preserve"> </w:t>
            </w:r>
            <w:r>
              <w:rPr>
                <w:sz w:val="22"/>
              </w:rPr>
              <w:t>новостей», стендов в помещениях (холл первого этажа, рекреации), содержащих в доступной, привлекательной форме новостную информацию позитивного</w:t>
            </w:r>
            <w:r>
              <w:rPr>
                <w:sz w:val="22"/>
              </w:rPr>
              <w:tab/>
            </w:r>
            <w:r>
              <w:rPr>
                <w:spacing w:val="-2"/>
                <w:sz w:val="22"/>
              </w:rPr>
              <w:t xml:space="preserve">гражданско- </w:t>
            </w:r>
            <w:r>
              <w:rPr>
                <w:sz w:val="22"/>
              </w:rPr>
              <w:t>патриотического, духовно-нравственного содержания, фотоотчёты</w:t>
            </w:r>
          </w:p>
          <w:p w14:paraId="052D606F">
            <w:pPr>
              <w:pStyle w:val="10"/>
              <w:spacing w:before="0" w:line="250" w:lineRule="atLeast"/>
              <w:ind w:left="40" w:right="32"/>
              <w:rPr>
                <w:sz w:val="22"/>
              </w:rPr>
            </w:pPr>
            <w:r>
              <w:rPr>
                <w:sz w:val="22"/>
              </w:rPr>
              <w:t>об</w:t>
            </w:r>
            <w:r>
              <w:rPr>
                <w:spacing w:val="-14"/>
                <w:sz w:val="22"/>
              </w:rPr>
              <w:t xml:space="preserve"> </w:t>
            </w:r>
            <w:r>
              <w:rPr>
                <w:sz w:val="22"/>
              </w:rPr>
              <w:t>интересных</w:t>
            </w:r>
            <w:r>
              <w:rPr>
                <w:spacing w:val="-14"/>
                <w:sz w:val="22"/>
              </w:rPr>
              <w:t xml:space="preserve"> </w:t>
            </w:r>
            <w:r>
              <w:rPr>
                <w:sz w:val="22"/>
              </w:rPr>
              <w:t>событиях,</w:t>
            </w:r>
            <w:r>
              <w:rPr>
                <w:spacing w:val="-14"/>
                <w:sz w:val="22"/>
              </w:rPr>
              <w:t xml:space="preserve"> </w:t>
            </w:r>
            <w:r>
              <w:rPr>
                <w:sz w:val="22"/>
              </w:rPr>
              <w:t>поздравления педагогов и обучающихся</w:t>
            </w:r>
          </w:p>
        </w:tc>
        <w:tc>
          <w:tcPr>
            <w:tcW w:w="852" w:type="dxa"/>
            <w:tcBorders>
              <w:top w:val="single" w:color="000000" w:sz="4" w:space="0"/>
              <w:left w:val="single" w:color="000000" w:sz="4" w:space="0"/>
              <w:bottom w:val="single" w:color="000000" w:sz="4" w:space="0"/>
              <w:right w:val="single" w:color="000000" w:sz="4" w:space="0"/>
            </w:tcBorders>
          </w:tcPr>
          <w:p w14:paraId="085FF447">
            <w:pPr>
              <w:pStyle w:val="10"/>
              <w:spacing w:before="0"/>
              <w:rPr>
                <w:sz w:val="22"/>
              </w:rPr>
            </w:pPr>
            <w:r>
              <w:rPr>
                <w:sz w:val="22"/>
              </w:rPr>
              <w:t>1-</w:t>
            </w:r>
            <w:r>
              <w:rPr>
                <w:spacing w:val="-10"/>
                <w:sz w:val="22"/>
              </w:rPr>
              <w:t>4</w:t>
            </w:r>
          </w:p>
        </w:tc>
        <w:tc>
          <w:tcPr>
            <w:tcW w:w="1984" w:type="dxa"/>
            <w:tcBorders>
              <w:top w:val="single" w:color="000000" w:sz="4" w:space="0"/>
              <w:left w:val="single" w:color="000000" w:sz="4" w:space="0"/>
              <w:bottom w:val="single" w:color="000000" w:sz="4" w:space="0"/>
              <w:right w:val="single" w:color="000000" w:sz="4" w:space="0"/>
            </w:tcBorders>
          </w:tcPr>
          <w:p w14:paraId="720DF61F">
            <w:pPr>
              <w:pStyle w:val="10"/>
              <w:spacing w:before="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Borders>
              <w:top w:val="single" w:color="000000" w:sz="4" w:space="0"/>
              <w:left w:val="single" w:color="000000" w:sz="4" w:space="0"/>
              <w:bottom w:val="single" w:color="000000" w:sz="4" w:space="0"/>
              <w:right w:val="single" w:color="000000" w:sz="4" w:space="0"/>
            </w:tcBorders>
          </w:tcPr>
          <w:p w14:paraId="345CEF75">
            <w:pPr>
              <w:spacing w:before="0"/>
              <w:ind w:left="0" w:leftChars="0" w:right="0" w:rightChars="0"/>
              <w:rPr>
                <w:sz w:val="22"/>
              </w:rPr>
            </w:pPr>
            <w:r>
              <w:rPr>
                <w:sz w:val="22"/>
              </w:rPr>
              <w:t>Заместитель директора , классные руководители</w:t>
            </w:r>
          </w:p>
        </w:tc>
      </w:tr>
    </w:tbl>
    <w:p w14:paraId="3535D12A">
      <w:pPr>
        <w:pStyle w:val="10"/>
        <w:spacing w:after="0"/>
        <w:rPr>
          <w:sz w:val="22"/>
        </w:rPr>
        <w:sectPr>
          <w:pgSz w:w="11910" w:h="16840"/>
          <w:pgMar w:top="1080" w:right="425" w:bottom="217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5424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4393" w:type="dxa"/>
          </w:tcPr>
          <w:p w14:paraId="7A77F05B">
            <w:pPr>
              <w:pStyle w:val="10"/>
              <w:ind w:left="18" w:right="10" w:firstLine="1"/>
              <w:rPr>
                <w:sz w:val="22"/>
              </w:rPr>
            </w:pPr>
            <w:r>
              <w:rPr>
                <w:sz w:val="22"/>
              </w:rPr>
              <w:t>Оформление, поддержание, использование в воспитательном</w:t>
            </w:r>
            <w:r>
              <w:rPr>
                <w:spacing w:val="-14"/>
                <w:sz w:val="22"/>
              </w:rPr>
              <w:t xml:space="preserve"> </w:t>
            </w:r>
            <w:r>
              <w:rPr>
                <w:sz w:val="22"/>
              </w:rPr>
              <w:t>процессе</w:t>
            </w:r>
            <w:r>
              <w:rPr>
                <w:spacing w:val="-14"/>
                <w:sz w:val="22"/>
              </w:rPr>
              <w:t xml:space="preserve"> </w:t>
            </w:r>
            <w:r>
              <w:rPr>
                <w:sz w:val="22"/>
              </w:rPr>
              <w:t>«мест</w:t>
            </w:r>
            <w:r>
              <w:rPr>
                <w:spacing w:val="-13"/>
                <w:sz w:val="22"/>
              </w:rPr>
              <w:t xml:space="preserve"> </w:t>
            </w:r>
            <w:r>
              <w:rPr>
                <w:sz w:val="22"/>
              </w:rPr>
              <w:t>гражданского почитания» в помещениях общеобразовательной организации или на прилегающей территории для общественно- гражданского</w:t>
            </w:r>
            <w:r>
              <w:rPr>
                <w:spacing w:val="-6"/>
                <w:sz w:val="22"/>
              </w:rPr>
              <w:t xml:space="preserve"> </w:t>
            </w:r>
            <w:r>
              <w:rPr>
                <w:sz w:val="22"/>
              </w:rPr>
              <w:t>почитания</w:t>
            </w:r>
            <w:r>
              <w:rPr>
                <w:spacing w:val="-6"/>
                <w:sz w:val="22"/>
              </w:rPr>
              <w:t xml:space="preserve"> </w:t>
            </w:r>
            <w:r>
              <w:rPr>
                <w:sz w:val="22"/>
              </w:rPr>
              <w:t>лиц,</w:t>
            </w:r>
            <w:r>
              <w:rPr>
                <w:spacing w:val="-6"/>
                <w:sz w:val="22"/>
              </w:rPr>
              <w:t xml:space="preserve"> </w:t>
            </w:r>
            <w:r>
              <w:rPr>
                <w:sz w:val="22"/>
              </w:rPr>
              <w:t>мест,</w:t>
            </w:r>
            <w:r>
              <w:rPr>
                <w:spacing w:val="-6"/>
                <w:sz w:val="22"/>
              </w:rPr>
              <w:t xml:space="preserve"> </w:t>
            </w:r>
            <w:r>
              <w:rPr>
                <w:sz w:val="22"/>
              </w:rPr>
              <w:t>событий</w:t>
            </w:r>
            <w:r>
              <w:rPr>
                <w:spacing w:val="-6"/>
                <w:sz w:val="22"/>
              </w:rPr>
              <w:t xml:space="preserve"> </w:t>
            </w:r>
            <w:r>
              <w:rPr>
                <w:sz w:val="22"/>
              </w:rPr>
              <w:t>в истории России; мемориалов воинской</w:t>
            </w:r>
          </w:p>
          <w:p w14:paraId="26EEBB42">
            <w:pPr>
              <w:pStyle w:val="10"/>
              <w:spacing w:before="0" w:line="228" w:lineRule="exact"/>
              <w:ind w:left="40" w:right="33"/>
              <w:rPr>
                <w:sz w:val="22"/>
              </w:rPr>
            </w:pPr>
            <w:r>
              <w:rPr>
                <w:sz w:val="22"/>
              </w:rPr>
              <w:t>славы,</w:t>
            </w:r>
            <w:r>
              <w:rPr>
                <w:spacing w:val="-4"/>
                <w:sz w:val="22"/>
              </w:rPr>
              <w:t xml:space="preserve"> </w:t>
            </w:r>
            <w:r>
              <w:rPr>
                <w:sz w:val="22"/>
              </w:rPr>
              <w:t>памятников,</w:t>
            </w:r>
            <w:r>
              <w:rPr>
                <w:spacing w:val="-2"/>
                <w:sz w:val="22"/>
              </w:rPr>
              <w:t xml:space="preserve"> </w:t>
            </w:r>
            <w:r>
              <w:rPr>
                <w:sz w:val="22"/>
              </w:rPr>
              <w:t>памятных</w:t>
            </w:r>
            <w:r>
              <w:rPr>
                <w:spacing w:val="-2"/>
                <w:sz w:val="22"/>
              </w:rPr>
              <w:t xml:space="preserve"> досок</w:t>
            </w:r>
          </w:p>
        </w:tc>
        <w:tc>
          <w:tcPr>
            <w:tcW w:w="852" w:type="dxa"/>
          </w:tcPr>
          <w:p w14:paraId="4D79E924">
            <w:pPr>
              <w:pStyle w:val="10"/>
              <w:rPr>
                <w:sz w:val="22"/>
              </w:rPr>
            </w:pPr>
            <w:r>
              <w:rPr>
                <w:sz w:val="22"/>
              </w:rPr>
              <w:t>1-</w:t>
            </w:r>
            <w:r>
              <w:rPr>
                <w:spacing w:val="-10"/>
                <w:sz w:val="22"/>
              </w:rPr>
              <w:t>4</w:t>
            </w:r>
          </w:p>
        </w:tc>
        <w:tc>
          <w:tcPr>
            <w:tcW w:w="1984" w:type="dxa"/>
          </w:tcPr>
          <w:p w14:paraId="33F8BE4B">
            <w:pPr>
              <w:pStyle w:val="10"/>
              <w:ind w:left="268" w:firstLine="360"/>
              <w:jc w:val="left"/>
              <w:rPr>
                <w:sz w:val="22"/>
              </w:rPr>
            </w:pPr>
            <w:r>
              <w:rPr>
                <w:sz w:val="22"/>
              </w:rPr>
              <w:t xml:space="preserve">по мере </w:t>
            </w:r>
            <w:r>
              <w:rPr>
                <w:spacing w:val="-2"/>
                <w:sz w:val="22"/>
              </w:rPr>
              <w:t>необходимости</w:t>
            </w:r>
          </w:p>
        </w:tc>
        <w:tc>
          <w:tcPr>
            <w:tcW w:w="2835" w:type="dxa"/>
          </w:tcPr>
          <w:p w14:paraId="1C403BC4">
            <w:pPr>
              <w:spacing w:before="0"/>
              <w:ind w:left="0" w:leftChars="0" w:right="0" w:rightChars="0"/>
              <w:rPr>
                <w:sz w:val="22"/>
              </w:rPr>
            </w:pPr>
            <w:r>
              <w:rPr>
                <w:sz w:val="22"/>
              </w:rPr>
              <w:t>Заместитель директора , классные руководители</w:t>
            </w:r>
          </w:p>
        </w:tc>
      </w:tr>
      <w:tr w14:paraId="5225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4393" w:type="dxa"/>
          </w:tcPr>
          <w:p w14:paraId="1E2B7409">
            <w:pPr>
              <w:pStyle w:val="10"/>
              <w:tabs>
                <w:tab w:val="left" w:pos="1678"/>
                <w:tab w:val="left" w:pos="2386"/>
                <w:tab w:val="left" w:pos="3796"/>
              </w:tabs>
              <w:ind w:left="262" w:right="251" w:hanging="3"/>
              <w:rPr>
                <w:sz w:val="22"/>
              </w:rPr>
            </w:pPr>
            <w:r>
              <w:rPr>
                <w:sz w:val="22"/>
              </w:rPr>
              <w:t>Поддержание</w:t>
            </w:r>
            <w:r>
              <w:rPr>
                <w:spacing w:val="40"/>
                <w:sz w:val="22"/>
              </w:rPr>
              <w:t xml:space="preserve"> </w:t>
            </w:r>
            <w:r>
              <w:rPr>
                <w:sz w:val="22"/>
              </w:rPr>
              <w:t>эстетического</w:t>
            </w:r>
            <w:r>
              <w:rPr>
                <w:spacing w:val="40"/>
                <w:sz w:val="22"/>
              </w:rPr>
              <w:t xml:space="preserve"> </w:t>
            </w:r>
            <w:r>
              <w:rPr>
                <w:sz w:val="22"/>
              </w:rPr>
              <w:t>вида</w:t>
            </w:r>
            <w:r>
              <w:rPr>
                <w:sz w:val="22"/>
              </w:rPr>
              <w:tab/>
            </w:r>
            <w:r>
              <w:rPr>
                <w:spacing w:val="-10"/>
                <w:sz w:val="22"/>
              </w:rPr>
              <w:t xml:space="preserve">и </w:t>
            </w:r>
            <w:r>
              <w:rPr>
                <w:sz w:val="22"/>
              </w:rPr>
              <w:t>Благоустройство</w:t>
            </w:r>
            <w:r>
              <w:rPr>
                <w:spacing w:val="-13"/>
                <w:sz w:val="22"/>
              </w:rPr>
              <w:t xml:space="preserve"> </w:t>
            </w:r>
            <w:r>
              <w:rPr>
                <w:sz w:val="22"/>
              </w:rPr>
              <w:t>здания,</w:t>
            </w:r>
            <w:r>
              <w:rPr>
                <w:spacing w:val="-13"/>
                <w:sz w:val="22"/>
              </w:rPr>
              <w:t xml:space="preserve"> </w:t>
            </w:r>
            <w:r>
              <w:rPr>
                <w:sz w:val="22"/>
              </w:rPr>
              <w:t>холлов,</w:t>
            </w:r>
            <w:r>
              <w:rPr>
                <w:spacing w:val="-13"/>
                <w:sz w:val="22"/>
              </w:rPr>
              <w:t xml:space="preserve"> </w:t>
            </w:r>
            <w:r>
              <w:rPr>
                <w:sz w:val="22"/>
              </w:rPr>
              <w:t xml:space="preserve">классов </w:t>
            </w:r>
            <w:r>
              <w:rPr>
                <w:spacing w:val="-2"/>
                <w:sz w:val="22"/>
              </w:rPr>
              <w:t>доступных</w:t>
            </w:r>
            <w:r>
              <w:rPr>
                <w:sz w:val="22"/>
              </w:rPr>
              <w:tab/>
            </w:r>
            <w:r>
              <w:rPr>
                <w:spacing w:val="-10"/>
                <w:sz w:val="22"/>
              </w:rPr>
              <w:t>и</w:t>
            </w:r>
            <w:r>
              <w:rPr>
                <w:sz w:val="22"/>
              </w:rPr>
              <w:tab/>
            </w:r>
            <w:r>
              <w:rPr>
                <w:spacing w:val="-2"/>
                <w:sz w:val="22"/>
              </w:rPr>
              <w:t>безопасных</w:t>
            </w:r>
          </w:p>
          <w:p w14:paraId="3B91EA65">
            <w:pPr>
              <w:pStyle w:val="10"/>
              <w:tabs>
                <w:tab w:val="left" w:pos="3427"/>
              </w:tabs>
              <w:spacing w:before="0"/>
              <w:ind w:left="901" w:right="583" w:firstLine="401"/>
              <w:jc w:val="left"/>
              <w:rPr>
                <w:sz w:val="22"/>
              </w:rPr>
            </w:pPr>
            <w:r>
              <w:rPr>
                <w:spacing w:val="-2"/>
                <w:sz w:val="22"/>
              </w:rPr>
              <w:t>рекреационных</w:t>
            </w:r>
            <w:r>
              <w:rPr>
                <w:sz w:val="22"/>
              </w:rPr>
              <w:tab/>
            </w:r>
            <w:r>
              <w:rPr>
                <w:spacing w:val="-4"/>
                <w:sz w:val="22"/>
              </w:rPr>
              <w:t xml:space="preserve">зон, </w:t>
            </w:r>
            <w:r>
              <w:rPr>
                <w:sz w:val="22"/>
              </w:rPr>
              <w:t>озеленение территории при</w:t>
            </w:r>
          </w:p>
          <w:p w14:paraId="0D117629">
            <w:pPr>
              <w:pStyle w:val="10"/>
              <w:spacing w:before="0"/>
              <w:ind w:left="545"/>
              <w:jc w:val="left"/>
              <w:rPr>
                <w:sz w:val="22"/>
              </w:rPr>
            </w:pPr>
            <w:r>
              <w:rPr>
                <w:spacing w:val="-2"/>
                <w:sz w:val="22"/>
              </w:rPr>
              <w:t>общеобразовательной</w:t>
            </w:r>
            <w:r>
              <w:rPr>
                <w:spacing w:val="20"/>
                <w:sz w:val="22"/>
              </w:rPr>
              <w:t xml:space="preserve"> </w:t>
            </w:r>
            <w:r>
              <w:rPr>
                <w:spacing w:val="-2"/>
                <w:sz w:val="22"/>
              </w:rPr>
              <w:t>организации</w:t>
            </w:r>
          </w:p>
        </w:tc>
        <w:tc>
          <w:tcPr>
            <w:tcW w:w="852" w:type="dxa"/>
          </w:tcPr>
          <w:p w14:paraId="6DA509D3">
            <w:pPr>
              <w:pStyle w:val="10"/>
              <w:rPr>
                <w:sz w:val="22"/>
              </w:rPr>
            </w:pPr>
            <w:r>
              <w:rPr>
                <w:sz w:val="22"/>
              </w:rPr>
              <w:t>1-</w:t>
            </w:r>
            <w:r>
              <w:rPr>
                <w:spacing w:val="-10"/>
                <w:sz w:val="22"/>
              </w:rPr>
              <w:t>4</w:t>
            </w:r>
          </w:p>
        </w:tc>
        <w:tc>
          <w:tcPr>
            <w:tcW w:w="1984" w:type="dxa"/>
          </w:tcPr>
          <w:p w14:paraId="1F63F8A4">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418A88A1">
            <w:pPr>
              <w:spacing w:before="0" w:line="250" w:lineRule="atLeast"/>
              <w:ind w:left="0" w:leftChars="0" w:right="0" w:rightChars="0" w:hanging="1"/>
              <w:rPr>
                <w:sz w:val="22"/>
              </w:rPr>
            </w:pPr>
            <w:r>
              <w:rPr>
                <w:sz w:val="22"/>
              </w:rPr>
              <w:t>Заместитель директора , классные руководители</w:t>
            </w:r>
          </w:p>
        </w:tc>
      </w:tr>
      <w:tr w14:paraId="0AE7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4393" w:type="dxa"/>
          </w:tcPr>
          <w:p w14:paraId="2785885C">
            <w:pPr>
              <w:pStyle w:val="10"/>
              <w:tabs>
                <w:tab w:val="left" w:pos="3005"/>
              </w:tabs>
              <w:spacing w:before="0"/>
              <w:ind w:left="175" w:right="165" w:firstLine="545"/>
              <w:jc w:val="left"/>
              <w:rPr>
                <w:sz w:val="22"/>
              </w:rPr>
            </w:pPr>
            <w:r>
              <w:rPr>
                <w:sz w:val="22"/>
              </w:rPr>
              <w:t>Оформление,</w:t>
            </w:r>
            <w:r>
              <w:rPr>
                <w:spacing w:val="80"/>
                <w:sz w:val="22"/>
              </w:rPr>
              <w:t xml:space="preserve"> </w:t>
            </w:r>
            <w:r>
              <w:rPr>
                <w:sz w:val="22"/>
              </w:rPr>
              <w:t>поддержание</w:t>
            </w:r>
            <w:r>
              <w:rPr>
                <w:spacing w:val="80"/>
                <w:sz w:val="22"/>
              </w:rPr>
              <w:t xml:space="preserve"> </w:t>
            </w:r>
            <w:r>
              <w:rPr>
                <w:sz w:val="22"/>
              </w:rPr>
              <w:t>и использование игровых</w:t>
            </w:r>
            <w:r>
              <w:rPr>
                <w:sz w:val="22"/>
              </w:rPr>
              <w:tab/>
            </w:r>
            <w:r>
              <w:rPr>
                <w:spacing w:val="-2"/>
                <w:sz w:val="22"/>
              </w:rPr>
              <w:t>пространств,</w:t>
            </w:r>
          </w:p>
          <w:p w14:paraId="0C1231D9">
            <w:pPr>
              <w:pStyle w:val="10"/>
              <w:tabs>
                <w:tab w:val="left" w:pos="2509"/>
                <w:tab w:val="left" w:pos="3217"/>
              </w:tabs>
              <w:spacing w:before="0"/>
              <w:ind w:left="219" w:right="208" w:firstLine="873"/>
              <w:jc w:val="left"/>
              <w:rPr>
                <w:sz w:val="22"/>
              </w:rPr>
            </w:pPr>
            <w:r>
              <w:rPr>
                <w:spacing w:val="-2"/>
                <w:sz w:val="22"/>
              </w:rPr>
              <w:t>спортивных</w:t>
            </w:r>
            <w:r>
              <w:rPr>
                <w:sz w:val="22"/>
              </w:rPr>
              <w:tab/>
            </w:r>
            <w:r>
              <w:rPr>
                <w:spacing w:val="-10"/>
                <w:sz w:val="22"/>
              </w:rPr>
              <w:t>и</w:t>
            </w:r>
            <w:r>
              <w:rPr>
                <w:sz w:val="22"/>
              </w:rPr>
              <w:tab/>
            </w:r>
            <w:r>
              <w:rPr>
                <w:spacing w:val="-2"/>
                <w:sz w:val="22"/>
              </w:rPr>
              <w:t xml:space="preserve">игровых </w:t>
            </w:r>
            <w:r>
              <w:rPr>
                <w:sz w:val="22"/>
              </w:rPr>
              <w:t>площадок,</w:t>
            </w:r>
            <w:r>
              <w:rPr>
                <w:spacing w:val="-8"/>
                <w:sz w:val="22"/>
              </w:rPr>
              <w:t xml:space="preserve"> </w:t>
            </w:r>
            <w:r>
              <w:rPr>
                <w:sz w:val="22"/>
              </w:rPr>
              <w:t>зон</w:t>
            </w:r>
            <w:r>
              <w:rPr>
                <w:spacing w:val="-8"/>
                <w:sz w:val="22"/>
              </w:rPr>
              <w:t xml:space="preserve"> </w:t>
            </w:r>
            <w:r>
              <w:rPr>
                <w:sz w:val="22"/>
              </w:rPr>
              <w:t>активного</w:t>
            </w:r>
            <w:r>
              <w:rPr>
                <w:spacing w:val="-8"/>
                <w:sz w:val="22"/>
              </w:rPr>
              <w:t xml:space="preserve"> </w:t>
            </w:r>
            <w:r>
              <w:rPr>
                <w:sz w:val="22"/>
              </w:rPr>
              <w:t>и</w:t>
            </w:r>
            <w:r>
              <w:rPr>
                <w:spacing w:val="-8"/>
                <w:sz w:val="22"/>
              </w:rPr>
              <w:t xml:space="preserve"> </w:t>
            </w:r>
            <w:r>
              <w:rPr>
                <w:sz w:val="22"/>
              </w:rPr>
              <w:t>тихого</w:t>
            </w:r>
            <w:r>
              <w:rPr>
                <w:spacing w:val="-8"/>
                <w:sz w:val="22"/>
              </w:rPr>
              <w:t xml:space="preserve"> </w:t>
            </w:r>
            <w:r>
              <w:rPr>
                <w:sz w:val="22"/>
              </w:rPr>
              <w:t>отдыха</w:t>
            </w:r>
          </w:p>
        </w:tc>
        <w:tc>
          <w:tcPr>
            <w:tcW w:w="852" w:type="dxa"/>
          </w:tcPr>
          <w:p w14:paraId="798ACFCE">
            <w:pPr>
              <w:pStyle w:val="10"/>
              <w:spacing w:before="0"/>
              <w:rPr>
                <w:sz w:val="22"/>
              </w:rPr>
            </w:pPr>
            <w:r>
              <w:rPr>
                <w:sz w:val="22"/>
              </w:rPr>
              <w:t>1-</w:t>
            </w:r>
            <w:r>
              <w:rPr>
                <w:spacing w:val="-10"/>
                <w:sz w:val="22"/>
              </w:rPr>
              <w:t>4</w:t>
            </w:r>
          </w:p>
        </w:tc>
        <w:tc>
          <w:tcPr>
            <w:tcW w:w="1984" w:type="dxa"/>
          </w:tcPr>
          <w:p w14:paraId="17E85B33">
            <w:pPr>
              <w:pStyle w:val="10"/>
              <w:spacing w:before="0"/>
              <w:ind w:left="268" w:firstLine="360"/>
              <w:jc w:val="left"/>
              <w:rPr>
                <w:sz w:val="22"/>
              </w:rPr>
            </w:pPr>
            <w:r>
              <w:rPr>
                <w:sz w:val="22"/>
              </w:rPr>
              <w:t xml:space="preserve">по мере </w:t>
            </w:r>
            <w:r>
              <w:rPr>
                <w:spacing w:val="-2"/>
                <w:sz w:val="22"/>
              </w:rPr>
              <w:t>необходимости</w:t>
            </w:r>
          </w:p>
        </w:tc>
        <w:tc>
          <w:tcPr>
            <w:tcW w:w="2835" w:type="dxa"/>
          </w:tcPr>
          <w:p w14:paraId="13B69FB5">
            <w:pPr>
              <w:spacing w:before="0" w:line="250" w:lineRule="atLeast"/>
              <w:ind w:left="0" w:leftChars="0" w:right="0" w:rightChars="0" w:hanging="1"/>
              <w:rPr>
                <w:sz w:val="22"/>
              </w:rPr>
            </w:pPr>
            <w:r>
              <w:rPr>
                <w:sz w:val="22"/>
              </w:rPr>
              <w:t>Заместитель директора , классные руководители</w:t>
            </w:r>
          </w:p>
        </w:tc>
      </w:tr>
      <w:tr w14:paraId="2025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393" w:type="dxa"/>
          </w:tcPr>
          <w:p w14:paraId="04ACB282">
            <w:pPr>
              <w:pStyle w:val="10"/>
              <w:spacing w:before="0"/>
              <w:ind w:left="40" w:right="32"/>
              <w:rPr>
                <w:sz w:val="22"/>
              </w:rPr>
            </w:pPr>
            <w:r>
              <w:rPr>
                <w:sz w:val="22"/>
              </w:rPr>
              <w:t>Поддержание</w:t>
            </w:r>
            <w:r>
              <w:rPr>
                <w:spacing w:val="-14"/>
                <w:sz w:val="22"/>
              </w:rPr>
              <w:t xml:space="preserve"> </w:t>
            </w:r>
            <w:r>
              <w:rPr>
                <w:sz w:val="22"/>
              </w:rPr>
              <w:t>в</w:t>
            </w:r>
            <w:r>
              <w:rPr>
                <w:spacing w:val="-14"/>
                <w:sz w:val="22"/>
              </w:rPr>
              <w:t xml:space="preserve"> </w:t>
            </w:r>
            <w:r>
              <w:rPr>
                <w:sz w:val="22"/>
              </w:rPr>
              <w:t>библиотеке</w:t>
            </w:r>
            <w:r>
              <w:rPr>
                <w:spacing w:val="-14"/>
                <w:sz w:val="22"/>
              </w:rPr>
              <w:t xml:space="preserve"> </w:t>
            </w:r>
            <w:r>
              <w:rPr>
                <w:sz w:val="22"/>
              </w:rPr>
              <w:t>стеллажей свободного книгообмена, на которые обучающиеся, родители,</w:t>
            </w:r>
          </w:p>
          <w:p w14:paraId="54D86784">
            <w:pPr>
              <w:pStyle w:val="10"/>
              <w:spacing w:before="0" w:line="250" w:lineRule="atLeast"/>
              <w:ind w:left="107" w:right="99" w:firstLine="2"/>
              <w:rPr>
                <w:sz w:val="22"/>
              </w:rPr>
            </w:pPr>
            <w:r>
              <w:rPr>
                <w:sz w:val="22"/>
              </w:rPr>
              <w:t>педагоги выставляют для общего использования</w:t>
            </w:r>
            <w:r>
              <w:rPr>
                <w:spacing w:val="-9"/>
                <w:sz w:val="22"/>
              </w:rPr>
              <w:t xml:space="preserve"> </w:t>
            </w:r>
            <w:r>
              <w:rPr>
                <w:sz w:val="22"/>
              </w:rPr>
              <w:t>свои</w:t>
            </w:r>
            <w:r>
              <w:rPr>
                <w:spacing w:val="-9"/>
                <w:sz w:val="22"/>
              </w:rPr>
              <w:t xml:space="preserve"> </w:t>
            </w:r>
            <w:r>
              <w:rPr>
                <w:sz w:val="22"/>
              </w:rPr>
              <w:t>книги,</w:t>
            </w:r>
            <w:r>
              <w:rPr>
                <w:spacing w:val="-9"/>
                <w:sz w:val="22"/>
              </w:rPr>
              <w:t xml:space="preserve"> </w:t>
            </w:r>
            <w:r>
              <w:rPr>
                <w:sz w:val="22"/>
              </w:rPr>
              <w:t>брать</w:t>
            </w:r>
            <w:r>
              <w:rPr>
                <w:spacing w:val="-9"/>
                <w:sz w:val="22"/>
              </w:rPr>
              <w:t xml:space="preserve"> </w:t>
            </w:r>
            <w:r>
              <w:rPr>
                <w:sz w:val="22"/>
              </w:rPr>
              <w:t>для</w:t>
            </w:r>
            <w:r>
              <w:rPr>
                <w:spacing w:val="-9"/>
                <w:sz w:val="22"/>
              </w:rPr>
              <w:t xml:space="preserve"> </w:t>
            </w:r>
            <w:r>
              <w:rPr>
                <w:sz w:val="22"/>
              </w:rPr>
              <w:t xml:space="preserve">чтения </w:t>
            </w:r>
            <w:r>
              <w:rPr>
                <w:spacing w:val="-2"/>
                <w:sz w:val="22"/>
              </w:rPr>
              <w:t>другие</w:t>
            </w:r>
          </w:p>
        </w:tc>
        <w:tc>
          <w:tcPr>
            <w:tcW w:w="852" w:type="dxa"/>
          </w:tcPr>
          <w:p w14:paraId="3F280CF9">
            <w:pPr>
              <w:pStyle w:val="10"/>
              <w:spacing w:before="0"/>
              <w:rPr>
                <w:sz w:val="22"/>
              </w:rPr>
            </w:pPr>
            <w:r>
              <w:rPr>
                <w:sz w:val="22"/>
              </w:rPr>
              <w:t>1-</w:t>
            </w:r>
            <w:r>
              <w:rPr>
                <w:spacing w:val="-10"/>
                <w:sz w:val="22"/>
              </w:rPr>
              <w:t>4</w:t>
            </w:r>
          </w:p>
        </w:tc>
        <w:tc>
          <w:tcPr>
            <w:tcW w:w="1984" w:type="dxa"/>
          </w:tcPr>
          <w:p w14:paraId="3903A7DA">
            <w:pPr>
              <w:pStyle w:val="10"/>
              <w:spacing w:before="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5C98CBFC">
            <w:pPr>
              <w:spacing w:before="0"/>
              <w:ind w:left="0" w:leftChars="0" w:right="0" w:rightChars="0"/>
              <w:jc w:val="left"/>
              <w:rPr>
                <w:sz w:val="22"/>
              </w:rPr>
            </w:pPr>
            <w:r>
              <w:rPr>
                <w:sz w:val="22"/>
              </w:rPr>
              <w:t>Заместитель директора , классные руководители</w:t>
            </w:r>
          </w:p>
        </w:tc>
      </w:tr>
      <w:tr w14:paraId="13ACE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4393" w:type="dxa"/>
          </w:tcPr>
          <w:p w14:paraId="7AF63F14">
            <w:pPr>
              <w:pStyle w:val="10"/>
              <w:spacing w:before="0"/>
              <w:ind w:left="115" w:right="103" w:hanging="4"/>
              <w:rPr>
                <w:sz w:val="22"/>
              </w:rPr>
            </w:pPr>
            <w:r>
              <w:rPr>
                <w:sz w:val="22"/>
              </w:rPr>
              <w:t>Оформление пространств проведения значимых</w:t>
            </w:r>
            <w:r>
              <w:rPr>
                <w:spacing w:val="-13"/>
                <w:sz w:val="22"/>
              </w:rPr>
              <w:t xml:space="preserve"> </w:t>
            </w:r>
            <w:r>
              <w:rPr>
                <w:sz w:val="22"/>
              </w:rPr>
              <w:t>событий,</w:t>
            </w:r>
            <w:r>
              <w:rPr>
                <w:spacing w:val="-13"/>
                <w:sz w:val="22"/>
              </w:rPr>
              <w:t xml:space="preserve"> </w:t>
            </w:r>
            <w:r>
              <w:rPr>
                <w:sz w:val="22"/>
              </w:rPr>
              <w:t>праздников,</w:t>
            </w:r>
            <w:r>
              <w:rPr>
                <w:spacing w:val="-13"/>
                <w:sz w:val="22"/>
              </w:rPr>
              <w:t xml:space="preserve"> </w:t>
            </w:r>
            <w:r>
              <w:rPr>
                <w:sz w:val="22"/>
              </w:rPr>
              <w:t>церемоний, торжественных линеек, творческих вечеров (событийный дизайн)</w:t>
            </w:r>
          </w:p>
        </w:tc>
        <w:tc>
          <w:tcPr>
            <w:tcW w:w="852" w:type="dxa"/>
          </w:tcPr>
          <w:p w14:paraId="2A78EF0A">
            <w:pPr>
              <w:pStyle w:val="10"/>
              <w:spacing w:before="0"/>
              <w:rPr>
                <w:sz w:val="22"/>
              </w:rPr>
            </w:pPr>
            <w:r>
              <w:rPr>
                <w:sz w:val="22"/>
              </w:rPr>
              <w:t>1-</w:t>
            </w:r>
            <w:r>
              <w:rPr>
                <w:spacing w:val="-10"/>
                <w:sz w:val="22"/>
              </w:rPr>
              <w:t>4</w:t>
            </w:r>
          </w:p>
        </w:tc>
        <w:tc>
          <w:tcPr>
            <w:tcW w:w="1984" w:type="dxa"/>
          </w:tcPr>
          <w:p w14:paraId="264BF338">
            <w:pPr>
              <w:pStyle w:val="10"/>
              <w:spacing w:before="0"/>
              <w:ind w:left="268" w:firstLine="360"/>
              <w:jc w:val="left"/>
              <w:rPr>
                <w:sz w:val="22"/>
              </w:rPr>
            </w:pPr>
            <w:r>
              <w:rPr>
                <w:sz w:val="22"/>
              </w:rPr>
              <w:t xml:space="preserve">по мере </w:t>
            </w:r>
            <w:r>
              <w:rPr>
                <w:spacing w:val="-2"/>
                <w:sz w:val="22"/>
              </w:rPr>
              <w:t>необходимости</w:t>
            </w:r>
          </w:p>
        </w:tc>
        <w:tc>
          <w:tcPr>
            <w:tcW w:w="2835" w:type="dxa"/>
          </w:tcPr>
          <w:p w14:paraId="5A0445B7">
            <w:pPr>
              <w:spacing w:before="0" w:line="250" w:lineRule="atLeast"/>
              <w:ind w:left="0" w:leftChars="0" w:right="0" w:rightChars="0" w:hanging="1"/>
              <w:rPr>
                <w:sz w:val="22"/>
              </w:rPr>
            </w:pPr>
            <w:r>
              <w:rPr>
                <w:sz w:val="22"/>
              </w:rPr>
              <w:t>Заместитель директора , классные руководители</w:t>
            </w:r>
          </w:p>
        </w:tc>
      </w:tr>
      <w:tr w14:paraId="48E8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4393" w:type="dxa"/>
          </w:tcPr>
          <w:p w14:paraId="0DF56F29">
            <w:pPr>
              <w:pStyle w:val="10"/>
              <w:spacing w:before="0" w:line="250" w:lineRule="atLeast"/>
              <w:ind w:left="87" w:right="80" w:firstLine="2"/>
              <w:rPr>
                <w:sz w:val="22"/>
              </w:rPr>
            </w:pPr>
            <w:r>
              <w:rPr>
                <w:sz w:val="22"/>
              </w:rPr>
              <w:t>Обновление материалов (стендов, плакатов, инсталляций и др.), акцентирующих внимание обучающихся на важных для воспитания</w:t>
            </w:r>
            <w:r>
              <w:rPr>
                <w:spacing w:val="-14"/>
                <w:sz w:val="22"/>
              </w:rPr>
              <w:t xml:space="preserve"> </w:t>
            </w:r>
            <w:r>
              <w:rPr>
                <w:sz w:val="22"/>
              </w:rPr>
              <w:t>ценностях,</w:t>
            </w:r>
            <w:r>
              <w:rPr>
                <w:spacing w:val="-14"/>
                <w:sz w:val="22"/>
              </w:rPr>
              <w:t xml:space="preserve"> </w:t>
            </w:r>
            <w:r>
              <w:rPr>
                <w:sz w:val="22"/>
              </w:rPr>
              <w:t>правилах,</w:t>
            </w:r>
            <w:r>
              <w:rPr>
                <w:spacing w:val="-14"/>
                <w:sz w:val="22"/>
              </w:rPr>
              <w:t xml:space="preserve"> </w:t>
            </w:r>
            <w:r>
              <w:rPr>
                <w:sz w:val="22"/>
              </w:rPr>
              <w:t xml:space="preserve">традициях, укладе общеобразовательной организации, актуальных вопросах профилактики и </w:t>
            </w:r>
            <w:r>
              <w:rPr>
                <w:spacing w:val="-2"/>
                <w:sz w:val="22"/>
              </w:rPr>
              <w:t>безопасности</w:t>
            </w:r>
          </w:p>
        </w:tc>
        <w:tc>
          <w:tcPr>
            <w:tcW w:w="852" w:type="dxa"/>
          </w:tcPr>
          <w:p w14:paraId="2060F3A6">
            <w:pPr>
              <w:pStyle w:val="10"/>
              <w:spacing w:before="0"/>
              <w:rPr>
                <w:sz w:val="22"/>
              </w:rPr>
            </w:pPr>
            <w:r>
              <w:rPr>
                <w:sz w:val="22"/>
              </w:rPr>
              <w:t>1-</w:t>
            </w:r>
            <w:r>
              <w:rPr>
                <w:spacing w:val="-10"/>
                <w:sz w:val="22"/>
              </w:rPr>
              <w:t>4</w:t>
            </w:r>
          </w:p>
        </w:tc>
        <w:tc>
          <w:tcPr>
            <w:tcW w:w="1984" w:type="dxa"/>
          </w:tcPr>
          <w:p w14:paraId="1C1C4FA0">
            <w:pPr>
              <w:pStyle w:val="10"/>
              <w:spacing w:before="0"/>
              <w:ind w:left="268" w:firstLine="360"/>
              <w:jc w:val="left"/>
              <w:rPr>
                <w:sz w:val="22"/>
              </w:rPr>
            </w:pPr>
            <w:r>
              <w:rPr>
                <w:sz w:val="22"/>
              </w:rPr>
              <w:t xml:space="preserve">по мере </w:t>
            </w:r>
            <w:r>
              <w:rPr>
                <w:spacing w:val="-2"/>
                <w:sz w:val="22"/>
              </w:rPr>
              <w:t>необходимости</w:t>
            </w:r>
          </w:p>
        </w:tc>
        <w:tc>
          <w:tcPr>
            <w:tcW w:w="2835" w:type="dxa"/>
          </w:tcPr>
          <w:p w14:paraId="2B9EA46A">
            <w:pPr>
              <w:pStyle w:val="10"/>
              <w:spacing w:before="0"/>
              <w:ind w:left="739" w:right="449" w:hanging="274"/>
              <w:jc w:val="left"/>
              <w:rPr>
                <w:sz w:val="22"/>
              </w:rPr>
            </w:pPr>
          </w:p>
        </w:tc>
      </w:tr>
      <w:tr w14:paraId="6480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64" w:type="dxa"/>
            <w:gridSpan w:val="4"/>
          </w:tcPr>
          <w:p w14:paraId="622A6983">
            <w:pPr>
              <w:pStyle w:val="10"/>
              <w:spacing w:before="0" w:line="258" w:lineRule="exact"/>
              <w:ind w:left="3604" w:right="3137" w:hanging="445"/>
              <w:jc w:val="left"/>
              <w:rPr>
                <w:b/>
                <w:sz w:val="24"/>
              </w:rPr>
            </w:pPr>
            <w:r>
              <w:rPr>
                <w:b/>
                <w:sz w:val="24"/>
              </w:rPr>
              <w:t>Модуль</w:t>
            </w:r>
            <w:r>
              <w:rPr>
                <w:b/>
                <w:spacing w:val="-15"/>
                <w:sz w:val="24"/>
              </w:rPr>
              <w:t xml:space="preserve"> </w:t>
            </w:r>
            <w:r>
              <w:rPr>
                <w:b/>
                <w:sz w:val="24"/>
              </w:rPr>
              <w:t>«Социальное</w:t>
            </w:r>
            <w:r>
              <w:rPr>
                <w:b/>
                <w:spacing w:val="-15"/>
                <w:sz w:val="24"/>
              </w:rPr>
              <w:t xml:space="preserve"> </w:t>
            </w:r>
            <w:r>
              <w:rPr>
                <w:b/>
                <w:sz w:val="24"/>
              </w:rPr>
              <w:t>партнерство (сетевое взаимодействие)»</w:t>
            </w:r>
          </w:p>
        </w:tc>
      </w:tr>
      <w:tr w14:paraId="5033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0064" w:type="dxa"/>
            <w:gridSpan w:val="4"/>
          </w:tcPr>
          <w:p w14:paraId="2AEDCD3B">
            <w:pPr>
              <w:pStyle w:val="10"/>
              <w:spacing w:before="0" w:line="220" w:lineRule="auto"/>
              <w:ind w:left="2836" w:right="2824" w:hanging="1"/>
              <w:rPr>
                <w:sz w:val="24"/>
              </w:rPr>
            </w:pPr>
            <w:r>
              <w:rPr>
                <w:sz w:val="24"/>
              </w:rPr>
              <w:t>Заключен договор о социальном партнерстве с МАУ ДО "СШОР № 1", МБУДО</w:t>
            </w:r>
            <w:r>
              <w:rPr>
                <w:spacing w:val="-10"/>
                <w:sz w:val="24"/>
              </w:rPr>
              <w:t xml:space="preserve"> </w:t>
            </w:r>
            <w:r>
              <w:rPr>
                <w:sz w:val="24"/>
              </w:rPr>
              <w:t>«СШОР</w:t>
            </w:r>
            <w:r>
              <w:rPr>
                <w:spacing w:val="-10"/>
                <w:sz w:val="24"/>
              </w:rPr>
              <w:t xml:space="preserve"> </w:t>
            </w:r>
            <w:r>
              <w:rPr>
                <w:sz w:val="24"/>
              </w:rPr>
              <w:t>«Юность»,</w:t>
            </w:r>
            <w:r>
              <w:rPr>
                <w:spacing w:val="-10"/>
                <w:sz w:val="24"/>
              </w:rPr>
              <w:t xml:space="preserve"> </w:t>
            </w:r>
            <w:r>
              <w:rPr>
                <w:sz w:val="24"/>
              </w:rPr>
              <w:t>МБУ</w:t>
            </w:r>
            <w:r>
              <w:rPr>
                <w:spacing w:val="-10"/>
                <w:sz w:val="24"/>
              </w:rPr>
              <w:t xml:space="preserve"> </w:t>
            </w:r>
            <w:r>
              <w:rPr>
                <w:sz w:val="24"/>
              </w:rPr>
              <w:t>«СШОР</w:t>
            </w:r>
          </w:p>
          <w:p w14:paraId="3333193A">
            <w:pPr>
              <w:pStyle w:val="10"/>
              <w:spacing w:before="0" w:line="254" w:lineRule="exact"/>
              <w:ind w:left="3210" w:right="3198"/>
              <w:rPr>
                <w:sz w:val="24"/>
              </w:rPr>
            </w:pPr>
            <w:r>
              <w:rPr>
                <w:sz w:val="24"/>
              </w:rPr>
              <w:t>«Молодость»,</w:t>
            </w:r>
            <w:r>
              <w:rPr>
                <w:spacing w:val="-14"/>
                <w:sz w:val="24"/>
              </w:rPr>
              <w:t xml:space="preserve"> </w:t>
            </w:r>
            <w:r>
              <w:rPr>
                <w:sz w:val="24"/>
              </w:rPr>
              <w:t>МАУ</w:t>
            </w:r>
            <w:r>
              <w:rPr>
                <w:spacing w:val="-14"/>
                <w:sz w:val="24"/>
              </w:rPr>
              <w:t xml:space="preserve"> </w:t>
            </w:r>
            <w:r>
              <w:rPr>
                <w:sz w:val="24"/>
              </w:rPr>
              <w:t>«СШОР</w:t>
            </w:r>
            <w:r>
              <w:rPr>
                <w:spacing w:val="-14"/>
                <w:sz w:val="24"/>
              </w:rPr>
              <w:t xml:space="preserve"> </w:t>
            </w:r>
            <w:r>
              <w:rPr>
                <w:sz w:val="24"/>
              </w:rPr>
              <w:t xml:space="preserve">имени </w:t>
            </w:r>
            <w:r>
              <w:rPr>
                <w:spacing w:val="-2"/>
                <w:sz w:val="24"/>
              </w:rPr>
              <w:t>А.Невского»</w:t>
            </w:r>
          </w:p>
        </w:tc>
      </w:tr>
      <w:tr w14:paraId="7661C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393" w:type="dxa"/>
          </w:tcPr>
          <w:p w14:paraId="5263C109">
            <w:pPr>
              <w:pStyle w:val="10"/>
              <w:spacing w:before="0" w:line="271" w:lineRule="exact"/>
              <w:ind w:left="129"/>
              <w:jc w:val="left"/>
              <w:rPr>
                <w:sz w:val="24"/>
              </w:rPr>
            </w:pPr>
            <w:r>
              <w:rPr>
                <w:sz w:val="22"/>
              </w:rPr>
              <w:t>Взаимодействие</w:t>
            </w:r>
            <w:r>
              <w:rPr>
                <w:spacing w:val="-3"/>
                <w:sz w:val="22"/>
              </w:rPr>
              <w:t xml:space="preserve"> </w:t>
            </w:r>
            <w:r>
              <w:rPr>
                <w:sz w:val="22"/>
              </w:rPr>
              <w:t>с</w:t>
            </w:r>
            <w:r>
              <w:rPr>
                <w:spacing w:val="-1"/>
                <w:sz w:val="22"/>
              </w:rPr>
              <w:t xml:space="preserve"> </w:t>
            </w:r>
            <w:r>
              <w:rPr>
                <w:sz w:val="24"/>
              </w:rPr>
              <w:t>МАУ</w:t>
            </w:r>
            <w:r>
              <w:rPr>
                <w:spacing w:val="-2"/>
                <w:sz w:val="24"/>
              </w:rPr>
              <w:t xml:space="preserve"> </w:t>
            </w:r>
            <w:r>
              <w:rPr>
                <w:sz w:val="24"/>
              </w:rPr>
              <w:t>ДО</w:t>
            </w:r>
            <w:r>
              <w:rPr>
                <w:spacing w:val="-3"/>
                <w:sz w:val="24"/>
              </w:rPr>
              <w:t xml:space="preserve"> </w:t>
            </w:r>
            <w:r>
              <w:rPr>
                <w:sz w:val="24"/>
              </w:rPr>
              <w:t>"СШОР</w:t>
            </w:r>
            <w:r>
              <w:rPr>
                <w:spacing w:val="-3"/>
                <w:sz w:val="24"/>
              </w:rPr>
              <w:t xml:space="preserve"> </w:t>
            </w:r>
            <w:r>
              <w:rPr>
                <w:sz w:val="24"/>
              </w:rPr>
              <w:t>№</w:t>
            </w:r>
            <w:r>
              <w:rPr>
                <w:spacing w:val="-2"/>
                <w:sz w:val="24"/>
              </w:rPr>
              <w:t xml:space="preserve"> </w:t>
            </w:r>
            <w:r>
              <w:rPr>
                <w:spacing w:val="-5"/>
                <w:sz w:val="24"/>
              </w:rPr>
              <w:t>1"</w:t>
            </w:r>
          </w:p>
        </w:tc>
        <w:tc>
          <w:tcPr>
            <w:tcW w:w="852" w:type="dxa"/>
          </w:tcPr>
          <w:p w14:paraId="44C35733">
            <w:pPr>
              <w:pStyle w:val="10"/>
              <w:spacing w:before="0" w:line="248" w:lineRule="exact"/>
              <w:rPr>
                <w:sz w:val="22"/>
              </w:rPr>
            </w:pPr>
            <w:r>
              <w:rPr>
                <w:sz w:val="22"/>
              </w:rPr>
              <w:t>1-</w:t>
            </w:r>
            <w:r>
              <w:rPr>
                <w:spacing w:val="-10"/>
                <w:sz w:val="22"/>
              </w:rPr>
              <w:t>4</w:t>
            </w:r>
          </w:p>
        </w:tc>
        <w:tc>
          <w:tcPr>
            <w:tcW w:w="1984" w:type="dxa"/>
          </w:tcPr>
          <w:p w14:paraId="193B9376">
            <w:pPr>
              <w:pStyle w:val="10"/>
              <w:spacing w:before="0" w:line="248" w:lineRule="exact"/>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302B53E7">
            <w:pPr>
              <w:pStyle w:val="10"/>
              <w:tabs>
                <w:tab w:val="left" w:pos="1687"/>
              </w:tabs>
              <w:spacing w:before="0" w:line="250" w:lineRule="atLeast"/>
              <w:ind w:left="766" w:right="263" w:hanging="494"/>
              <w:jc w:val="left"/>
              <w:rPr>
                <w:sz w:val="22"/>
              </w:rPr>
            </w:pPr>
          </w:p>
        </w:tc>
      </w:tr>
    </w:tbl>
    <w:p w14:paraId="3BF331C4">
      <w:pPr>
        <w:pStyle w:val="10"/>
        <w:spacing w:after="0" w:line="250" w:lineRule="atLeast"/>
        <w:jc w:val="left"/>
        <w:rPr>
          <w:sz w:val="22"/>
        </w:rPr>
        <w:sectPr>
          <w:type w:val="continuous"/>
          <w:pgSz w:w="11910" w:h="16840"/>
          <w:pgMar w:top="1100" w:right="425" w:bottom="120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2212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468C7EC7">
            <w:pPr>
              <w:pStyle w:val="10"/>
              <w:ind w:left="40" w:right="31"/>
              <w:rPr>
                <w:sz w:val="24"/>
              </w:rPr>
            </w:pPr>
            <w:r>
              <w:rPr>
                <w:sz w:val="22"/>
              </w:rPr>
              <w:t>Взаимодействие</w:t>
            </w:r>
            <w:r>
              <w:rPr>
                <w:spacing w:val="-6"/>
                <w:sz w:val="22"/>
              </w:rPr>
              <w:t xml:space="preserve"> </w:t>
            </w:r>
            <w:r>
              <w:rPr>
                <w:sz w:val="22"/>
              </w:rPr>
              <w:t>с</w:t>
            </w:r>
            <w:r>
              <w:rPr>
                <w:spacing w:val="-3"/>
                <w:sz w:val="22"/>
              </w:rPr>
              <w:t xml:space="preserve"> </w:t>
            </w:r>
            <w:r>
              <w:rPr>
                <w:sz w:val="24"/>
              </w:rPr>
              <w:t>МБУДО</w:t>
            </w:r>
            <w:r>
              <w:rPr>
                <w:spacing w:val="-5"/>
                <w:sz w:val="24"/>
              </w:rPr>
              <w:t xml:space="preserve"> </w:t>
            </w:r>
            <w:r>
              <w:rPr>
                <w:spacing w:val="-2"/>
                <w:sz w:val="24"/>
              </w:rPr>
              <w:t>«СШОР</w:t>
            </w:r>
          </w:p>
          <w:p w14:paraId="04B2F52F">
            <w:pPr>
              <w:pStyle w:val="10"/>
              <w:spacing w:before="0"/>
              <w:ind w:left="40" w:right="31"/>
              <w:rPr>
                <w:sz w:val="24"/>
              </w:rPr>
            </w:pPr>
            <w:r>
              <w:rPr>
                <w:spacing w:val="-2"/>
                <w:sz w:val="24"/>
              </w:rPr>
              <w:t>«Юность»</w:t>
            </w:r>
          </w:p>
        </w:tc>
        <w:tc>
          <w:tcPr>
            <w:tcW w:w="852" w:type="dxa"/>
          </w:tcPr>
          <w:p w14:paraId="50E5D78E">
            <w:pPr>
              <w:pStyle w:val="10"/>
              <w:rPr>
                <w:sz w:val="22"/>
              </w:rPr>
            </w:pPr>
            <w:r>
              <w:rPr>
                <w:sz w:val="22"/>
              </w:rPr>
              <w:t>1-</w:t>
            </w:r>
            <w:r>
              <w:rPr>
                <w:spacing w:val="-10"/>
                <w:sz w:val="22"/>
              </w:rPr>
              <w:t>4</w:t>
            </w:r>
          </w:p>
        </w:tc>
        <w:tc>
          <w:tcPr>
            <w:tcW w:w="1984" w:type="dxa"/>
          </w:tcPr>
          <w:p w14:paraId="328517D1">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875B26A">
            <w:pPr>
              <w:spacing w:before="0" w:line="250" w:lineRule="atLeast"/>
              <w:ind w:left="0" w:leftChars="0" w:right="0" w:rightChars="0" w:firstLine="1"/>
              <w:rPr>
                <w:sz w:val="22"/>
              </w:rPr>
            </w:pPr>
            <w:r>
              <w:rPr>
                <w:sz w:val="22"/>
              </w:rPr>
              <w:t>Заместитель директора , классные руководители</w:t>
            </w:r>
          </w:p>
        </w:tc>
      </w:tr>
      <w:tr w14:paraId="2EAD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4968DE51">
            <w:pPr>
              <w:pStyle w:val="10"/>
              <w:ind w:left="40" w:right="31"/>
              <w:rPr>
                <w:sz w:val="24"/>
              </w:rPr>
            </w:pPr>
            <w:r>
              <w:rPr>
                <w:sz w:val="22"/>
              </w:rPr>
              <w:t>Взаимодействие</w:t>
            </w:r>
            <w:r>
              <w:rPr>
                <w:spacing w:val="-6"/>
                <w:sz w:val="22"/>
              </w:rPr>
              <w:t xml:space="preserve"> </w:t>
            </w:r>
            <w:r>
              <w:rPr>
                <w:sz w:val="22"/>
              </w:rPr>
              <w:t>с</w:t>
            </w:r>
            <w:r>
              <w:rPr>
                <w:spacing w:val="-3"/>
                <w:sz w:val="22"/>
              </w:rPr>
              <w:t xml:space="preserve"> </w:t>
            </w:r>
            <w:r>
              <w:rPr>
                <w:sz w:val="24"/>
              </w:rPr>
              <w:t>МБУДО</w:t>
            </w:r>
            <w:r>
              <w:rPr>
                <w:spacing w:val="-5"/>
                <w:sz w:val="24"/>
              </w:rPr>
              <w:t xml:space="preserve"> </w:t>
            </w:r>
            <w:r>
              <w:rPr>
                <w:spacing w:val="-2"/>
                <w:sz w:val="24"/>
              </w:rPr>
              <w:t>«СШОР</w:t>
            </w:r>
          </w:p>
          <w:p w14:paraId="75E0FA1F">
            <w:pPr>
              <w:pStyle w:val="10"/>
              <w:spacing w:before="0"/>
              <w:ind w:left="40" w:right="32"/>
              <w:rPr>
                <w:sz w:val="24"/>
              </w:rPr>
            </w:pPr>
            <w:r>
              <w:rPr>
                <w:spacing w:val="-2"/>
                <w:sz w:val="24"/>
              </w:rPr>
              <w:t>«Молодость»</w:t>
            </w:r>
          </w:p>
        </w:tc>
        <w:tc>
          <w:tcPr>
            <w:tcW w:w="852" w:type="dxa"/>
          </w:tcPr>
          <w:p w14:paraId="4D62CCE4">
            <w:pPr>
              <w:pStyle w:val="10"/>
              <w:rPr>
                <w:sz w:val="22"/>
              </w:rPr>
            </w:pPr>
            <w:r>
              <w:rPr>
                <w:sz w:val="22"/>
              </w:rPr>
              <w:t>1-</w:t>
            </w:r>
            <w:r>
              <w:rPr>
                <w:spacing w:val="-10"/>
                <w:sz w:val="22"/>
              </w:rPr>
              <w:t>4</w:t>
            </w:r>
          </w:p>
        </w:tc>
        <w:tc>
          <w:tcPr>
            <w:tcW w:w="1984" w:type="dxa"/>
          </w:tcPr>
          <w:p w14:paraId="3168C053">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1D19EB81">
            <w:pPr>
              <w:spacing w:before="0" w:line="250" w:lineRule="atLeast"/>
              <w:ind w:left="0" w:leftChars="0" w:right="0" w:rightChars="0" w:firstLine="1"/>
              <w:rPr>
                <w:sz w:val="22"/>
              </w:rPr>
            </w:pPr>
            <w:r>
              <w:rPr>
                <w:sz w:val="22"/>
              </w:rPr>
              <w:t>Заместитель директора , классные руководители</w:t>
            </w:r>
          </w:p>
        </w:tc>
      </w:tr>
      <w:tr w14:paraId="1E5B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23DBC634">
            <w:pPr>
              <w:pStyle w:val="10"/>
              <w:ind w:left="1542" w:hanging="1294"/>
              <w:jc w:val="left"/>
              <w:rPr>
                <w:sz w:val="24"/>
              </w:rPr>
            </w:pPr>
            <w:r>
              <w:rPr>
                <w:sz w:val="22"/>
              </w:rPr>
              <w:t>Взаимодействие</w:t>
            </w:r>
            <w:r>
              <w:rPr>
                <w:spacing w:val="-10"/>
                <w:sz w:val="22"/>
              </w:rPr>
              <w:t xml:space="preserve"> </w:t>
            </w:r>
            <w:r>
              <w:rPr>
                <w:sz w:val="22"/>
              </w:rPr>
              <w:t>с</w:t>
            </w:r>
            <w:r>
              <w:rPr>
                <w:spacing w:val="-8"/>
                <w:sz w:val="22"/>
              </w:rPr>
              <w:t xml:space="preserve"> </w:t>
            </w:r>
            <w:r>
              <w:rPr>
                <w:sz w:val="24"/>
              </w:rPr>
              <w:t>МАУ</w:t>
            </w:r>
            <w:r>
              <w:rPr>
                <w:spacing w:val="-11"/>
                <w:sz w:val="24"/>
              </w:rPr>
              <w:t xml:space="preserve"> </w:t>
            </w:r>
            <w:r>
              <w:rPr>
                <w:sz w:val="24"/>
              </w:rPr>
              <w:t>«СШОР</w:t>
            </w:r>
            <w:r>
              <w:rPr>
                <w:spacing w:val="-11"/>
                <w:sz w:val="24"/>
              </w:rPr>
              <w:t xml:space="preserve"> </w:t>
            </w:r>
            <w:r>
              <w:rPr>
                <w:sz w:val="24"/>
              </w:rPr>
              <w:t xml:space="preserve">имени </w:t>
            </w:r>
            <w:r>
              <w:rPr>
                <w:spacing w:val="-2"/>
                <w:sz w:val="24"/>
              </w:rPr>
              <w:t>А.Невского»</w:t>
            </w:r>
          </w:p>
        </w:tc>
        <w:tc>
          <w:tcPr>
            <w:tcW w:w="852" w:type="dxa"/>
          </w:tcPr>
          <w:p w14:paraId="7F2C84F0">
            <w:pPr>
              <w:pStyle w:val="10"/>
              <w:rPr>
                <w:sz w:val="22"/>
              </w:rPr>
            </w:pPr>
            <w:r>
              <w:rPr>
                <w:sz w:val="22"/>
              </w:rPr>
              <w:t>1-</w:t>
            </w:r>
            <w:r>
              <w:rPr>
                <w:spacing w:val="-10"/>
                <w:sz w:val="22"/>
              </w:rPr>
              <w:t>4</w:t>
            </w:r>
          </w:p>
        </w:tc>
        <w:tc>
          <w:tcPr>
            <w:tcW w:w="1984" w:type="dxa"/>
          </w:tcPr>
          <w:p w14:paraId="15A1F540">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49F7B4F0">
            <w:pPr>
              <w:spacing w:before="0" w:line="250" w:lineRule="atLeast"/>
              <w:ind w:left="0" w:leftChars="0" w:right="0" w:rightChars="0" w:firstLine="1"/>
              <w:rPr>
                <w:sz w:val="22"/>
              </w:rPr>
            </w:pPr>
            <w:r>
              <w:rPr>
                <w:sz w:val="22"/>
              </w:rPr>
              <w:t>Заместитель директора , классные руководители</w:t>
            </w:r>
          </w:p>
        </w:tc>
      </w:tr>
      <w:tr w14:paraId="36C7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064" w:type="dxa"/>
            <w:gridSpan w:val="4"/>
          </w:tcPr>
          <w:p w14:paraId="5EA24415">
            <w:pPr>
              <w:pStyle w:val="10"/>
              <w:spacing w:before="0" w:line="258" w:lineRule="exact"/>
              <w:ind w:left="359" w:right="344"/>
              <w:rPr>
                <w:b/>
                <w:sz w:val="24"/>
              </w:rPr>
            </w:pPr>
            <w:r>
              <w:rPr>
                <w:b/>
                <w:sz w:val="24"/>
              </w:rPr>
              <w:t>«Профилактика</w:t>
            </w:r>
            <w:r>
              <w:rPr>
                <w:b/>
                <w:spacing w:val="-6"/>
                <w:sz w:val="24"/>
              </w:rPr>
              <w:t xml:space="preserve"> </w:t>
            </w:r>
            <w:r>
              <w:rPr>
                <w:b/>
                <w:sz w:val="24"/>
              </w:rPr>
              <w:t>и</w:t>
            </w:r>
            <w:r>
              <w:rPr>
                <w:b/>
                <w:spacing w:val="-7"/>
                <w:sz w:val="24"/>
              </w:rPr>
              <w:t xml:space="preserve"> </w:t>
            </w:r>
            <w:r>
              <w:rPr>
                <w:b/>
                <w:spacing w:val="-2"/>
                <w:sz w:val="24"/>
              </w:rPr>
              <w:t>безопасность»</w:t>
            </w:r>
          </w:p>
        </w:tc>
      </w:tr>
      <w:tr w14:paraId="31BB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617DC05D">
            <w:pPr>
              <w:pStyle w:val="10"/>
              <w:ind w:left="39" w:right="29" w:hanging="1"/>
              <w:rPr>
                <w:sz w:val="22"/>
              </w:rPr>
            </w:pPr>
            <w:r>
              <w:rPr>
                <w:sz w:val="22"/>
              </w:rPr>
              <w:t>Месячник безопасности жизнедеятельности (профилактика</w:t>
            </w:r>
            <w:r>
              <w:rPr>
                <w:spacing w:val="-14"/>
                <w:sz w:val="22"/>
              </w:rPr>
              <w:t xml:space="preserve"> </w:t>
            </w:r>
            <w:r>
              <w:rPr>
                <w:sz w:val="22"/>
              </w:rPr>
              <w:t>ДТП,</w:t>
            </w:r>
            <w:r>
              <w:rPr>
                <w:spacing w:val="-13"/>
                <w:sz w:val="22"/>
              </w:rPr>
              <w:t xml:space="preserve"> </w:t>
            </w:r>
            <w:r>
              <w:rPr>
                <w:sz w:val="22"/>
              </w:rPr>
              <w:t>пожарной</w:t>
            </w:r>
            <w:r>
              <w:rPr>
                <w:spacing w:val="-14"/>
                <w:sz w:val="22"/>
              </w:rPr>
              <w:t xml:space="preserve"> </w:t>
            </w:r>
            <w:r>
              <w:rPr>
                <w:sz w:val="22"/>
              </w:rPr>
              <w:t>безопасности, экстремизма, терроризма, беседы, классные часы по ПДД, ПБ)</w:t>
            </w:r>
          </w:p>
        </w:tc>
        <w:tc>
          <w:tcPr>
            <w:tcW w:w="852" w:type="dxa"/>
          </w:tcPr>
          <w:p w14:paraId="7C583283">
            <w:pPr>
              <w:pStyle w:val="10"/>
              <w:rPr>
                <w:sz w:val="22"/>
              </w:rPr>
            </w:pPr>
            <w:r>
              <w:rPr>
                <w:sz w:val="22"/>
              </w:rPr>
              <w:t>1-</w:t>
            </w:r>
            <w:r>
              <w:rPr>
                <w:spacing w:val="-10"/>
                <w:sz w:val="22"/>
              </w:rPr>
              <w:t>4</w:t>
            </w:r>
          </w:p>
        </w:tc>
        <w:tc>
          <w:tcPr>
            <w:tcW w:w="1984" w:type="dxa"/>
          </w:tcPr>
          <w:p w14:paraId="3A6C9C2D">
            <w:pPr>
              <w:pStyle w:val="10"/>
              <w:ind w:left="206" w:right="197"/>
              <w:rPr>
                <w:sz w:val="22"/>
              </w:rPr>
            </w:pPr>
            <w:r>
              <w:rPr>
                <w:spacing w:val="-2"/>
                <w:sz w:val="22"/>
              </w:rPr>
              <w:t>сентябрь</w:t>
            </w:r>
          </w:p>
        </w:tc>
        <w:tc>
          <w:tcPr>
            <w:tcW w:w="2835" w:type="dxa"/>
          </w:tcPr>
          <w:p w14:paraId="6F601ED6">
            <w:pPr>
              <w:spacing w:before="0" w:line="250" w:lineRule="atLeast"/>
              <w:ind w:left="0" w:leftChars="0" w:right="0" w:rightChars="0"/>
              <w:rPr>
                <w:sz w:val="22"/>
              </w:rPr>
            </w:pPr>
            <w:r>
              <w:rPr>
                <w:sz w:val="22"/>
              </w:rPr>
              <w:t>Заместитель директора , классные руководители</w:t>
            </w:r>
          </w:p>
        </w:tc>
      </w:tr>
      <w:tr w14:paraId="307E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64558D5E">
            <w:pPr>
              <w:pStyle w:val="10"/>
              <w:ind w:left="330"/>
              <w:jc w:val="left"/>
              <w:rPr>
                <w:sz w:val="22"/>
              </w:rPr>
            </w:pPr>
            <w:r>
              <w:rPr>
                <w:sz w:val="22"/>
              </w:rPr>
              <w:t>Всероссийский</w:t>
            </w:r>
            <w:r>
              <w:rPr>
                <w:spacing w:val="-6"/>
                <w:sz w:val="22"/>
              </w:rPr>
              <w:t xml:space="preserve"> </w:t>
            </w:r>
            <w:r>
              <w:rPr>
                <w:sz w:val="22"/>
              </w:rPr>
              <w:t>открытый</w:t>
            </w:r>
            <w:r>
              <w:rPr>
                <w:spacing w:val="-5"/>
                <w:sz w:val="22"/>
              </w:rPr>
              <w:t xml:space="preserve"> </w:t>
            </w:r>
            <w:r>
              <w:rPr>
                <w:sz w:val="22"/>
              </w:rPr>
              <w:t>урок</w:t>
            </w:r>
            <w:r>
              <w:rPr>
                <w:spacing w:val="-5"/>
                <w:sz w:val="22"/>
              </w:rPr>
              <w:t xml:space="preserve"> </w:t>
            </w:r>
            <w:r>
              <w:rPr>
                <w:sz w:val="22"/>
              </w:rPr>
              <w:t>по</w:t>
            </w:r>
            <w:r>
              <w:rPr>
                <w:spacing w:val="-5"/>
                <w:sz w:val="22"/>
              </w:rPr>
              <w:t xml:space="preserve"> ОБЖ</w:t>
            </w:r>
          </w:p>
        </w:tc>
        <w:tc>
          <w:tcPr>
            <w:tcW w:w="852" w:type="dxa"/>
          </w:tcPr>
          <w:p w14:paraId="07C94E13">
            <w:pPr>
              <w:pStyle w:val="10"/>
              <w:rPr>
                <w:sz w:val="22"/>
              </w:rPr>
            </w:pPr>
            <w:r>
              <w:rPr>
                <w:sz w:val="22"/>
              </w:rPr>
              <w:t>1-</w:t>
            </w:r>
            <w:r>
              <w:rPr>
                <w:spacing w:val="-10"/>
                <w:sz w:val="22"/>
              </w:rPr>
              <w:t>4</w:t>
            </w:r>
          </w:p>
        </w:tc>
        <w:tc>
          <w:tcPr>
            <w:tcW w:w="1984" w:type="dxa"/>
          </w:tcPr>
          <w:p w14:paraId="08013AFB">
            <w:pPr>
              <w:pStyle w:val="10"/>
              <w:ind w:left="207" w:right="197"/>
              <w:rPr>
                <w:sz w:val="22"/>
              </w:rPr>
            </w:pPr>
            <w:r>
              <w:rPr>
                <w:spacing w:val="-2"/>
                <w:sz w:val="22"/>
              </w:rPr>
              <w:t>03.09</w:t>
            </w:r>
          </w:p>
        </w:tc>
        <w:tc>
          <w:tcPr>
            <w:tcW w:w="2835" w:type="dxa"/>
          </w:tcPr>
          <w:p w14:paraId="2EF966DE">
            <w:pPr>
              <w:spacing w:before="0" w:line="250" w:lineRule="atLeast"/>
              <w:ind w:left="0" w:leftChars="0" w:right="0" w:rightChars="0"/>
              <w:rPr>
                <w:sz w:val="22"/>
              </w:rPr>
            </w:pPr>
            <w:r>
              <w:rPr>
                <w:sz w:val="22"/>
              </w:rPr>
              <w:t>Заместитель директора , классные руководители</w:t>
            </w:r>
          </w:p>
        </w:tc>
      </w:tr>
      <w:tr w14:paraId="7359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4393" w:type="dxa"/>
          </w:tcPr>
          <w:p w14:paraId="73944212">
            <w:pPr>
              <w:pStyle w:val="10"/>
              <w:tabs>
                <w:tab w:val="left" w:pos="851"/>
                <w:tab w:val="left" w:pos="1559"/>
                <w:tab w:val="left" w:pos="2974"/>
              </w:tabs>
              <w:ind w:left="144" w:right="136"/>
              <w:rPr>
                <w:sz w:val="22"/>
              </w:rPr>
            </w:pPr>
            <w:r>
              <w:rPr>
                <w:spacing w:val="-4"/>
                <w:sz w:val="22"/>
              </w:rPr>
              <w:t>Рейд</w:t>
            </w:r>
            <w:r>
              <w:rPr>
                <w:sz w:val="22"/>
              </w:rPr>
              <w:tab/>
            </w:r>
            <w:r>
              <w:rPr>
                <w:spacing w:val="-6"/>
                <w:sz w:val="22"/>
              </w:rPr>
              <w:t>по</w:t>
            </w:r>
            <w:r>
              <w:rPr>
                <w:sz w:val="22"/>
              </w:rPr>
              <w:tab/>
            </w:r>
            <w:r>
              <w:rPr>
                <w:spacing w:val="-2"/>
                <w:sz w:val="22"/>
              </w:rPr>
              <w:t>проверке</w:t>
            </w:r>
            <w:r>
              <w:rPr>
                <w:sz w:val="22"/>
              </w:rPr>
              <w:tab/>
            </w:r>
            <w:r>
              <w:rPr>
                <w:sz w:val="22"/>
              </w:rPr>
              <w:t>наличия</w:t>
            </w:r>
            <w:r>
              <w:rPr>
                <w:spacing w:val="-14"/>
                <w:sz w:val="22"/>
              </w:rPr>
              <w:t xml:space="preserve"> </w:t>
            </w:r>
            <w:r>
              <w:rPr>
                <w:sz w:val="22"/>
              </w:rPr>
              <w:t xml:space="preserve">схем безопасного маршрута и наличия световозвражающихся элементов у </w:t>
            </w:r>
            <w:r>
              <w:rPr>
                <w:spacing w:val="-2"/>
                <w:sz w:val="22"/>
              </w:rPr>
              <w:t>обучающихся</w:t>
            </w:r>
          </w:p>
        </w:tc>
        <w:tc>
          <w:tcPr>
            <w:tcW w:w="852" w:type="dxa"/>
          </w:tcPr>
          <w:p w14:paraId="5AEDDB5C">
            <w:pPr>
              <w:pStyle w:val="10"/>
              <w:rPr>
                <w:sz w:val="22"/>
              </w:rPr>
            </w:pPr>
            <w:r>
              <w:rPr>
                <w:sz w:val="22"/>
              </w:rPr>
              <w:t>1-</w:t>
            </w:r>
            <w:r>
              <w:rPr>
                <w:spacing w:val="-10"/>
                <w:sz w:val="22"/>
              </w:rPr>
              <w:t>4</w:t>
            </w:r>
          </w:p>
        </w:tc>
        <w:tc>
          <w:tcPr>
            <w:tcW w:w="1984" w:type="dxa"/>
          </w:tcPr>
          <w:p w14:paraId="58028E64">
            <w:pPr>
              <w:pStyle w:val="10"/>
              <w:ind w:left="207" w:right="197"/>
              <w:rPr>
                <w:sz w:val="22"/>
              </w:rPr>
            </w:pPr>
            <w:r>
              <w:rPr>
                <w:sz w:val="22"/>
              </w:rPr>
              <w:t xml:space="preserve">14 - </w:t>
            </w:r>
            <w:r>
              <w:rPr>
                <w:spacing w:val="-2"/>
                <w:sz w:val="22"/>
              </w:rPr>
              <w:t>19.09</w:t>
            </w:r>
          </w:p>
        </w:tc>
        <w:tc>
          <w:tcPr>
            <w:tcW w:w="2835" w:type="dxa"/>
          </w:tcPr>
          <w:p w14:paraId="17FCCC04">
            <w:pPr>
              <w:ind w:left="0" w:leftChars="0" w:right="0" w:rightChars="0"/>
              <w:rPr>
                <w:sz w:val="22"/>
              </w:rPr>
            </w:pPr>
            <w:r>
              <w:rPr>
                <w:sz w:val="22"/>
              </w:rPr>
              <w:t>Заместитель директора , классные руководители</w:t>
            </w:r>
          </w:p>
        </w:tc>
      </w:tr>
      <w:tr w14:paraId="44E4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3" w:type="dxa"/>
          </w:tcPr>
          <w:p w14:paraId="6F520FB9">
            <w:pPr>
              <w:pStyle w:val="10"/>
              <w:tabs>
                <w:tab w:val="left" w:pos="1486"/>
                <w:tab w:val="left" w:pos="2902"/>
                <w:tab w:val="left" w:pos="2969"/>
              </w:tabs>
              <w:ind w:left="847" w:right="61" w:hanging="777"/>
              <w:jc w:val="left"/>
              <w:rPr>
                <w:sz w:val="22"/>
              </w:rPr>
            </w:pPr>
            <w:r>
              <w:rPr>
                <w:spacing w:val="-2"/>
                <w:sz w:val="22"/>
              </w:rPr>
              <w:t>Открытые</w:t>
            </w:r>
            <w:r>
              <w:rPr>
                <w:sz w:val="22"/>
              </w:rPr>
              <w:tab/>
            </w:r>
            <w:r>
              <w:rPr>
                <w:sz w:val="22"/>
              </w:rPr>
              <w:t>уроки</w:t>
            </w:r>
            <w:r>
              <w:rPr>
                <w:spacing w:val="80"/>
                <w:sz w:val="22"/>
              </w:rPr>
              <w:t xml:space="preserve"> </w:t>
            </w:r>
            <w:r>
              <w:rPr>
                <w:sz w:val="22"/>
              </w:rPr>
              <w:t>по</w:t>
            </w:r>
            <w:r>
              <w:rPr>
                <w:sz w:val="22"/>
              </w:rPr>
              <w:tab/>
            </w:r>
            <w:r>
              <w:rPr>
                <w:sz w:val="22"/>
              </w:rPr>
              <w:t>предмету</w:t>
            </w:r>
            <w:r>
              <w:rPr>
                <w:spacing w:val="-14"/>
                <w:sz w:val="22"/>
              </w:rPr>
              <w:t xml:space="preserve"> </w:t>
            </w:r>
            <w:r>
              <w:rPr>
                <w:sz w:val="22"/>
              </w:rPr>
              <w:t>ОБЖ с привлечением</w:t>
            </w:r>
            <w:r>
              <w:rPr>
                <w:sz w:val="22"/>
              </w:rPr>
              <w:tab/>
            </w:r>
            <w:r>
              <w:rPr>
                <w:sz w:val="22"/>
              </w:rPr>
              <w:tab/>
            </w:r>
            <w:r>
              <w:rPr>
                <w:spacing w:val="-2"/>
                <w:sz w:val="22"/>
              </w:rPr>
              <w:t>специалистов</w:t>
            </w:r>
          </w:p>
          <w:p w14:paraId="70E0EC2C">
            <w:pPr>
              <w:pStyle w:val="10"/>
              <w:spacing w:before="0"/>
              <w:ind w:left="1838"/>
              <w:jc w:val="left"/>
              <w:rPr>
                <w:sz w:val="22"/>
              </w:rPr>
            </w:pPr>
            <w:r>
              <w:rPr>
                <w:sz w:val="22"/>
              </w:rPr>
              <w:t>«МЧС</w:t>
            </w:r>
            <w:r>
              <w:rPr>
                <w:spacing w:val="-5"/>
                <w:sz w:val="22"/>
              </w:rPr>
              <w:t xml:space="preserve"> </w:t>
            </w:r>
            <w:r>
              <w:rPr>
                <w:spacing w:val="-2"/>
                <w:sz w:val="22"/>
              </w:rPr>
              <w:t>России»</w:t>
            </w:r>
          </w:p>
        </w:tc>
        <w:tc>
          <w:tcPr>
            <w:tcW w:w="852" w:type="dxa"/>
          </w:tcPr>
          <w:p w14:paraId="65EF7AD8">
            <w:pPr>
              <w:pStyle w:val="10"/>
              <w:rPr>
                <w:sz w:val="22"/>
              </w:rPr>
            </w:pPr>
            <w:r>
              <w:rPr>
                <w:sz w:val="22"/>
              </w:rPr>
              <w:t>1-</w:t>
            </w:r>
            <w:r>
              <w:rPr>
                <w:spacing w:val="-10"/>
                <w:sz w:val="22"/>
              </w:rPr>
              <w:t>4</w:t>
            </w:r>
          </w:p>
        </w:tc>
        <w:tc>
          <w:tcPr>
            <w:tcW w:w="1984" w:type="dxa"/>
          </w:tcPr>
          <w:p w14:paraId="497E34AC">
            <w:pPr>
              <w:pStyle w:val="10"/>
              <w:ind w:left="206" w:right="197"/>
              <w:rPr>
                <w:sz w:val="22"/>
              </w:rPr>
            </w:pPr>
            <w:r>
              <w:rPr>
                <w:spacing w:val="-2"/>
                <w:sz w:val="22"/>
              </w:rPr>
              <w:t>октябрь</w:t>
            </w:r>
          </w:p>
        </w:tc>
        <w:tc>
          <w:tcPr>
            <w:tcW w:w="2835" w:type="dxa"/>
          </w:tcPr>
          <w:p w14:paraId="7971EAE7">
            <w:pPr>
              <w:ind w:left="0" w:leftChars="0" w:right="0" w:rightChars="0"/>
              <w:rPr>
                <w:sz w:val="22"/>
              </w:rPr>
            </w:pPr>
            <w:r>
              <w:rPr>
                <w:sz w:val="22"/>
              </w:rPr>
              <w:t>Заместитель директора , классные руководители</w:t>
            </w:r>
          </w:p>
        </w:tc>
      </w:tr>
      <w:tr w14:paraId="4184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743F568C">
            <w:pPr>
              <w:pStyle w:val="10"/>
              <w:tabs>
                <w:tab w:val="left" w:pos="1512"/>
                <w:tab w:val="left" w:pos="2926"/>
              </w:tabs>
              <w:ind w:left="1100" w:right="90" w:hanging="1003"/>
              <w:jc w:val="left"/>
              <w:rPr>
                <w:sz w:val="22"/>
              </w:rPr>
            </w:pPr>
            <w:r>
              <w:rPr>
                <w:spacing w:val="-2"/>
                <w:sz w:val="22"/>
              </w:rPr>
              <w:t>Объектовая</w:t>
            </w:r>
            <w:r>
              <w:rPr>
                <w:sz w:val="22"/>
              </w:rPr>
              <w:tab/>
            </w:r>
            <w:r>
              <w:rPr>
                <w:spacing w:val="-2"/>
                <w:sz w:val="22"/>
              </w:rPr>
              <w:t>тренировка</w:t>
            </w:r>
            <w:r>
              <w:rPr>
                <w:sz w:val="22"/>
              </w:rPr>
              <w:tab/>
            </w:r>
            <w:r>
              <w:rPr>
                <w:sz w:val="22"/>
              </w:rPr>
              <w:t>эвакуации</w:t>
            </w:r>
            <w:r>
              <w:rPr>
                <w:spacing w:val="-14"/>
                <w:sz w:val="22"/>
              </w:rPr>
              <w:t xml:space="preserve"> </w:t>
            </w:r>
            <w:r>
              <w:rPr>
                <w:sz w:val="22"/>
              </w:rPr>
              <w:t>при угрозе террористического акта</w:t>
            </w:r>
          </w:p>
        </w:tc>
        <w:tc>
          <w:tcPr>
            <w:tcW w:w="852" w:type="dxa"/>
          </w:tcPr>
          <w:p w14:paraId="3ECDE57D">
            <w:pPr>
              <w:pStyle w:val="10"/>
              <w:rPr>
                <w:sz w:val="22"/>
              </w:rPr>
            </w:pPr>
            <w:r>
              <w:rPr>
                <w:sz w:val="22"/>
              </w:rPr>
              <w:t>1-</w:t>
            </w:r>
            <w:r>
              <w:rPr>
                <w:spacing w:val="-10"/>
                <w:sz w:val="22"/>
              </w:rPr>
              <w:t>4</w:t>
            </w:r>
          </w:p>
        </w:tc>
        <w:tc>
          <w:tcPr>
            <w:tcW w:w="1984" w:type="dxa"/>
          </w:tcPr>
          <w:p w14:paraId="197C28EA">
            <w:pPr>
              <w:pStyle w:val="10"/>
              <w:ind w:left="206" w:right="197"/>
              <w:rPr>
                <w:sz w:val="22"/>
              </w:rPr>
            </w:pPr>
            <w:r>
              <w:rPr>
                <w:spacing w:val="-2"/>
                <w:sz w:val="22"/>
              </w:rPr>
              <w:t>октябрь</w:t>
            </w:r>
          </w:p>
        </w:tc>
        <w:tc>
          <w:tcPr>
            <w:tcW w:w="2835" w:type="dxa"/>
          </w:tcPr>
          <w:p w14:paraId="74F5E631">
            <w:pPr>
              <w:spacing w:before="0" w:line="250" w:lineRule="atLeast"/>
              <w:ind w:left="0" w:leftChars="0" w:right="0" w:rightChars="0"/>
              <w:rPr>
                <w:sz w:val="22"/>
              </w:rPr>
            </w:pPr>
            <w:r>
              <w:rPr>
                <w:sz w:val="22"/>
              </w:rPr>
              <w:t>Заместитель директора , классные руководители</w:t>
            </w:r>
          </w:p>
        </w:tc>
      </w:tr>
      <w:tr w14:paraId="32029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38BD8953">
            <w:pPr>
              <w:pStyle w:val="10"/>
              <w:ind w:left="187" w:hanging="82"/>
              <w:jc w:val="left"/>
              <w:rPr>
                <w:sz w:val="22"/>
              </w:rPr>
            </w:pPr>
            <w:r>
              <w:rPr>
                <w:sz w:val="22"/>
              </w:rPr>
              <w:t>Участие</w:t>
            </w:r>
            <w:r>
              <w:rPr>
                <w:spacing w:val="-8"/>
                <w:sz w:val="22"/>
              </w:rPr>
              <w:t xml:space="preserve"> </w:t>
            </w:r>
            <w:r>
              <w:rPr>
                <w:sz w:val="22"/>
              </w:rPr>
              <w:t>в</w:t>
            </w:r>
            <w:r>
              <w:rPr>
                <w:spacing w:val="-8"/>
                <w:sz w:val="22"/>
              </w:rPr>
              <w:t xml:space="preserve"> </w:t>
            </w:r>
            <w:r>
              <w:rPr>
                <w:sz w:val="22"/>
              </w:rPr>
              <w:t>муниципальной</w:t>
            </w:r>
            <w:r>
              <w:rPr>
                <w:spacing w:val="-8"/>
                <w:sz w:val="22"/>
              </w:rPr>
              <w:t xml:space="preserve"> </w:t>
            </w:r>
            <w:r>
              <w:rPr>
                <w:sz w:val="22"/>
              </w:rPr>
              <w:t>игре</w:t>
            </w:r>
            <w:r>
              <w:rPr>
                <w:spacing w:val="-8"/>
                <w:sz w:val="22"/>
              </w:rPr>
              <w:t xml:space="preserve"> </w:t>
            </w:r>
            <w:r>
              <w:rPr>
                <w:sz w:val="22"/>
              </w:rPr>
              <w:t>по</w:t>
            </w:r>
            <w:r>
              <w:rPr>
                <w:spacing w:val="-8"/>
                <w:sz w:val="22"/>
              </w:rPr>
              <w:t xml:space="preserve"> </w:t>
            </w:r>
            <w:r>
              <w:rPr>
                <w:sz w:val="22"/>
              </w:rPr>
              <w:t>правилам дорожного движения «Безопасное колесо»</w:t>
            </w:r>
          </w:p>
        </w:tc>
        <w:tc>
          <w:tcPr>
            <w:tcW w:w="852" w:type="dxa"/>
          </w:tcPr>
          <w:p w14:paraId="69C282DA">
            <w:pPr>
              <w:pStyle w:val="10"/>
              <w:rPr>
                <w:sz w:val="22"/>
              </w:rPr>
            </w:pPr>
            <w:r>
              <w:rPr>
                <w:spacing w:val="-10"/>
                <w:sz w:val="22"/>
              </w:rPr>
              <w:t>3</w:t>
            </w:r>
          </w:p>
        </w:tc>
        <w:tc>
          <w:tcPr>
            <w:tcW w:w="1984" w:type="dxa"/>
          </w:tcPr>
          <w:p w14:paraId="43DCA634">
            <w:pPr>
              <w:pStyle w:val="10"/>
              <w:ind w:left="207" w:right="197"/>
              <w:rPr>
                <w:sz w:val="22"/>
              </w:rPr>
            </w:pPr>
            <w:r>
              <w:rPr>
                <w:sz w:val="22"/>
              </w:rPr>
              <w:t>12-</w:t>
            </w:r>
            <w:r>
              <w:rPr>
                <w:spacing w:val="-2"/>
                <w:sz w:val="22"/>
              </w:rPr>
              <w:t>15.10</w:t>
            </w:r>
          </w:p>
        </w:tc>
        <w:tc>
          <w:tcPr>
            <w:tcW w:w="2835" w:type="dxa"/>
          </w:tcPr>
          <w:p w14:paraId="3324C78B">
            <w:pPr>
              <w:spacing w:before="0" w:line="250" w:lineRule="atLeast"/>
              <w:ind w:left="0" w:leftChars="0" w:right="0" w:rightChars="0"/>
              <w:rPr>
                <w:sz w:val="22"/>
              </w:rPr>
            </w:pPr>
            <w:r>
              <w:rPr>
                <w:sz w:val="22"/>
              </w:rPr>
              <w:t>Заместитель директора , классные руководители</w:t>
            </w:r>
          </w:p>
        </w:tc>
      </w:tr>
      <w:tr w14:paraId="3B6D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393" w:type="dxa"/>
          </w:tcPr>
          <w:p w14:paraId="576A8177">
            <w:pPr>
              <w:pStyle w:val="10"/>
              <w:tabs>
                <w:tab w:val="left" w:pos="1476"/>
                <w:tab w:val="left" w:pos="2184"/>
              </w:tabs>
              <w:ind w:left="59" w:right="52" w:firstLine="1"/>
              <w:rPr>
                <w:sz w:val="22"/>
              </w:rPr>
            </w:pPr>
            <w:r>
              <w:rPr>
                <w:spacing w:val="-2"/>
                <w:sz w:val="22"/>
              </w:rPr>
              <w:t>Участие</w:t>
            </w:r>
            <w:r>
              <w:rPr>
                <w:sz w:val="22"/>
              </w:rPr>
              <w:tab/>
            </w:r>
            <w:r>
              <w:rPr>
                <w:spacing w:val="-10"/>
                <w:sz w:val="22"/>
              </w:rPr>
              <w:t>в</w:t>
            </w:r>
            <w:r>
              <w:rPr>
                <w:sz w:val="22"/>
              </w:rPr>
              <w:tab/>
            </w:r>
            <w:r>
              <w:rPr>
                <w:spacing w:val="-2"/>
                <w:sz w:val="22"/>
              </w:rPr>
              <w:t xml:space="preserve">муниципальном </w:t>
            </w:r>
            <w:r>
              <w:rPr>
                <w:sz w:val="22"/>
              </w:rPr>
              <w:t>смотре-конкурсе</w:t>
            </w:r>
            <w:r>
              <w:rPr>
                <w:spacing w:val="-14"/>
                <w:sz w:val="22"/>
              </w:rPr>
              <w:t xml:space="preserve"> </w:t>
            </w:r>
            <w:r>
              <w:rPr>
                <w:sz w:val="22"/>
              </w:rPr>
              <w:t>агитбригад</w:t>
            </w:r>
            <w:r>
              <w:rPr>
                <w:spacing w:val="-14"/>
                <w:sz w:val="22"/>
              </w:rPr>
              <w:t xml:space="preserve"> </w:t>
            </w:r>
            <w:r>
              <w:rPr>
                <w:sz w:val="22"/>
              </w:rPr>
              <w:t>по</w:t>
            </w:r>
            <w:r>
              <w:rPr>
                <w:spacing w:val="-14"/>
                <w:sz w:val="22"/>
              </w:rPr>
              <w:t xml:space="preserve"> </w:t>
            </w:r>
            <w:r>
              <w:rPr>
                <w:sz w:val="22"/>
              </w:rPr>
              <w:t>безопасности дорожного движения</w:t>
            </w:r>
          </w:p>
        </w:tc>
        <w:tc>
          <w:tcPr>
            <w:tcW w:w="852" w:type="dxa"/>
          </w:tcPr>
          <w:p w14:paraId="2BC673BA">
            <w:pPr>
              <w:pStyle w:val="10"/>
              <w:rPr>
                <w:sz w:val="22"/>
              </w:rPr>
            </w:pPr>
            <w:r>
              <w:rPr>
                <w:spacing w:val="-10"/>
                <w:sz w:val="22"/>
              </w:rPr>
              <w:t>4</w:t>
            </w:r>
          </w:p>
        </w:tc>
        <w:tc>
          <w:tcPr>
            <w:tcW w:w="1984" w:type="dxa"/>
          </w:tcPr>
          <w:p w14:paraId="03B07B7E">
            <w:pPr>
              <w:pStyle w:val="10"/>
              <w:ind w:left="206" w:right="197"/>
              <w:rPr>
                <w:sz w:val="22"/>
              </w:rPr>
            </w:pPr>
            <w:r>
              <w:rPr>
                <w:sz w:val="22"/>
              </w:rPr>
              <w:t xml:space="preserve">1 </w:t>
            </w:r>
            <w:r>
              <w:rPr>
                <w:spacing w:val="-2"/>
                <w:sz w:val="22"/>
              </w:rPr>
              <w:t>четверть</w:t>
            </w:r>
          </w:p>
        </w:tc>
        <w:tc>
          <w:tcPr>
            <w:tcW w:w="2835" w:type="dxa"/>
          </w:tcPr>
          <w:p w14:paraId="069847B5">
            <w:pPr>
              <w:spacing w:before="0" w:line="250" w:lineRule="atLeast"/>
              <w:ind w:left="0" w:leftChars="0" w:right="0" w:rightChars="0" w:firstLine="1"/>
              <w:rPr>
                <w:sz w:val="22"/>
              </w:rPr>
            </w:pPr>
            <w:r>
              <w:rPr>
                <w:sz w:val="22"/>
              </w:rPr>
              <w:t>Заместитель директора , классные руководители</w:t>
            </w:r>
          </w:p>
        </w:tc>
      </w:tr>
      <w:tr w14:paraId="76D6A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393" w:type="dxa"/>
            <w:tcBorders>
              <w:bottom w:val="single" w:color="000000" w:sz="6" w:space="0"/>
            </w:tcBorders>
          </w:tcPr>
          <w:p w14:paraId="76983120">
            <w:pPr>
              <w:pStyle w:val="10"/>
              <w:ind w:left="40" w:right="32"/>
              <w:rPr>
                <w:sz w:val="22"/>
              </w:rPr>
            </w:pPr>
            <w:r>
              <w:rPr>
                <w:sz w:val="22"/>
              </w:rPr>
              <w:t>Участие</w:t>
            </w:r>
            <w:r>
              <w:rPr>
                <w:spacing w:val="-14"/>
                <w:sz w:val="22"/>
              </w:rPr>
              <w:t xml:space="preserve"> </w:t>
            </w:r>
            <w:r>
              <w:rPr>
                <w:sz w:val="22"/>
              </w:rPr>
              <w:t>в</w:t>
            </w:r>
            <w:r>
              <w:rPr>
                <w:spacing w:val="-14"/>
                <w:sz w:val="22"/>
              </w:rPr>
              <w:t xml:space="preserve"> </w:t>
            </w:r>
            <w:r>
              <w:rPr>
                <w:sz w:val="22"/>
              </w:rPr>
              <w:t>муниципальной</w:t>
            </w:r>
            <w:r>
              <w:rPr>
                <w:spacing w:val="-14"/>
                <w:sz w:val="22"/>
              </w:rPr>
              <w:t xml:space="preserve"> </w:t>
            </w:r>
            <w:r>
              <w:rPr>
                <w:sz w:val="22"/>
              </w:rPr>
              <w:t xml:space="preserve">онлайн-олимпиаде </w:t>
            </w:r>
            <w:r>
              <w:rPr>
                <w:spacing w:val="-6"/>
                <w:sz w:val="22"/>
              </w:rPr>
              <w:t>по</w:t>
            </w:r>
          </w:p>
          <w:p w14:paraId="03A3AD64">
            <w:pPr>
              <w:pStyle w:val="10"/>
              <w:spacing w:before="0"/>
              <w:ind w:left="40" w:right="31"/>
              <w:rPr>
                <w:sz w:val="22"/>
              </w:rPr>
            </w:pPr>
            <w:r>
              <w:rPr>
                <w:sz w:val="22"/>
              </w:rPr>
              <w:t>правилам</w:t>
            </w:r>
            <w:r>
              <w:rPr>
                <w:spacing w:val="-14"/>
                <w:sz w:val="22"/>
              </w:rPr>
              <w:t xml:space="preserve"> </w:t>
            </w:r>
            <w:r>
              <w:rPr>
                <w:sz w:val="22"/>
              </w:rPr>
              <w:t>дорожного</w:t>
            </w:r>
            <w:r>
              <w:rPr>
                <w:spacing w:val="-14"/>
                <w:sz w:val="22"/>
              </w:rPr>
              <w:t xml:space="preserve"> </w:t>
            </w:r>
            <w:r>
              <w:rPr>
                <w:sz w:val="22"/>
              </w:rPr>
              <w:t>движения</w:t>
            </w:r>
            <w:r>
              <w:rPr>
                <w:spacing w:val="-14"/>
                <w:sz w:val="22"/>
              </w:rPr>
              <w:t xml:space="preserve"> </w:t>
            </w:r>
            <w:r>
              <w:rPr>
                <w:sz w:val="22"/>
              </w:rPr>
              <w:t xml:space="preserve">«Знатоки </w:t>
            </w:r>
            <w:r>
              <w:rPr>
                <w:spacing w:val="-2"/>
                <w:sz w:val="22"/>
              </w:rPr>
              <w:t>дороги»</w:t>
            </w:r>
          </w:p>
        </w:tc>
        <w:tc>
          <w:tcPr>
            <w:tcW w:w="852" w:type="dxa"/>
            <w:tcBorders>
              <w:bottom w:val="single" w:color="000000" w:sz="6" w:space="0"/>
            </w:tcBorders>
          </w:tcPr>
          <w:p w14:paraId="4A43F930">
            <w:pPr>
              <w:pStyle w:val="10"/>
              <w:rPr>
                <w:sz w:val="22"/>
              </w:rPr>
            </w:pPr>
            <w:r>
              <w:rPr>
                <w:sz w:val="22"/>
              </w:rPr>
              <w:t>2-</w:t>
            </w:r>
            <w:r>
              <w:rPr>
                <w:spacing w:val="-10"/>
                <w:sz w:val="22"/>
              </w:rPr>
              <w:t>4</w:t>
            </w:r>
          </w:p>
        </w:tc>
        <w:tc>
          <w:tcPr>
            <w:tcW w:w="1984" w:type="dxa"/>
            <w:tcBorders>
              <w:bottom w:val="single" w:color="000000" w:sz="6" w:space="0"/>
            </w:tcBorders>
          </w:tcPr>
          <w:p w14:paraId="2C230057">
            <w:pPr>
              <w:pStyle w:val="10"/>
              <w:ind w:left="207" w:right="197"/>
              <w:rPr>
                <w:sz w:val="22"/>
              </w:rPr>
            </w:pPr>
            <w:r>
              <w:rPr>
                <w:spacing w:val="-2"/>
                <w:sz w:val="22"/>
              </w:rPr>
              <w:t>06.02</w:t>
            </w:r>
          </w:p>
        </w:tc>
        <w:tc>
          <w:tcPr>
            <w:tcW w:w="2835" w:type="dxa"/>
            <w:tcBorders>
              <w:bottom w:val="single" w:color="000000" w:sz="6" w:space="0"/>
            </w:tcBorders>
          </w:tcPr>
          <w:p w14:paraId="7AD388B0">
            <w:pPr>
              <w:spacing w:before="0" w:line="250" w:lineRule="atLeast"/>
              <w:ind w:left="0" w:leftChars="0" w:right="0" w:rightChars="0" w:firstLine="1"/>
              <w:rPr>
                <w:sz w:val="22"/>
              </w:rPr>
            </w:pPr>
            <w:r>
              <w:rPr>
                <w:sz w:val="22"/>
              </w:rPr>
              <w:t>Заместитель директора , классные руководители</w:t>
            </w:r>
          </w:p>
        </w:tc>
      </w:tr>
      <w:tr w14:paraId="586A8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4393" w:type="dxa"/>
            <w:tcBorders>
              <w:top w:val="single" w:color="000000" w:sz="6" w:space="0"/>
            </w:tcBorders>
          </w:tcPr>
          <w:p w14:paraId="0825E193">
            <w:pPr>
              <w:pStyle w:val="10"/>
              <w:ind w:left="40" w:right="33"/>
              <w:rPr>
                <w:sz w:val="22"/>
              </w:rPr>
            </w:pPr>
            <w:r>
              <w:rPr>
                <w:sz w:val="22"/>
              </w:rPr>
              <w:t>Участие</w:t>
            </w:r>
            <w:r>
              <w:rPr>
                <w:spacing w:val="-9"/>
                <w:sz w:val="22"/>
              </w:rPr>
              <w:t xml:space="preserve"> </w:t>
            </w:r>
            <w:r>
              <w:rPr>
                <w:sz w:val="22"/>
              </w:rPr>
              <w:t>в</w:t>
            </w:r>
            <w:r>
              <w:rPr>
                <w:spacing w:val="-7"/>
                <w:sz w:val="22"/>
              </w:rPr>
              <w:t xml:space="preserve"> </w:t>
            </w:r>
            <w:r>
              <w:rPr>
                <w:sz w:val="22"/>
              </w:rPr>
              <w:t>военно-спортивной</w:t>
            </w:r>
            <w:r>
              <w:rPr>
                <w:spacing w:val="-7"/>
                <w:sz w:val="22"/>
              </w:rPr>
              <w:t xml:space="preserve"> </w:t>
            </w:r>
            <w:r>
              <w:rPr>
                <w:spacing w:val="-2"/>
                <w:sz w:val="22"/>
              </w:rPr>
              <w:t>эстафете</w:t>
            </w:r>
          </w:p>
          <w:p w14:paraId="70F1A6DA">
            <w:pPr>
              <w:pStyle w:val="10"/>
              <w:spacing w:before="0"/>
              <w:ind w:left="40" w:right="30"/>
              <w:rPr>
                <w:sz w:val="22"/>
              </w:rPr>
            </w:pPr>
            <w:r>
              <w:rPr>
                <w:spacing w:val="-2"/>
                <w:sz w:val="22"/>
              </w:rPr>
              <w:t>«Рубеж»</w:t>
            </w:r>
          </w:p>
        </w:tc>
        <w:tc>
          <w:tcPr>
            <w:tcW w:w="852" w:type="dxa"/>
            <w:tcBorders>
              <w:top w:val="single" w:color="000000" w:sz="6" w:space="0"/>
            </w:tcBorders>
          </w:tcPr>
          <w:p w14:paraId="58325982">
            <w:pPr>
              <w:pStyle w:val="10"/>
              <w:rPr>
                <w:sz w:val="22"/>
              </w:rPr>
            </w:pPr>
            <w:r>
              <w:rPr>
                <w:sz w:val="22"/>
              </w:rPr>
              <w:t>2-</w:t>
            </w:r>
            <w:r>
              <w:rPr>
                <w:spacing w:val="-10"/>
                <w:sz w:val="22"/>
              </w:rPr>
              <w:t>4</w:t>
            </w:r>
          </w:p>
        </w:tc>
        <w:tc>
          <w:tcPr>
            <w:tcW w:w="1984" w:type="dxa"/>
            <w:tcBorders>
              <w:top w:val="single" w:color="000000" w:sz="6" w:space="0"/>
            </w:tcBorders>
          </w:tcPr>
          <w:p w14:paraId="73BA7EDB">
            <w:pPr>
              <w:pStyle w:val="10"/>
              <w:ind w:left="207" w:right="197"/>
              <w:rPr>
                <w:sz w:val="22"/>
              </w:rPr>
            </w:pPr>
            <w:r>
              <w:rPr>
                <w:sz w:val="22"/>
              </w:rPr>
              <w:t>9-</w:t>
            </w:r>
            <w:r>
              <w:rPr>
                <w:spacing w:val="-2"/>
                <w:sz w:val="22"/>
              </w:rPr>
              <w:t>12.02</w:t>
            </w:r>
          </w:p>
        </w:tc>
        <w:tc>
          <w:tcPr>
            <w:tcW w:w="2835" w:type="dxa"/>
            <w:tcBorders>
              <w:top w:val="single" w:color="000000" w:sz="6" w:space="0"/>
            </w:tcBorders>
          </w:tcPr>
          <w:p w14:paraId="1C4A927C">
            <w:pPr>
              <w:spacing w:before="0" w:line="250" w:lineRule="atLeast"/>
              <w:ind w:left="0" w:leftChars="0" w:right="0" w:rightChars="0" w:firstLine="1"/>
              <w:rPr>
                <w:sz w:val="22"/>
              </w:rPr>
            </w:pPr>
            <w:r>
              <w:rPr>
                <w:sz w:val="22"/>
              </w:rPr>
              <w:t>Заместитель директора , классные руководители</w:t>
            </w:r>
          </w:p>
        </w:tc>
      </w:tr>
      <w:tr w14:paraId="0582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064" w:type="dxa"/>
            <w:gridSpan w:val="4"/>
          </w:tcPr>
          <w:p w14:paraId="27F1E157">
            <w:pPr>
              <w:pStyle w:val="10"/>
              <w:spacing w:before="0" w:line="258" w:lineRule="exact"/>
              <w:ind w:left="358" w:right="344"/>
              <w:rPr>
                <w:b/>
                <w:sz w:val="24"/>
              </w:rPr>
            </w:pPr>
            <w:r>
              <w:rPr>
                <w:b/>
                <w:spacing w:val="-5"/>
                <w:sz w:val="24"/>
              </w:rPr>
              <w:t>ВАРИАТИВНЫЕ</w:t>
            </w:r>
            <w:r>
              <w:rPr>
                <w:b/>
                <w:spacing w:val="-2"/>
                <w:sz w:val="24"/>
              </w:rPr>
              <w:t xml:space="preserve"> МОДУЛИ</w:t>
            </w:r>
          </w:p>
        </w:tc>
      </w:tr>
      <w:tr w14:paraId="4C8F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064" w:type="dxa"/>
            <w:gridSpan w:val="4"/>
          </w:tcPr>
          <w:p w14:paraId="3434B4D6">
            <w:pPr>
              <w:pStyle w:val="10"/>
              <w:spacing w:before="0" w:line="258" w:lineRule="exact"/>
              <w:ind w:left="4272" w:right="3251" w:hanging="1008"/>
              <w:jc w:val="left"/>
              <w:rPr>
                <w:b/>
                <w:sz w:val="24"/>
              </w:rPr>
            </w:pPr>
            <w:r>
              <w:rPr>
                <w:b/>
                <w:sz w:val="24"/>
              </w:rPr>
              <w:t>Модуль</w:t>
            </w:r>
            <w:r>
              <w:rPr>
                <w:b/>
                <w:spacing w:val="-15"/>
                <w:sz w:val="24"/>
              </w:rPr>
              <w:t xml:space="preserve"> </w:t>
            </w:r>
            <w:r>
              <w:rPr>
                <w:b/>
                <w:sz w:val="24"/>
              </w:rPr>
              <w:t>«Детские</w:t>
            </w:r>
            <w:r>
              <w:rPr>
                <w:b/>
                <w:spacing w:val="-15"/>
                <w:sz w:val="24"/>
              </w:rPr>
              <w:t xml:space="preserve"> </w:t>
            </w:r>
            <w:r>
              <w:rPr>
                <w:b/>
                <w:sz w:val="24"/>
              </w:rPr>
              <w:t xml:space="preserve">общественные </w:t>
            </w:r>
            <w:r>
              <w:rPr>
                <w:b/>
                <w:spacing w:val="-2"/>
                <w:sz w:val="24"/>
              </w:rPr>
              <w:t>объединения»</w:t>
            </w:r>
          </w:p>
        </w:tc>
      </w:tr>
      <w:tr w14:paraId="7BB8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144AED2F">
            <w:pPr>
              <w:pStyle w:val="10"/>
              <w:ind w:left="40" w:right="34"/>
              <w:rPr>
                <w:sz w:val="22"/>
              </w:rPr>
            </w:pPr>
            <w:r>
              <w:rPr>
                <w:sz w:val="22"/>
              </w:rPr>
              <w:t>Вступление</w:t>
            </w:r>
            <w:r>
              <w:rPr>
                <w:spacing w:val="-14"/>
                <w:sz w:val="22"/>
              </w:rPr>
              <w:t xml:space="preserve"> </w:t>
            </w:r>
            <w:r>
              <w:rPr>
                <w:sz w:val="22"/>
              </w:rPr>
              <w:t>обучающихся</w:t>
            </w:r>
            <w:r>
              <w:rPr>
                <w:spacing w:val="-14"/>
                <w:sz w:val="22"/>
              </w:rPr>
              <w:t xml:space="preserve"> </w:t>
            </w:r>
            <w:r>
              <w:rPr>
                <w:sz w:val="22"/>
              </w:rPr>
              <w:t>в</w:t>
            </w:r>
            <w:r>
              <w:rPr>
                <w:spacing w:val="-14"/>
                <w:sz w:val="22"/>
              </w:rPr>
              <w:t xml:space="preserve"> </w:t>
            </w:r>
            <w:r>
              <w:rPr>
                <w:sz w:val="22"/>
              </w:rPr>
              <w:t xml:space="preserve">объединение </w:t>
            </w:r>
            <w:r>
              <w:rPr>
                <w:spacing w:val="-4"/>
                <w:sz w:val="22"/>
              </w:rPr>
              <w:t>РДДМ</w:t>
            </w:r>
          </w:p>
          <w:p w14:paraId="7CD50A06">
            <w:pPr>
              <w:pStyle w:val="10"/>
              <w:spacing w:before="0" w:line="228" w:lineRule="exact"/>
              <w:ind w:left="40" w:right="34"/>
              <w:rPr>
                <w:sz w:val="22"/>
              </w:rPr>
            </w:pPr>
            <w:r>
              <w:rPr>
                <w:sz w:val="22"/>
              </w:rPr>
              <w:t>«Движение</w:t>
            </w:r>
            <w:r>
              <w:rPr>
                <w:spacing w:val="-6"/>
                <w:sz w:val="22"/>
              </w:rPr>
              <w:t xml:space="preserve"> </w:t>
            </w:r>
            <w:r>
              <w:rPr>
                <w:sz w:val="22"/>
              </w:rPr>
              <w:t>первых»</w:t>
            </w:r>
            <w:r>
              <w:rPr>
                <w:spacing w:val="-5"/>
                <w:sz w:val="22"/>
              </w:rPr>
              <w:t xml:space="preserve"> </w:t>
            </w:r>
            <w:r>
              <w:rPr>
                <w:sz w:val="22"/>
              </w:rPr>
              <w:t>(первичное</w:t>
            </w:r>
            <w:r>
              <w:rPr>
                <w:spacing w:val="-5"/>
                <w:sz w:val="22"/>
              </w:rPr>
              <w:t xml:space="preserve"> </w:t>
            </w:r>
            <w:r>
              <w:rPr>
                <w:spacing w:val="-2"/>
                <w:sz w:val="22"/>
              </w:rPr>
              <w:t>отделение)</w:t>
            </w:r>
          </w:p>
        </w:tc>
        <w:tc>
          <w:tcPr>
            <w:tcW w:w="852" w:type="dxa"/>
          </w:tcPr>
          <w:p w14:paraId="15958AAE">
            <w:pPr>
              <w:pStyle w:val="10"/>
              <w:rPr>
                <w:sz w:val="22"/>
              </w:rPr>
            </w:pPr>
            <w:r>
              <w:rPr>
                <w:sz w:val="22"/>
              </w:rPr>
              <w:t>3-</w:t>
            </w:r>
            <w:r>
              <w:rPr>
                <w:spacing w:val="-10"/>
                <w:sz w:val="22"/>
              </w:rPr>
              <w:t>4</w:t>
            </w:r>
          </w:p>
        </w:tc>
        <w:tc>
          <w:tcPr>
            <w:tcW w:w="1984" w:type="dxa"/>
          </w:tcPr>
          <w:p w14:paraId="0DE22771">
            <w:pPr>
              <w:pStyle w:val="10"/>
              <w:ind w:left="205" w:right="197"/>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2EEEDBC8">
            <w:pPr>
              <w:pStyle w:val="10"/>
              <w:ind w:left="1105" w:hanging="1027"/>
              <w:jc w:val="left"/>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w:t>
            </w:r>
            <w:r>
              <w:rPr>
                <w:spacing w:val="-2"/>
                <w:sz w:val="22"/>
              </w:rPr>
              <w:t>работе</w:t>
            </w:r>
          </w:p>
        </w:tc>
      </w:tr>
    </w:tbl>
    <w:p w14:paraId="7D7436E3">
      <w:pPr>
        <w:pStyle w:val="10"/>
        <w:spacing w:after="0"/>
        <w:jc w:val="left"/>
        <w:rPr>
          <w:sz w:val="22"/>
        </w:rPr>
        <w:sectPr>
          <w:type w:val="continuous"/>
          <w:pgSz w:w="11910" w:h="16840"/>
          <w:pgMar w:top="1100" w:right="425" w:bottom="120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984"/>
        <w:gridCol w:w="2835"/>
      </w:tblGrid>
      <w:tr w14:paraId="07351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393" w:type="dxa"/>
          </w:tcPr>
          <w:p w14:paraId="4B9D9F88">
            <w:pPr>
              <w:pStyle w:val="10"/>
              <w:ind w:left="248" w:right="238" w:hanging="2"/>
              <w:rPr>
                <w:sz w:val="22"/>
              </w:rPr>
            </w:pPr>
            <w:r>
              <w:rPr>
                <w:sz w:val="22"/>
              </w:rPr>
              <w:t>Дни единых действий: участие во Всероссийской</w:t>
            </w:r>
            <w:r>
              <w:rPr>
                <w:spacing w:val="-13"/>
                <w:sz w:val="22"/>
              </w:rPr>
              <w:t xml:space="preserve"> </w:t>
            </w:r>
            <w:r>
              <w:rPr>
                <w:sz w:val="22"/>
              </w:rPr>
              <w:t>акции,</w:t>
            </w:r>
            <w:r>
              <w:rPr>
                <w:spacing w:val="-13"/>
                <w:sz w:val="22"/>
              </w:rPr>
              <w:t xml:space="preserve"> </w:t>
            </w:r>
            <w:r>
              <w:rPr>
                <w:sz w:val="22"/>
              </w:rPr>
              <w:t>посвященной</w:t>
            </w:r>
            <w:r>
              <w:rPr>
                <w:spacing w:val="-13"/>
                <w:sz w:val="22"/>
              </w:rPr>
              <w:t xml:space="preserve"> </w:t>
            </w:r>
            <w:r>
              <w:rPr>
                <w:sz w:val="22"/>
              </w:rPr>
              <w:t xml:space="preserve">Дню </w:t>
            </w:r>
            <w:r>
              <w:rPr>
                <w:spacing w:val="-2"/>
                <w:sz w:val="22"/>
              </w:rPr>
              <w:t>знаний</w:t>
            </w:r>
          </w:p>
        </w:tc>
        <w:tc>
          <w:tcPr>
            <w:tcW w:w="852" w:type="dxa"/>
          </w:tcPr>
          <w:p w14:paraId="7DEF4BFA">
            <w:pPr>
              <w:pStyle w:val="10"/>
              <w:rPr>
                <w:sz w:val="22"/>
              </w:rPr>
            </w:pPr>
            <w:r>
              <w:rPr>
                <w:sz w:val="22"/>
              </w:rPr>
              <w:t>1-</w:t>
            </w:r>
            <w:r>
              <w:rPr>
                <w:spacing w:val="-10"/>
                <w:sz w:val="22"/>
              </w:rPr>
              <w:t>4</w:t>
            </w:r>
          </w:p>
        </w:tc>
        <w:tc>
          <w:tcPr>
            <w:tcW w:w="1984" w:type="dxa"/>
          </w:tcPr>
          <w:p w14:paraId="2EE3167F">
            <w:pPr>
              <w:pStyle w:val="10"/>
              <w:ind w:left="207" w:right="197"/>
              <w:rPr>
                <w:sz w:val="22"/>
              </w:rPr>
            </w:pPr>
            <w:r>
              <w:rPr>
                <w:spacing w:val="-2"/>
                <w:sz w:val="22"/>
              </w:rPr>
              <w:t>01.09</w:t>
            </w:r>
          </w:p>
        </w:tc>
        <w:tc>
          <w:tcPr>
            <w:tcW w:w="2835" w:type="dxa"/>
          </w:tcPr>
          <w:p w14:paraId="4E8D1FE6">
            <w:pPr>
              <w:pStyle w:val="1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5BB2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3" w:type="dxa"/>
          </w:tcPr>
          <w:p w14:paraId="6CEC1711">
            <w:pPr>
              <w:pStyle w:val="10"/>
              <w:ind w:left="248" w:right="238" w:hanging="2"/>
              <w:rPr>
                <w:sz w:val="22"/>
              </w:rPr>
            </w:pPr>
            <w:r>
              <w:rPr>
                <w:sz w:val="22"/>
              </w:rPr>
              <w:t>Дни единых действий: участие во Всероссийской</w:t>
            </w:r>
            <w:r>
              <w:rPr>
                <w:spacing w:val="-13"/>
                <w:sz w:val="22"/>
              </w:rPr>
              <w:t xml:space="preserve"> </w:t>
            </w:r>
            <w:r>
              <w:rPr>
                <w:sz w:val="22"/>
              </w:rPr>
              <w:t>акции,</w:t>
            </w:r>
            <w:r>
              <w:rPr>
                <w:spacing w:val="-13"/>
                <w:sz w:val="22"/>
              </w:rPr>
              <w:t xml:space="preserve"> </w:t>
            </w:r>
            <w:r>
              <w:rPr>
                <w:sz w:val="22"/>
              </w:rPr>
              <w:t>посвященной</w:t>
            </w:r>
            <w:r>
              <w:rPr>
                <w:spacing w:val="-13"/>
                <w:sz w:val="22"/>
              </w:rPr>
              <w:t xml:space="preserve"> </w:t>
            </w:r>
            <w:r>
              <w:rPr>
                <w:sz w:val="22"/>
              </w:rPr>
              <w:t xml:space="preserve">Дню </w:t>
            </w:r>
            <w:r>
              <w:rPr>
                <w:spacing w:val="-2"/>
                <w:sz w:val="22"/>
              </w:rPr>
              <w:t>туризма</w:t>
            </w:r>
          </w:p>
        </w:tc>
        <w:tc>
          <w:tcPr>
            <w:tcW w:w="852" w:type="dxa"/>
          </w:tcPr>
          <w:p w14:paraId="7CE538D0">
            <w:pPr>
              <w:pStyle w:val="10"/>
              <w:rPr>
                <w:sz w:val="22"/>
              </w:rPr>
            </w:pPr>
            <w:r>
              <w:rPr>
                <w:sz w:val="22"/>
              </w:rPr>
              <w:t>3-</w:t>
            </w:r>
            <w:r>
              <w:rPr>
                <w:spacing w:val="-10"/>
                <w:sz w:val="22"/>
              </w:rPr>
              <w:t>4</w:t>
            </w:r>
          </w:p>
        </w:tc>
        <w:tc>
          <w:tcPr>
            <w:tcW w:w="1984" w:type="dxa"/>
          </w:tcPr>
          <w:p w14:paraId="4ABD88E6">
            <w:pPr>
              <w:pStyle w:val="10"/>
              <w:ind w:left="207" w:right="197"/>
              <w:rPr>
                <w:sz w:val="22"/>
              </w:rPr>
            </w:pPr>
            <w:r>
              <w:rPr>
                <w:spacing w:val="-2"/>
                <w:sz w:val="22"/>
              </w:rPr>
              <w:t>27.09</w:t>
            </w:r>
          </w:p>
        </w:tc>
        <w:tc>
          <w:tcPr>
            <w:tcW w:w="2835" w:type="dxa"/>
          </w:tcPr>
          <w:p w14:paraId="29335E6B">
            <w:pPr>
              <w:pStyle w:val="1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0F67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393" w:type="dxa"/>
          </w:tcPr>
          <w:p w14:paraId="477BAE31">
            <w:pPr>
              <w:pStyle w:val="10"/>
              <w:ind w:left="248" w:right="238" w:hanging="2"/>
              <w:rPr>
                <w:sz w:val="22"/>
              </w:rPr>
            </w:pPr>
            <w:r>
              <w:rPr>
                <w:sz w:val="22"/>
              </w:rPr>
              <w:t>Дни единых действий: участие во Всероссийской</w:t>
            </w:r>
            <w:r>
              <w:rPr>
                <w:spacing w:val="-13"/>
                <w:sz w:val="22"/>
              </w:rPr>
              <w:t xml:space="preserve"> </w:t>
            </w:r>
            <w:r>
              <w:rPr>
                <w:sz w:val="22"/>
              </w:rPr>
              <w:t>акции,</w:t>
            </w:r>
            <w:r>
              <w:rPr>
                <w:spacing w:val="-13"/>
                <w:sz w:val="22"/>
              </w:rPr>
              <w:t xml:space="preserve"> </w:t>
            </w:r>
            <w:r>
              <w:rPr>
                <w:sz w:val="22"/>
              </w:rPr>
              <w:t>посвященной</w:t>
            </w:r>
            <w:r>
              <w:rPr>
                <w:spacing w:val="-13"/>
                <w:sz w:val="22"/>
              </w:rPr>
              <w:t xml:space="preserve"> </w:t>
            </w:r>
            <w:r>
              <w:rPr>
                <w:sz w:val="22"/>
              </w:rPr>
              <w:t xml:space="preserve">Дню </w:t>
            </w:r>
            <w:r>
              <w:rPr>
                <w:spacing w:val="-2"/>
                <w:sz w:val="22"/>
              </w:rPr>
              <w:t>учителя</w:t>
            </w:r>
          </w:p>
        </w:tc>
        <w:tc>
          <w:tcPr>
            <w:tcW w:w="852" w:type="dxa"/>
          </w:tcPr>
          <w:p w14:paraId="666B84A3">
            <w:pPr>
              <w:pStyle w:val="10"/>
              <w:rPr>
                <w:sz w:val="22"/>
              </w:rPr>
            </w:pPr>
            <w:r>
              <w:rPr>
                <w:sz w:val="22"/>
              </w:rPr>
              <w:t>2-</w:t>
            </w:r>
            <w:r>
              <w:rPr>
                <w:spacing w:val="-10"/>
                <w:sz w:val="22"/>
              </w:rPr>
              <w:t>4</w:t>
            </w:r>
          </w:p>
        </w:tc>
        <w:tc>
          <w:tcPr>
            <w:tcW w:w="1984" w:type="dxa"/>
          </w:tcPr>
          <w:p w14:paraId="4DD3A0BE">
            <w:pPr>
              <w:pStyle w:val="10"/>
              <w:ind w:left="207" w:right="197"/>
              <w:rPr>
                <w:sz w:val="22"/>
              </w:rPr>
            </w:pPr>
            <w:r>
              <w:rPr>
                <w:spacing w:val="-2"/>
                <w:sz w:val="22"/>
              </w:rPr>
              <w:t>05.10</w:t>
            </w:r>
          </w:p>
        </w:tc>
        <w:tc>
          <w:tcPr>
            <w:tcW w:w="2835" w:type="dxa"/>
          </w:tcPr>
          <w:p w14:paraId="7F27E53B">
            <w:pPr>
              <w:pStyle w:val="1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6F6D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6B544D8E">
            <w:pPr>
              <w:pStyle w:val="10"/>
              <w:spacing w:before="0" w:line="250" w:lineRule="atLeast"/>
              <w:ind w:left="1483" w:hanging="874"/>
              <w:jc w:val="left"/>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tc>
        <w:tc>
          <w:tcPr>
            <w:tcW w:w="852" w:type="dxa"/>
          </w:tcPr>
          <w:p w14:paraId="3C37402E">
            <w:pPr>
              <w:pStyle w:val="10"/>
              <w:rPr>
                <w:sz w:val="22"/>
              </w:rPr>
            </w:pPr>
            <w:r>
              <w:rPr>
                <w:sz w:val="22"/>
              </w:rPr>
              <w:t>1-</w:t>
            </w:r>
            <w:r>
              <w:rPr>
                <w:spacing w:val="-10"/>
                <w:sz w:val="22"/>
              </w:rPr>
              <w:t>4</w:t>
            </w:r>
          </w:p>
        </w:tc>
        <w:tc>
          <w:tcPr>
            <w:tcW w:w="1984" w:type="dxa"/>
          </w:tcPr>
          <w:p w14:paraId="692B35CE">
            <w:pPr>
              <w:pStyle w:val="10"/>
              <w:ind w:left="207" w:right="197"/>
              <w:rPr>
                <w:sz w:val="22"/>
              </w:rPr>
            </w:pPr>
            <w:r>
              <w:rPr>
                <w:spacing w:val="-2"/>
                <w:sz w:val="22"/>
              </w:rPr>
              <w:t>04.11</w:t>
            </w:r>
          </w:p>
        </w:tc>
        <w:tc>
          <w:tcPr>
            <w:tcW w:w="2835" w:type="dxa"/>
          </w:tcPr>
          <w:p w14:paraId="52D595F2">
            <w:pPr>
              <w:pStyle w:val="10"/>
              <w:spacing w:before="0" w:line="250" w:lineRule="atLeast"/>
              <w:ind w:left="559" w:hanging="535"/>
              <w:jc w:val="left"/>
              <w:rPr>
                <w:sz w:val="22"/>
              </w:rPr>
            </w:pPr>
            <w:r>
              <w:rPr>
                <w:sz w:val="22"/>
              </w:rPr>
              <w:t>советник</w:t>
            </w:r>
            <w:r>
              <w:rPr>
                <w:spacing w:val="-10"/>
                <w:sz w:val="22"/>
              </w:rPr>
              <w:t xml:space="preserve"> </w:t>
            </w:r>
            <w:r>
              <w:rPr>
                <w:sz w:val="22"/>
              </w:rPr>
              <w:t>по</w:t>
            </w:r>
            <w:r>
              <w:rPr>
                <w:spacing w:val="80"/>
                <w:sz w:val="22"/>
              </w:rPr>
              <w:t xml:space="preserve"> </w:t>
            </w:r>
            <w:r>
              <w:rPr>
                <w:sz w:val="22"/>
              </w:rPr>
              <w:t>воспитательной работе,</w:t>
            </w:r>
            <w:r>
              <w:rPr>
                <w:spacing w:val="80"/>
                <w:sz w:val="22"/>
              </w:rPr>
              <w:t xml:space="preserve"> </w:t>
            </w:r>
            <w:r>
              <w:rPr>
                <w:sz w:val="22"/>
              </w:rPr>
              <w:t>классные</w:t>
            </w:r>
          </w:p>
        </w:tc>
      </w:tr>
      <w:tr w14:paraId="4BE1C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5633322A">
            <w:pPr>
              <w:pStyle w:val="10"/>
              <w:ind w:left="25"/>
              <w:jc w:val="left"/>
              <w:rPr>
                <w:sz w:val="22"/>
              </w:rPr>
            </w:pPr>
            <w:r>
              <w:rPr>
                <w:sz w:val="22"/>
              </w:rPr>
              <w:t>акции,</w:t>
            </w:r>
            <w:r>
              <w:rPr>
                <w:spacing w:val="-3"/>
                <w:sz w:val="22"/>
              </w:rPr>
              <w:t xml:space="preserve"> </w:t>
            </w:r>
            <w:r>
              <w:rPr>
                <w:sz w:val="22"/>
              </w:rPr>
              <w:t>посвященной</w:t>
            </w:r>
            <w:r>
              <w:rPr>
                <w:spacing w:val="-3"/>
                <w:sz w:val="22"/>
              </w:rPr>
              <w:t xml:space="preserve"> </w:t>
            </w:r>
            <w:r>
              <w:rPr>
                <w:sz w:val="22"/>
              </w:rPr>
              <w:t>Дню</w:t>
            </w:r>
            <w:r>
              <w:rPr>
                <w:spacing w:val="-3"/>
                <w:sz w:val="22"/>
              </w:rPr>
              <w:t xml:space="preserve"> </w:t>
            </w:r>
            <w:r>
              <w:rPr>
                <w:sz w:val="22"/>
              </w:rPr>
              <w:t>народного</w:t>
            </w:r>
            <w:r>
              <w:rPr>
                <w:spacing w:val="-2"/>
                <w:sz w:val="22"/>
              </w:rPr>
              <w:t xml:space="preserve"> единства</w:t>
            </w:r>
          </w:p>
        </w:tc>
        <w:tc>
          <w:tcPr>
            <w:tcW w:w="852" w:type="dxa"/>
          </w:tcPr>
          <w:p w14:paraId="2D33C647">
            <w:pPr>
              <w:pStyle w:val="10"/>
              <w:spacing w:before="0"/>
              <w:ind w:left="0"/>
              <w:jc w:val="left"/>
              <w:rPr>
                <w:sz w:val="22"/>
              </w:rPr>
            </w:pPr>
          </w:p>
        </w:tc>
        <w:tc>
          <w:tcPr>
            <w:tcW w:w="1984" w:type="dxa"/>
          </w:tcPr>
          <w:p w14:paraId="2B076394">
            <w:pPr>
              <w:pStyle w:val="10"/>
              <w:spacing w:before="0"/>
              <w:ind w:left="0"/>
              <w:jc w:val="left"/>
              <w:rPr>
                <w:sz w:val="22"/>
              </w:rPr>
            </w:pPr>
          </w:p>
        </w:tc>
        <w:tc>
          <w:tcPr>
            <w:tcW w:w="2835" w:type="dxa"/>
          </w:tcPr>
          <w:p w14:paraId="6B20B28A">
            <w:pPr>
              <w:pStyle w:val="10"/>
              <w:ind w:left="766"/>
              <w:jc w:val="left"/>
              <w:rPr>
                <w:sz w:val="22"/>
              </w:rPr>
            </w:pPr>
            <w:r>
              <w:rPr>
                <w:spacing w:val="-2"/>
                <w:sz w:val="22"/>
              </w:rPr>
              <w:t>руководители</w:t>
            </w:r>
          </w:p>
        </w:tc>
      </w:tr>
      <w:tr w14:paraId="5BBFF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393" w:type="dxa"/>
          </w:tcPr>
          <w:p w14:paraId="4296AA2C">
            <w:pPr>
              <w:pStyle w:val="10"/>
              <w:ind w:left="248" w:right="238" w:hanging="2"/>
              <w:rPr>
                <w:sz w:val="22"/>
              </w:rPr>
            </w:pPr>
            <w:r>
              <w:rPr>
                <w:sz w:val="22"/>
              </w:rPr>
              <w:t>Дни единых действий: участие во Всероссийской</w:t>
            </w:r>
            <w:r>
              <w:rPr>
                <w:spacing w:val="-13"/>
                <w:sz w:val="22"/>
              </w:rPr>
              <w:t xml:space="preserve"> </w:t>
            </w:r>
            <w:r>
              <w:rPr>
                <w:sz w:val="22"/>
              </w:rPr>
              <w:t>акции,</w:t>
            </w:r>
            <w:r>
              <w:rPr>
                <w:spacing w:val="-13"/>
                <w:sz w:val="22"/>
              </w:rPr>
              <w:t xml:space="preserve"> </w:t>
            </w:r>
            <w:r>
              <w:rPr>
                <w:sz w:val="22"/>
              </w:rPr>
              <w:t>посвященной</w:t>
            </w:r>
            <w:r>
              <w:rPr>
                <w:spacing w:val="-13"/>
                <w:sz w:val="22"/>
              </w:rPr>
              <w:t xml:space="preserve"> </w:t>
            </w:r>
            <w:r>
              <w:rPr>
                <w:sz w:val="22"/>
              </w:rPr>
              <w:t xml:space="preserve">Дню </w:t>
            </w:r>
            <w:r>
              <w:rPr>
                <w:spacing w:val="-2"/>
                <w:sz w:val="22"/>
              </w:rPr>
              <w:t>матери</w:t>
            </w:r>
          </w:p>
        </w:tc>
        <w:tc>
          <w:tcPr>
            <w:tcW w:w="852" w:type="dxa"/>
          </w:tcPr>
          <w:p w14:paraId="3F6C37F5">
            <w:pPr>
              <w:pStyle w:val="10"/>
              <w:rPr>
                <w:sz w:val="22"/>
              </w:rPr>
            </w:pPr>
            <w:r>
              <w:rPr>
                <w:sz w:val="22"/>
              </w:rPr>
              <w:t>1-</w:t>
            </w:r>
            <w:r>
              <w:rPr>
                <w:spacing w:val="-10"/>
                <w:sz w:val="22"/>
              </w:rPr>
              <w:t>4</w:t>
            </w:r>
          </w:p>
        </w:tc>
        <w:tc>
          <w:tcPr>
            <w:tcW w:w="1984" w:type="dxa"/>
          </w:tcPr>
          <w:p w14:paraId="72AE7293">
            <w:pPr>
              <w:pStyle w:val="10"/>
              <w:ind w:left="207" w:right="197"/>
              <w:rPr>
                <w:sz w:val="22"/>
              </w:rPr>
            </w:pPr>
            <w:r>
              <w:rPr>
                <w:spacing w:val="-2"/>
                <w:sz w:val="22"/>
              </w:rPr>
              <w:t>29.11</w:t>
            </w:r>
          </w:p>
        </w:tc>
        <w:tc>
          <w:tcPr>
            <w:tcW w:w="2835" w:type="dxa"/>
          </w:tcPr>
          <w:p w14:paraId="0B9BB64E">
            <w:pPr>
              <w:pStyle w:val="1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1490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3CAEA28E">
            <w:pPr>
              <w:pStyle w:val="10"/>
              <w:ind w:left="1483" w:hanging="874"/>
              <w:jc w:val="left"/>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2BA36E57">
            <w:pPr>
              <w:pStyle w:val="10"/>
              <w:tabs>
                <w:tab w:val="left" w:pos="3288"/>
              </w:tabs>
              <w:spacing w:before="0" w:line="250" w:lineRule="atLeast"/>
              <w:ind w:left="1345" w:right="446" w:hanging="889"/>
              <w:jc w:val="left"/>
              <w:rPr>
                <w:sz w:val="22"/>
              </w:rPr>
            </w:pPr>
            <w:r>
              <w:rPr>
                <w:sz w:val="22"/>
              </w:rPr>
              <w:t>акции,</w:t>
            </w:r>
            <w:r>
              <w:rPr>
                <w:spacing w:val="40"/>
                <w:sz w:val="22"/>
              </w:rPr>
              <w:t xml:space="preserve"> </w:t>
            </w:r>
            <w:r>
              <w:rPr>
                <w:sz w:val="22"/>
              </w:rPr>
              <w:t>посвященной</w:t>
            </w:r>
            <w:r>
              <w:rPr>
                <w:spacing w:val="80"/>
                <w:sz w:val="22"/>
              </w:rPr>
              <w:t xml:space="preserve"> </w:t>
            </w:r>
            <w:r>
              <w:rPr>
                <w:sz w:val="22"/>
              </w:rPr>
              <w:t>Дню</w:t>
            </w:r>
            <w:r>
              <w:rPr>
                <w:sz w:val="22"/>
              </w:rPr>
              <w:tab/>
            </w:r>
            <w:r>
              <w:rPr>
                <w:spacing w:val="-2"/>
                <w:sz w:val="22"/>
              </w:rPr>
              <w:t xml:space="preserve">Героев </w:t>
            </w:r>
            <w:r>
              <w:rPr>
                <w:sz w:val="22"/>
              </w:rPr>
              <w:t>Отечества, кинопросмотр</w:t>
            </w:r>
          </w:p>
        </w:tc>
        <w:tc>
          <w:tcPr>
            <w:tcW w:w="852" w:type="dxa"/>
          </w:tcPr>
          <w:p w14:paraId="46B80542">
            <w:pPr>
              <w:pStyle w:val="10"/>
              <w:rPr>
                <w:sz w:val="22"/>
              </w:rPr>
            </w:pPr>
            <w:r>
              <w:rPr>
                <w:sz w:val="22"/>
              </w:rPr>
              <w:t>3-</w:t>
            </w:r>
            <w:r>
              <w:rPr>
                <w:spacing w:val="-10"/>
                <w:sz w:val="22"/>
              </w:rPr>
              <w:t>4</w:t>
            </w:r>
          </w:p>
        </w:tc>
        <w:tc>
          <w:tcPr>
            <w:tcW w:w="1984" w:type="dxa"/>
          </w:tcPr>
          <w:p w14:paraId="74B64917">
            <w:pPr>
              <w:pStyle w:val="10"/>
              <w:ind w:left="207" w:right="197"/>
              <w:rPr>
                <w:sz w:val="22"/>
              </w:rPr>
            </w:pPr>
            <w:r>
              <w:rPr>
                <w:spacing w:val="-2"/>
                <w:sz w:val="22"/>
              </w:rPr>
              <w:t>09.12</w:t>
            </w:r>
          </w:p>
        </w:tc>
        <w:tc>
          <w:tcPr>
            <w:tcW w:w="2835" w:type="dxa"/>
          </w:tcPr>
          <w:p w14:paraId="57BFF3C1">
            <w:pPr>
              <w:pStyle w:val="1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54B40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4393" w:type="dxa"/>
          </w:tcPr>
          <w:p w14:paraId="11723124">
            <w:pPr>
              <w:pStyle w:val="10"/>
              <w:spacing w:before="0"/>
              <w:ind w:left="308" w:right="297" w:hanging="2"/>
              <w:rPr>
                <w:sz w:val="22"/>
              </w:rPr>
            </w:pPr>
            <w:r>
              <w:rPr>
                <w:sz w:val="22"/>
              </w:rPr>
              <w:t>Дни единых действий: участие во Всероссийской</w:t>
            </w:r>
            <w:r>
              <w:rPr>
                <w:spacing w:val="-10"/>
                <w:sz w:val="22"/>
              </w:rPr>
              <w:t xml:space="preserve"> </w:t>
            </w:r>
            <w:r>
              <w:rPr>
                <w:sz w:val="22"/>
              </w:rPr>
              <w:t>акции</w:t>
            </w:r>
            <w:r>
              <w:rPr>
                <w:spacing w:val="-10"/>
                <w:sz w:val="22"/>
              </w:rPr>
              <w:t xml:space="preserve"> </w:t>
            </w:r>
            <w:r>
              <w:rPr>
                <w:sz w:val="22"/>
              </w:rPr>
              <w:t>«Подари</w:t>
            </w:r>
            <w:r>
              <w:rPr>
                <w:spacing w:val="-10"/>
                <w:sz w:val="22"/>
              </w:rPr>
              <w:t xml:space="preserve"> </w:t>
            </w:r>
            <w:r>
              <w:rPr>
                <w:sz w:val="22"/>
              </w:rPr>
              <w:t>книгу»</w:t>
            </w:r>
            <w:r>
              <w:rPr>
                <w:spacing w:val="-10"/>
                <w:sz w:val="22"/>
              </w:rPr>
              <w:t xml:space="preserve"> </w:t>
            </w:r>
            <w:r>
              <w:rPr>
                <w:sz w:val="22"/>
              </w:rPr>
              <w:t>в Международный день</w:t>
            </w:r>
          </w:p>
          <w:p w14:paraId="3AD889B5">
            <w:pPr>
              <w:pStyle w:val="10"/>
              <w:spacing w:before="0" w:line="228" w:lineRule="exact"/>
              <w:ind w:left="40" w:right="33"/>
              <w:rPr>
                <w:sz w:val="22"/>
              </w:rPr>
            </w:pPr>
            <w:r>
              <w:rPr>
                <w:spacing w:val="-2"/>
                <w:sz w:val="22"/>
              </w:rPr>
              <w:t>книгодарения</w:t>
            </w:r>
          </w:p>
        </w:tc>
        <w:tc>
          <w:tcPr>
            <w:tcW w:w="852" w:type="dxa"/>
          </w:tcPr>
          <w:p w14:paraId="4B325FEA">
            <w:pPr>
              <w:pStyle w:val="10"/>
              <w:spacing w:before="0"/>
              <w:rPr>
                <w:sz w:val="22"/>
              </w:rPr>
            </w:pPr>
            <w:r>
              <w:rPr>
                <w:sz w:val="22"/>
              </w:rPr>
              <w:t>1-</w:t>
            </w:r>
            <w:r>
              <w:rPr>
                <w:spacing w:val="-10"/>
                <w:sz w:val="22"/>
              </w:rPr>
              <w:t>4</w:t>
            </w:r>
          </w:p>
        </w:tc>
        <w:tc>
          <w:tcPr>
            <w:tcW w:w="1984" w:type="dxa"/>
          </w:tcPr>
          <w:p w14:paraId="0E383FD1">
            <w:pPr>
              <w:pStyle w:val="10"/>
              <w:spacing w:before="0"/>
              <w:ind w:left="207" w:right="197"/>
              <w:rPr>
                <w:sz w:val="22"/>
              </w:rPr>
            </w:pPr>
            <w:r>
              <w:rPr>
                <w:spacing w:val="-2"/>
                <w:sz w:val="22"/>
              </w:rPr>
              <w:t>14.02</w:t>
            </w:r>
          </w:p>
        </w:tc>
        <w:tc>
          <w:tcPr>
            <w:tcW w:w="2835" w:type="dxa"/>
          </w:tcPr>
          <w:p w14:paraId="099BF4C0">
            <w:pPr>
              <w:pStyle w:val="10"/>
              <w:spacing w:before="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458A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1B170DBC">
            <w:pPr>
              <w:pStyle w:val="10"/>
              <w:ind w:left="40" w:right="31"/>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4D66E11D">
            <w:pPr>
              <w:pStyle w:val="10"/>
              <w:spacing w:before="0" w:line="250" w:lineRule="atLeast"/>
              <w:ind w:left="40" w:right="32"/>
              <w:rPr>
                <w:sz w:val="22"/>
              </w:rPr>
            </w:pPr>
            <w:r>
              <w:rPr>
                <w:sz w:val="22"/>
              </w:rPr>
              <w:t>акции,</w:t>
            </w:r>
            <w:r>
              <w:rPr>
                <w:spacing w:val="-14"/>
                <w:sz w:val="22"/>
              </w:rPr>
              <w:t xml:space="preserve"> </w:t>
            </w:r>
            <w:r>
              <w:rPr>
                <w:sz w:val="22"/>
              </w:rPr>
              <w:t>посвященной</w:t>
            </w:r>
            <w:r>
              <w:rPr>
                <w:spacing w:val="-14"/>
                <w:sz w:val="22"/>
              </w:rPr>
              <w:t xml:space="preserve"> </w:t>
            </w:r>
            <w:r>
              <w:rPr>
                <w:sz w:val="22"/>
              </w:rPr>
              <w:t>Дню</w:t>
            </w:r>
            <w:r>
              <w:rPr>
                <w:spacing w:val="-14"/>
                <w:sz w:val="22"/>
              </w:rPr>
              <w:t xml:space="preserve"> </w:t>
            </w:r>
            <w:r>
              <w:rPr>
                <w:sz w:val="22"/>
              </w:rPr>
              <w:t xml:space="preserve">защитника </w:t>
            </w:r>
            <w:r>
              <w:rPr>
                <w:spacing w:val="-2"/>
                <w:sz w:val="22"/>
              </w:rPr>
              <w:t>Отечества</w:t>
            </w:r>
          </w:p>
        </w:tc>
        <w:tc>
          <w:tcPr>
            <w:tcW w:w="852" w:type="dxa"/>
          </w:tcPr>
          <w:p w14:paraId="32091AE8">
            <w:pPr>
              <w:pStyle w:val="10"/>
              <w:rPr>
                <w:sz w:val="22"/>
              </w:rPr>
            </w:pPr>
            <w:r>
              <w:rPr>
                <w:sz w:val="22"/>
              </w:rPr>
              <w:t>1-</w:t>
            </w:r>
            <w:r>
              <w:rPr>
                <w:spacing w:val="-10"/>
                <w:sz w:val="22"/>
              </w:rPr>
              <w:t>4</w:t>
            </w:r>
          </w:p>
        </w:tc>
        <w:tc>
          <w:tcPr>
            <w:tcW w:w="1984" w:type="dxa"/>
          </w:tcPr>
          <w:p w14:paraId="3771F7E3">
            <w:pPr>
              <w:pStyle w:val="10"/>
              <w:ind w:left="207" w:right="197"/>
              <w:rPr>
                <w:sz w:val="22"/>
              </w:rPr>
            </w:pPr>
            <w:r>
              <w:rPr>
                <w:spacing w:val="-2"/>
                <w:sz w:val="22"/>
              </w:rPr>
              <w:t>23.02</w:t>
            </w:r>
          </w:p>
        </w:tc>
        <w:tc>
          <w:tcPr>
            <w:tcW w:w="2835" w:type="dxa"/>
          </w:tcPr>
          <w:p w14:paraId="39A5BA51">
            <w:pPr>
              <w:pStyle w:val="10"/>
              <w:ind w:left="11" w:right="1"/>
              <w:rPr>
                <w:sz w:val="22"/>
              </w:rPr>
            </w:pPr>
            <w:r>
              <w:rPr>
                <w:sz w:val="22"/>
              </w:rPr>
              <w:t>советник</w:t>
            </w:r>
            <w:r>
              <w:rPr>
                <w:spacing w:val="-10"/>
                <w:sz w:val="22"/>
              </w:rPr>
              <w:t xml:space="preserve"> </w:t>
            </w:r>
            <w:r>
              <w:rPr>
                <w:sz w:val="22"/>
              </w:rPr>
              <w:t>по</w:t>
            </w:r>
            <w:r>
              <w:rPr>
                <w:spacing w:val="80"/>
                <w:sz w:val="22"/>
              </w:rPr>
              <w:t xml:space="preserve"> </w:t>
            </w:r>
            <w:r>
              <w:rPr>
                <w:sz w:val="22"/>
              </w:rPr>
              <w:t>воспитательной работе,</w:t>
            </w:r>
            <w:r>
              <w:rPr>
                <w:spacing w:val="80"/>
                <w:sz w:val="22"/>
              </w:rPr>
              <w:t xml:space="preserve"> </w:t>
            </w:r>
            <w:r>
              <w:rPr>
                <w:sz w:val="22"/>
              </w:rPr>
              <w:t xml:space="preserve">классные </w:t>
            </w:r>
            <w:r>
              <w:rPr>
                <w:spacing w:val="-2"/>
                <w:sz w:val="22"/>
              </w:rPr>
              <w:t>руководители</w:t>
            </w:r>
          </w:p>
        </w:tc>
      </w:tr>
      <w:tr w14:paraId="74AC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4393" w:type="dxa"/>
          </w:tcPr>
          <w:p w14:paraId="5898A5DD">
            <w:pPr>
              <w:pStyle w:val="10"/>
              <w:spacing w:before="0"/>
              <w:ind w:left="40" w:right="31"/>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6DE21D5F">
            <w:pPr>
              <w:pStyle w:val="10"/>
              <w:spacing w:before="0" w:line="250" w:lineRule="atLeast"/>
              <w:ind w:left="40" w:right="29"/>
              <w:rPr>
                <w:sz w:val="22"/>
              </w:rPr>
            </w:pPr>
            <w:r>
              <w:rPr>
                <w:sz w:val="22"/>
              </w:rPr>
              <w:t>акции,</w:t>
            </w:r>
            <w:r>
              <w:rPr>
                <w:spacing w:val="-14"/>
                <w:sz w:val="22"/>
              </w:rPr>
              <w:t xml:space="preserve"> </w:t>
            </w:r>
            <w:r>
              <w:rPr>
                <w:sz w:val="22"/>
              </w:rPr>
              <w:t>посвященной</w:t>
            </w:r>
            <w:r>
              <w:rPr>
                <w:spacing w:val="-14"/>
                <w:sz w:val="22"/>
              </w:rPr>
              <w:t xml:space="preserve"> </w:t>
            </w:r>
            <w:r>
              <w:rPr>
                <w:sz w:val="22"/>
              </w:rPr>
              <w:t>Международному женскому дню</w:t>
            </w:r>
          </w:p>
        </w:tc>
        <w:tc>
          <w:tcPr>
            <w:tcW w:w="852" w:type="dxa"/>
          </w:tcPr>
          <w:p w14:paraId="3BD40004">
            <w:pPr>
              <w:pStyle w:val="10"/>
              <w:spacing w:before="0"/>
              <w:rPr>
                <w:sz w:val="22"/>
              </w:rPr>
            </w:pPr>
            <w:r>
              <w:rPr>
                <w:sz w:val="22"/>
              </w:rPr>
              <w:t>1-</w:t>
            </w:r>
            <w:r>
              <w:rPr>
                <w:spacing w:val="-10"/>
                <w:sz w:val="22"/>
              </w:rPr>
              <w:t>4</w:t>
            </w:r>
          </w:p>
        </w:tc>
        <w:tc>
          <w:tcPr>
            <w:tcW w:w="1984" w:type="dxa"/>
          </w:tcPr>
          <w:p w14:paraId="7D59B68B">
            <w:pPr>
              <w:pStyle w:val="10"/>
              <w:spacing w:before="0"/>
              <w:ind w:left="207" w:right="197"/>
              <w:rPr>
                <w:sz w:val="22"/>
              </w:rPr>
            </w:pPr>
            <w:r>
              <w:rPr>
                <w:spacing w:val="-2"/>
                <w:sz w:val="22"/>
              </w:rPr>
              <w:t>08.03</w:t>
            </w:r>
          </w:p>
        </w:tc>
        <w:tc>
          <w:tcPr>
            <w:tcW w:w="2835" w:type="dxa"/>
          </w:tcPr>
          <w:p w14:paraId="4698C7BF">
            <w:pPr>
              <w:pStyle w:val="10"/>
              <w:spacing w:before="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 xml:space="preserve">воспитательной работе, классные </w:t>
            </w:r>
            <w:r>
              <w:rPr>
                <w:spacing w:val="-2"/>
                <w:sz w:val="22"/>
              </w:rPr>
              <w:t>руководители</w:t>
            </w:r>
          </w:p>
        </w:tc>
      </w:tr>
      <w:tr w14:paraId="0952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93" w:type="dxa"/>
          </w:tcPr>
          <w:p w14:paraId="1722AEF6">
            <w:pPr>
              <w:pStyle w:val="10"/>
              <w:spacing w:before="0"/>
              <w:ind w:left="1483" w:hanging="874"/>
              <w:jc w:val="left"/>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196951C7">
            <w:pPr>
              <w:pStyle w:val="10"/>
              <w:spacing w:before="0" w:line="228" w:lineRule="exact"/>
              <w:ind w:left="610"/>
              <w:jc w:val="left"/>
              <w:rPr>
                <w:sz w:val="22"/>
              </w:rPr>
            </w:pPr>
            <w:r>
              <w:rPr>
                <w:sz w:val="22"/>
              </w:rPr>
              <w:t>акции,</w:t>
            </w:r>
            <w:r>
              <w:rPr>
                <w:spacing w:val="-4"/>
                <w:sz w:val="22"/>
              </w:rPr>
              <w:t xml:space="preserve"> </w:t>
            </w:r>
            <w:r>
              <w:rPr>
                <w:sz w:val="22"/>
              </w:rPr>
              <w:t>посвященной</w:t>
            </w:r>
            <w:r>
              <w:rPr>
                <w:spacing w:val="-4"/>
                <w:sz w:val="22"/>
              </w:rPr>
              <w:t xml:space="preserve"> </w:t>
            </w:r>
            <w:r>
              <w:rPr>
                <w:sz w:val="22"/>
              </w:rPr>
              <w:t>Дню</w:t>
            </w:r>
            <w:r>
              <w:rPr>
                <w:spacing w:val="-3"/>
                <w:sz w:val="22"/>
              </w:rPr>
              <w:t xml:space="preserve"> </w:t>
            </w:r>
            <w:r>
              <w:rPr>
                <w:spacing w:val="-2"/>
                <w:sz w:val="22"/>
              </w:rPr>
              <w:t>счастья</w:t>
            </w:r>
          </w:p>
        </w:tc>
        <w:tc>
          <w:tcPr>
            <w:tcW w:w="852" w:type="dxa"/>
          </w:tcPr>
          <w:p w14:paraId="76B4CB05">
            <w:pPr>
              <w:pStyle w:val="10"/>
              <w:spacing w:before="0"/>
              <w:rPr>
                <w:sz w:val="22"/>
              </w:rPr>
            </w:pPr>
            <w:r>
              <w:rPr>
                <w:sz w:val="22"/>
              </w:rPr>
              <w:t>3-</w:t>
            </w:r>
            <w:r>
              <w:rPr>
                <w:spacing w:val="-10"/>
                <w:sz w:val="22"/>
              </w:rPr>
              <w:t>4</w:t>
            </w:r>
          </w:p>
        </w:tc>
        <w:tc>
          <w:tcPr>
            <w:tcW w:w="1984" w:type="dxa"/>
          </w:tcPr>
          <w:p w14:paraId="3AAC3655">
            <w:pPr>
              <w:pStyle w:val="10"/>
              <w:spacing w:before="0"/>
              <w:ind w:left="207" w:right="197"/>
              <w:rPr>
                <w:sz w:val="22"/>
              </w:rPr>
            </w:pPr>
            <w:r>
              <w:rPr>
                <w:spacing w:val="-2"/>
                <w:sz w:val="22"/>
              </w:rPr>
              <w:t>20.03</w:t>
            </w:r>
          </w:p>
        </w:tc>
        <w:tc>
          <w:tcPr>
            <w:tcW w:w="2835" w:type="dxa"/>
          </w:tcPr>
          <w:p w14:paraId="7A956471">
            <w:pPr>
              <w:pStyle w:val="10"/>
              <w:spacing w:before="0" w:line="250" w:lineRule="atLeast"/>
              <w:ind w:left="11" w:right="1"/>
              <w:rPr>
                <w:sz w:val="22"/>
              </w:rPr>
            </w:pPr>
            <w:r>
              <w:rPr>
                <w:sz w:val="22"/>
              </w:rPr>
              <w:t>советник</w:t>
            </w:r>
            <w:r>
              <w:rPr>
                <w:spacing w:val="-10"/>
                <w:sz w:val="22"/>
              </w:rPr>
              <w:t xml:space="preserve"> </w:t>
            </w:r>
            <w:r>
              <w:rPr>
                <w:sz w:val="22"/>
              </w:rPr>
              <w:t>по</w:t>
            </w:r>
            <w:r>
              <w:rPr>
                <w:spacing w:val="80"/>
                <w:sz w:val="22"/>
              </w:rPr>
              <w:t xml:space="preserve"> </w:t>
            </w:r>
            <w:r>
              <w:rPr>
                <w:sz w:val="22"/>
              </w:rPr>
              <w:t>воспитательной работе,</w:t>
            </w:r>
            <w:r>
              <w:rPr>
                <w:spacing w:val="80"/>
                <w:sz w:val="22"/>
              </w:rPr>
              <w:t xml:space="preserve"> </w:t>
            </w:r>
            <w:r>
              <w:rPr>
                <w:sz w:val="22"/>
              </w:rPr>
              <w:t xml:space="preserve">классные </w:t>
            </w:r>
            <w:r>
              <w:rPr>
                <w:spacing w:val="-2"/>
                <w:sz w:val="22"/>
              </w:rPr>
              <w:t>руководители</w:t>
            </w:r>
          </w:p>
        </w:tc>
      </w:tr>
      <w:tr w14:paraId="09B8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93" w:type="dxa"/>
          </w:tcPr>
          <w:p w14:paraId="4D330934">
            <w:pPr>
              <w:pStyle w:val="10"/>
              <w:spacing w:before="0"/>
              <w:ind w:left="1483" w:hanging="874"/>
              <w:jc w:val="left"/>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643F1653">
            <w:pPr>
              <w:pStyle w:val="10"/>
              <w:spacing w:before="0" w:line="228" w:lineRule="exact"/>
              <w:ind w:left="690"/>
              <w:jc w:val="left"/>
              <w:rPr>
                <w:sz w:val="22"/>
              </w:rPr>
            </w:pPr>
            <w:r>
              <w:rPr>
                <w:sz w:val="22"/>
              </w:rPr>
              <w:t>акции,</w:t>
            </w:r>
            <w:r>
              <w:rPr>
                <w:spacing w:val="-4"/>
                <w:sz w:val="22"/>
              </w:rPr>
              <w:t xml:space="preserve"> </w:t>
            </w:r>
            <w:r>
              <w:rPr>
                <w:sz w:val="22"/>
              </w:rPr>
              <w:t>посвященной</w:t>
            </w:r>
            <w:r>
              <w:rPr>
                <w:spacing w:val="-4"/>
                <w:sz w:val="22"/>
              </w:rPr>
              <w:t xml:space="preserve"> </w:t>
            </w:r>
            <w:r>
              <w:rPr>
                <w:sz w:val="22"/>
              </w:rPr>
              <w:t>Дню</w:t>
            </w:r>
            <w:r>
              <w:rPr>
                <w:spacing w:val="-3"/>
                <w:sz w:val="22"/>
              </w:rPr>
              <w:t xml:space="preserve"> </w:t>
            </w:r>
            <w:r>
              <w:rPr>
                <w:spacing w:val="-2"/>
                <w:sz w:val="22"/>
              </w:rPr>
              <w:t>смеха</w:t>
            </w:r>
          </w:p>
        </w:tc>
        <w:tc>
          <w:tcPr>
            <w:tcW w:w="852" w:type="dxa"/>
          </w:tcPr>
          <w:p w14:paraId="7D733202">
            <w:pPr>
              <w:pStyle w:val="10"/>
              <w:spacing w:before="0"/>
              <w:rPr>
                <w:sz w:val="22"/>
              </w:rPr>
            </w:pPr>
            <w:r>
              <w:rPr>
                <w:sz w:val="22"/>
              </w:rPr>
              <w:t>1-</w:t>
            </w:r>
            <w:r>
              <w:rPr>
                <w:spacing w:val="-10"/>
                <w:sz w:val="22"/>
              </w:rPr>
              <w:t>2</w:t>
            </w:r>
          </w:p>
        </w:tc>
        <w:tc>
          <w:tcPr>
            <w:tcW w:w="1984" w:type="dxa"/>
          </w:tcPr>
          <w:p w14:paraId="61B58F70">
            <w:pPr>
              <w:pStyle w:val="10"/>
              <w:spacing w:before="0"/>
              <w:ind w:left="207" w:right="197"/>
              <w:rPr>
                <w:sz w:val="22"/>
              </w:rPr>
            </w:pPr>
            <w:r>
              <w:rPr>
                <w:spacing w:val="-2"/>
                <w:sz w:val="22"/>
              </w:rPr>
              <w:t>01.04</w:t>
            </w:r>
          </w:p>
        </w:tc>
        <w:tc>
          <w:tcPr>
            <w:tcW w:w="2835" w:type="dxa"/>
          </w:tcPr>
          <w:p w14:paraId="718090C3">
            <w:pPr>
              <w:pStyle w:val="10"/>
              <w:spacing w:before="0" w:line="250" w:lineRule="atLeast"/>
              <w:ind w:left="11" w:right="1"/>
              <w:rPr>
                <w:sz w:val="22"/>
              </w:rPr>
            </w:pPr>
            <w:r>
              <w:rPr>
                <w:sz w:val="22"/>
              </w:rPr>
              <w:t>советник</w:t>
            </w:r>
            <w:r>
              <w:rPr>
                <w:spacing w:val="-10"/>
                <w:sz w:val="22"/>
              </w:rPr>
              <w:t xml:space="preserve"> </w:t>
            </w:r>
            <w:r>
              <w:rPr>
                <w:sz w:val="22"/>
              </w:rPr>
              <w:t>по</w:t>
            </w:r>
            <w:r>
              <w:rPr>
                <w:spacing w:val="80"/>
                <w:sz w:val="22"/>
              </w:rPr>
              <w:t xml:space="preserve"> </w:t>
            </w:r>
            <w:r>
              <w:rPr>
                <w:sz w:val="22"/>
              </w:rPr>
              <w:t>воспитательной работе,</w:t>
            </w:r>
            <w:r>
              <w:rPr>
                <w:spacing w:val="80"/>
                <w:sz w:val="22"/>
              </w:rPr>
              <w:t xml:space="preserve"> </w:t>
            </w:r>
            <w:r>
              <w:rPr>
                <w:sz w:val="22"/>
              </w:rPr>
              <w:t xml:space="preserve">классные </w:t>
            </w:r>
            <w:r>
              <w:rPr>
                <w:spacing w:val="-2"/>
                <w:sz w:val="22"/>
              </w:rPr>
              <w:t>руководители</w:t>
            </w:r>
          </w:p>
        </w:tc>
      </w:tr>
      <w:tr w14:paraId="5C9A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93" w:type="dxa"/>
          </w:tcPr>
          <w:p w14:paraId="7E1C5A0F">
            <w:pPr>
              <w:pStyle w:val="10"/>
              <w:spacing w:before="0"/>
              <w:ind w:left="1483" w:hanging="874"/>
              <w:jc w:val="left"/>
              <w:rPr>
                <w:sz w:val="22"/>
              </w:rPr>
            </w:pPr>
            <w:r>
              <w:rPr>
                <w:sz w:val="22"/>
              </w:rPr>
              <w:t>Дни</w:t>
            </w:r>
            <w:r>
              <w:rPr>
                <w:spacing w:val="-10"/>
                <w:sz w:val="22"/>
              </w:rPr>
              <w:t xml:space="preserve"> </w:t>
            </w:r>
            <w:r>
              <w:rPr>
                <w:sz w:val="22"/>
              </w:rPr>
              <w:t>единых</w:t>
            </w:r>
            <w:r>
              <w:rPr>
                <w:spacing w:val="-10"/>
                <w:sz w:val="22"/>
              </w:rPr>
              <w:t xml:space="preserve"> </w:t>
            </w:r>
            <w:r>
              <w:rPr>
                <w:sz w:val="22"/>
              </w:rPr>
              <w:t>действий:</w:t>
            </w:r>
            <w:r>
              <w:rPr>
                <w:spacing w:val="-10"/>
                <w:sz w:val="22"/>
              </w:rPr>
              <w:t xml:space="preserve"> </w:t>
            </w:r>
            <w:r>
              <w:rPr>
                <w:sz w:val="22"/>
              </w:rPr>
              <w:t>участие</w:t>
            </w:r>
            <w:r>
              <w:rPr>
                <w:spacing w:val="-10"/>
                <w:sz w:val="22"/>
              </w:rPr>
              <w:t xml:space="preserve"> </w:t>
            </w:r>
            <w:r>
              <w:rPr>
                <w:sz w:val="22"/>
              </w:rPr>
              <w:t xml:space="preserve">во </w:t>
            </w:r>
            <w:r>
              <w:rPr>
                <w:spacing w:val="-2"/>
                <w:sz w:val="22"/>
              </w:rPr>
              <w:t>Всероссийской</w:t>
            </w:r>
          </w:p>
          <w:p w14:paraId="736F003F">
            <w:pPr>
              <w:pStyle w:val="10"/>
              <w:spacing w:before="0" w:line="228" w:lineRule="exact"/>
              <w:ind w:left="592"/>
              <w:jc w:val="left"/>
              <w:rPr>
                <w:sz w:val="22"/>
              </w:rPr>
            </w:pPr>
            <w:r>
              <w:rPr>
                <w:sz w:val="22"/>
              </w:rPr>
              <w:t>акции,</w:t>
            </w:r>
            <w:r>
              <w:rPr>
                <w:spacing w:val="-4"/>
                <w:sz w:val="22"/>
              </w:rPr>
              <w:t xml:space="preserve"> </w:t>
            </w:r>
            <w:r>
              <w:rPr>
                <w:sz w:val="22"/>
              </w:rPr>
              <w:t>посвященной</w:t>
            </w:r>
            <w:r>
              <w:rPr>
                <w:spacing w:val="-4"/>
                <w:sz w:val="22"/>
              </w:rPr>
              <w:t xml:space="preserve"> </w:t>
            </w:r>
            <w:r>
              <w:rPr>
                <w:sz w:val="22"/>
              </w:rPr>
              <w:t>Дню</w:t>
            </w:r>
            <w:r>
              <w:rPr>
                <w:spacing w:val="-3"/>
                <w:sz w:val="22"/>
              </w:rPr>
              <w:t xml:space="preserve"> </w:t>
            </w:r>
            <w:r>
              <w:rPr>
                <w:spacing w:val="-2"/>
                <w:sz w:val="22"/>
              </w:rPr>
              <w:t>Победы</w:t>
            </w:r>
          </w:p>
        </w:tc>
        <w:tc>
          <w:tcPr>
            <w:tcW w:w="852" w:type="dxa"/>
          </w:tcPr>
          <w:p w14:paraId="624F6BB4">
            <w:pPr>
              <w:pStyle w:val="10"/>
              <w:spacing w:before="0"/>
              <w:rPr>
                <w:sz w:val="22"/>
              </w:rPr>
            </w:pPr>
            <w:r>
              <w:rPr>
                <w:sz w:val="22"/>
              </w:rPr>
              <w:t>1-</w:t>
            </w:r>
            <w:r>
              <w:rPr>
                <w:spacing w:val="-10"/>
                <w:sz w:val="22"/>
              </w:rPr>
              <w:t>4</w:t>
            </w:r>
          </w:p>
        </w:tc>
        <w:tc>
          <w:tcPr>
            <w:tcW w:w="1984" w:type="dxa"/>
          </w:tcPr>
          <w:p w14:paraId="05AA6176">
            <w:pPr>
              <w:pStyle w:val="10"/>
              <w:spacing w:before="0"/>
              <w:ind w:left="207" w:right="197"/>
              <w:rPr>
                <w:sz w:val="22"/>
              </w:rPr>
            </w:pPr>
            <w:r>
              <w:rPr>
                <w:spacing w:val="-2"/>
                <w:sz w:val="22"/>
              </w:rPr>
              <w:t>09.05</w:t>
            </w:r>
          </w:p>
        </w:tc>
        <w:tc>
          <w:tcPr>
            <w:tcW w:w="2835" w:type="dxa"/>
          </w:tcPr>
          <w:p w14:paraId="01F1C587">
            <w:pPr>
              <w:pStyle w:val="10"/>
              <w:spacing w:before="0" w:line="250" w:lineRule="atLeast"/>
              <w:ind w:left="11" w:right="1"/>
              <w:rPr>
                <w:sz w:val="22"/>
              </w:rPr>
            </w:pPr>
            <w:r>
              <w:rPr>
                <w:sz w:val="22"/>
              </w:rPr>
              <w:t>советник</w:t>
            </w:r>
            <w:r>
              <w:rPr>
                <w:spacing w:val="-10"/>
                <w:sz w:val="22"/>
              </w:rPr>
              <w:t xml:space="preserve"> </w:t>
            </w:r>
            <w:r>
              <w:rPr>
                <w:sz w:val="22"/>
              </w:rPr>
              <w:t>по</w:t>
            </w:r>
            <w:r>
              <w:rPr>
                <w:spacing w:val="80"/>
                <w:sz w:val="22"/>
              </w:rPr>
              <w:t xml:space="preserve"> </w:t>
            </w:r>
            <w:r>
              <w:rPr>
                <w:sz w:val="22"/>
              </w:rPr>
              <w:t>воспитательной работе,</w:t>
            </w:r>
            <w:r>
              <w:rPr>
                <w:spacing w:val="80"/>
                <w:sz w:val="22"/>
              </w:rPr>
              <w:t xml:space="preserve"> </w:t>
            </w:r>
            <w:r>
              <w:rPr>
                <w:sz w:val="22"/>
              </w:rPr>
              <w:t xml:space="preserve">классные </w:t>
            </w:r>
            <w:r>
              <w:rPr>
                <w:spacing w:val="-2"/>
                <w:sz w:val="22"/>
              </w:rPr>
              <w:t>руководители</w:t>
            </w:r>
          </w:p>
        </w:tc>
      </w:tr>
      <w:tr w14:paraId="1ADA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064" w:type="dxa"/>
            <w:gridSpan w:val="4"/>
          </w:tcPr>
          <w:p w14:paraId="21FC14C3">
            <w:pPr>
              <w:pStyle w:val="10"/>
              <w:spacing w:before="0" w:line="253" w:lineRule="exact"/>
              <w:ind w:left="354" w:right="344"/>
              <w:rPr>
                <w:b/>
                <w:sz w:val="24"/>
              </w:rPr>
            </w:pPr>
            <w:r>
              <w:rPr>
                <w:b/>
                <w:spacing w:val="-2"/>
                <w:sz w:val="24"/>
              </w:rPr>
              <w:t>Модуль «Школьные медиа»</w:t>
            </w:r>
          </w:p>
        </w:tc>
      </w:tr>
      <w:tr w14:paraId="2A59A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1E84B04B">
            <w:pPr>
              <w:pStyle w:val="10"/>
              <w:spacing w:before="0" w:line="250" w:lineRule="atLeast"/>
              <w:ind w:left="1725" w:hanging="1397"/>
              <w:jc w:val="left"/>
              <w:rPr>
                <w:sz w:val="22"/>
              </w:rPr>
            </w:pPr>
            <w:r>
              <w:rPr>
                <w:sz w:val="22"/>
              </w:rPr>
              <w:t>Библиотечные</w:t>
            </w:r>
            <w:r>
              <w:rPr>
                <w:spacing w:val="-14"/>
                <w:sz w:val="22"/>
              </w:rPr>
              <w:t xml:space="preserve"> </w:t>
            </w:r>
            <w:r>
              <w:rPr>
                <w:sz w:val="22"/>
              </w:rPr>
              <w:t>уроки.</w:t>
            </w:r>
            <w:r>
              <w:rPr>
                <w:spacing w:val="-14"/>
                <w:sz w:val="22"/>
              </w:rPr>
              <w:t xml:space="preserve"> </w:t>
            </w:r>
            <w:r>
              <w:rPr>
                <w:sz w:val="22"/>
              </w:rPr>
              <w:t xml:space="preserve">Ознакомительная </w:t>
            </w:r>
            <w:r>
              <w:rPr>
                <w:spacing w:val="-2"/>
                <w:sz w:val="22"/>
              </w:rPr>
              <w:t>экскурсия</w:t>
            </w:r>
          </w:p>
        </w:tc>
        <w:tc>
          <w:tcPr>
            <w:tcW w:w="852" w:type="dxa"/>
          </w:tcPr>
          <w:p w14:paraId="27A3A1F5">
            <w:pPr>
              <w:pStyle w:val="10"/>
              <w:rPr>
                <w:sz w:val="22"/>
              </w:rPr>
            </w:pPr>
            <w:r>
              <w:rPr>
                <w:sz w:val="22"/>
              </w:rPr>
              <w:t>1-</w:t>
            </w:r>
            <w:r>
              <w:rPr>
                <w:spacing w:val="-10"/>
                <w:sz w:val="22"/>
              </w:rPr>
              <w:t>2</w:t>
            </w:r>
          </w:p>
        </w:tc>
        <w:tc>
          <w:tcPr>
            <w:tcW w:w="1984" w:type="dxa"/>
          </w:tcPr>
          <w:p w14:paraId="5378451F">
            <w:pPr>
              <w:pStyle w:val="10"/>
              <w:ind w:left="207" w:right="197"/>
              <w:rPr>
                <w:sz w:val="22"/>
              </w:rPr>
            </w:pPr>
            <w:r>
              <w:rPr>
                <w:sz w:val="22"/>
              </w:rPr>
              <w:t xml:space="preserve">14 – </w:t>
            </w:r>
            <w:r>
              <w:rPr>
                <w:spacing w:val="-2"/>
                <w:sz w:val="22"/>
              </w:rPr>
              <w:t>21.09</w:t>
            </w:r>
          </w:p>
        </w:tc>
        <w:tc>
          <w:tcPr>
            <w:tcW w:w="2835" w:type="dxa"/>
          </w:tcPr>
          <w:p w14:paraId="27DCAEB3">
            <w:pPr>
              <w:pStyle w:val="10"/>
              <w:spacing w:before="0" w:line="250" w:lineRule="atLeast"/>
              <w:ind w:left="302" w:firstLine="49"/>
              <w:jc w:val="left"/>
              <w:rPr>
                <w:sz w:val="22"/>
              </w:rPr>
            </w:pPr>
            <w:r>
              <w:rPr>
                <w:spacing w:val="-2"/>
                <w:sz w:val="22"/>
              </w:rPr>
              <w:t xml:space="preserve">педагог-библиотекарь, </w:t>
            </w:r>
            <w:r>
              <w:rPr>
                <w:sz w:val="22"/>
              </w:rPr>
              <w:t>классные</w:t>
            </w:r>
            <w:r>
              <w:rPr>
                <w:spacing w:val="-7"/>
                <w:sz w:val="22"/>
              </w:rPr>
              <w:t xml:space="preserve"> </w:t>
            </w:r>
            <w:r>
              <w:rPr>
                <w:spacing w:val="-2"/>
                <w:sz w:val="22"/>
              </w:rPr>
              <w:t>руководители</w:t>
            </w:r>
          </w:p>
        </w:tc>
      </w:tr>
      <w:tr w14:paraId="567EC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393" w:type="dxa"/>
          </w:tcPr>
          <w:p w14:paraId="064FB3C6">
            <w:pPr>
              <w:pStyle w:val="10"/>
              <w:ind w:left="9"/>
              <w:rPr>
                <w:sz w:val="22"/>
              </w:rPr>
            </w:pPr>
            <w:r>
              <w:rPr>
                <w:sz w:val="22"/>
              </w:rPr>
              <w:t>Книжные</w:t>
            </w:r>
            <w:r>
              <w:rPr>
                <w:spacing w:val="-14"/>
                <w:sz w:val="22"/>
              </w:rPr>
              <w:t xml:space="preserve"> </w:t>
            </w:r>
            <w:r>
              <w:rPr>
                <w:sz w:val="22"/>
              </w:rPr>
              <w:t>выставки,</w:t>
            </w:r>
            <w:r>
              <w:rPr>
                <w:spacing w:val="-14"/>
                <w:sz w:val="22"/>
              </w:rPr>
              <w:t xml:space="preserve"> </w:t>
            </w:r>
            <w:r>
              <w:rPr>
                <w:sz w:val="22"/>
              </w:rPr>
              <w:t>стенды,</w:t>
            </w:r>
            <w:r>
              <w:rPr>
                <w:spacing w:val="-13"/>
                <w:sz w:val="22"/>
              </w:rPr>
              <w:t xml:space="preserve"> </w:t>
            </w:r>
            <w:r>
              <w:rPr>
                <w:sz w:val="22"/>
              </w:rPr>
              <w:t xml:space="preserve">информационные уголки освещающие деятельность в области гражданской защиты, правила поведения </w:t>
            </w:r>
            <w:r>
              <w:rPr>
                <w:spacing w:val="-2"/>
                <w:sz w:val="22"/>
              </w:rPr>
              <w:t>обучающихся</w:t>
            </w:r>
          </w:p>
        </w:tc>
        <w:tc>
          <w:tcPr>
            <w:tcW w:w="852" w:type="dxa"/>
          </w:tcPr>
          <w:p w14:paraId="050CB03E">
            <w:pPr>
              <w:pStyle w:val="10"/>
              <w:rPr>
                <w:sz w:val="22"/>
              </w:rPr>
            </w:pPr>
            <w:r>
              <w:rPr>
                <w:sz w:val="22"/>
              </w:rPr>
              <w:t>1-</w:t>
            </w:r>
            <w:r>
              <w:rPr>
                <w:spacing w:val="-10"/>
                <w:sz w:val="22"/>
              </w:rPr>
              <w:t>4</w:t>
            </w:r>
          </w:p>
        </w:tc>
        <w:tc>
          <w:tcPr>
            <w:tcW w:w="1984" w:type="dxa"/>
          </w:tcPr>
          <w:p w14:paraId="2A5683AA">
            <w:pPr>
              <w:pStyle w:val="10"/>
              <w:ind w:left="207" w:right="197"/>
              <w:rPr>
                <w:sz w:val="22"/>
              </w:rPr>
            </w:pPr>
            <w:r>
              <w:rPr>
                <w:sz w:val="22"/>
              </w:rPr>
              <w:t xml:space="preserve">1 – </w:t>
            </w:r>
            <w:r>
              <w:rPr>
                <w:spacing w:val="-2"/>
                <w:sz w:val="22"/>
              </w:rPr>
              <w:t>10.10</w:t>
            </w:r>
          </w:p>
        </w:tc>
        <w:tc>
          <w:tcPr>
            <w:tcW w:w="2835" w:type="dxa"/>
          </w:tcPr>
          <w:p w14:paraId="6CFAA2C4">
            <w:pPr>
              <w:pStyle w:val="10"/>
              <w:ind w:left="182" w:right="171" w:firstLine="169"/>
              <w:jc w:val="left"/>
              <w:rPr>
                <w:sz w:val="22"/>
              </w:rPr>
            </w:pPr>
            <w:r>
              <w:rPr>
                <w:spacing w:val="-2"/>
                <w:sz w:val="22"/>
              </w:rPr>
              <w:t xml:space="preserve">педагог-библиотекарь, </w:t>
            </w:r>
            <w:r>
              <w:rPr>
                <w:sz w:val="22"/>
              </w:rPr>
              <w:t>педагог-организатор</w:t>
            </w:r>
            <w:r>
              <w:rPr>
                <w:spacing w:val="-14"/>
                <w:sz w:val="22"/>
              </w:rPr>
              <w:t xml:space="preserve"> </w:t>
            </w:r>
            <w:r>
              <w:rPr>
                <w:sz w:val="22"/>
              </w:rPr>
              <w:t>ОБЖ</w:t>
            </w:r>
          </w:p>
        </w:tc>
      </w:tr>
      <w:tr w14:paraId="3BCE9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1F7FBFC6">
            <w:pPr>
              <w:pStyle w:val="10"/>
              <w:tabs>
                <w:tab w:val="left" w:pos="2496"/>
                <w:tab w:val="left" w:pos="3204"/>
              </w:tabs>
              <w:ind w:left="375"/>
              <w:jc w:val="left"/>
              <w:rPr>
                <w:sz w:val="22"/>
              </w:rPr>
            </w:pPr>
            <w:r>
              <w:rPr>
                <w:spacing w:val="-2"/>
                <w:sz w:val="22"/>
              </w:rPr>
              <w:t>Информационная</w:t>
            </w:r>
            <w:r>
              <w:rPr>
                <w:sz w:val="22"/>
              </w:rPr>
              <w:tab/>
            </w:r>
            <w:r>
              <w:rPr>
                <w:spacing w:val="-10"/>
                <w:sz w:val="22"/>
              </w:rPr>
              <w:t>и</w:t>
            </w:r>
            <w:r>
              <w:rPr>
                <w:sz w:val="22"/>
              </w:rPr>
              <w:tab/>
            </w:r>
            <w:r>
              <w:rPr>
                <w:spacing w:val="-2"/>
                <w:sz w:val="22"/>
              </w:rPr>
              <w:t>книжная</w:t>
            </w:r>
          </w:p>
          <w:p w14:paraId="253BDD4E">
            <w:pPr>
              <w:pStyle w:val="10"/>
              <w:tabs>
                <w:tab w:val="left" w:pos="2969"/>
              </w:tabs>
              <w:spacing w:before="0" w:line="250" w:lineRule="atLeast"/>
              <w:ind w:left="317" w:right="306" w:firstLine="1237"/>
              <w:jc w:val="left"/>
              <w:rPr>
                <w:sz w:val="22"/>
              </w:rPr>
            </w:pPr>
            <w:r>
              <w:rPr>
                <w:spacing w:val="-2"/>
                <w:sz w:val="22"/>
              </w:rPr>
              <w:t>выставка</w:t>
            </w:r>
            <w:r>
              <w:rPr>
                <w:sz w:val="22"/>
              </w:rPr>
              <w:tab/>
            </w:r>
            <w:r>
              <w:rPr>
                <w:spacing w:val="-2"/>
                <w:sz w:val="22"/>
              </w:rPr>
              <w:t xml:space="preserve">«День </w:t>
            </w:r>
            <w:r>
              <w:rPr>
                <w:sz w:val="22"/>
              </w:rPr>
              <w:t>солидарности</w:t>
            </w:r>
            <w:r>
              <w:rPr>
                <w:spacing w:val="-10"/>
                <w:sz w:val="22"/>
              </w:rPr>
              <w:t xml:space="preserve"> </w:t>
            </w:r>
            <w:r>
              <w:rPr>
                <w:sz w:val="22"/>
              </w:rPr>
              <w:t>и</w:t>
            </w:r>
            <w:r>
              <w:rPr>
                <w:spacing w:val="-10"/>
                <w:sz w:val="22"/>
              </w:rPr>
              <w:t xml:space="preserve"> </w:t>
            </w:r>
            <w:r>
              <w:rPr>
                <w:sz w:val="22"/>
              </w:rPr>
              <w:t>борьбы</w:t>
            </w:r>
            <w:r>
              <w:rPr>
                <w:spacing w:val="-10"/>
                <w:sz w:val="22"/>
              </w:rPr>
              <w:t xml:space="preserve"> </w:t>
            </w:r>
            <w:r>
              <w:rPr>
                <w:sz w:val="22"/>
              </w:rPr>
              <w:t>с</w:t>
            </w:r>
            <w:r>
              <w:rPr>
                <w:spacing w:val="-10"/>
                <w:sz w:val="22"/>
              </w:rPr>
              <w:t xml:space="preserve"> </w:t>
            </w:r>
            <w:r>
              <w:rPr>
                <w:sz w:val="22"/>
              </w:rPr>
              <w:t>терроризмом»</w:t>
            </w:r>
          </w:p>
        </w:tc>
        <w:tc>
          <w:tcPr>
            <w:tcW w:w="852" w:type="dxa"/>
          </w:tcPr>
          <w:p w14:paraId="24A959A9">
            <w:pPr>
              <w:pStyle w:val="10"/>
              <w:rPr>
                <w:sz w:val="22"/>
              </w:rPr>
            </w:pPr>
            <w:r>
              <w:rPr>
                <w:sz w:val="22"/>
              </w:rPr>
              <w:t>1-</w:t>
            </w:r>
            <w:r>
              <w:rPr>
                <w:spacing w:val="-10"/>
                <w:sz w:val="22"/>
              </w:rPr>
              <w:t>4</w:t>
            </w:r>
          </w:p>
        </w:tc>
        <w:tc>
          <w:tcPr>
            <w:tcW w:w="1984" w:type="dxa"/>
          </w:tcPr>
          <w:p w14:paraId="151562F6">
            <w:pPr>
              <w:pStyle w:val="10"/>
              <w:ind w:left="207" w:right="197"/>
              <w:rPr>
                <w:sz w:val="22"/>
              </w:rPr>
            </w:pPr>
            <w:r>
              <w:rPr>
                <w:sz w:val="22"/>
              </w:rPr>
              <w:t>10-</w:t>
            </w:r>
            <w:r>
              <w:rPr>
                <w:spacing w:val="-2"/>
                <w:sz w:val="22"/>
              </w:rPr>
              <w:t>20.10</w:t>
            </w:r>
          </w:p>
        </w:tc>
        <w:tc>
          <w:tcPr>
            <w:tcW w:w="2835" w:type="dxa"/>
          </w:tcPr>
          <w:p w14:paraId="2B6291E0">
            <w:pPr>
              <w:pStyle w:val="10"/>
              <w:ind w:left="182" w:right="171" w:firstLine="169"/>
              <w:jc w:val="left"/>
              <w:rPr>
                <w:sz w:val="22"/>
              </w:rPr>
            </w:pPr>
            <w:r>
              <w:rPr>
                <w:spacing w:val="-2"/>
                <w:sz w:val="22"/>
              </w:rPr>
              <w:t xml:space="preserve">педагог-библиотекарь, </w:t>
            </w:r>
            <w:r>
              <w:rPr>
                <w:sz w:val="22"/>
              </w:rPr>
              <w:t>педагог-организатор</w:t>
            </w:r>
            <w:r>
              <w:rPr>
                <w:spacing w:val="-14"/>
                <w:sz w:val="22"/>
              </w:rPr>
              <w:t xml:space="preserve"> </w:t>
            </w:r>
            <w:r>
              <w:rPr>
                <w:sz w:val="22"/>
              </w:rPr>
              <w:t>ОБЖ</w:t>
            </w:r>
          </w:p>
        </w:tc>
      </w:tr>
      <w:tr w14:paraId="2950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4393" w:type="dxa"/>
          </w:tcPr>
          <w:p w14:paraId="4C1B4291">
            <w:pPr>
              <w:pStyle w:val="10"/>
              <w:spacing w:before="0"/>
              <w:ind w:left="40" w:right="30"/>
              <w:rPr>
                <w:sz w:val="22"/>
              </w:rPr>
            </w:pPr>
            <w:r>
              <w:rPr>
                <w:sz w:val="22"/>
              </w:rPr>
              <w:t>Тематическая</w:t>
            </w:r>
            <w:r>
              <w:rPr>
                <w:spacing w:val="36"/>
                <w:sz w:val="22"/>
              </w:rPr>
              <w:t xml:space="preserve"> </w:t>
            </w:r>
            <w:r>
              <w:rPr>
                <w:sz w:val="22"/>
              </w:rPr>
              <w:t>фотовыставка,</w:t>
            </w:r>
            <w:r>
              <w:rPr>
                <w:spacing w:val="-14"/>
                <w:sz w:val="22"/>
              </w:rPr>
              <w:t xml:space="preserve"> </w:t>
            </w:r>
            <w:r>
              <w:rPr>
                <w:sz w:val="22"/>
              </w:rPr>
              <w:t xml:space="preserve">видеопроекты, подкасты, посвященные Дню народного </w:t>
            </w:r>
            <w:r>
              <w:rPr>
                <w:spacing w:val="-2"/>
                <w:sz w:val="22"/>
              </w:rPr>
              <w:t>единства</w:t>
            </w:r>
          </w:p>
        </w:tc>
        <w:tc>
          <w:tcPr>
            <w:tcW w:w="852" w:type="dxa"/>
          </w:tcPr>
          <w:p w14:paraId="7A7E41D9">
            <w:pPr>
              <w:pStyle w:val="10"/>
              <w:spacing w:before="0"/>
              <w:rPr>
                <w:sz w:val="22"/>
              </w:rPr>
            </w:pPr>
            <w:r>
              <w:rPr>
                <w:sz w:val="22"/>
              </w:rPr>
              <w:t>1-</w:t>
            </w:r>
            <w:r>
              <w:rPr>
                <w:spacing w:val="-10"/>
                <w:sz w:val="22"/>
              </w:rPr>
              <w:t>4</w:t>
            </w:r>
          </w:p>
        </w:tc>
        <w:tc>
          <w:tcPr>
            <w:tcW w:w="1984" w:type="dxa"/>
          </w:tcPr>
          <w:p w14:paraId="7CE74F2B">
            <w:pPr>
              <w:pStyle w:val="10"/>
              <w:spacing w:before="0"/>
              <w:ind w:left="207" w:right="197"/>
              <w:rPr>
                <w:sz w:val="22"/>
              </w:rPr>
            </w:pPr>
            <w:r>
              <w:rPr>
                <w:sz w:val="22"/>
              </w:rPr>
              <w:t>02-</w:t>
            </w:r>
            <w:r>
              <w:rPr>
                <w:spacing w:val="-2"/>
                <w:sz w:val="22"/>
              </w:rPr>
              <w:t>06.11</w:t>
            </w:r>
          </w:p>
        </w:tc>
        <w:tc>
          <w:tcPr>
            <w:tcW w:w="2835" w:type="dxa"/>
          </w:tcPr>
          <w:p w14:paraId="3EC9C0EC">
            <w:pPr>
              <w:pStyle w:val="10"/>
              <w:spacing w:before="0"/>
              <w:ind w:left="11" w:right="1"/>
              <w:rPr>
                <w:sz w:val="22"/>
              </w:rPr>
            </w:pPr>
            <w:r>
              <w:rPr>
                <w:sz w:val="22"/>
              </w:rPr>
              <w:t>советник</w:t>
            </w:r>
            <w:r>
              <w:rPr>
                <w:spacing w:val="-14"/>
                <w:sz w:val="22"/>
              </w:rPr>
              <w:t xml:space="preserve"> </w:t>
            </w:r>
            <w:r>
              <w:rPr>
                <w:sz w:val="22"/>
              </w:rPr>
              <w:t>по</w:t>
            </w:r>
            <w:r>
              <w:rPr>
                <w:spacing w:val="-14"/>
                <w:sz w:val="22"/>
              </w:rPr>
              <w:t xml:space="preserve"> </w:t>
            </w:r>
            <w:r>
              <w:rPr>
                <w:sz w:val="22"/>
              </w:rPr>
              <w:t>воспитательной работе,</w:t>
            </w:r>
            <w:r>
              <w:rPr>
                <w:spacing w:val="-26"/>
                <w:sz w:val="22"/>
              </w:rPr>
              <w:t xml:space="preserve"> </w:t>
            </w:r>
            <w:r>
              <w:rPr>
                <w:sz w:val="22"/>
              </w:rPr>
              <w:t xml:space="preserve">классные </w:t>
            </w:r>
            <w:r>
              <w:rPr>
                <w:spacing w:val="-2"/>
                <w:sz w:val="22"/>
              </w:rPr>
              <w:t>руководители</w:t>
            </w:r>
          </w:p>
        </w:tc>
      </w:tr>
    </w:tbl>
    <w:p w14:paraId="0478B57D">
      <w:pPr>
        <w:pStyle w:val="10"/>
        <w:spacing w:after="0"/>
        <w:rPr>
          <w:sz w:val="22"/>
        </w:rPr>
        <w:sectPr>
          <w:type w:val="continuous"/>
          <w:pgSz w:w="11910" w:h="16840"/>
          <w:pgMar w:top="1100" w:right="425" w:bottom="1200" w:left="708" w:header="0" w:footer="1001" w:gutter="0"/>
          <w:cols w:space="720" w:num="1"/>
        </w:sectPr>
      </w:pPr>
    </w:p>
    <w:tbl>
      <w:tblPr>
        <w:tblStyle w:val="6"/>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3"/>
        <w:gridCol w:w="852"/>
        <w:gridCol w:w="120"/>
        <w:gridCol w:w="1864"/>
        <w:gridCol w:w="2835"/>
      </w:tblGrid>
      <w:tr w14:paraId="705D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393" w:type="dxa"/>
          </w:tcPr>
          <w:p w14:paraId="55B300C8">
            <w:pPr>
              <w:pStyle w:val="10"/>
              <w:ind w:left="40" w:right="32"/>
              <w:rPr>
                <w:sz w:val="22"/>
              </w:rPr>
            </w:pPr>
            <w:r>
              <w:rPr>
                <w:sz w:val="22"/>
              </w:rPr>
              <w:t>Участие</w:t>
            </w:r>
            <w:r>
              <w:rPr>
                <w:spacing w:val="-5"/>
                <w:sz w:val="22"/>
              </w:rPr>
              <w:t xml:space="preserve"> </w:t>
            </w:r>
            <w:r>
              <w:rPr>
                <w:sz w:val="22"/>
              </w:rPr>
              <w:t>во</w:t>
            </w:r>
            <w:r>
              <w:rPr>
                <w:spacing w:val="-5"/>
                <w:sz w:val="22"/>
              </w:rPr>
              <w:t xml:space="preserve"> </w:t>
            </w:r>
            <w:r>
              <w:rPr>
                <w:sz w:val="22"/>
              </w:rPr>
              <w:t>Всероссийской</w:t>
            </w:r>
            <w:r>
              <w:rPr>
                <w:spacing w:val="-4"/>
                <w:sz w:val="22"/>
              </w:rPr>
              <w:t xml:space="preserve"> </w:t>
            </w:r>
            <w:r>
              <w:rPr>
                <w:sz w:val="22"/>
              </w:rPr>
              <w:t>акции</w:t>
            </w:r>
            <w:r>
              <w:rPr>
                <w:spacing w:val="-5"/>
                <w:sz w:val="22"/>
              </w:rPr>
              <w:t xml:space="preserve"> </w:t>
            </w:r>
            <w:r>
              <w:rPr>
                <w:sz w:val="22"/>
              </w:rPr>
              <w:t>«Час</w:t>
            </w:r>
            <w:r>
              <w:rPr>
                <w:spacing w:val="-4"/>
                <w:sz w:val="22"/>
              </w:rPr>
              <w:t xml:space="preserve"> </w:t>
            </w:r>
            <w:r>
              <w:rPr>
                <w:spacing w:val="-2"/>
                <w:sz w:val="22"/>
              </w:rPr>
              <w:t>кода»</w:t>
            </w:r>
          </w:p>
        </w:tc>
        <w:tc>
          <w:tcPr>
            <w:tcW w:w="852" w:type="dxa"/>
          </w:tcPr>
          <w:p w14:paraId="4F734A27">
            <w:pPr>
              <w:pStyle w:val="10"/>
              <w:rPr>
                <w:sz w:val="22"/>
              </w:rPr>
            </w:pPr>
            <w:r>
              <w:rPr>
                <w:sz w:val="22"/>
              </w:rPr>
              <w:t>1-</w:t>
            </w:r>
            <w:r>
              <w:rPr>
                <w:spacing w:val="-10"/>
                <w:sz w:val="22"/>
              </w:rPr>
              <w:t>4</w:t>
            </w:r>
          </w:p>
        </w:tc>
        <w:tc>
          <w:tcPr>
            <w:tcW w:w="1984" w:type="dxa"/>
            <w:gridSpan w:val="2"/>
          </w:tcPr>
          <w:p w14:paraId="7484A441">
            <w:pPr>
              <w:pStyle w:val="10"/>
              <w:ind w:left="597"/>
              <w:jc w:val="left"/>
              <w:rPr>
                <w:sz w:val="22"/>
              </w:rPr>
            </w:pPr>
            <w:r>
              <w:rPr>
                <w:sz w:val="22"/>
              </w:rPr>
              <w:t>01-</w:t>
            </w:r>
            <w:r>
              <w:rPr>
                <w:spacing w:val="-2"/>
                <w:sz w:val="22"/>
              </w:rPr>
              <w:t>04.12</w:t>
            </w:r>
          </w:p>
        </w:tc>
        <w:tc>
          <w:tcPr>
            <w:tcW w:w="2835" w:type="dxa"/>
          </w:tcPr>
          <w:p w14:paraId="3CC4DCE8">
            <w:pPr>
              <w:pStyle w:val="10"/>
              <w:tabs>
                <w:tab w:val="left" w:pos="1445"/>
              </w:tabs>
              <w:ind w:left="31"/>
              <w:jc w:val="left"/>
              <w:rPr>
                <w:sz w:val="22"/>
              </w:rPr>
            </w:pPr>
            <w:r>
              <w:rPr>
                <w:spacing w:val="-2"/>
                <w:sz w:val="22"/>
              </w:rPr>
              <w:t>классные</w:t>
            </w:r>
            <w:r>
              <w:rPr>
                <w:sz w:val="22"/>
              </w:rPr>
              <w:tab/>
            </w:r>
            <w:r>
              <w:rPr>
                <w:spacing w:val="-2"/>
                <w:sz w:val="22"/>
              </w:rPr>
              <w:t>руководители,</w:t>
            </w:r>
          </w:p>
          <w:p w14:paraId="79AF1112">
            <w:pPr>
              <w:pStyle w:val="10"/>
              <w:spacing w:before="0"/>
              <w:ind w:left="1399" w:right="651" w:hanging="28"/>
              <w:jc w:val="left"/>
              <w:rPr>
                <w:sz w:val="22"/>
              </w:rPr>
            </w:pPr>
            <w:r>
              <w:rPr>
                <w:spacing w:val="-2"/>
                <w:sz w:val="22"/>
              </w:rPr>
              <w:t>учителя, учителя</w:t>
            </w:r>
          </w:p>
          <w:p w14:paraId="7CF4295F">
            <w:pPr>
              <w:pStyle w:val="10"/>
              <w:spacing w:before="0" w:line="228" w:lineRule="exact"/>
              <w:ind w:left="780"/>
              <w:jc w:val="left"/>
              <w:rPr>
                <w:sz w:val="22"/>
              </w:rPr>
            </w:pPr>
            <w:r>
              <w:rPr>
                <w:spacing w:val="-2"/>
                <w:sz w:val="22"/>
              </w:rPr>
              <w:t>информатики</w:t>
            </w:r>
          </w:p>
        </w:tc>
      </w:tr>
      <w:tr w14:paraId="377A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393" w:type="dxa"/>
          </w:tcPr>
          <w:p w14:paraId="0C260888">
            <w:pPr>
              <w:pStyle w:val="10"/>
              <w:ind w:left="40" w:right="29"/>
              <w:rPr>
                <w:sz w:val="22"/>
              </w:rPr>
            </w:pPr>
            <w:r>
              <w:rPr>
                <w:sz w:val="22"/>
              </w:rPr>
              <w:t>Кинолектории,посвящённые</w:t>
            </w:r>
            <w:r>
              <w:rPr>
                <w:spacing w:val="40"/>
                <w:sz w:val="22"/>
              </w:rPr>
              <w:t xml:space="preserve"> </w:t>
            </w:r>
            <w:r>
              <w:rPr>
                <w:sz w:val="22"/>
              </w:rPr>
              <w:t>освобождению Ленинграда от фашистской блокады и Дне памяти жертв холокоста</w:t>
            </w:r>
          </w:p>
        </w:tc>
        <w:tc>
          <w:tcPr>
            <w:tcW w:w="852" w:type="dxa"/>
          </w:tcPr>
          <w:p w14:paraId="6A6E7C72">
            <w:pPr>
              <w:pStyle w:val="10"/>
              <w:rPr>
                <w:sz w:val="22"/>
              </w:rPr>
            </w:pPr>
            <w:r>
              <w:rPr>
                <w:sz w:val="22"/>
              </w:rPr>
              <w:t>1-</w:t>
            </w:r>
            <w:r>
              <w:rPr>
                <w:spacing w:val="-10"/>
                <w:sz w:val="22"/>
              </w:rPr>
              <w:t>4</w:t>
            </w:r>
          </w:p>
        </w:tc>
        <w:tc>
          <w:tcPr>
            <w:tcW w:w="1984" w:type="dxa"/>
            <w:gridSpan w:val="2"/>
          </w:tcPr>
          <w:p w14:paraId="4AF8B5C0">
            <w:pPr>
              <w:pStyle w:val="10"/>
              <w:ind w:left="9"/>
              <w:rPr>
                <w:sz w:val="22"/>
              </w:rPr>
            </w:pPr>
            <w:r>
              <w:rPr>
                <w:spacing w:val="-2"/>
                <w:sz w:val="22"/>
              </w:rPr>
              <w:t>январь</w:t>
            </w:r>
          </w:p>
        </w:tc>
        <w:tc>
          <w:tcPr>
            <w:tcW w:w="2835" w:type="dxa"/>
          </w:tcPr>
          <w:p w14:paraId="58F913A0">
            <w:pPr>
              <w:pStyle w:val="10"/>
              <w:ind w:left="302" w:right="287" w:firstLine="120"/>
              <w:jc w:val="left"/>
              <w:rPr>
                <w:sz w:val="22"/>
              </w:rPr>
            </w:pPr>
            <w:r>
              <w:rPr>
                <w:spacing w:val="-2"/>
                <w:sz w:val="22"/>
              </w:rPr>
              <w:t xml:space="preserve">педагог-организатор, </w:t>
            </w:r>
            <w:r>
              <w:rPr>
                <w:sz w:val="22"/>
              </w:rPr>
              <w:t>классные</w:t>
            </w:r>
            <w:r>
              <w:rPr>
                <w:spacing w:val="-14"/>
                <w:sz w:val="22"/>
              </w:rPr>
              <w:t xml:space="preserve"> </w:t>
            </w:r>
            <w:r>
              <w:rPr>
                <w:sz w:val="22"/>
              </w:rPr>
              <w:t>руководители</w:t>
            </w:r>
          </w:p>
        </w:tc>
      </w:tr>
      <w:tr w14:paraId="6C05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1F1F4DE9">
            <w:pPr>
              <w:pStyle w:val="10"/>
              <w:ind w:left="564"/>
              <w:jc w:val="left"/>
              <w:rPr>
                <w:sz w:val="22"/>
              </w:rPr>
            </w:pPr>
            <w:r>
              <w:rPr>
                <w:sz w:val="22"/>
              </w:rPr>
              <w:t>Кинолектории,посвященные</w:t>
            </w:r>
            <w:r>
              <w:rPr>
                <w:spacing w:val="73"/>
                <w:sz w:val="22"/>
              </w:rPr>
              <w:t xml:space="preserve"> </w:t>
            </w:r>
            <w:r>
              <w:rPr>
                <w:spacing w:val="-5"/>
                <w:sz w:val="22"/>
              </w:rPr>
              <w:t>Дню</w:t>
            </w:r>
          </w:p>
          <w:p w14:paraId="11A893D1">
            <w:pPr>
              <w:pStyle w:val="10"/>
              <w:spacing w:before="0" w:line="250" w:lineRule="atLeast"/>
              <w:ind w:left="1718" w:right="1327" w:firstLine="328"/>
              <w:jc w:val="left"/>
              <w:rPr>
                <w:sz w:val="22"/>
              </w:rPr>
            </w:pPr>
            <w:r>
              <w:rPr>
                <w:spacing w:val="-2"/>
                <w:sz w:val="22"/>
              </w:rPr>
              <w:t>защитника Отечества</w:t>
            </w:r>
          </w:p>
        </w:tc>
        <w:tc>
          <w:tcPr>
            <w:tcW w:w="852" w:type="dxa"/>
          </w:tcPr>
          <w:p w14:paraId="51F3E716">
            <w:pPr>
              <w:pStyle w:val="10"/>
              <w:rPr>
                <w:sz w:val="22"/>
              </w:rPr>
            </w:pPr>
            <w:r>
              <w:rPr>
                <w:sz w:val="22"/>
              </w:rPr>
              <w:t>1-</w:t>
            </w:r>
            <w:r>
              <w:rPr>
                <w:spacing w:val="-10"/>
                <w:sz w:val="22"/>
              </w:rPr>
              <w:t>4</w:t>
            </w:r>
          </w:p>
        </w:tc>
        <w:tc>
          <w:tcPr>
            <w:tcW w:w="1984" w:type="dxa"/>
            <w:gridSpan w:val="2"/>
          </w:tcPr>
          <w:p w14:paraId="08887D0B">
            <w:pPr>
              <w:pStyle w:val="10"/>
              <w:ind w:left="611"/>
              <w:jc w:val="left"/>
              <w:rPr>
                <w:sz w:val="22"/>
              </w:rPr>
            </w:pPr>
            <w:r>
              <w:rPr>
                <w:spacing w:val="-2"/>
                <w:sz w:val="22"/>
              </w:rPr>
              <w:t>февраль</w:t>
            </w:r>
          </w:p>
        </w:tc>
        <w:tc>
          <w:tcPr>
            <w:tcW w:w="2835" w:type="dxa"/>
          </w:tcPr>
          <w:p w14:paraId="586AE61B">
            <w:pPr>
              <w:pStyle w:val="10"/>
              <w:ind w:left="302" w:right="287" w:firstLine="120"/>
              <w:jc w:val="left"/>
              <w:rPr>
                <w:sz w:val="22"/>
              </w:rPr>
            </w:pPr>
            <w:r>
              <w:rPr>
                <w:spacing w:val="-2"/>
                <w:sz w:val="22"/>
              </w:rPr>
              <w:t xml:space="preserve">педагог-организатор, </w:t>
            </w:r>
            <w:r>
              <w:rPr>
                <w:sz w:val="22"/>
              </w:rPr>
              <w:t>классные</w:t>
            </w:r>
            <w:r>
              <w:rPr>
                <w:spacing w:val="-14"/>
                <w:sz w:val="22"/>
              </w:rPr>
              <w:t xml:space="preserve"> </w:t>
            </w:r>
            <w:r>
              <w:rPr>
                <w:sz w:val="22"/>
              </w:rPr>
              <w:t>руководители</w:t>
            </w:r>
          </w:p>
        </w:tc>
      </w:tr>
      <w:tr w14:paraId="62E6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93" w:type="dxa"/>
            <w:tcBorders>
              <w:bottom w:val="single" w:color="000000" w:sz="6" w:space="0"/>
            </w:tcBorders>
          </w:tcPr>
          <w:p w14:paraId="2DFF0898">
            <w:pPr>
              <w:pStyle w:val="10"/>
              <w:spacing w:before="0"/>
              <w:ind w:left="40" w:right="33"/>
              <w:rPr>
                <w:sz w:val="22"/>
              </w:rPr>
            </w:pPr>
            <w:r>
              <w:rPr>
                <w:sz w:val="22"/>
              </w:rPr>
              <w:t>Библиотечные</w:t>
            </w:r>
            <w:r>
              <w:rPr>
                <w:spacing w:val="-12"/>
                <w:sz w:val="22"/>
              </w:rPr>
              <w:t xml:space="preserve"> </w:t>
            </w:r>
            <w:r>
              <w:rPr>
                <w:spacing w:val="-4"/>
                <w:sz w:val="22"/>
              </w:rPr>
              <w:t>часы</w:t>
            </w:r>
          </w:p>
        </w:tc>
        <w:tc>
          <w:tcPr>
            <w:tcW w:w="852" w:type="dxa"/>
            <w:tcBorders>
              <w:bottom w:val="single" w:color="000000" w:sz="6" w:space="0"/>
            </w:tcBorders>
          </w:tcPr>
          <w:p w14:paraId="3C2D1C67">
            <w:pPr>
              <w:pStyle w:val="10"/>
              <w:spacing w:before="0"/>
              <w:rPr>
                <w:sz w:val="22"/>
              </w:rPr>
            </w:pPr>
            <w:r>
              <w:rPr>
                <w:sz w:val="22"/>
              </w:rPr>
              <w:t>1-</w:t>
            </w:r>
            <w:r>
              <w:rPr>
                <w:spacing w:val="-10"/>
                <w:sz w:val="22"/>
              </w:rPr>
              <w:t>4</w:t>
            </w:r>
          </w:p>
        </w:tc>
        <w:tc>
          <w:tcPr>
            <w:tcW w:w="1984" w:type="dxa"/>
            <w:gridSpan w:val="2"/>
            <w:tcBorders>
              <w:bottom w:val="single" w:color="000000" w:sz="6" w:space="0"/>
            </w:tcBorders>
          </w:tcPr>
          <w:p w14:paraId="3CAF70B2">
            <w:pPr>
              <w:pStyle w:val="10"/>
              <w:spacing w:before="0"/>
              <w:ind w:left="9"/>
              <w:rPr>
                <w:sz w:val="22"/>
              </w:rPr>
            </w:pPr>
            <w:r>
              <w:rPr>
                <w:spacing w:val="-4"/>
                <w:sz w:val="22"/>
              </w:rPr>
              <w:t>март</w:t>
            </w:r>
          </w:p>
        </w:tc>
        <w:tc>
          <w:tcPr>
            <w:tcW w:w="2835" w:type="dxa"/>
            <w:tcBorders>
              <w:bottom w:val="single" w:color="000000" w:sz="6" w:space="0"/>
            </w:tcBorders>
          </w:tcPr>
          <w:p w14:paraId="6A672CD2">
            <w:pPr>
              <w:pStyle w:val="10"/>
              <w:spacing w:before="0" w:line="250" w:lineRule="atLeast"/>
              <w:ind w:left="302" w:firstLine="49"/>
              <w:jc w:val="left"/>
              <w:rPr>
                <w:sz w:val="22"/>
              </w:rPr>
            </w:pPr>
            <w:r>
              <w:rPr>
                <w:spacing w:val="-2"/>
                <w:sz w:val="22"/>
              </w:rPr>
              <w:t xml:space="preserve">педагог-библиотекарь, </w:t>
            </w:r>
            <w:r>
              <w:rPr>
                <w:sz w:val="22"/>
              </w:rPr>
              <w:t>классные</w:t>
            </w:r>
            <w:r>
              <w:rPr>
                <w:spacing w:val="-7"/>
                <w:sz w:val="22"/>
              </w:rPr>
              <w:t xml:space="preserve"> </w:t>
            </w:r>
            <w:r>
              <w:rPr>
                <w:spacing w:val="-2"/>
                <w:sz w:val="22"/>
              </w:rPr>
              <w:t>руководители</w:t>
            </w:r>
          </w:p>
        </w:tc>
      </w:tr>
      <w:tr w14:paraId="7A48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393" w:type="dxa"/>
            <w:tcBorders>
              <w:top w:val="single" w:color="000000" w:sz="6" w:space="0"/>
            </w:tcBorders>
          </w:tcPr>
          <w:p w14:paraId="1F36818F">
            <w:pPr>
              <w:pStyle w:val="10"/>
              <w:spacing w:before="0" w:line="245" w:lineRule="exact"/>
              <w:ind w:left="40" w:right="31"/>
              <w:rPr>
                <w:sz w:val="22"/>
              </w:rPr>
            </w:pPr>
            <w:r>
              <w:rPr>
                <w:sz w:val="22"/>
              </w:rPr>
              <w:t>Кинолектории</w:t>
            </w:r>
            <w:r>
              <w:rPr>
                <w:spacing w:val="-4"/>
                <w:sz w:val="22"/>
              </w:rPr>
              <w:t xml:space="preserve"> </w:t>
            </w:r>
            <w:r>
              <w:rPr>
                <w:sz w:val="22"/>
              </w:rPr>
              <w:t>(по</w:t>
            </w:r>
            <w:r>
              <w:rPr>
                <w:spacing w:val="-3"/>
                <w:sz w:val="22"/>
              </w:rPr>
              <w:t xml:space="preserve"> </w:t>
            </w:r>
            <w:r>
              <w:rPr>
                <w:sz w:val="22"/>
              </w:rPr>
              <w:t>предложенному</w:t>
            </w:r>
            <w:r>
              <w:rPr>
                <w:spacing w:val="-3"/>
                <w:sz w:val="22"/>
              </w:rPr>
              <w:t xml:space="preserve"> </w:t>
            </w:r>
            <w:r>
              <w:rPr>
                <w:spacing w:val="-2"/>
                <w:sz w:val="22"/>
              </w:rPr>
              <w:t>плану)</w:t>
            </w:r>
          </w:p>
        </w:tc>
        <w:tc>
          <w:tcPr>
            <w:tcW w:w="852" w:type="dxa"/>
            <w:tcBorders>
              <w:top w:val="single" w:color="000000" w:sz="6" w:space="0"/>
            </w:tcBorders>
          </w:tcPr>
          <w:p w14:paraId="043F14CC">
            <w:pPr>
              <w:pStyle w:val="10"/>
              <w:spacing w:before="0" w:line="245" w:lineRule="exact"/>
              <w:rPr>
                <w:sz w:val="22"/>
              </w:rPr>
            </w:pPr>
            <w:r>
              <w:rPr>
                <w:sz w:val="22"/>
              </w:rPr>
              <w:t>1-</w:t>
            </w:r>
            <w:r>
              <w:rPr>
                <w:spacing w:val="-10"/>
                <w:sz w:val="22"/>
              </w:rPr>
              <w:t>4</w:t>
            </w:r>
          </w:p>
        </w:tc>
        <w:tc>
          <w:tcPr>
            <w:tcW w:w="1984" w:type="dxa"/>
            <w:gridSpan w:val="2"/>
            <w:tcBorders>
              <w:top w:val="single" w:color="000000" w:sz="6" w:space="0"/>
            </w:tcBorders>
          </w:tcPr>
          <w:p w14:paraId="3E207325">
            <w:pPr>
              <w:pStyle w:val="10"/>
              <w:spacing w:before="0" w:line="245" w:lineRule="exact"/>
              <w:ind w:left="9"/>
              <w:rPr>
                <w:sz w:val="22"/>
              </w:rPr>
            </w:pPr>
            <w:r>
              <w:rPr>
                <w:spacing w:val="-4"/>
                <w:sz w:val="22"/>
              </w:rPr>
              <w:t>март</w:t>
            </w:r>
          </w:p>
        </w:tc>
        <w:tc>
          <w:tcPr>
            <w:tcW w:w="2835" w:type="dxa"/>
            <w:tcBorders>
              <w:top w:val="single" w:color="000000" w:sz="6" w:space="0"/>
            </w:tcBorders>
          </w:tcPr>
          <w:p w14:paraId="40BDB8F0">
            <w:pPr>
              <w:pStyle w:val="10"/>
              <w:spacing w:before="0" w:line="245" w:lineRule="exact"/>
              <w:ind w:left="11" w:right="3"/>
              <w:rPr>
                <w:sz w:val="22"/>
              </w:rPr>
            </w:pPr>
            <w:r>
              <w:rPr>
                <w:sz w:val="22"/>
              </w:rPr>
              <w:t>классные</w:t>
            </w:r>
            <w:r>
              <w:rPr>
                <w:spacing w:val="-7"/>
                <w:sz w:val="22"/>
              </w:rPr>
              <w:t xml:space="preserve"> </w:t>
            </w:r>
            <w:r>
              <w:rPr>
                <w:spacing w:val="-2"/>
                <w:sz w:val="22"/>
              </w:rPr>
              <w:t>руководители</w:t>
            </w:r>
          </w:p>
        </w:tc>
      </w:tr>
      <w:tr w14:paraId="68BE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1E3984A5">
            <w:pPr>
              <w:pStyle w:val="10"/>
              <w:ind w:left="641" w:right="631"/>
              <w:rPr>
                <w:sz w:val="22"/>
              </w:rPr>
            </w:pPr>
            <w:r>
              <w:rPr>
                <w:sz w:val="22"/>
              </w:rPr>
              <w:t>Неделя</w:t>
            </w:r>
            <w:r>
              <w:rPr>
                <w:spacing w:val="-14"/>
                <w:sz w:val="22"/>
              </w:rPr>
              <w:t xml:space="preserve"> </w:t>
            </w:r>
            <w:r>
              <w:rPr>
                <w:sz w:val="22"/>
              </w:rPr>
              <w:t>детской</w:t>
            </w:r>
            <w:r>
              <w:rPr>
                <w:spacing w:val="-14"/>
                <w:sz w:val="22"/>
              </w:rPr>
              <w:t xml:space="preserve"> </w:t>
            </w:r>
            <w:r>
              <w:rPr>
                <w:sz w:val="22"/>
              </w:rPr>
              <w:t>книги.</w:t>
            </w:r>
            <w:r>
              <w:rPr>
                <w:spacing w:val="-13"/>
                <w:sz w:val="22"/>
              </w:rPr>
              <w:t xml:space="preserve"> </w:t>
            </w:r>
            <w:r>
              <w:rPr>
                <w:sz w:val="22"/>
              </w:rPr>
              <w:t>Комплекс мероприятий в</w:t>
            </w:r>
          </w:p>
          <w:p w14:paraId="6C8083D6">
            <w:pPr>
              <w:pStyle w:val="10"/>
              <w:spacing w:before="0" w:line="228" w:lineRule="exact"/>
              <w:ind w:left="40" w:right="30"/>
              <w:rPr>
                <w:sz w:val="22"/>
              </w:rPr>
            </w:pPr>
            <w:r>
              <w:rPr>
                <w:sz w:val="22"/>
              </w:rPr>
              <w:t xml:space="preserve">рамках </w:t>
            </w:r>
            <w:r>
              <w:rPr>
                <w:spacing w:val="-2"/>
                <w:sz w:val="22"/>
              </w:rPr>
              <w:t>недели.</w:t>
            </w:r>
          </w:p>
        </w:tc>
        <w:tc>
          <w:tcPr>
            <w:tcW w:w="852" w:type="dxa"/>
          </w:tcPr>
          <w:p w14:paraId="610F570F">
            <w:pPr>
              <w:pStyle w:val="10"/>
              <w:rPr>
                <w:sz w:val="22"/>
              </w:rPr>
            </w:pPr>
            <w:r>
              <w:rPr>
                <w:sz w:val="22"/>
              </w:rPr>
              <w:t>1-</w:t>
            </w:r>
            <w:r>
              <w:rPr>
                <w:spacing w:val="-10"/>
                <w:sz w:val="22"/>
              </w:rPr>
              <w:t>4</w:t>
            </w:r>
          </w:p>
        </w:tc>
        <w:tc>
          <w:tcPr>
            <w:tcW w:w="1984" w:type="dxa"/>
            <w:gridSpan w:val="2"/>
          </w:tcPr>
          <w:p w14:paraId="7132A085">
            <w:pPr>
              <w:pStyle w:val="10"/>
              <w:ind w:left="9"/>
              <w:rPr>
                <w:sz w:val="22"/>
              </w:rPr>
            </w:pPr>
            <w:r>
              <w:rPr>
                <w:spacing w:val="-2"/>
                <w:sz w:val="22"/>
              </w:rPr>
              <w:t>апрель</w:t>
            </w:r>
          </w:p>
        </w:tc>
        <w:tc>
          <w:tcPr>
            <w:tcW w:w="2835" w:type="dxa"/>
          </w:tcPr>
          <w:p w14:paraId="49C1FFB7">
            <w:pPr>
              <w:pStyle w:val="10"/>
              <w:ind w:left="302" w:firstLine="49"/>
              <w:jc w:val="left"/>
              <w:rPr>
                <w:sz w:val="22"/>
              </w:rPr>
            </w:pPr>
            <w:r>
              <w:rPr>
                <w:spacing w:val="-2"/>
                <w:sz w:val="22"/>
              </w:rPr>
              <w:t xml:space="preserve">педагог-библиотекарь, </w:t>
            </w:r>
            <w:r>
              <w:rPr>
                <w:sz w:val="22"/>
              </w:rPr>
              <w:t>классные</w:t>
            </w:r>
            <w:r>
              <w:rPr>
                <w:spacing w:val="-7"/>
                <w:sz w:val="22"/>
              </w:rPr>
              <w:t xml:space="preserve"> </w:t>
            </w:r>
            <w:r>
              <w:rPr>
                <w:spacing w:val="-2"/>
                <w:sz w:val="22"/>
              </w:rPr>
              <w:t>руководители</w:t>
            </w:r>
          </w:p>
        </w:tc>
      </w:tr>
      <w:tr w14:paraId="107B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393" w:type="dxa"/>
          </w:tcPr>
          <w:p w14:paraId="3ABB21B5">
            <w:pPr>
              <w:pStyle w:val="10"/>
              <w:tabs>
                <w:tab w:val="left" w:pos="1473"/>
                <w:tab w:val="left" w:pos="3595"/>
              </w:tabs>
              <w:ind w:left="57" w:right="48" w:firstLine="31"/>
              <w:jc w:val="left"/>
              <w:rPr>
                <w:sz w:val="22"/>
              </w:rPr>
            </w:pPr>
            <w:r>
              <w:rPr>
                <w:sz w:val="22"/>
              </w:rPr>
              <w:t>Тематическая</w:t>
            </w:r>
            <w:r>
              <w:rPr>
                <w:spacing w:val="40"/>
                <w:sz w:val="22"/>
              </w:rPr>
              <w:t xml:space="preserve"> </w:t>
            </w:r>
            <w:r>
              <w:rPr>
                <w:sz w:val="22"/>
              </w:rPr>
              <w:t>фотовыставка,</w:t>
            </w:r>
            <w:r>
              <w:rPr>
                <w:spacing w:val="-7"/>
                <w:sz w:val="22"/>
              </w:rPr>
              <w:t xml:space="preserve"> </w:t>
            </w:r>
            <w:r>
              <w:rPr>
                <w:sz w:val="22"/>
              </w:rPr>
              <w:t xml:space="preserve">видеопроекты, </w:t>
            </w:r>
            <w:r>
              <w:rPr>
                <w:spacing w:val="-2"/>
                <w:sz w:val="22"/>
              </w:rPr>
              <w:t>подкасты,</w:t>
            </w:r>
            <w:r>
              <w:rPr>
                <w:sz w:val="22"/>
              </w:rPr>
              <w:tab/>
            </w:r>
            <w:r>
              <w:rPr>
                <w:sz w:val="22"/>
              </w:rPr>
              <w:t>посвященные</w:t>
            </w:r>
            <w:r>
              <w:rPr>
                <w:spacing w:val="73"/>
                <w:sz w:val="22"/>
              </w:rPr>
              <w:t xml:space="preserve"> </w:t>
            </w:r>
            <w:r>
              <w:rPr>
                <w:spacing w:val="-5"/>
                <w:sz w:val="22"/>
              </w:rPr>
              <w:t>Дню</w:t>
            </w:r>
            <w:r>
              <w:rPr>
                <w:sz w:val="22"/>
              </w:rPr>
              <w:tab/>
            </w:r>
            <w:r>
              <w:rPr>
                <w:spacing w:val="-2"/>
                <w:sz w:val="22"/>
              </w:rPr>
              <w:t>Победы</w:t>
            </w:r>
          </w:p>
        </w:tc>
        <w:tc>
          <w:tcPr>
            <w:tcW w:w="852" w:type="dxa"/>
          </w:tcPr>
          <w:p w14:paraId="6C792CA9">
            <w:pPr>
              <w:pStyle w:val="10"/>
              <w:rPr>
                <w:sz w:val="22"/>
              </w:rPr>
            </w:pPr>
            <w:r>
              <w:rPr>
                <w:sz w:val="22"/>
              </w:rPr>
              <w:t>1-</w:t>
            </w:r>
            <w:r>
              <w:rPr>
                <w:spacing w:val="-10"/>
                <w:sz w:val="22"/>
              </w:rPr>
              <w:t>4</w:t>
            </w:r>
          </w:p>
        </w:tc>
        <w:tc>
          <w:tcPr>
            <w:tcW w:w="1984" w:type="dxa"/>
            <w:gridSpan w:val="2"/>
          </w:tcPr>
          <w:p w14:paraId="5A4369A9">
            <w:pPr>
              <w:pStyle w:val="10"/>
              <w:ind w:left="597"/>
              <w:jc w:val="left"/>
              <w:rPr>
                <w:sz w:val="22"/>
              </w:rPr>
            </w:pPr>
            <w:r>
              <w:rPr>
                <w:sz w:val="22"/>
              </w:rPr>
              <w:t>01-</w:t>
            </w:r>
            <w:r>
              <w:rPr>
                <w:spacing w:val="-2"/>
                <w:sz w:val="22"/>
              </w:rPr>
              <w:t>09.05</w:t>
            </w:r>
          </w:p>
        </w:tc>
        <w:tc>
          <w:tcPr>
            <w:tcW w:w="2835" w:type="dxa"/>
          </w:tcPr>
          <w:p w14:paraId="4A961E3A">
            <w:pPr>
              <w:pStyle w:val="10"/>
              <w:ind w:left="302" w:right="287" w:firstLine="120"/>
              <w:jc w:val="left"/>
              <w:rPr>
                <w:sz w:val="22"/>
              </w:rPr>
            </w:pPr>
            <w:r>
              <w:rPr>
                <w:spacing w:val="-2"/>
                <w:sz w:val="22"/>
              </w:rPr>
              <w:t xml:space="preserve">педагог-организатор, </w:t>
            </w:r>
            <w:r>
              <w:rPr>
                <w:sz w:val="22"/>
              </w:rPr>
              <w:t>классные</w:t>
            </w:r>
            <w:r>
              <w:rPr>
                <w:spacing w:val="-14"/>
                <w:sz w:val="22"/>
              </w:rPr>
              <w:t xml:space="preserve"> </w:t>
            </w:r>
            <w:r>
              <w:rPr>
                <w:sz w:val="22"/>
              </w:rPr>
              <w:t>руководители</w:t>
            </w:r>
          </w:p>
        </w:tc>
      </w:tr>
      <w:tr w14:paraId="540C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393" w:type="dxa"/>
          </w:tcPr>
          <w:p w14:paraId="0BE1B110">
            <w:pPr>
              <w:pStyle w:val="10"/>
              <w:spacing w:line="248" w:lineRule="exact"/>
              <w:ind w:left="40" w:right="33"/>
              <w:rPr>
                <w:sz w:val="22"/>
              </w:rPr>
            </w:pPr>
            <w:r>
              <w:rPr>
                <w:sz w:val="22"/>
              </w:rPr>
              <w:t>Кинолектории,</w:t>
            </w:r>
            <w:r>
              <w:rPr>
                <w:spacing w:val="-4"/>
                <w:sz w:val="22"/>
              </w:rPr>
              <w:t xml:space="preserve"> </w:t>
            </w:r>
            <w:r>
              <w:rPr>
                <w:sz w:val="22"/>
              </w:rPr>
              <w:t>посвященные</w:t>
            </w:r>
            <w:r>
              <w:rPr>
                <w:spacing w:val="-4"/>
                <w:sz w:val="22"/>
              </w:rPr>
              <w:t xml:space="preserve"> </w:t>
            </w:r>
            <w:r>
              <w:rPr>
                <w:sz w:val="22"/>
              </w:rPr>
              <w:t>Дню</w:t>
            </w:r>
            <w:r>
              <w:rPr>
                <w:spacing w:val="-3"/>
                <w:sz w:val="22"/>
              </w:rPr>
              <w:t xml:space="preserve"> </w:t>
            </w:r>
            <w:r>
              <w:rPr>
                <w:spacing w:val="-2"/>
                <w:sz w:val="22"/>
              </w:rPr>
              <w:t>Победы</w:t>
            </w:r>
          </w:p>
        </w:tc>
        <w:tc>
          <w:tcPr>
            <w:tcW w:w="852" w:type="dxa"/>
          </w:tcPr>
          <w:p w14:paraId="2BCD0BDE">
            <w:pPr>
              <w:pStyle w:val="10"/>
              <w:spacing w:line="248" w:lineRule="exact"/>
              <w:rPr>
                <w:sz w:val="22"/>
              </w:rPr>
            </w:pPr>
            <w:r>
              <w:rPr>
                <w:sz w:val="22"/>
              </w:rPr>
              <w:t>1-</w:t>
            </w:r>
            <w:r>
              <w:rPr>
                <w:spacing w:val="-10"/>
                <w:sz w:val="22"/>
              </w:rPr>
              <w:t>4</w:t>
            </w:r>
          </w:p>
        </w:tc>
        <w:tc>
          <w:tcPr>
            <w:tcW w:w="1984" w:type="dxa"/>
            <w:gridSpan w:val="2"/>
          </w:tcPr>
          <w:p w14:paraId="646432A9">
            <w:pPr>
              <w:pStyle w:val="10"/>
              <w:spacing w:line="248" w:lineRule="exact"/>
              <w:ind w:left="9"/>
              <w:rPr>
                <w:sz w:val="22"/>
              </w:rPr>
            </w:pPr>
            <w:r>
              <w:rPr>
                <w:spacing w:val="-5"/>
                <w:sz w:val="22"/>
              </w:rPr>
              <w:t>май</w:t>
            </w:r>
          </w:p>
        </w:tc>
        <w:tc>
          <w:tcPr>
            <w:tcW w:w="2835" w:type="dxa"/>
          </w:tcPr>
          <w:p w14:paraId="71A1B39F">
            <w:pPr>
              <w:pStyle w:val="10"/>
              <w:spacing w:line="248" w:lineRule="exact"/>
              <w:ind w:left="11" w:right="3"/>
              <w:rPr>
                <w:sz w:val="22"/>
              </w:rPr>
            </w:pPr>
            <w:r>
              <w:rPr>
                <w:sz w:val="22"/>
              </w:rPr>
              <w:t>классные</w:t>
            </w:r>
            <w:r>
              <w:rPr>
                <w:spacing w:val="-7"/>
                <w:sz w:val="22"/>
              </w:rPr>
              <w:t xml:space="preserve"> </w:t>
            </w:r>
            <w:r>
              <w:rPr>
                <w:spacing w:val="-2"/>
                <w:sz w:val="22"/>
              </w:rPr>
              <w:t>руководители</w:t>
            </w:r>
          </w:p>
        </w:tc>
      </w:tr>
      <w:tr w14:paraId="0D58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064" w:type="dxa"/>
            <w:gridSpan w:val="5"/>
          </w:tcPr>
          <w:p w14:paraId="3D70E296">
            <w:pPr>
              <w:pStyle w:val="10"/>
              <w:spacing w:before="0" w:line="258" w:lineRule="exact"/>
              <w:ind w:left="351" w:right="344"/>
              <w:rPr>
                <w:b/>
                <w:sz w:val="24"/>
              </w:rPr>
            </w:pPr>
            <w:r>
              <w:rPr>
                <w:b/>
                <w:spacing w:val="-2"/>
                <w:sz w:val="24"/>
              </w:rPr>
              <w:t>Модуль</w:t>
            </w:r>
            <w:r>
              <w:rPr>
                <w:b/>
                <w:spacing w:val="-5"/>
                <w:sz w:val="24"/>
              </w:rPr>
              <w:t xml:space="preserve"> </w:t>
            </w:r>
            <w:r>
              <w:rPr>
                <w:b/>
                <w:spacing w:val="-2"/>
                <w:sz w:val="24"/>
              </w:rPr>
              <w:t>«Экскурсии,</w:t>
            </w:r>
            <w:r>
              <w:rPr>
                <w:b/>
                <w:spacing w:val="-1"/>
                <w:sz w:val="24"/>
              </w:rPr>
              <w:t xml:space="preserve"> </w:t>
            </w:r>
            <w:r>
              <w:rPr>
                <w:b/>
                <w:spacing w:val="-2"/>
                <w:sz w:val="24"/>
              </w:rPr>
              <w:t>экспедиции,</w:t>
            </w:r>
            <w:r>
              <w:rPr>
                <w:b/>
                <w:sz w:val="24"/>
              </w:rPr>
              <w:t xml:space="preserve"> </w:t>
            </w:r>
            <w:r>
              <w:rPr>
                <w:b/>
                <w:spacing w:val="-2"/>
                <w:sz w:val="24"/>
              </w:rPr>
              <w:t>походы»</w:t>
            </w:r>
          </w:p>
        </w:tc>
      </w:tr>
      <w:tr w14:paraId="165B3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15FC2D22">
            <w:pPr>
              <w:pStyle w:val="10"/>
              <w:tabs>
                <w:tab w:val="left" w:pos="2832"/>
              </w:tabs>
              <w:ind w:left="4"/>
              <w:rPr>
                <w:sz w:val="22"/>
              </w:rPr>
            </w:pPr>
            <w:r>
              <w:rPr>
                <w:spacing w:val="-2"/>
                <w:sz w:val="22"/>
              </w:rPr>
              <w:t>Спортивно-туристическая</w:t>
            </w:r>
            <w:r>
              <w:rPr>
                <w:sz w:val="22"/>
              </w:rPr>
              <w:tab/>
            </w:r>
            <w:r>
              <w:rPr>
                <w:spacing w:val="-2"/>
                <w:sz w:val="22"/>
              </w:rPr>
              <w:t>программа</w:t>
            </w:r>
          </w:p>
          <w:p w14:paraId="36ADABE0">
            <w:pPr>
              <w:pStyle w:val="10"/>
              <w:spacing w:before="0"/>
              <w:ind w:left="40" w:right="31"/>
              <w:rPr>
                <w:sz w:val="22"/>
              </w:rPr>
            </w:pPr>
            <w:r>
              <w:rPr>
                <w:sz w:val="22"/>
              </w:rPr>
              <w:t>«Юный</w:t>
            </w:r>
            <w:r>
              <w:rPr>
                <w:spacing w:val="-4"/>
                <w:sz w:val="22"/>
              </w:rPr>
              <w:t xml:space="preserve"> </w:t>
            </w:r>
            <w:r>
              <w:rPr>
                <w:spacing w:val="-2"/>
                <w:sz w:val="22"/>
              </w:rPr>
              <w:t>турист»</w:t>
            </w:r>
          </w:p>
        </w:tc>
        <w:tc>
          <w:tcPr>
            <w:tcW w:w="972" w:type="dxa"/>
            <w:gridSpan w:val="2"/>
          </w:tcPr>
          <w:p w14:paraId="09200850">
            <w:pPr>
              <w:pStyle w:val="10"/>
              <w:rPr>
                <w:sz w:val="22"/>
              </w:rPr>
            </w:pPr>
            <w:r>
              <w:rPr>
                <w:sz w:val="22"/>
              </w:rPr>
              <w:t>1-</w:t>
            </w:r>
            <w:r>
              <w:rPr>
                <w:spacing w:val="-10"/>
                <w:sz w:val="22"/>
              </w:rPr>
              <w:t>4</w:t>
            </w:r>
          </w:p>
        </w:tc>
        <w:tc>
          <w:tcPr>
            <w:tcW w:w="1864" w:type="dxa"/>
          </w:tcPr>
          <w:p w14:paraId="35909209">
            <w:pPr>
              <w:pStyle w:val="10"/>
              <w:rPr>
                <w:sz w:val="22"/>
              </w:rPr>
            </w:pPr>
            <w:r>
              <w:rPr>
                <w:spacing w:val="-2"/>
                <w:sz w:val="22"/>
              </w:rPr>
              <w:t>11.09</w:t>
            </w:r>
          </w:p>
        </w:tc>
        <w:tc>
          <w:tcPr>
            <w:tcW w:w="2835" w:type="dxa"/>
          </w:tcPr>
          <w:p w14:paraId="279262AF">
            <w:pPr>
              <w:pStyle w:val="10"/>
              <w:spacing w:before="0" w:line="250" w:lineRule="atLeast"/>
              <w:ind w:left="225" w:right="216" w:firstLine="2"/>
              <w:rPr>
                <w:sz w:val="22"/>
              </w:rPr>
            </w:pPr>
            <w:r>
              <w:rPr>
                <w:sz w:val="22"/>
              </w:rPr>
              <w:t>учителя физкультуры, педагог</w:t>
            </w:r>
            <w:r>
              <w:rPr>
                <w:spacing w:val="-14"/>
                <w:sz w:val="22"/>
              </w:rPr>
              <w:t xml:space="preserve"> </w:t>
            </w:r>
            <w:r>
              <w:rPr>
                <w:sz w:val="22"/>
              </w:rPr>
              <w:t>доп.образования, классные руководители</w:t>
            </w:r>
          </w:p>
        </w:tc>
      </w:tr>
      <w:tr w14:paraId="41368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93" w:type="dxa"/>
          </w:tcPr>
          <w:p w14:paraId="0799A109">
            <w:pPr>
              <w:pStyle w:val="10"/>
              <w:ind w:left="40" w:right="32"/>
              <w:rPr>
                <w:sz w:val="22"/>
              </w:rPr>
            </w:pPr>
            <w:r>
              <w:rPr>
                <w:sz w:val="22"/>
              </w:rPr>
              <w:t>Походы</w:t>
            </w:r>
            <w:r>
              <w:rPr>
                <w:spacing w:val="-1"/>
                <w:sz w:val="22"/>
              </w:rPr>
              <w:t xml:space="preserve"> </w:t>
            </w:r>
            <w:r>
              <w:rPr>
                <w:sz w:val="22"/>
              </w:rPr>
              <w:t>в</w:t>
            </w:r>
            <w:r>
              <w:rPr>
                <w:spacing w:val="-1"/>
                <w:sz w:val="22"/>
              </w:rPr>
              <w:t xml:space="preserve"> </w:t>
            </w:r>
            <w:r>
              <w:rPr>
                <w:sz w:val="22"/>
              </w:rPr>
              <w:t>театры,</w:t>
            </w:r>
            <w:r>
              <w:rPr>
                <w:spacing w:val="-1"/>
                <w:sz w:val="22"/>
              </w:rPr>
              <w:t xml:space="preserve"> </w:t>
            </w:r>
            <w:r>
              <w:rPr>
                <w:sz w:val="22"/>
              </w:rPr>
              <w:t>на</w:t>
            </w:r>
            <w:r>
              <w:rPr>
                <w:spacing w:val="-1"/>
                <w:sz w:val="22"/>
              </w:rPr>
              <w:t xml:space="preserve"> </w:t>
            </w:r>
            <w:r>
              <w:rPr>
                <w:sz w:val="22"/>
              </w:rPr>
              <w:t>выставки,</w:t>
            </w:r>
            <w:r>
              <w:rPr>
                <w:spacing w:val="-1"/>
                <w:sz w:val="22"/>
              </w:rPr>
              <w:t xml:space="preserve"> </w:t>
            </w:r>
            <w:r>
              <w:rPr>
                <w:sz w:val="22"/>
              </w:rPr>
              <w:t>в</w:t>
            </w:r>
            <w:r>
              <w:rPr>
                <w:spacing w:val="-1"/>
                <w:sz w:val="22"/>
              </w:rPr>
              <w:t xml:space="preserve"> </w:t>
            </w:r>
            <w:r>
              <w:rPr>
                <w:spacing w:val="-2"/>
                <w:sz w:val="22"/>
              </w:rPr>
              <w:t>музеи</w:t>
            </w:r>
          </w:p>
        </w:tc>
        <w:tc>
          <w:tcPr>
            <w:tcW w:w="972" w:type="dxa"/>
            <w:gridSpan w:val="2"/>
          </w:tcPr>
          <w:p w14:paraId="49E0CC8F">
            <w:pPr>
              <w:pStyle w:val="10"/>
              <w:rPr>
                <w:sz w:val="22"/>
              </w:rPr>
            </w:pPr>
            <w:r>
              <w:rPr>
                <w:sz w:val="22"/>
              </w:rPr>
              <w:t>1-</w:t>
            </w:r>
            <w:r>
              <w:rPr>
                <w:spacing w:val="-10"/>
                <w:sz w:val="22"/>
              </w:rPr>
              <w:t>4</w:t>
            </w:r>
          </w:p>
        </w:tc>
        <w:tc>
          <w:tcPr>
            <w:tcW w:w="1864" w:type="dxa"/>
          </w:tcPr>
          <w:p w14:paraId="6A377140">
            <w:pPr>
              <w:pStyle w:val="10"/>
              <w:ind w:right="2"/>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F1EC46E">
            <w:pPr>
              <w:pStyle w:val="10"/>
              <w:spacing w:before="0" w:line="250" w:lineRule="atLeast"/>
              <w:ind w:left="361" w:right="260" w:hanging="87"/>
              <w:jc w:val="left"/>
              <w:rPr>
                <w:sz w:val="22"/>
              </w:rPr>
            </w:pPr>
            <w:r>
              <w:rPr>
                <w:sz w:val="22"/>
              </w:rPr>
              <w:t>классные</w:t>
            </w:r>
            <w:r>
              <w:rPr>
                <w:spacing w:val="-14"/>
                <w:sz w:val="22"/>
              </w:rPr>
              <w:t xml:space="preserve"> </w:t>
            </w:r>
            <w:r>
              <w:rPr>
                <w:sz w:val="22"/>
              </w:rPr>
              <w:t>руководители, родительский комитет</w:t>
            </w:r>
          </w:p>
        </w:tc>
      </w:tr>
      <w:tr w14:paraId="022A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3" w:type="dxa"/>
          </w:tcPr>
          <w:p w14:paraId="25AFD8EE">
            <w:pPr>
              <w:pStyle w:val="10"/>
              <w:ind w:left="1049" w:hanging="759"/>
              <w:jc w:val="left"/>
              <w:rPr>
                <w:sz w:val="22"/>
              </w:rPr>
            </w:pPr>
            <w:r>
              <w:rPr>
                <w:sz w:val="22"/>
              </w:rPr>
              <w:t>Экскурсии</w:t>
            </w:r>
            <w:r>
              <w:rPr>
                <w:spacing w:val="-13"/>
                <w:sz w:val="22"/>
              </w:rPr>
              <w:t xml:space="preserve"> </w:t>
            </w:r>
            <w:r>
              <w:rPr>
                <w:sz w:val="22"/>
              </w:rPr>
              <w:t>по</w:t>
            </w:r>
            <w:r>
              <w:rPr>
                <w:spacing w:val="-13"/>
                <w:sz w:val="22"/>
              </w:rPr>
              <w:t xml:space="preserve"> </w:t>
            </w:r>
            <w:r>
              <w:rPr>
                <w:sz w:val="22"/>
              </w:rPr>
              <w:t>патриотической</w:t>
            </w:r>
            <w:r>
              <w:rPr>
                <w:spacing w:val="-13"/>
                <w:sz w:val="22"/>
              </w:rPr>
              <w:t xml:space="preserve"> </w:t>
            </w:r>
            <w:r>
              <w:rPr>
                <w:sz w:val="22"/>
              </w:rPr>
              <w:t>тематике, ранней профориентации</w:t>
            </w:r>
          </w:p>
        </w:tc>
        <w:tc>
          <w:tcPr>
            <w:tcW w:w="972" w:type="dxa"/>
            <w:gridSpan w:val="2"/>
          </w:tcPr>
          <w:p w14:paraId="07722A5D">
            <w:pPr>
              <w:pStyle w:val="10"/>
              <w:rPr>
                <w:sz w:val="22"/>
              </w:rPr>
            </w:pPr>
            <w:r>
              <w:rPr>
                <w:sz w:val="22"/>
              </w:rPr>
              <w:t>1-</w:t>
            </w:r>
            <w:r>
              <w:rPr>
                <w:spacing w:val="-10"/>
                <w:sz w:val="22"/>
              </w:rPr>
              <w:t>4</w:t>
            </w:r>
          </w:p>
        </w:tc>
        <w:tc>
          <w:tcPr>
            <w:tcW w:w="1864" w:type="dxa"/>
          </w:tcPr>
          <w:p w14:paraId="67BE9A7D">
            <w:pPr>
              <w:pStyle w:val="10"/>
              <w:ind w:right="2"/>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1749F9E">
            <w:pPr>
              <w:pStyle w:val="10"/>
              <w:ind w:left="361" w:right="260" w:hanging="87"/>
              <w:jc w:val="left"/>
              <w:rPr>
                <w:sz w:val="22"/>
              </w:rPr>
            </w:pPr>
            <w:r>
              <w:rPr>
                <w:sz w:val="22"/>
              </w:rPr>
              <w:t>классные</w:t>
            </w:r>
            <w:r>
              <w:rPr>
                <w:spacing w:val="-14"/>
                <w:sz w:val="22"/>
              </w:rPr>
              <w:t xml:space="preserve"> </w:t>
            </w:r>
            <w:r>
              <w:rPr>
                <w:sz w:val="22"/>
              </w:rPr>
              <w:t>руководители, родительский комитет</w:t>
            </w:r>
          </w:p>
        </w:tc>
      </w:tr>
      <w:tr w14:paraId="248A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393" w:type="dxa"/>
          </w:tcPr>
          <w:p w14:paraId="528D3C35">
            <w:pPr>
              <w:pStyle w:val="10"/>
              <w:tabs>
                <w:tab w:val="left" w:pos="2002"/>
                <w:tab w:val="left" w:pos="2877"/>
                <w:tab w:val="left" w:pos="3418"/>
              </w:tabs>
              <w:ind w:left="1461" w:right="576" w:hanging="874"/>
              <w:jc w:val="left"/>
              <w:rPr>
                <w:sz w:val="22"/>
              </w:rPr>
            </w:pPr>
            <w:r>
              <w:rPr>
                <w:spacing w:val="-2"/>
                <w:sz w:val="22"/>
              </w:rPr>
              <w:t>Походы</w:t>
            </w:r>
            <w:r>
              <w:rPr>
                <w:sz w:val="22"/>
              </w:rPr>
              <w:tab/>
            </w:r>
            <w:r>
              <w:rPr>
                <w:sz w:val="22"/>
              </w:rPr>
              <w:tab/>
            </w:r>
            <w:r>
              <w:rPr>
                <w:spacing w:val="-2"/>
                <w:sz w:val="22"/>
              </w:rPr>
              <w:t>выходного</w:t>
            </w:r>
            <w:r>
              <w:rPr>
                <w:sz w:val="22"/>
              </w:rPr>
              <w:tab/>
            </w:r>
            <w:r>
              <w:rPr>
                <w:spacing w:val="-4"/>
                <w:sz w:val="22"/>
              </w:rPr>
              <w:t xml:space="preserve">дня, </w:t>
            </w:r>
            <w:r>
              <w:rPr>
                <w:spacing w:val="-2"/>
                <w:sz w:val="22"/>
              </w:rPr>
              <w:t>экскурсии,</w:t>
            </w:r>
            <w:r>
              <w:rPr>
                <w:sz w:val="22"/>
              </w:rPr>
              <w:tab/>
            </w:r>
            <w:r>
              <w:rPr>
                <w:spacing w:val="-2"/>
                <w:sz w:val="22"/>
              </w:rPr>
              <w:t>походы,</w:t>
            </w:r>
          </w:p>
          <w:p w14:paraId="2DA71282">
            <w:pPr>
              <w:pStyle w:val="10"/>
              <w:spacing w:before="0" w:line="228" w:lineRule="exact"/>
              <w:ind w:left="1647"/>
              <w:jc w:val="left"/>
              <w:rPr>
                <w:sz w:val="22"/>
              </w:rPr>
            </w:pPr>
            <w:r>
              <w:rPr>
                <w:spacing w:val="-2"/>
                <w:sz w:val="22"/>
              </w:rPr>
              <w:t>экспедиции</w:t>
            </w:r>
          </w:p>
        </w:tc>
        <w:tc>
          <w:tcPr>
            <w:tcW w:w="972" w:type="dxa"/>
            <w:gridSpan w:val="2"/>
          </w:tcPr>
          <w:p w14:paraId="04B0EDDD">
            <w:pPr>
              <w:pStyle w:val="10"/>
              <w:rPr>
                <w:sz w:val="22"/>
              </w:rPr>
            </w:pPr>
            <w:r>
              <w:rPr>
                <w:sz w:val="22"/>
              </w:rPr>
              <w:t>1-</w:t>
            </w:r>
            <w:r>
              <w:rPr>
                <w:spacing w:val="-10"/>
                <w:sz w:val="22"/>
              </w:rPr>
              <w:t>4</w:t>
            </w:r>
          </w:p>
        </w:tc>
        <w:tc>
          <w:tcPr>
            <w:tcW w:w="1864" w:type="dxa"/>
          </w:tcPr>
          <w:p w14:paraId="31B40005">
            <w:pPr>
              <w:pStyle w:val="10"/>
              <w:ind w:right="2"/>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835" w:type="dxa"/>
          </w:tcPr>
          <w:p w14:paraId="633776B0">
            <w:pPr>
              <w:pStyle w:val="10"/>
              <w:ind w:left="361" w:right="260" w:hanging="87"/>
              <w:jc w:val="left"/>
              <w:rPr>
                <w:sz w:val="22"/>
              </w:rPr>
            </w:pPr>
            <w:r>
              <w:rPr>
                <w:sz w:val="22"/>
              </w:rPr>
              <w:t>классные</w:t>
            </w:r>
            <w:r>
              <w:rPr>
                <w:spacing w:val="-14"/>
                <w:sz w:val="22"/>
              </w:rPr>
              <w:t xml:space="preserve"> </w:t>
            </w:r>
            <w:r>
              <w:rPr>
                <w:sz w:val="22"/>
              </w:rPr>
              <w:t>руководители, родительский комитет</w:t>
            </w:r>
          </w:p>
        </w:tc>
      </w:tr>
    </w:tbl>
    <w:p w14:paraId="13322006">
      <w:pPr>
        <w:pStyle w:val="10"/>
        <w:spacing w:after="0"/>
        <w:jc w:val="left"/>
        <w:rPr>
          <w:sz w:val="22"/>
        </w:rPr>
        <w:sectPr>
          <w:type w:val="continuous"/>
          <w:pgSz w:w="11910" w:h="16840"/>
          <w:pgMar w:top="1100" w:right="425" w:bottom="1200" w:left="708" w:header="0" w:footer="1001" w:gutter="0"/>
          <w:cols w:space="720" w:num="1"/>
        </w:sectPr>
      </w:pPr>
    </w:p>
    <w:p w14:paraId="5B23C8BE">
      <w:pPr>
        <w:pStyle w:val="2"/>
        <w:numPr>
          <w:ilvl w:val="1"/>
          <w:numId w:val="1"/>
        </w:numPr>
        <w:tabs>
          <w:tab w:val="left" w:pos="1482"/>
        </w:tabs>
        <w:spacing w:before="76" w:after="0" w:line="240" w:lineRule="auto"/>
        <w:ind w:left="1482" w:right="0" w:hanging="490"/>
        <w:jc w:val="left"/>
      </w:pPr>
      <w:r>
        <w:t>ХАРАКТЕРИСТИКА</w:t>
      </w:r>
      <w:r>
        <w:rPr>
          <w:spacing w:val="-6"/>
        </w:rPr>
        <w:t xml:space="preserve"> </w:t>
      </w:r>
      <w:r>
        <w:t>УСЛОВИЙ</w:t>
      </w:r>
      <w:r>
        <w:rPr>
          <w:spacing w:val="-4"/>
        </w:rPr>
        <w:t xml:space="preserve"> </w:t>
      </w:r>
      <w:r>
        <w:t>РЕАЛИЗАЦИИ</w:t>
      </w:r>
      <w:r>
        <w:rPr>
          <w:spacing w:val="-3"/>
        </w:rPr>
        <w:t xml:space="preserve"> </w:t>
      </w:r>
      <w:r>
        <w:rPr>
          <w:spacing w:val="-2"/>
        </w:rPr>
        <w:t>ПРОГРАММЫ</w:t>
      </w:r>
    </w:p>
    <w:p w14:paraId="59CBDB48">
      <w:pPr>
        <w:spacing w:before="322"/>
        <w:ind w:left="425" w:right="427" w:firstLine="567"/>
        <w:jc w:val="both"/>
        <w:rPr>
          <w:i/>
          <w:sz w:val="28"/>
        </w:rPr>
      </w:pPr>
      <w:r>
        <w:rPr>
          <w:i/>
          <w:sz w:val="28"/>
        </w:rPr>
        <w:t>Система условий реализации Программы, созданная в образовательной организации, направлена на:</w:t>
      </w:r>
    </w:p>
    <w:p w14:paraId="21D1736F">
      <w:pPr>
        <w:pStyle w:val="9"/>
        <w:numPr>
          <w:ilvl w:val="0"/>
          <w:numId w:val="73"/>
        </w:numPr>
        <w:tabs>
          <w:tab w:val="left" w:pos="1155"/>
        </w:tabs>
        <w:spacing w:before="0" w:after="0" w:line="240" w:lineRule="auto"/>
        <w:ind w:left="425" w:right="429" w:firstLine="567"/>
        <w:jc w:val="both"/>
        <w:rPr>
          <w:sz w:val="28"/>
        </w:rPr>
      </w:pPr>
      <w:r>
        <w:rPr>
          <w:sz w:val="28"/>
        </w:rPr>
        <w:t>достижение обучающимися планируемых результатов освоения АООП НОО для обучающихся с ЗПР;</w:t>
      </w:r>
    </w:p>
    <w:p w14:paraId="6E7E263D">
      <w:pPr>
        <w:pStyle w:val="9"/>
        <w:numPr>
          <w:ilvl w:val="0"/>
          <w:numId w:val="73"/>
        </w:numPr>
        <w:tabs>
          <w:tab w:val="left" w:pos="1155"/>
        </w:tabs>
        <w:spacing w:before="0" w:after="0" w:line="240" w:lineRule="auto"/>
        <w:ind w:left="425" w:right="429" w:firstLine="567"/>
        <w:jc w:val="both"/>
        <w:rPr>
          <w:sz w:val="28"/>
        </w:rPr>
      </w:pPr>
      <w:r>
        <w:rPr>
          <w:sz w:val="28"/>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6A5ED848">
      <w:pPr>
        <w:pStyle w:val="9"/>
        <w:numPr>
          <w:ilvl w:val="0"/>
          <w:numId w:val="73"/>
        </w:numPr>
        <w:tabs>
          <w:tab w:val="left" w:pos="1155"/>
        </w:tabs>
        <w:spacing w:before="0" w:after="0" w:line="240" w:lineRule="auto"/>
        <w:ind w:left="425" w:right="428" w:firstLine="567"/>
        <w:jc w:val="both"/>
        <w:rPr>
          <w:sz w:val="28"/>
        </w:rPr>
      </w:pPr>
      <w:r>
        <w:rPr>
          <w:sz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9A39417">
      <w:pPr>
        <w:pStyle w:val="9"/>
        <w:numPr>
          <w:ilvl w:val="0"/>
          <w:numId w:val="73"/>
        </w:numPr>
        <w:tabs>
          <w:tab w:val="left" w:pos="1155"/>
        </w:tabs>
        <w:spacing w:before="0" w:after="0" w:line="240" w:lineRule="auto"/>
        <w:ind w:left="425" w:right="428" w:firstLine="567"/>
        <w:jc w:val="both"/>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14:paraId="1F574F8E">
      <w:pPr>
        <w:pStyle w:val="9"/>
        <w:numPr>
          <w:ilvl w:val="0"/>
          <w:numId w:val="73"/>
        </w:numPr>
        <w:tabs>
          <w:tab w:val="left" w:pos="1155"/>
        </w:tabs>
        <w:spacing w:before="0" w:after="0" w:line="240" w:lineRule="auto"/>
        <w:ind w:left="425" w:right="428" w:firstLine="567"/>
        <w:jc w:val="both"/>
        <w:rPr>
          <w:sz w:val="28"/>
        </w:rPr>
      </w:pPr>
      <w:r>
        <w:rPr>
          <w:sz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14:paraId="3A253056">
      <w:pPr>
        <w:pStyle w:val="9"/>
        <w:numPr>
          <w:ilvl w:val="0"/>
          <w:numId w:val="73"/>
        </w:numPr>
        <w:tabs>
          <w:tab w:val="left" w:pos="1155"/>
        </w:tabs>
        <w:spacing w:before="0" w:after="0" w:line="240" w:lineRule="auto"/>
        <w:ind w:left="425" w:right="430" w:firstLine="567"/>
        <w:jc w:val="both"/>
        <w:rPr>
          <w:sz w:val="28"/>
        </w:rPr>
      </w:pPr>
      <w:r>
        <w:rPr>
          <w:sz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w:t>
      </w:r>
      <w:r>
        <w:rPr>
          <w:spacing w:val="40"/>
          <w:sz w:val="28"/>
        </w:rPr>
        <w:t xml:space="preserve"> </w:t>
      </w:r>
      <w:r>
        <w:rPr>
          <w:sz w:val="28"/>
        </w:rPr>
        <w:t xml:space="preserve">условий её реализации, учитывающих особенности развития и возможности </w:t>
      </w:r>
      <w:r>
        <w:rPr>
          <w:spacing w:val="-2"/>
          <w:sz w:val="28"/>
        </w:rPr>
        <w:t>обучающихся;</w:t>
      </w:r>
    </w:p>
    <w:p w14:paraId="1387CC00">
      <w:pPr>
        <w:pStyle w:val="9"/>
        <w:numPr>
          <w:ilvl w:val="0"/>
          <w:numId w:val="73"/>
        </w:numPr>
        <w:tabs>
          <w:tab w:val="left" w:pos="1155"/>
        </w:tabs>
        <w:spacing w:before="0" w:after="0" w:line="240" w:lineRule="auto"/>
        <w:ind w:left="425" w:right="428" w:firstLine="567"/>
        <w:jc w:val="both"/>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2D3BE20B">
      <w:pPr>
        <w:pStyle w:val="9"/>
        <w:numPr>
          <w:ilvl w:val="0"/>
          <w:numId w:val="73"/>
        </w:numPr>
        <w:tabs>
          <w:tab w:val="left" w:pos="1155"/>
        </w:tabs>
        <w:spacing w:before="0" w:after="0" w:line="240" w:lineRule="auto"/>
        <w:ind w:left="425" w:right="428" w:firstLine="567"/>
        <w:jc w:val="both"/>
        <w:rPr>
          <w:sz w:val="28"/>
        </w:rPr>
      </w:pPr>
      <w:r>
        <w:rPr>
          <w:sz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9D2544">
      <w:pPr>
        <w:pStyle w:val="9"/>
        <w:numPr>
          <w:ilvl w:val="0"/>
          <w:numId w:val="73"/>
        </w:numPr>
        <w:tabs>
          <w:tab w:val="left" w:pos="1155"/>
        </w:tabs>
        <w:spacing w:before="0" w:after="0" w:line="240" w:lineRule="auto"/>
        <w:ind w:left="425" w:right="429" w:firstLine="567"/>
        <w:jc w:val="both"/>
        <w:rPr>
          <w:sz w:val="28"/>
        </w:rPr>
      </w:pPr>
      <w:r>
        <w:rPr>
          <w:sz w:val="28"/>
        </w:rPr>
        <w:t>формирование у обучающихся экологической грамотности, навыков здорового и безопасного для человека и окружающей его среды образа жизни;</w:t>
      </w:r>
    </w:p>
    <w:p w14:paraId="43EF306A">
      <w:pPr>
        <w:pStyle w:val="9"/>
        <w:numPr>
          <w:ilvl w:val="0"/>
          <w:numId w:val="73"/>
        </w:numPr>
        <w:tabs>
          <w:tab w:val="left" w:pos="1155"/>
        </w:tabs>
        <w:spacing w:before="0" w:after="0" w:line="240" w:lineRule="auto"/>
        <w:ind w:left="425" w:right="429" w:firstLine="567"/>
        <w:jc w:val="both"/>
        <w:rPr>
          <w:sz w:val="28"/>
        </w:rPr>
      </w:pPr>
      <w:r>
        <w:rPr>
          <w:sz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3B58962F">
      <w:pPr>
        <w:pStyle w:val="9"/>
        <w:numPr>
          <w:ilvl w:val="0"/>
          <w:numId w:val="73"/>
        </w:numPr>
        <w:tabs>
          <w:tab w:val="left" w:pos="1155"/>
        </w:tabs>
        <w:spacing w:before="0" w:after="0" w:line="240" w:lineRule="auto"/>
        <w:ind w:left="425" w:right="428" w:firstLine="567"/>
        <w:jc w:val="both"/>
        <w:rPr>
          <w:sz w:val="28"/>
        </w:rPr>
      </w:pPr>
      <w:r>
        <w:rPr>
          <w:sz w:val="28"/>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w:t>
      </w:r>
      <w:r>
        <w:rPr>
          <w:spacing w:val="45"/>
          <w:w w:val="150"/>
          <w:sz w:val="28"/>
        </w:rPr>
        <w:t xml:space="preserve">  </w:t>
      </w:r>
      <w:r>
        <w:rPr>
          <w:sz w:val="28"/>
        </w:rPr>
        <w:t>родителей</w:t>
      </w:r>
      <w:r>
        <w:rPr>
          <w:spacing w:val="46"/>
          <w:w w:val="150"/>
          <w:sz w:val="28"/>
        </w:rPr>
        <w:t xml:space="preserve">  </w:t>
      </w:r>
      <w:r>
        <w:rPr>
          <w:sz w:val="28"/>
        </w:rPr>
        <w:t>(законных</w:t>
      </w:r>
      <w:r>
        <w:rPr>
          <w:spacing w:val="45"/>
          <w:w w:val="150"/>
          <w:sz w:val="28"/>
        </w:rPr>
        <w:t xml:space="preserve">  </w:t>
      </w:r>
      <w:r>
        <w:rPr>
          <w:sz w:val="28"/>
        </w:rPr>
        <w:t>представителей)</w:t>
      </w:r>
      <w:r>
        <w:rPr>
          <w:spacing w:val="46"/>
          <w:w w:val="150"/>
          <w:sz w:val="28"/>
        </w:rPr>
        <w:t xml:space="preserve">  </w:t>
      </w:r>
      <w:r>
        <w:rPr>
          <w:spacing w:val="-2"/>
          <w:sz w:val="28"/>
        </w:rPr>
        <w:t>несовершеннолетних</w:t>
      </w:r>
    </w:p>
    <w:p w14:paraId="56FB6D6B">
      <w:pPr>
        <w:pStyle w:val="9"/>
        <w:spacing w:after="0" w:line="240" w:lineRule="auto"/>
        <w:jc w:val="both"/>
        <w:rPr>
          <w:sz w:val="28"/>
        </w:rPr>
        <w:sectPr>
          <w:pgSz w:w="11910" w:h="16840"/>
          <w:pgMar w:top="1040" w:right="425" w:bottom="1200" w:left="708" w:header="0" w:footer="1001" w:gutter="0"/>
          <w:cols w:space="720" w:num="1"/>
        </w:sectPr>
      </w:pPr>
    </w:p>
    <w:p w14:paraId="56E6A74A">
      <w:pPr>
        <w:pStyle w:val="7"/>
        <w:spacing w:before="76"/>
        <w:ind w:right="431" w:firstLine="0"/>
      </w:pPr>
      <w:r>
        <w:t>обучающихся с учётом национальных и культурных особенностей субъекта Российской Федерации;</w:t>
      </w:r>
    </w:p>
    <w:p w14:paraId="2918FCE1">
      <w:pPr>
        <w:pStyle w:val="9"/>
        <w:numPr>
          <w:ilvl w:val="0"/>
          <w:numId w:val="73"/>
        </w:numPr>
        <w:tabs>
          <w:tab w:val="left" w:pos="1155"/>
        </w:tabs>
        <w:spacing w:before="0" w:after="0" w:line="240" w:lineRule="auto"/>
        <w:ind w:left="425" w:right="427" w:firstLine="567"/>
        <w:jc w:val="both"/>
        <w:rPr>
          <w:sz w:val="28"/>
        </w:rPr>
      </w:pPr>
      <w:r>
        <w:rPr>
          <w:sz w:val="28"/>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8"/>
        </w:rPr>
        <w:t>компетентности;</w:t>
      </w:r>
    </w:p>
    <w:p w14:paraId="674E8B4B">
      <w:pPr>
        <w:pStyle w:val="9"/>
        <w:numPr>
          <w:ilvl w:val="0"/>
          <w:numId w:val="73"/>
        </w:numPr>
        <w:tabs>
          <w:tab w:val="left" w:pos="1155"/>
        </w:tabs>
        <w:spacing w:before="0" w:after="0" w:line="240" w:lineRule="auto"/>
        <w:ind w:left="425" w:right="429" w:firstLine="567"/>
        <w:jc w:val="both"/>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70EFCDF4">
      <w:pPr>
        <w:pStyle w:val="7"/>
        <w:ind w:right="426"/>
      </w:pPr>
      <w: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04BDBB2F">
      <w:pPr>
        <w:pStyle w:val="3"/>
        <w:numPr>
          <w:ilvl w:val="2"/>
          <w:numId w:val="1"/>
        </w:numPr>
        <w:tabs>
          <w:tab w:val="left" w:pos="1692"/>
        </w:tabs>
        <w:spacing w:before="322" w:after="0" w:line="240" w:lineRule="auto"/>
        <w:ind w:left="1692" w:right="0" w:hanging="700"/>
        <w:jc w:val="both"/>
      </w:pPr>
      <w:r>
        <w:t>Материально-технические</w:t>
      </w:r>
      <w:r>
        <w:rPr>
          <w:spacing w:val="-8"/>
        </w:rPr>
        <w:t xml:space="preserve"> </w:t>
      </w:r>
      <w:r>
        <w:t>условия</w:t>
      </w:r>
      <w:r>
        <w:rPr>
          <w:spacing w:val="-8"/>
        </w:rPr>
        <w:t xml:space="preserve"> </w:t>
      </w:r>
      <w:r>
        <w:t>реализации</w:t>
      </w:r>
      <w:r>
        <w:rPr>
          <w:spacing w:val="-7"/>
        </w:rPr>
        <w:t xml:space="preserve"> </w:t>
      </w:r>
      <w:r>
        <w:rPr>
          <w:spacing w:val="-2"/>
        </w:rPr>
        <w:t>Программы</w:t>
      </w:r>
    </w:p>
    <w:p w14:paraId="6284B05C">
      <w:pPr>
        <w:pStyle w:val="7"/>
        <w:ind w:right="426" w:firstLine="709"/>
      </w:pPr>
      <w:r>
        <w:t>Материально-технические условия  обеспечивают возможность организации обучения в учреждении</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индивидуального</w:t>
      </w:r>
      <w:r>
        <w:rPr>
          <w:spacing w:val="-1"/>
        </w:rPr>
        <w:t xml:space="preserve"> </w:t>
      </w:r>
      <w:r>
        <w:t>и коллективного пользования кабинетами для организации коррекционных и реабилитационных занятий, организации спортивных и массовых мероприятий, питания, обеспечения медицинского обслуживания и санитарно-гигиенического обслуживания, а также наличие оборудования и технических средств обучения. Учебные занятия проводятся в одном типовом здании общей площадью 11205,22 кв. метра. В школе созданы условия для обучения детей с ограниченными возможностями здоровья: при входе установлены тактильные средства информации, передаваемые инвалидам по зрению и воспринимаемые путем прикосновения (осязания), выполненные шрифтом Брайля, при входе установлена кнопка вызова работника школы (сопровождающего лица), имеется вывеска с названием организации, графиком работы администрации, планом здания, выполненными рельефно-точечным шрифтом Брайля, установлен знак безопасности «Желтый круг» на входной двери Для детей с нарушением опорно- двигательного аппарата: установлены 2 лифта, предусмотрены комнаты безопасности для МГН с противопожарными окнами дымоудалением и</w:t>
      </w:r>
      <w:r>
        <w:rPr>
          <w:spacing w:val="40"/>
        </w:rPr>
        <w:t xml:space="preserve"> </w:t>
      </w:r>
      <w:r>
        <w:t>тревожной кнопкой, в которых можно находиться до прибытия спасательных подразделений (площадь одной 22,32 кв. м). В для обеспечения образовательной деятельности инвалидов и лиц с ограниченными возможностями здоровья используются аудитории, оснащенные необходимой мебелью и оборудованные мультимедийными</w:t>
      </w:r>
      <w:r>
        <w:rPr>
          <w:spacing w:val="-1"/>
        </w:rPr>
        <w:t xml:space="preserve"> </w:t>
      </w:r>
      <w:r>
        <w:t>комплексами,</w:t>
      </w:r>
      <w:r>
        <w:rPr>
          <w:spacing w:val="-1"/>
        </w:rPr>
        <w:t xml:space="preserve"> </w:t>
      </w:r>
      <w:r>
        <w:t>включающими</w:t>
      </w:r>
      <w:r>
        <w:rPr>
          <w:spacing w:val="-1"/>
        </w:rPr>
        <w:t xml:space="preserve"> </w:t>
      </w:r>
      <w:r>
        <w:t>компьютер,</w:t>
      </w:r>
      <w:r>
        <w:rPr>
          <w:spacing w:val="-1"/>
        </w:rPr>
        <w:t xml:space="preserve"> </w:t>
      </w:r>
      <w:r>
        <w:t>проектор.</w:t>
      </w:r>
      <w:r>
        <w:rPr>
          <w:spacing w:val="-1"/>
        </w:rPr>
        <w:t xml:space="preserve"> </w:t>
      </w:r>
      <w:r>
        <w:t>В</w:t>
      </w:r>
      <w:r>
        <w:rPr>
          <w:spacing w:val="-1"/>
        </w:rPr>
        <w:t xml:space="preserve"> </w:t>
      </w:r>
      <w:r>
        <w:t>учебных помещениях первые столы в ряду у окна и в среднем ряду предусмотрены для учащихся с недостатками зрения и дефектами слуха, а для учащихся, передвигающихся в кресле-коляске первый стол в ряду у дверного проема. На каждом этаже предусмотрены санузлы и комнаты личной гигиены для МГН. Для обеспечения образовательной деятельности обучающихся с инвалидностью и ограниченными</w:t>
      </w:r>
      <w:r>
        <w:rPr>
          <w:spacing w:val="40"/>
        </w:rPr>
        <w:t xml:space="preserve">  </w:t>
      </w:r>
      <w:r>
        <w:t>возможностями</w:t>
      </w:r>
      <w:r>
        <w:rPr>
          <w:spacing w:val="40"/>
        </w:rPr>
        <w:t xml:space="preserve">  </w:t>
      </w:r>
      <w:r>
        <w:t>здоровья</w:t>
      </w:r>
      <w:r>
        <w:rPr>
          <w:spacing w:val="40"/>
        </w:rPr>
        <w:t xml:space="preserve">  </w:t>
      </w:r>
      <w:r>
        <w:t>используются</w:t>
      </w:r>
      <w:r>
        <w:rPr>
          <w:spacing w:val="40"/>
        </w:rPr>
        <w:t xml:space="preserve">  </w:t>
      </w:r>
      <w:r>
        <w:t>учебные</w:t>
      </w:r>
      <w:r>
        <w:rPr>
          <w:spacing w:val="40"/>
        </w:rPr>
        <w:t xml:space="preserve">  </w:t>
      </w:r>
      <w:r>
        <w:t>кабинеты,</w:t>
      </w:r>
    </w:p>
    <w:p w14:paraId="69FFCB2C">
      <w:pPr>
        <w:pStyle w:val="7"/>
        <w:spacing w:after="0"/>
        <w:sectPr>
          <w:pgSz w:w="11910" w:h="16840"/>
          <w:pgMar w:top="1040" w:right="425" w:bottom="1200" w:left="708" w:header="0" w:footer="1001" w:gutter="0"/>
          <w:cols w:space="720" w:num="1"/>
        </w:sectPr>
      </w:pPr>
    </w:p>
    <w:p w14:paraId="52440ABB">
      <w:pPr>
        <w:pStyle w:val="7"/>
        <w:spacing w:before="76"/>
        <w:ind w:right="426" w:firstLine="0"/>
      </w:pPr>
      <w:r>
        <w:t>оснащенные необходимой мебелью, кабинет логопеда, кабинет педагога- психолога. В актовом зале предусмотрены места для инвалидов на креслах – колясках. В современную инфраструктуру школы входят 46 учебных кабинетов. Уровень материально-технического обеспечения кабинетов соответствует современным требованиям. Все учебные кабинеты оснащены АРМ учителя, имеют локальную информационную сеть с доступом в Интернет. В инфраструктуру школы входят: - спортивный блок, который состоит из 2 спортивных залов, зала для занятий теннисом. Спортивные залы предназначены для проведения занятий по всем видам школьной спортивной 209 программы (волейбол, баскетбол, ручной мяч, легкая атлетика, гимнастика), шахматного клуба «Ход конем». Для спортивных залов предусмотрены снарядные, комната инструктора, женские и мужские раздевалки с душевыми и санузлами. На втором этаже расположен зал хореографии и тренажерный зал, в котором установлены механические беговые дорожки, велотренажер и др. - школьная столовая позволяет вместить 550 человек. В состав помещений пищеблока входят мясорыбный, овощной, мучной, холодный и горячий цеха, кладовая сухих продуктов и весь набор необходимых помещений; - актовый зал школы рассчитан на 336 посадочных мест для проведения школьных и городских мероприятий, оснащен профессиональной видеостеной. В данном творческом пространстве предусмотрены помещения для размещения декораций, костюмерная и</w:t>
      </w:r>
      <w:r>
        <w:rPr>
          <w:spacing w:val="40"/>
        </w:rPr>
        <w:t xml:space="preserve"> </w:t>
      </w:r>
      <w:r>
        <w:t>гримерная; - столярная и слесарная мастерские, швейный цех, кулинария; - медицинский центр, который включает в себя кабинет врача, стоматологический кабинет, процедурный кабинет, прививочный кабинет, изолятор, комнату для хранения растворов, кабинет педагога-психолога; - киностудия; - 2 музея; - логопедический кабинет; - кабинет социального педагога; - информационно- методический центр; - спортивное ядро для проведения занятий по физической культуре на открытом воздухе представлено площадкой для прыжков в длину, площадкой</w:t>
      </w:r>
      <w:r>
        <w:rPr>
          <w:spacing w:val="-4"/>
        </w:rPr>
        <w:t xml:space="preserve"> </w:t>
      </w:r>
      <w:r>
        <w:t>для</w:t>
      </w:r>
      <w:r>
        <w:rPr>
          <w:spacing w:val="-4"/>
        </w:rPr>
        <w:t xml:space="preserve"> </w:t>
      </w:r>
      <w:r>
        <w:t>метания</w:t>
      </w:r>
      <w:r>
        <w:rPr>
          <w:spacing w:val="-4"/>
        </w:rPr>
        <w:t xml:space="preserve"> </w:t>
      </w:r>
      <w:r>
        <w:t>ядра,</w:t>
      </w:r>
      <w:r>
        <w:rPr>
          <w:spacing w:val="-4"/>
        </w:rPr>
        <w:t xml:space="preserve"> </w:t>
      </w:r>
      <w:r>
        <w:t>гимнастической</w:t>
      </w:r>
      <w:r>
        <w:rPr>
          <w:spacing w:val="-4"/>
        </w:rPr>
        <w:t xml:space="preserve"> </w:t>
      </w:r>
      <w:r>
        <w:t>площадкой,</w:t>
      </w:r>
      <w:r>
        <w:rPr>
          <w:spacing w:val="-4"/>
        </w:rPr>
        <w:t xml:space="preserve"> </w:t>
      </w:r>
      <w:r>
        <w:t>шахматной</w:t>
      </w:r>
      <w:r>
        <w:rPr>
          <w:spacing w:val="-4"/>
        </w:rPr>
        <w:t xml:space="preserve"> </w:t>
      </w:r>
      <w:r>
        <w:t>площадкой, теннисной площадкой, беговыми дорожками, волейбольной и баскетбольной площадками, футбольным полем. Территории благоустроена, по периметру ограждена забором. В ведется большая работа по охране труда всех участников образовательной деятельности, по созданию оптимальных санитарно-гигиенических условий. Для обеспечения безопасности вход в образовательное учреждение будет осуществляться через автоматизированную контрольно-пропускную систему. На первом этаже размещен Центр безопасности с отдельным сервером и помещением для охраны. Для системы видеонаблюдения в рекреациях, коридорах школы, кабинетах выделено 2 защищенных канала - 150 камер, по периметру школы -33 камеры. На каждой входной двери установлены охранные датчики, которые могут срабатывать при проникновении на объекте посторонних, а сигнал тревоги</w:t>
      </w:r>
      <w:r>
        <w:rPr>
          <w:spacing w:val="40"/>
        </w:rPr>
        <w:t xml:space="preserve"> </w:t>
      </w:r>
      <w:r>
        <w:t>сможет передаваться на пульт школы и на пульт охранного предприятия. В спортивном зале установлено антивандальное оборудование: оптико-электронные извещатели</w:t>
      </w:r>
      <w:r>
        <w:rPr>
          <w:spacing w:val="43"/>
        </w:rPr>
        <w:t xml:space="preserve"> </w:t>
      </w:r>
      <w:r>
        <w:t>«Фотон».</w:t>
      </w:r>
      <w:r>
        <w:rPr>
          <w:spacing w:val="45"/>
        </w:rPr>
        <w:t xml:space="preserve"> </w:t>
      </w:r>
      <w:r>
        <w:t>ВМатериально-техническое оснащение образовательной деятельности обеспечивает следующие ключевые возможности: - проектную и исследовательскую деятельность обучающихся, проведение наблюдений 210 экспериментов; -художественное творчество с использованием современных инструментов и технологий, художественно-оформительские и издательские работы; -научно-техническое творчество, создание материальных и информационных объектов с использованием цифрового производства; -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 базовое и углубленное изучение предметов; - проектирование и конструирование, в том числе моделей с</w:t>
      </w:r>
      <w:r>
        <w:rPr>
          <w:spacing w:val="40"/>
        </w:rPr>
        <w:t xml:space="preserve"> </w:t>
      </w:r>
      <w:r>
        <w:t>цифровым управлением и обратной связью, с использованием конструкторов, образовательной робототехники, программирования; - физическое развитие, систематические занятия физической культурой и спортом, участие в физкультурно-спортивных и оздоровительных мероприятиях; - практическое освоение правил безопасного поведения на дорогах и улицах с использованием игр, оборудования, а также компьютерных технологий;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51D175BC">
      <w:pPr>
        <w:pStyle w:val="7"/>
        <w:ind w:right="427" w:firstLine="0"/>
      </w:pPr>
      <w:r>
        <w:t>-организацию качественного горячего питания, медицинского обслуживания и отдыха</w:t>
      </w:r>
      <w:r>
        <w:rPr>
          <w:spacing w:val="73"/>
          <w:w w:val="150"/>
        </w:rPr>
        <w:t xml:space="preserve"> </w:t>
      </w:r>
      <w:r>
        <w:t>обучающихся</w:t>
      </w:r>
      <w:r>
        <w:rPr>
          <w:spacing w:val="73"/>
          <w:w w:val="150"/>
        </w:rPr>
        <w:t xml:space="preserve"> </w:t>
      </w:r>
      <w:r>
        <w:t>и</w:t>
      </w:r>
      <w:r>
        <w:rPr>
          <w:spacing w:val="74"/>
          <w:w w:val="150"/>
        </w:rPr>
        <w:t xml:space="preserve"> </w:t>
      </w:r>
      <w:r>
        <w:t>педагогических</w:t>
      </w:r>
      <w:r>
        <w:rPr>
          <w:spacing w:val="73"/>
          <w:w w:val="150"/>
        </w:rPr>
        <w:t xml:space="preserve"> </w:t>
      </w:r>
      <w:r>
        <w:t>работников.</w:t>
      </w:r>
      <w:r>
        <w:rPr>
          <w:spacing w:val="73"/>
          <w:w w:val="150"/>
        </w:rPr>
        <w:t xml:space="preserve"> </w:t>
      </w:r>
      <w:r>
        <w:t>Инфраструктура</w:t>
      </w:r>
      <w:r>
        <w:rPr>
          <w:spacing w:val="74"/>
          <w:w w:val="150"/>
        </w:rPr>
        <w:t xml:space="preserve"> </w:t>
      </w:r>
      <w:r>
        <w:t xml:space="preserve"> имеет дополнительные возможности: -зоны (помещения) для коворкинга (свободной совместной деятельности) обучающихся, педагогических и административных работников; - зоны уединения и психологической разгрузки; -зоны индивидуальной работы обучающихся</w:t>
      </w:r>
      <w:r>
        <w:rPr>
          <w:spacing w:val="40"/>
        </w:rPr>
        <w:t xml:space="preserve"> </w:t>
      </w:r>
      <w:r>
        <w:t>(информационный</w:t>
      </w:r>
      <w:r>
        <w:rPr>
          <w:spacing w:val="40"/>
        </w:rPr>
        <w:t xml:space="preserve"> </w:t>
      </w:r>
      <w:r>
        <w:t>поиск,</w:t>
      </w:r>
      <w:r>
        <w:rPr>
          <w:spacing w:val="40"/>
        </w:rPr>
        <w:t xml:space="preserve"> </w:t>
      </w:r>
      <w:r>
        <w:t>формирование</w:t>
      </w:r>
      <w:r>
        <w:rPr>
          <w:spacing w:val="40"/>
        </w:rPr>
        <w:t xml:space="preserve"> </w:t>
      </w:r>
      <w:r>
        <w:t>контента,</w:t>
      </w:r>
      <w:r>
        <w:rPr>
          <w:spacing w:val="40"/>
        </w:rPr>
        <w:t xml:space="preserve"> </w:t>
      </w:r>
      <w:r>
        <w:t>подготовка</w:t>
      </w:r>
      <w:r>
        <w:rPr>
          <w:spacing w:val="40"/>
        </w:rPr>
        <w:t xml:space="preserve"> </w:t>
      </w:r>
      <w:r>
        <w:t>к</w:t>
      </w:r>
    </w:p>
    <w:p w14:paraId="35D5E320">
      <w:pPr>
        <w:pStyle w:val="7"/>
        <w:spacing w:after="0"/>
        <w:sectPr>
          <w:pgSz w:w="11910" w:h="16840"/>
          <w:pgMar w:top="1040" w:right="425" w:bottom="1200" w:left="708" w:header="0" w:footer="1001" w:gutter="0"/>
          <w:cols w:space="720" w:num="1"/>
        </w:sectPr>
      </w:pPr>
    </w:p>
    <w:p w14:paraId="248F75D5">
      <w:pPr>
        <w:pStyle w:val="7"/>
        <w:spacing w:before="76"/>
        <w:ind w:right="429" w:firstLine="0"/>
      </w:pPr>
      <w:r>
        <w:t>занятиям и пр.); -беспроводной безопасный доступ к сети Интернет; - использование личных электронных устройств с учетом политики информационной безопасности</w:t>
      </w:r>
    </w:p>
    <w:p w14:paraId="378129F2">
      <w:pPr>
        <w:pStyle w:val="3"/>
        <w:numPr>
          <w:ilvl w:val="2"/>
          <w:numId w:val="1"/>
        </w:numPr>
        <w:tabs>
          <w:tab w:val="left" w:pos="1692"/>
        </w:tabs>
        <w:spacing w:before="322" w:after="0" w:line="240" w:lineRule="auto"/>
        <w:ind w:left="1692" w:right="0" w:hanging="700"/>
        <w:jc w:val="both"/>
      </w:pPr>
      <w:r>
        <w:t>Учебно-методические</w:t>
      </w:r>
      <w:r>
        <w:rPr>
          <w:spacing w:val="-8"/>
        </w:rPr>
        <w:t xml:space="preserve"> </w:t>
      </w:r>
      <w:r>
        <w:t>условия</w:t>
      </w:r>
      <w:r>
        <w:rPr>
          <w:spacing w:val="-6"/>
        </w:rPr>
        <w:t xml:space="preserve"> </w:t>
      </w:r>
      <w:r>
        <w:t>реализации</w:t>
      </w:r>
      <w:r>
        <w:rPr>
          <w:spacing w:val="-6"/>
        </w:rPr>
        <w:t xml:space="preserve"> </w:t>
      </w:r>
      <w:r>
        <w:rPr>
          <w:spacing w:val="-2"/>
        </w:rPr>
        <w:t>Программы</w:t>
      </w:r>
    </w:p>
    <w:p w14:paraId="475CB3C2">
      <w:pPr>
        <w:pStyle w:val="7"/>
        <w:ind w:left="582" w:right="584" w:firstLine="709"/>
      </w:pPr>
      <w:r>
        <w:t>В соответствии с Федеральным законом «Об образовании в Российской Федерации»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14:paraId="32403CBB">
      <w:pPr>
        <w:pStyle w:val="7"/>
        <w:ind w:left="582" w:right="580" w:firstLine="600"/>
      </w:pPr>
      <w:r>
        <w:t>создана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направленная</w:t>
      </w:r>
      <w:r>
        <w:rPr>
          <w:spacing w:val="40"/>
        </w:rPr>
        <w:t xml:space="preserve"> </w:t>
      </w:r>
      <w:r>
        <w:t>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 коммуникационных технологий.</w:t>
      </w:r>
    </w:p>
    <w:p w14:paraId="31483626">
      <w:pPr>
        <w:pStyle w:val="7"/>
        <w:ind w:left="582" w:right="582" w:firstLine="709"/>
      </w:pPr>
      <w:r>
        <w:t>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 методический (внутришкольное обучение, методическая служба и пр.).</w:t>
      </w:r>
    </w:p>
    <w:p w14:paraId="7044E84E">
      <w:pPr>
        <w:pStyle w:val="7"/>
        <w:ind w:right="428" w:firstLine="839"/>
      </w:pPr>
      <w:r>
        <w:t>Для реализации информационно-коммуникационных технологий и цифровых образовательных ресурсов в задействовано</w:t>
      </w:r>
      <w:r>
        <w:rPr>
          <w:spacing w:val="3"/>
        </w:rPr>
        <w:t xml:space="preserve"> </w:t>
      </w:r>
      <w:r>
        <w:t>предметных</w:t>
      </w:r>
      <w:r>
        <w:rPr>
          <w:spacing w:val="2"/>
        </w:rPr>
        <w:t xml:space="preserve"> </w:t>
      </w:r>
      <w:r>
        <w:t>кабинетов,</w:t>
      </w:r>
      <w:r>
        <w:rPr>
          <w:spacing w:val="3"/>
        </w:rPr>
        <w:t xml:space="preserve"> </w:t>
      </w:r>
      <w:r>
        <w:t>оборудованных</w:t>
      </w:r>
      <w:r>
        <w:rPr>
          <w:spacing w:val="3"/>
        </w:rPr>
        <w:t xml:space="preserve"> </w:t>
      </w:r>
      <w:r>
        <w:rPr>
          <w:spacing w:val="-5"/>
        </w:rPr>
        <w:t>ПК</w:t>
      </w:r>
    </w:p>
    <w:p w14:paraId="3B10CA24">
      <w:pPr>
        <w:pStyle w:val="7"/>
        <w:ind w:firstLine="0"/>
      </w:pPr>
      <w:r>
        <w:t>-</w:t>
      </w:r>
      <w:r>
        <w:rPr>
          <w:spacing w:val="-1"/>
        </w:rPr>
        <w:t xml:space="preserve"> </w:t>
      </w:r>
      <w:r>
        <w:t>45, АРМ</w:t>
      </w:r>
      <w:r>
        <w:rPr>
          <w:spacing w:val="-1"/>
        </w:rPr>
        <w:t xml:space="preserve"> </w:t>
      </w:r>
      <w:r>
        <w:t xml:space="preserve">- </w:t>
      </w:r>
      <w:r>
        <w:rPr>
          <w:spacing w:val="-5"/>
        </w:rPr>
        <w:t>45.</w:t>
      </w:r>
    </w:p>
    <w:p w14:paraId="5E99481F">
      <w:pPr>
        <w:pStyle w:val="7"/>
        <w:ind w:left="1134" w:firstLine="0"/>
      </w:pPr>
      <w:r>
        <w:t>Технические</w:t>
      </w:r>
      <w:r>
        <w:rPr>
          <w:spacing w:val="-4"/>
        </w:rPr>
        <w:t xml:space="preserve"> </w:t>
      </w:r>
      <w:r>
        <w:t>средства</w:t>
      </w:r>
      <w:r>
        <w:rPr>
          <w:spacing w:val="-3"/>
        </w:rPr>
        <w:t xml:space="preserve"> </w:t>
      </w:r>
      <w:r>
        <w:rPr>
          <w:spacing w:val="-2"/>
        </w:rPr>
        <w:t>обучения.</w:t>
      </w:r>
    </w:p>
    <w:p w14:paraId="374DEFD8">
      <w:pPr>
        <w:pStyle w:val="7"/>
        <w:ind w:right="427" w:firstLine="709"/>
      </w:pPr>
      <w:r>
        <w:t>Ноутбуков - 130, моноблоки – 10, ноутбуков для учащихся – 130, интерактивные ультра короткофокусные лазерные проекторы - 47, МФУ - 24, документ-камеры - 7, интерактивная панель UTSFly, 43 диагональ, для кабинета биологии</w:t>
      </w:r>
      <w:r>
        <w:rPr>
          <w:spacing w:val="-1"/>
        </w:rPr>
        <w:t xml:space="preserve"> </w:t>
      </w:r>
      <w:r>
        <w:t>-1,</w:t>
      </w:r>
      <w:r>
        <w:rPr>
          <w:spacing w:val="-1"/>
        </w:rPr>
        <w:t xml:space="preserve"> </w:t>
      </w:r>
      <w:r>
        <w:t>«учебный</w:t>
      </w:r>
      <w:r>
        <w:rPr>
          <w:spacing w:val="-1"/>
        </w:rPr>
        <w:t xml:space="preserve"> </w:t>
      </w:r>
      <w:r>
        <w:t>класс</w:t>
      </w:r>
      <w:r>
        <w:rPr>
          <w:spacing w:val="-1"/>
        </w:rPr>
        <w:t xml:space="preserve"> </w:t>
      </w:r>
      <w:r>
        <w:t>прототипирования</w:t>
      </w:r>
      <w:r>
        <w:rPr>
          <w:spacing w:val="-1"/>
        </w:rPr>
        <w:t xml:space="preserve"> </w:t>
      </w:r>
      <w:r>
        <w:t>и</w:t>
      </w:r>
      <w:r>
        <w:rPr>
          <w:spacing w:val="-1"/>
        </w:rPr>
        <w:t xml:space="preserve"> </w:t>
      </w:r>
      <w:r>
        <w:t>производства»</w:t>
      </w:r>
      <w:r>
        <w:rPr>
          <w:spacing w:val="-1"/>
        </w:rPr>
        <w:t xml:space="preserve"> </w:t>
      </w:r>
      <w:r>
        <w:t>-</w:t>
      </w:r>
      <w:r>
        <w:rPr>
          <w:spacing w:val="-1"/>
        </w:rPr>
        <w:t xml:space="preserve"> </w:t>
      </w:r>
      <w:r>
        <w:t>1,</w:t>
      </w:r>
      <w:r>
        <w:rPr>
          <w:spacing w:val="-1"/>
        </w:rPr>
        <w:t xml:space="preserve"> </w:t>
      </w:r>
      <w:r>
        <w:t>«участок</w:t>
      </w:r>
      <w:r>
        <w:rPr>
          <w:spacing w:val="-1"/>
        </w:rPr>
        <w:t xml:space="preserve"> </w:t>
      </w:r>
      <w:r>
        <w:t>3D- прототипирования» - 1: «литейный участок» - 1, «участок механообработки на станках с ЧПУ» - 1, «станок учебный токарный с числовым программным управлением</w:t>
      </w:r>
      <w:r>
        <w:rPr>
          <w:spacing w:val="40"/>
        </w:rPr>
        <w:t xml:space="preserve"> </w:t>
      </w:r>
      <w:r>
        <w:t>ЧПУ DiSyS</w:t>
      </w:r>
      <w:r>
        <w:rPr>
          <w:spacing w:val="40"/>
        </w:rPr>
        <w:t xml:space="preserve"> </w:t>
      </w:r>
      <w:r>
        <w:t>RDS-T» - 1, «набор оборудования для работы на станке учебном</w:t>
      </w:r>
      <w:r>
        <w:rPr>
          <w:spacing w:val="62"/>
        </w:rPr>
        <w:t xml:space="preserve"> </w:t>
      </w:r>
      <w:r>
        <w:t>токарном</w:t>
      </w:r>
      <w:r>
        <w:rPr>
          <w:spacing w:val="65"/>
        </w:rPr>
        <w:t xml:space="preserve"> </w:t>
      </w:r>
      <w:r>
        <w:t>с</w:t>
      </w:r>
      <w:r>
        <w:rPr>
          <w:spacing w:val="64"/>
        </w:rPr>
        <w:t xml:space="preserve"> </w:t>
      </w:r>
      <w:r>
        <w:t>числовым</w:t>
      </w:r>
      <w:r>
        <w:rPr>
          <w:spacing w:val="65"/>
        </w:rPr>
        <w:t xml:space="preserve"> </w:t>
      </w:r>
      <w:r>
        <w:t>программным</w:t>
      </w:r>
      <w:r>
        <w:rPr>
          <w:spacing w:val="64"/>
        </w:rPr>
        <w:t xml:space="preserve"> </w:t>
      </w:r>
      <w:r>
        <w:t>управлением</w:t>
      </w:r>
      <w:r>
        <w:rPr>
          <w:spacing w:val="65"/>
        </w:rPr>
        <w:t xml:space="preserve"> </w:t>
      </w:r>
      <w:r>
        <w:t>DiSyS</w:t>
      </w:r>
      <w:r>
        <w:rPr>
          <w:spacing w:val="64"/>
        </w:rPr>
        <w:t xml:space="preserve"> </w:t>
      </w:r>
      <w:r>
        <w:t>RDS-T»</w:t>
      </w:r>
      <w:r>
        <w:rPr>
          <w:spacing w:val="65"/>
        </w:rPr>
        <w:t xml:space="preserve"> </w:t>
      </w:r>
      <w:r>
        <w:t>-</w:t>
      </w:r>
      <w:r>
        <w:rPr>
          <w:spacing w:val="65"/>
        </w:rPr>
        <w:t xml:space="preserve"> </w:t>
      </w:r>
      <w:r>
        <w:rPr>
          <w:spacing w:val="-5"/>
        </w:rPr>
        <w:t>1,</w:t>
      </w:r>
    </w:p>
    <w:p w14:paraId="48977F0B">
      <w:pPr>
        <w:pStyle w:val="7"/>
        <w:ind w:right="428" w:firstLine="0"/>
      </w:pPr>
      <w:r>
        <w:t>«станок</w:t>
      </w:r>
      <w:r>
        <w:rPr>
          <w:spacing w:val="-1"/>
        </w:rPr>
        <w:t xml:space="preserve"> </w:t>
      </w:r>
      <w:r>
        <w:t>учебный</w:t>
      </w:r>
      <w:r>
        <w:rPr>
          <w:spacing w:val="-1"/>
        </w:rPr>
        <w:t xml:space="preserve"> </w:t>
      </w:r>
      <w:r>
        <w:t>токарный</w:t>
      </w:r>
      <w:r>
        <w:rPr>
          <w:spacing w:val="-1"/>
        </w:rPr>
        <w:t xml:space="preserve"> </w:t>
      </w:r>
      <w:r>
        <w:t>с</w:t>
      </w:r>
      <w:r>
        <w:rPr>
          <w:spacing w:val="-1"/>
        </w:rPr>
        <w:t xml:space="preserve"> </w:t>
      </w:r>
      <w:r>
        <w:t>числовым</w:t>
      </w:r>
      <w:r>
        <w:rPr>
          <w:spacing w:val="-1"/>
        </w:rPr>
        <w:t xml:space="preserve"> </w:t>
      </w:r>
      <w:r>
        <w:t>программный</w:t>
      </w:r>
      <w:r>
        <w:rPr>
          <w:spacing w:val="-1"/>
        </w:rPr>
        <w:t xml:space="preserve"> </w:t>
      </w:r>
      <w:r>
        <w:t>управлением</w:t>
      </w:r>
      <w:r>
        <w:rPr>
          <w:spacing w:val="-1"/>
        </w:rPr>
        <w:t xml:space="preserve"> </w:t>
      </w:r>
      <w:r>
        <w:t>«ЮНИОР-Т»</w:t>
      </w:r>
      <w:r>
        <w:rPr>
          <w:spacing w:val="-1"/>
        </w:rPr>
        <w:t xml:space="preserve"> </w:t>
      </w:r>
      <w:r>
        <w:t>- 1,</w:t>
      </w:r>
      <w:r>
        <w:rPr>
          <w:spacing w:val="30"/>
        </w:rPr>
        <w:t xml:space="preserve">  </w:t>
      </w:r>
      <w:r>
        <w:t>«интерактивный</w:t>
      </w:r>
      <w:r>
        <w:rPr>
          <w:spacing w:val="30"/>
        </w:rPr>
        <w:t xml:space="preserve">  </w:t>
      </w:r>
      <w:r>
        <w:t>фрезерный</w:t>
      </w:r>
      <w:r>
        <w:rPr>
          <w:spacing w:val="30"/>
        </w:rPr>
        <w:t xml:space="preserve">  </w:t>
      </w:r>
      <w:r>
        <w:t>станок</w:t>
      </w:r>
      <w:r>
        <w:rPr>
          <w:spacing w:val="30"/>
        </w:rPr>
        <w:t xml:space="preserve">  </w:t>
      </w:r>
      <w:r>
        <w:t>с</w:t>
      </w:r>
      <w:r>
        <w:rPr>
          <w:spacing w:val="31"/>
        </w:rPr>
        <w:t xml:space="preserve">  </w:t>
      </w:r>
      <w:r>
        <w:t>системой</w:t>
      </w:r>
      <w:r>
        <w:rPr>
          <w:spacing w:val="64"/>
        </w:rPr>
        <w:t xml:space="preserve">   </w:t>
      </w:r>
      <w:r>
        <w:t>«ACTIVE</w:t>
      </w:r>
      <w:r>
        <w:rPr>
          <w:spacing w:val="30"/>
        </w:rPr>
        <w:t xml:space="preserve">  </w:t>
      </w:r>
      <w:r>
        <w:t>VISION»</w:t>
      </w:r>
      <w:r>
        <w:rPr>
          <w:spacing w:val="30"/>
        </w:rPr>
        <w:t xml:space="preserve">  </w:t>
      </w:r>
      <w:r>
        <w:t>-</w:t>
      </w:r>
      <w:r>
        <w:rPr>
          <w:spacing w:val="-5"/>
        </w:rPr>
        <w:t>1,</w:t>
      </w:r>
    </w:p>
    <w:p w14:paraId="292BE253">
      <w:pPr>
        <w:pStyle w:val="7"/>
        <w:ind w:firstLine="0"/>
      </w:pPr>
      <w:r>
        <w:t>«интерактивный</w:t>
      </w:r>
      <w:r>
        <w:rPr>
          <w:spacing w:val="50"/>
        </w:rPr>
        <w:t xml:space="preserve">  </w:t>
      </w:r>
      <w:r>
        <w:t>токарный</w:t>
      </w:r>
      <w:r>
        <w:rPr>
          <w:spacing w:val="51"/>
        </w:rPr>
        <w:t xml:space="preserve">  </w:t>
      </w:r>
      <w:r>
        <w:t>станок</w:t>
      </w:r>
      <w:r>
        <w:rPr>
          <w:spacing w:val="51"/>
        </w:rPr>
        <w:t xml:space="preserve">  </w:t>
      </w:r>
      <w:r>
        <w:t>с</w:t>
      </w:r>
      <w:r>
        <w:rPr>
          <w:spacing w:val="50"/>
        </w:rPr>
        <w:t xml:space="preserve">  </w:t>
      </w:r>
      <w:r>
        <w:t>системой</w:t>
      </w:r>
      <w:r>
        <w:rPr>
          <w:spacing w:val="56"/>
          <w:w w:val="150"/>
        </w:rPr>
        <w:t xml:space="preserve">   </w:t>
      </w:r>
      <w:r>
        <w:t>«ACTIVE</w:t>
      </w:r>
      <w:r>
        <w:rPr>
          <w:spacing w:val="52"/>
        </w:rPr>
        <w:t xml:space="preserve">  </w:t>
      </w:r>
      <w:r>
        <w:t>VISION»</w:t>
      </w:r>
      <w:r>
        <w:rPr>
          <w:spacing w:val="50"/>
        </w:rPr>
        <w:t xml:space="preserve">  </w:t>
      </w:r>
      <w:r>
        <w:t>-</w:t>
      </w:r>
      <w:r>
        <w:rPr>
          <w:spacing w:val="51"/>
        </w:rPr>
        <w:t xml:space="preserve">  </w:t>
      </w:r>
      <w:r>
        <w:rPr>
          <w:spacing w:val="-5"/>
        </w:rPr>
        <w:t>1,</w:t>
      </w:r>
    </w:p>
    <w:p w14:paraId="6F79F908">
      <w:pPr>
        <w:pStyle w:val="7"/>
        <w:ind w:right="429" w:firstLine="0"/>
      </w:pPr>
      <w:r>
        <w:t>«электромонтажный участок» – 1, «участок сборки» - 1: «стартовый набор: гравитационный</w:t>
      </w:r>
      <w:r>
        <w:rPr>
          <w:spacing w:val="40"/>
        </w:rPr>
        <w:t xml:space="preserve"> </w:t>
      </w:r>
      <w:r>
        <w:t>магазин и ленточный</w:t>
      </w:r>
      <w:r>
        <w:rPr>
          <w:spacing w:val="40"/>
        </w:rPr>
        <w:t xml:space="preserve"> </w:t>
      </w:r>
      <w:r>
        <w:t>конвейер» 1, «пневматический манипулятор» - 1, «пневматический перекладчик» -1; «умный дом» - 1, швейные машинки JANOME JL-23 – 10, оверлок ЧАЙКА 547 -1, вышивальная машина Janome Memory Craft 550E -1, пищевой 3D принтер – 1, программное обеспечение ОС3,</w:t>
      </w:r>
      <w:r>
        <w:rPr>
          <w:spacing w:val="47"/>
          <w:w w:val="150"/>
        </w:rPr>
        <w:t xml:space="preserve"> </w:t>
      </w:r>
      <w:r>
        <w:t>профессиональный</w:t>
      </w:r>
      <w:r>
        <w:rPr>
          <w:spacing w:val="48"/>
          <w:w w:val="150"/>
        </w:rPr>
        <w:t xml:space="preserve"> </w:t>
      </w:r>
      <w:r>
        <w:t>стол</w:t>
      </w:r>
      <w:r>
        <w:rPr>
          <w:spacing w:val="47"/>
          <w:w w:val="150"/>
        </w:rPr>
        <w:t xml:space="preserve"> </w:t>
      </w:r>
      <w:r>
        <w:t>психолога-дефектолога</w:t>
      </w:r>
      <w:r>
        <w:rPr>
          <w:spacing w:val="48"/>
          <w:w w:val="150"/>
        </w:rPr>
        <w:t xml:space="preserve"> </w:t>
      </w:r>
      <w:r>
        <w:t>Alma</w:t>
      </w:r>
      <w:r>
        <w:rPr>
          <w:spacing w:val="47"/>
          <w:w w:val="150"/>
        </w:rPr>
        <w:t xml:space="preserve"> </w:t>
      </w:r>
      <w:r>
        <w:t>Pro</w:t>
      </w:r>
      <w:r>
        <w:rPr>
          <w:spacing w:val="48"/>
          <w:w w:val="150"/>
        </w:rPr>
        <w:t xml:space="preserve"> </w:t>
      </w:r>
      <w:r>
        <w:t>-1,</w:t>
      </w:r>
      <w:r>
        <w:rPr>
          <w:spacing w:val="48"/>
          <w:w w:val="150"/>
        </w:rPr>
        <w:t xml:space="preserve"> </w:t>
      </w:r>
      <w:r>
        <w:rPr>
          <w:spacing w:val="-2"/>
        </w:rPr>
        <w:t>ресурсный</w:t>
      </w:r>
    </w:p>
    <w:p w14:paraId="2949B971">
      <w:pPr>
        <w:pStyle w:val="7"/>
        <w:spacing w:after="0"/>
        <w:sectPr>
          <w:pgSz w:w="11910" w:h="16840"/>
          <w:pgMar w:top="1040" w:right="425" w:bottom="1200" w:left="708" w:header="0" w:footer="1001" w:gutter="0"/>
          <w:cols w:space="720" w:num="1"/>
        </w:sectPr>
      </w:pPr>
    </w:p>
    <w:p w14:paraId="619C630D">
      <w:pPr>
        <w:pStyle w:val="7"/>
        <w:spacing w:before="76"/>
        <w:ind w:firstLine="0"/>
      </w:pPr>
      <w:r>
        <w:t>медиацентр:</w:t>
      </w:r>
      <w:r>
        <w:rPr>
          <w:spacing w:val="-11"/>
        </w:rPr>
        <w:t xml:space="preserve"> </w:t>
      </w:r>
      <w:r>
        <w:t>мультлаборатория;</w:t>
      </w:r>
      <w:r>
        <w:rPr>
          <w:spacing w:val="-9"/>
        </w:rPr>
        <w:t xml:space="preserve"> </w:t>
      </w:r>
      <w:r>
        <w:t>фотовидеостудия;</w:t>
      </w:r>
      <w:r>
        <w:rPr>
          <w:spacing w:val="-9"/>
        </w:rPr>
        <w:t xml:space="preserve"> </w:t>
      </w:r>
      <w:r>
        <w:t>минитипография</w:t>
      </w:r>
      <w:r>
        <w:rPr>
          <w:spacing w:val="-8"/>
        </w:rPr>
        <w:t xml:space="preserve"> </w:t>
      </w:r>
      <w:r>
        <w:t>-</w:t>
      </w:r>
      <w:r>
        <w:rPr>
          <w:spacing w:val="-5"/>
        </w:rPr>
        <w:t>1.</w:t>
      </w:r>
    </w:p>
    <w:p w14:paraId="360981D0">
      <w:pPr>
        <w:pStyle w:val="7"/>
        <w:tabs>
          <w:tab w:val="left" w:pos="8971"/>
        </w:tabs>
        <w:ind w:right="427" w:firstLine="709"/>
      </w:pPr>
      <w:r>
        <w:t>Также</w:t>
      </w:r>
      <w:r>
        <w:rPr>
          <w:spacing w:val="40"/>
        </w:rPr>
        <w:t xml:space="preserve"> </w:t>
      </w:r>
      <w:r>
        <w:t>через</w:t>
      </w:r>
      <w:r>
        <w:rPr>
          <w:spacing w:val="40"/>
        </w:rPr>
        <w:t xml:space="preserve"> </w:t>
      </w:r>
      <w:r>
        <w:t>общие</w:t>
      </w:r>
      <w:r>
        <w:rPr>
          <w:spacing w:val="40"/>
        </w:rPr>
        <w:t xml:space="preserve"> </w:t>
      </w:r>
      <w:r>
        <w:t>ресурсы</w:t>
      </w:r>
      <w:r>
        <w:rPr>
          <w:spacing w:val="40"/>
        </w:rPr>
        <w:t xml:space="preserve"> </w:t>
      </w:r>
      <w:r>
        <w:t>локальной</w:t>
      </w:r>
      <w:r>
        <w:rPr>
          <w:spacing w:val="40"/>
        </w:rPr>
        <w:t xml:space="preserve"> </w:t>
      </w:r>
      <w:r>
        <w:t>сети</w:t>
      </w:r>
      <w:r>
        <w:rPr>
          <w:spacing w:val="40"/>
        </w:rPr>
        <w:t xml:space="preserve"> </w:t>
      </w:r>
      <w:r>
        <w:t>школы.</w:t>
      </w:r>
      <w:r>
        <w:tab/>
      </w:r>
      <w:r>
        <w:t>На всех пк установлен пакет лицензионного программного обеспечения: windows. Пк оснащены операционными системами: microsoft windows xp, офисными программами: msoffice и openoffice.</w:t>
      </w:r>
    </w:p>
    <w:p w14:paraId="305062BD">
      <w:pPr>
        <w:pStyle w:val="7"/>
        <w:ind w:right="427" w:firstLine="709"/>
      </w:pPr>
      <w:r>
        <w:t>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w:t>
      </w:r>
      <w:r>
        <w:rPr>
          <w:spacing w:val="40"/>
        </w:rPr>
        <w:t xml:space="preserve"> </w:t>
      </w:r>
      <w:r>
        <w:t>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w:t>
      </w:r>
      <w:r>
        <w:rPr>
          <w:spacing w:val="-1"/>
        </w:rPr>
        <w:t xml:space="preserve"> </w:t>
      </w:r>
      <w:r>
        <w:t>имеют</w:t>
      </w:r>
      <w:r>
        <w:rPr>
          <w:spacing w:val="-1"/>
        </w:rPr>
        <w:t xml:space="preserve"> </w:t>
      </w:r>
      <w:r>
        <w:t>доступ</w:t>
      </w:r>
      <w:r>
        <w:rPr>
          <w:spacing w:val="-1"/>
        </w:rPr>
        <w:t xml:space="preserve"> </w:t>
      </w:r>
      <w:r>
        <w:t>к</w:t>
      </w:r>
      <w:r>
        <w:rPr>
          <w:spacing w:val="-1"/>
        </w:rPr>
        <w:t xml:space="preserve"> </w:t>
      </w:r>
      <w:r>
        <w:t>ресурсам</w:t>
      </w:r>
      <w:r>
        <w:rPr>
          <w:spacing w:val="-1"/>
        </w:rPr>
        <w:t xml:space="preserve"> </w:t>
      </w:r>
      <w:r>
        <w:t>системы</w:t>
      </w:r>
      <w:r>
        <w:rPr>
          <w:spacing w:val="-1"/>
        </w:rPr>
        <w:t xml:space="preserve"> </w:t>
      </w:r>
      <w:r>
        <w:t>через</w:t>
      </w:r>
      <w:r>
        <w:rPr>
          <w:spacing w:val="-1"/>
        </w:rPr>
        <w:t xml:space="preserve"> </w:t>
      </w:r>
      <w:r>
        <w:t>свой</w:t>
      </w:r>
      <w:r>
        <w:rPr>
          <w:spacing w:val="-1"/>
        </w:rPr>
        <w:t xml:space="preserve"> </w:t>
      </w:r>
      <w:r>
        <w:t>аккаунт,</w:t>
      </w:r>
      <w:r>
        <w:rPr>
          <w:spacing w:val="-1"/>
        </w:rPr>
        <w:t xml:space="preserve"> </w:t>
      </w:r>
      <w:r>
        <w:t>обмен</w:t>
      </w:r>
      <w:r>
        <w:rPr>
          <w:spacing w:val="-1"/>
        </w:rPr>
        <w:t xml:space="preserve"> </w:t>
      </w:r>
      <w:r>
        <w:t>данными между работниками школы осуществляется.</w:t>
      </w:r>
    </w:p>
    <w:p w14:paraId="32FCC1EC">
      <w:pPr>
        <w:pStyle w:val="7"/>
        <w:ind w:right="427" w:firstLine="839"/>
      </w:pPr>
      <w:r>
        <w:t xml:space="preserve">Фонд библиотеки размещен в соответствии с количеством обучающихся. Материально-техническая база обеспечивает доступ к печатным и цифровым информационно- образовательным ресурсам по всем предметам учебного плана. Библиотека укомплектована компьютерной техникой для организации доступа участников образовательной деятельности к онлайн-словарям, библиотекам, справочным системам и пр. Все рабочие места подключены к локальной сети и имеют выход в </w:t>
      </w:r>
      <w:r>
        <w:rPr>
          <w:spacing w:val="-2"/>
        </w:rPr>
        <w:t>Интернет.</w:t>
      </w:r>
    </w:p>
    <w:p w14:paraId="03CCC028">
      <w:pPr>
        <w:pStyle w:val="7"/>
        <w:ind w:right="429" w:firstLine="839"/>
      </w:pPr>
      <w:r>
        <w:t>Функционирует официальный сайт, размещенный в сети Интернет по адресу https://co1-az.ru/; электронный почтовый ящик школы</w:t>
      </w:r>
      <w:r>
        <w:rPr>
          <w:spacing w:val="40"/>
        </w:rPr>
        <w:t xml:space="preserve"> </w:t>
      </w:r>
      <w:r>
        <w:fldChar w:fldCharType="begin"/>
      </w:r>
      <w:r>
        <w:instrText xml:space="preserve"> HYPERLINK "mailto:st_sh40@mail.ru" \h </w:instrText>
      </w:r>
      <w:r>
        <w:fldChar w:fldCharType="separate"/>
      </w:r>
      <w:r>
        <w:t>co1-az@yandex.ru.</w:t>
      </w:r>
      <w:r>
        <w:fldChar w:fldCharType="end"/>
      </w:r>
    </w:p>
    <w:p w14:paraId="760A5C74">
      <w:pPr>
        <w:pStyle w:val="7"/>
        <w:tabs>
          <w:tab w:val="left" w:pos="4700"/>
          <w:tab w:val="left" w:pos="5577"/>
          <w:tab w:val="left" w:pos="6649"/>
          <w:tab w:val="left" w:pos="7822"/>
          <w:tab w:val="left" w:pos="9368"/>
        </w:tabs>
        <w:ind w:right="429" w:firstLine="0"/>
        <w:jc w:val="left"/>
      </w:pPr>
      <w:r>
        <w:rPr>
          <w:spacing w:val="-2"/>
        </w:rPr>
        <w:t>Информационно-образовательная</w:t>
      </w:r>
      <w:r>
        <w:tab/>
      </w:r>
      <w:r>
        <w:rPr>
          <w:spacing w:val="-2"/>
        </w:rPr>
        <w:t>среда</w:t>
      </w:r>
      <w:r>
        <w:tab/>
      </w:r>
      <w:r>
        <w:t xml:space="preserve"> обеспечивает:</w:t>
      </w:r>
    </w:p>
    <w:p w14:paraId="324FE542">
      <w:pPr>
        <w:pStyle w:val="9"/>
        <w:numPr>
          <w:ilvl w:val="0"/>
          <w:numId w:val="74"/>
        </w:numPr>
        <w:tabs>
          <w:tab w:val="left" w:pos="635"/>
        </w:tabs>
        <w:spacing w:before="0" w:after="0" w:line="240" w:lineRule="auto"/>
        <w:ind w:left="635" w:right="0" w:hanging="210"/>
        <w:jc w:val="left"/>
        <w:rPr>
          <w:sz w:val="28"/>
        </w:rPr>
      </w:pPr>
      <w:r>
        <w:rPr>
          <w:sz w:val="28"/>
        </w:rPr>
        <w:t>информационно-методическую</w:t>
      </w:r>
      <w:r>
        <w:rPr>
          <w:spacing w:val="-12"/>
          <w:sz w:val="28"/>
        </w:rPr>
        <w:t xml:space="preserve"> </w:t>
      </w:r>
      <w:r>
        <w:rPr>
          <w:sz w:val="28"/>
        </w:rPr>
        <w:t>поддержку</w:t>
      </w:r>
      <w:r>
        <w:rPr>
          <w:spacing w:val="-9"/>
          <w:sz w:val="28"/>
        </w:rPr>
        <w:t xml:space="preserve"> </w:t>
      </w:r>
      <w:r>
        <w:rPr>
          <w:sz w:val="28"/>
        </w:rPr>
        <w:t>образовательной</w:t>
      </w:r>
      <w:r>
        <w:rPr>
          <w:spacing w:val="-9"/>
          <w:sz w:val="28"/>
        </w:rPr>
        <w:t xml:space="preserve"> </w:t>
      </w:r>
      <w:r>
        <w:rPr>
          <w:spacing w:val="-2"/>
          <w:sz w:val="28"/>
        </w:rPr>
        <w:t>деятельности;</w:t>
      </w:r>
    </w:p>
    <w:p w14:paraId="0DA037D6">
      <w:pPr>
        <w:pStyle w:val="9"/>
        <w:numPr>
          <w:ilvl w:val="0"/>
          <w:numId w:val="74"/>
        </w:numPr>
        <w:tabs>
          <w:tab w:val="left" w:pos="635"/>
        </w:tabs>
        <w:spacing w:before="0" w:after="0" w:line="240" w:lineRule="auto"/>
        <w:ind w:left="635" w:right="0" w:hanging="210"/>
        <w:jc w:val="left"/>
        <w:rPr>
          <w:sz w:val="28"/>
        </w:rPr>
      </w:pPr>
      <w:r>
        <w:rPr>
          <w:sz w:val="28"/>
        </w:rPr>
        <w:t>планирование</w:t>
      </w:r>
      <w:r>
        <w:rPr>
          <w:spacing w:val="-7"/>
          <w:sz w:val="28"/>
        </w:rPr>
        <w:t xml:space="preserve"> </w:t>
      </w:r>
      <w:r>
        <w:rPr>
          <w:sz w:val="28"/>
        </w:rPr>
        <w:t>образовательной</w:t>
      </w:r>
      <w:r>
        <w:rPr>
          <w:spacing w:val="-5"/>
          <w:sz w:val="28"/>
        </w:rPr>
        <w:t xml:space="preserve"> </w:t>
      </w:r>
      <w:r>
        <w:rPr>
          <w:sz w:val="28"/>
        </w:rPr>
        <w:t>деятельности</w:t>
      </w:r>
      <w:r>
        <w:rPr>
          <w:spacing w:val="-4"/>
          <w:sz w:val="28"/>
        </w:rPr>
        <w:t xml:space="preserve"> </w:t>
      </w:r>
      <w:r>
        <w:rPr>
          <w:sz w:val="28"/>
        </w:rPr>
        <w:t>и</w:t>
      </w:r>
      <w:r>
        <w:rPr>
          <w:spacing w:val="-5"/>
          <w:sz w:val="28"/>
        </w:rPr>
        <w:t xml:space="preserve"> </w:t>
      </w:r>
      <w:r>
        <w:rPr>
          <w:sz w:val="28"/>
        </w:rPr>
        <w:t>ее</w:t>
      </w:r>
      <w:r>
        <w:rPr>
          <w:spacing w:val="-5"/>
          <w:sz w:val="28"/>
        </w:rPr>
        <w:t xml:space="preserve"> </w:t>
      </w:r>
      <w:r>
        <w:rPr>
          <w:sz w:val="28"/>
        </w:rPr>
        <w:t>ресурсного</w:t>
      </w:r>
      <w:r>
        <w:rPr>
          <w:spacing w:val="-4"/>
          <w:sz w:val="28"/>
        </w:rPr>
        <w:t xml:space="preserve"> </w:t>
      </w:r>
      <w:r>
        <w:rPr>
          <w:spacing w:val="-2"/>
          <w:sz w:val="28"/>
        </w:rPr>
        <w:t>обеспечения;</w:t>
      </w:r>
    </w:p>
    <w:p w14:paraId="1DA7E505">
      <w:pPr>
        <w:pStyle w:val="9"/>
        <w:numPr>
          <w:ilvl w:val="0"/>
          <w:numId w:val="74"/>
        </w:numPr>
        <w:tabs>
          <w:tab w:val="left" w:pos="635"/>
        </w:tabs>
        <w:spacing w:before="0" w:after="0" w:line="240" w:lineRule="auto"/>
        <w:ind w:left="635" w:right="0" w:hanging="210"/>
        <w:jc w:val="left"/>
        <w:rPr>
          <w:sz w:val="28"/>
        </w:rPr>
      </w:pPr>
      <w:r>
        <w:rPr>
          <w:sz w:val="28"/>
        </w:rPr>
        <w:t>проектирование</w:t>
      </w:r>
      <w:r>
        <w:rPr>
          <w:spacing w:val="-8"/>
          <w:sz w:val="28"/>
        </w:rPr>
        <w:t xml:space="preserve"> </w:t>
      </w:r>
      <w:r>
        <w:rPr>
          <w:sz w:val="28"/>
        </w:rPr>
        <w:t>и</w:t>
      </w:r>
      <w:r>
        <w:rPr>
          <w:spacing w:val="-6"/>
          <w:sz w:val="28"/>
        </w:rPr>
        <w:t xml:space="preserve"> </w:t>
      </w:r>
      <w:r>
        <w:rPr>
          <w:sz w:val="28"/>
        </w:rPr>
        <w:t>организацию</w:t>
      </w:r>
      <w:r>
        <w:rPr>
          <w:spacing w:val="-6"/>
          <w:sz w:val="28"/>
        </w:rPr>
        <w:t xml:space="preserve"> </w:t>
      </w:r>
      <w:r>
        <w:rPr>
          <w:sz w:val="28"/>
        </w:rPr>
        <w:t>индивидуальной</w:t>
      </w:r>
      <w:r>
        <w:rPr>
          <w:spacing w:val="-6"/>
          <w:sz w:val="28"/>
        </w:rPr>
        <w:t xml:space="preserve"> </w:t>
      </w:r>
      <w:r>
        <w:rPr>
          <w:sz w:val="28"/>
        </w:rPr>
        <w:t>и</w:t>
      </w:r>
      <w:r>
        <w:rPr>
          <w:spacing w:val="-6"/>
          <w:sz w:val="28"/>
        </w:rPr>
        <w:t xml:space="preserve"> </w:t>
      </w:r>
      <w:r>
        <w:rPr>
          <w:sz w:val="28"/>
        </w:rPr>
        <w:t>групповой</w:t>
      </w:r>
      <w:r>
        <w:rPr>
          <w:spacing w:val="-6"/>
          <w:sz w:val="28"/>
        </w:rPr>
        <w:t xml:space="preserve"> </w:t>
      </w:r>
      <w:r>
        <w:rPr>
          <w:spacing w:val="-2"/>
          <w:sz w:val="28"/>
        </w:rPr>
        <w:t>деятельности;</w:t>
      </w:r>
    </w:p>
    <w:p w14:paraId="495CBCFC">
      <w:pPr>
        <w:pStyle w:val="9"/>
        <w:numPr>
          <w:ilvl w:val="0"/>
          <w:numId w:val="74"/>
        </w:numPr>
        <w:tabs>
          <w:tab w:val="left" w:pos="635"/>
        </w:tabs>
        <w:spacing w:before="0" w:after="0" w:line="240" w:lineRule="auto"/>
        <w:ind w:left="635" w:right="0" w:hanging="210"/>
        <w:jc w:val="left"/>
        <w:rPr>
          <w:sz w:val="28"/>
        </w:rPr>
      </w:pPr>
      <w:r>
        <w:rPr>
          <w:sz w:val="28"/>
        </w:rPr>
        <w:t>мониторинг</w:t>
      </w:r>
      <w:r>
        <w:rPr>
          <w:spacing w:val="-7"/>
          <w:sz w:val="28"/>
        </w:rPr>
        <w:t xml:space="preserve"> </w:t>
      </w:r>
      <w:r>
        <w:rPr>
          <w:sz w:val="28"/>
        </w:rPr>
        <w:t>и</w:t>
      </w:r>
      <w:r>
        <w:rPr>
          <w:spacing w:val="-4"/>
          <w:sz w:val="28"/>
        </w:rPr>
        <w:t xml:space="preserve"> </w:t>
      </w:r>
      <w:r>
        <w:rPr>
          <w:sz w:val="28"/>
        </w:rPr>
        <w:t>фиксацию</w:t>
      </w:r>
      <w:r>
        <w:rPr>
          <w:spacing w:val="-5"/>
          <w:sz w:val="28"/>
        </w:rPr>
        <w:t xml:space="preserve"> </w:t>
      </w:r>
      <w:r>
        <w:rPr>
          <w:sz w:val="28"/>
        </w:rPr>
        <w:t>хода</w:t>
      </w:r>
      <w:r>
        <w:rPr>
          <w:spacing w:val="-4"/>
          <w:sz w:val="28"/>
        </w:rPr>
        <w:t xml:space="preserve"> </w:t>
      </w:r>
      <w:r>
        <w:rPr>
          <w:sz w:val="28"/>
        </w:rPr>
        <w:t>и</w:t>
      </w:r>
      <w:r>
        <w:rPr>
          <w:spacing w:val="-5"/>
          <w:sz w:val="28"/>
        </w:rPr>
        <w:t xml:space="preserve"> </w:t>
      </w:r>
      <w:r>
        <w:rPr>
          <w:sz w:val="28"/>
        </w:rPr>
        <w:t>результатов</w:t>
      </w:r>
      <w:r>
        <w:rPr>
          <w:spacing w:val="-4"/>
          <w:sz w:val="28"/>
        </w:rPr>
        <w:t xml:space="preserve"> </w:t>
      </w:r>
      <w:r>
        <w:rPr>
          <w:sz w:val="28"/>
        </w:rPr>
        <w:t>образовательной</w:t>
      </w:r>
      <w:r>
        <w:rPr>
          <w:spacing w:val="-4"/>
          <w:sz w:val="28"/>
        </w:rPr>
        <w:t xml:space="preserve"> </w:t>
      </w:r>
      <w:r>
        <w:rPr>
          <w:spacing w:val="-2"/>
          <w:sz w:val="28"/>
        </w:rPr>
        <w:t>деятельности;</w:t>
      </w:r>
    </w:p>
    <w:p w14:paraId="151F8935">
      <w:pPr>
        <w:pStyle w:val="9"/>
        <w:numPr>
          <w:ilvl w:val="0"/>
          <w:numId w:val="74"/>
        </w:numPr>
        <w:tabs>
          <w:tab w:val="left" w:pos="635"/>
        </w:tabs>
        <w:spacing w:before="0" w:after="0" w:line="240" w:lineRule="auto"/>
        <w:ind w:left="635" w:right="0" w:hanging="210"/>
        <w:jc w:val="left"/>
        <w:rPr>
          <w:sz w:val="28"/>
        </w:rPr>
      </w:pPr>
      <w:r>
        <w:rPr>
          <w:sz w:val="28"/>
        </w:rPr>
        <w:t>мониторинг</w:t>
      </w:r>
      <w:r>
        <w:rPr>
          <w:spacing w:val="-7"/>
          <w:sz w:val="28"/>
        </w:rPr>
        <w:t xml:space="preserve"> </w:t>
      </w:r>
      <w:r>
        <w:rPr>
          <w:sz w:val="28"/>
        </w:rPr>
        <w:t>здоровья</w:t>
      </w:r>
      <w:r>
        <w:rPr>
          <w:spacing w:val="-7"/>
          <w:sz w:val="28"/>
        </w:rPr>
        <w:t xml:space="preserve"> </w:t>
      </w:r>
      <w:r>
        <w:rPr>
          <w:spacing w:val="-2"/>
          <w:sz w:val="28"/>
        </w:rPr>
        <w:t>обучающихся;</w:t>
      </w:r>
    </w:p>
    <w:p w14:paraId="73757856">
      <w:pPr>
        <w:pStyle w:val="9"/>
        <w:numPr>
          <w:ilvl w:val="0"/>
          <w:numId w:val="74"/>
        </w:numPr>
        <w:tabs>
          <w:tab w:val="left" w:pos="653"/>
        </w:tabs>
        <w:spacing w:before="0" w:after="0" w:line="240" w:lineRule="auto"/>
        <w:ind w:left="425" w:right="431" w:firstLine="0"/>
        <w:jc w:val="left"/>
        <w:rPr>
          <w:sz w:val="28"/>
        </w:rPr>
      </w:pPr>
      <w:r>
        <w:rPr>
          <w:sz w:val="28"/>
        </w:rPr>
        <w:t>современные процедуры создания, поиска, сбора, анализа, обработки, хранения и представления информации.</w:t>
      </w:r>
    </w:p>
    <w:p w14:paraId="2E189CB4">
      <w:pPr>
        <w:pStyle w:val="7"/>
        <w:spacing w:before="18"/>
        <w:ind w:left="0" w:firstLine="0"/>
        <w:jc w:val="left"/>
        <w:rPr>
          <w:sz w:val="20"/>
        </w:rPr>
      </w:pPr>
    </w:p>
    <w:tbl>
      <w:tblPr>
        <w:tblStyle w:val="6"/>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7"/>
      </w:tblGrid>
      <w:tr w14:paraId="0016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9497" w:type="dxa"/>
          </w:tcPr>
          <w:p w14:paraId="7A2B9533">
            <w:pPr>
              <w:pStyle w:val="10"/>
              <w:spacing w:line="228" w:lineRule="exact"/>
              <w:ind w:left="8"/>
              <w:rPr>
                <w:b/>
                <w:sz w:val="22"/>
              </w:rPr>
            </w:pPr>
            <w:r>
              <w:rPr>
                <w:b/>
                <w:sz w:val="22"/>
              </w:rPr>
              <w:t>Перечень</w:t>
            </w:r>
            <w:r>
              <w:rPr>
                <w:b/>
                <w:spacing w:val="-4"/>
                <w:sz w:val="22"/>
              </w:rPr>
              <w:t xml:space="preserve"> </w:t>
            </w:r>
            <w:r>
              <w:rPr>
                <w:b/>
                <w:sz w:val="22"/>
              </w:rPr>
              <w:t>электронных</w:t>
            </w:r>
            <w:r>
              <w:rPr>
                <w:b/>
                <w:spacing w:val="-2"/>
                <w:sz w:val="22"/>
              </w:rPr>
              <w:t xml:space="preserve"> </w:t>
            </w:r>
            <w:r>
              <w:rPr>
                <w:b/>
                <w:sz w:val="22"/>
              </w:rPr>
              <w:t>образовательных</w:t>
            </w:r>
            <w:r>
              <w:rPr>
                <w:b/>
                <w:spacing w:val="-2"/>
                <w:sz w:val="22"/>
              </w:rPr>
              <w:t xml:space="preserve"> ресурсов</w:t>
            </w:r>
          </w:p>
        </w:tc>
      </w:tr>
      <w:tr w14:paraId="6A2E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9497" w:type="dxa"/>
          </w:tcPr>
          <w:p w14:paraId="1A8EE8F4">
            <w:pPr>
              <w:pStyle w:val="10"/>
              <w:spacing w:line="228" w:lineRule="exact"/>
              <w:ind w:left="8"/>
              <w:rPr>
                <w:b/>
                <w:sz w:val="22"/>
              </w:rPr>
            </w:pPr>
            <w:r>
              <w:rPr>
                <w:b/>
                <w:sz w:val="22"/>
              </w:rPr>
              <w:t>Название</w:t>
            </w:r>
            <w:r>
              <w:rPr>
                <w:b/>
                <w:spacing w:val="-7"/>
                <w:sz w:val="22"/>
              </w:rPr>
              <w:t xml:space="preserve"> </w:t>
            </w:r>
            <w:r>
              <w:rPr>
                <w:b/>
                <w:spacing w:val="-5"/>
                <w:sz w:val="22"/>
              </w:rPr>
              <w:t>ЭОР</w:t>
            </w:r>
          </w:p>
        </w:tc>
      </w:tr>
      <w:tr w14:paraId="3CE9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791E21F8">
            <w:pPr>
              <w:pStyle w:val="10"/>
              <w:ind w:left="140" w:right="190"/>
              <w:jc w:val="left"/>
              <w:rPr>
                <w:sz w:val="22"/>
              </w:rPr>
            </w:pPr>
            <w:r>
              <w:rPr>
                <w:sz w:val="22"/>
              </w:rPr>
              <w:t>1.Окружающий</w:t>
            </w:r>
            <w:r>
              <w:rPr>
                <w:spacing w:val="-5"/>
                <w:sz w:val="22"/>
              </w:rPr>
              <w:t xml:space="preserve"> </w:t>
            </w:r>
            <w:r>
              <w:rPr>
                <w:sz w:val="22"/>
              </w:rPr>
              <w:t>мир</w:t>
            </w:r>
            <w:r>
              <w:rPr>
                <w:spacing w:val="-5"/>
                <w:sz w:val="22"/>
              </w:rPr>
              <w:t xml:space="preserve"> </w:t>
            </w:r>
            <w:r>
              <w:rPr>
                <w:sz w:val="22"/>
              </w:rPr>
              <w:t>1</w:t>
            </w:r>
            <w:r>
              <w:rPr>
                <w:spacing w:val="-5"/>
                <w:sz w:val="22"/>
              </w:rPr>
              <w:t xml:space="preserve"> </w:t>
            </w:r>
            <w:r>
              <w:rPr>
                <w:sz w:val="22"/>
              </w:rPr>
              <w:t>класс.</w:t>
            </w:r>
            <w:r>
              <w:rPr>
                <w:spacing w:val="-5"/>
                <w:sz w:val="22"/>
              </w:rPr>
              <w:t xml:space="preserve"> </w:t>
            </w:r>
            <w:r>
              <w:rPr>
                <w:sz w:val="22"/>
              </w:rPr>
              <w:t>Электронное</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А.А.</w:t>
            </w:r>
            <w:r>
              <w:rPr>
                <w:spacing w:val="-5"/>
                <w:sz w:val="22"/>
              </w:rPr>
              <w:t xml:space="preserve"> </w:t>
            </w:r>
            <w:r>
              <w:rPr>
                <w:sz w:val="22"/>
              </w:rPr>
              <w:t>Плешакова.</w:t>
            </w:r>
            <w:r>
              <w:rPr>
                <w:spacing w:val="-5"/>
                <w:sz w:val="22"/>
              </w:rPr>
              <w:t xml:space="preserve"> </w:t>
            </w:r>
            <w:r>
              <w:rPr>
                <w:sz w:val="22"/>
              </w:rPr>
              <w:t>Диск. Просвещение, 2011</w:t>
            </w:r>
          </w:p>
        </w:tc>
      </w:tr>
      <w:tr w14:paraId="7CE1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53C5A51C">
            <w:pPr>
              <w:pStyle w:val="10"/>
              <w:ind w:left="140" w:right="190"/>
              <w:jc w:val="left"/>
              <w:rPr>
                <w:sz w:val="22"/>
              </w:rPr>
            </w:pPr>
            <w:r>
              <w:rPr>
                <w:sz w:val="22"/>
              </w:rPr>
              <w:t>2.КанакинаВ.П.</w:t>
            </w:r>
            <w:r>
              <w:rPr>
                <w:spacing w:val="-5"/>
                <w:sz w:val="22"/>
              </w:rPr>
              <w:t xml:space="preserve"> </w:t>
            </w:r>
            <w:r>
              <w:rPr>
                <w:sz w:val="22"/>
              </w:rPr>
              <w:t>Русский</w:t>
            </w:r>
            <w:r>
              <w:rPr>
                <w:spacing w:val="-5"/>
                <w:sz w:val="22"/>
              </w:rPr>
              <w:t xml:space="preserve"> </w:t>
            </w:r>
            <w:r>
              <w:rPr>
                <w:sz w:val="22"/>
              </w:rPr>
              <w:t>язык.</w:t>
            </w:r>
            <w:r>
              <w:rPr>
                <w:spacing w:val="-5"/>
                <w:sz w:val="22"/>
              </w:rPr>
              <w:t xml:space="preserve"> </w:t>
            </w:r>
            <w:r>
              <w:rPr>
                <w:sz w:val="22"/>
              </w:rPr>
              <w:t>1</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Канакиной В.П., Горецкого В.Г. Просвещение, 2011.</w:t>
            </w:r>
          </w:p>
        </w:tc>
      </w:tr>
      <w:tr w14:paraId="4B58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497" w:type="dxa"/>
          </w:tcPr>
          <w:p w14:paraId="74B01D07">
            <w:pPr>
              <w:pStyle w:val="10"/>
              <w:spacing w:before="0" w:line="250" w:lineRule="atLeast"/>
              <w:ind w:left="140" w:right="190"/>
              <w:jc w:val="left"/>
              <w:rPr>
                <w:sz w:val="22"/>
              </w:rPr>
            </w:pPr>
            <w:r>
              <w:rPr>
                <w:sz w:val="22"/>
              </w:rPr>
              <w:t>3.КанакинаВ.П.</w:t>
            </w:r>
            <w:r>
              <w:rPr>
                <w:spacing w:val="-5"/>
                <w:sz w:val="22"/>
              </w:rPr>
              <w:t xml:space="preserve"> </w:t>
            </w:r>
            <w:r>
              <w:rPr>
                <w:sz w:val="22"/>
              </w:rPr>
              <w:t>Русский</w:t>
            </w:r>
            <w:r>
              <w:rPr>
                <w:spacing w:val="-5"/>
                <w:sz w:val="22"/>
              </w:rPr>
              <w:t xml:space="preserve"> </w:t>
            </w:r>
            <w:r>
              <w:rPr>
                <w:sz w:val="22"/>
              </w:rPr>
              <w:t>язык.</w:t>
            </w:r>
            <w:r>
              <w:rPr>
                <w:spacing w:val="-5"/>
                <w:sz w:val="22"/>
              </w:rPr>
              <w:t xml:space="preserve"> </w:t>
            </w:r>
            <w:r>
              <w:rPr>
                <w:sz w:val="22"/>
              </w:rPr>
              <w:t>2</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Канакиной В.П., Горецкого В.Г. Просвещение, 2012.</w:t>
            </w:r>
          </w:p>
        </w:tc>
      </w:tr>
      <w:tr w14:paraId="207D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66CE2D61">
            <w:pPr>
              <w:pStyle w:val="10"/>
              <w:ind w:left="140" w:right="190"/>
              <w:jc w:val="left"/>
              <w:rPr>
                <w:sz w:val="22"/>
              </w:rPr>
            </w:pPr>
            <w:r>
              <w:rPr>
                <w:sz w:val="22"/>
              </w:rPr>
              <w:t>4.Климанова</w:t>
            </w:r>
            <w:r>
              <w:rPr>
                <w:spacing w:val="-5"/>
                <w:sz w:val="22"/>
              </w:rPr>
              <w:t xml:space="preserve"> </w:t>
            </w:r>
            <w:r>
              <w:rPr>
                <w:sz w:val="22"/>
              </w:rPr>
              <w:t>Л.В.</w:t>
            </w:r>
            <w:r>
              <w:rPr>
                <w:spacing w:val="-5"/>
                <w:sz w:val="22"/>
              </w:rPr>
              <w:t xml:space="preserve"> </w:t>
            </w:r>
            <w:r>
              <w:rPr>
                <w:sz w:val="22"/>
              </w:rPr>
              <w:t>Литературное</w:t>
            </w:r>
            <w:r>
              <w:rPr>
                <w:spacing w:val="-5"/>
                <w:sz w:val="22"/>
              </w:rPr>
              <w:t xml:space="preserve"> </w:t>
            </w:r>
            <w:r>
              <w:rPr>
                <w:sz w:val="22"/>
              </w:rPr>
              <w:t>чтение:</w:t>
            </w:r>
            <w:r>
              <w:rPr>
                <w:spacing w:val="-5"/>
                <w:sz w:val="22"/>
              </w:rPr>
              <w:t xml:space="preserve"> </w:t>
            </w:r>
            <w:r>
              <w:rPr>
                <w:sz w:val="22"/>
              </w:rPr>
              <w:t>2</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Аудио</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Л.Ф. Климановой. Просвещение, 2012</w:t>
            </w:r>
          </w:p>
        </w:tc>
      </w:tr>
      <w:tr w14:paraId="03770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497" w:type="dxa"/>
          </w:tcPr>
          <w:p w14:paraId="370E7995">
            <w:pPr>
              <w:pStyle w:val="10"/>
              <w:ind w:left="140" w:right="190"/>
              <w:jc w:val="left"/>
              <w:rPr>
                <w:sz w:val="22"/>
              </w:rPr>
            </w:pPr>
            <w:r>
              <w:rPr>
                <w:sz w:val="22"/>
              </w:rPr>
              <w:t>5.Плешаков</w:t>
            </w:r>
            <w:r>
              <w:rPr>
                <w:spacing w:val="-4"/>
                <w:sz w:val="22"/>
              </w:rPr>
              <w:t xml:space="preserve"> </w:t>
            </w:r>
            <w:r>
              <w:rPr>
                <w:sz w:val="22"/>
              </w:rPr>
              <w:t>А.А.Окружающий</w:t>
            </w:r>
            <w:r>
              <w:rPr>
                <w:spacing w:val="-4"/>
                <w:sz w:val="22"/>
              </w:rPr>
              <w:t xml:space="preserve"> </w:t>
            </w:r>
            <w:r>
              <w:rPr>
                <w:sz w:val="22"/>
              </w:rPr>
              <w:t>мир:</w:t>
            </w:r>
            <w:r>
              <w:rPr>
                <w:spacing w:val="-4"/>
                <w:sz w:val="22"/>
              </w:rPr>
              <w:t xml:space="preserve"> </w:t>
            </w:r>
            <w:r>
              <w:rPr>
                <w:sz w:val="22"/>
              </w:rPr>
              <w:t>2</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w:t>
            </w:r>
            <w:r>
              <w:rPr>
                <w:spacing w:val="-4"/>
                <w:sz w:val="22"/>
              </w:rPr>
              <w:t xml:space="preserve"> </w:t>
            </w:r>
            <w:r>
              <w:rPr>
                <w:sz w:val="22"/>
              </w:rPr>
              <w:t>А.А. Плешакова. Просвещение,2012</w:t>
            </w:r>
          </w:p>
        </w:tc>
      </w:tr>
      <w:tr w14:paraId="18A2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1945E232">
            <w:pPr>
              <w:pStyle w:val="10"/>
              <w:ind w:left="107" w:right="190"/>
              <w:jc w:val="left"/>
              <w:rPr>
                <w:sz w:val="22"/>
              </w:rPr>
            </w:pPr>
            <w:r>
              <w:rPr>
                <w:sz w:val="22"/>
              </w:rPr>
              <w:t>6.Плешаков</w:t>
            </w:r>
            <w:r>
              <w:rPr>
                <w:spacing w:val="-4"/>
                <w:sz w:val="22"/>
              </w:rPr>
              <w:t xml:space="preserve"> </w:t>
            </w:r>
            <w:r>
              <w:rPr>
                <w:sz w:val="22"/>
              </w:rPr>
              <w:t>А.А.Окружающий</w:t>
            </w:r>
            <w:r>
              <w:rPr>
                <w:spacing w:val="-4"/>
                <w:sz w:val="22"/>
              </w:rPr>
              <w:t xml:space="preserve"> </w:t>
            </w:r>
            <w:r>
              <w:rPr>
                <w:sz w:val="22"/>
              </w:rPr>
              <w:t>мир:</w:t>
            </w:r>
            <w:r>
              <w:rPr>
                <w:spacing w:val="-4"/>
                <w:sz w:val="22"/>
              </w:rPr>
              <w:t xml:space="preserve"> </w:t>
            </w:r>
            <w:r>
              <w:rPr>
                <w:sz w:val="22"/>
              </w:rPr>
              <w:t>1</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w:t>
            </w:r>
            <w:r>
              <w:rPr>
                <w:spacing w:val="-4"/>
                <w:sz w:val="22"/>
              </w:rPr>
              <w:t xml:space="preserve"> </w:t>
            </w:r>
            <w:r>
              <w:rPr>
                <w:sz w:val="22"/>
              </w:rPr>
              <w:t>А.А. Плешакова. Просвещение, 2011.</w:t>
            </w:r>
          </w:p>
        </w:tc>
      </w:tr>
    </w:tbl>
    <w:p w14:paraId="704E6B0F">
      <w:pPr>
        <w:pStyle w:val="10"/>
        <w:spacing w:after="0"/>
        <w:jc w:val="left"/>
        <w:rPr>
          <w:sz w:val="22"/>
        </w:rPr>
        <w:sectPr>
          <w:pgSz w:w="11910" w:h="16840"/>
          <w:pgMar w:top="1040" w:right="425" w:bottom="1200" w:left="708" w:header="0" w:footer="1001" w:gutter="0"/>
          <w:cols w:space="720" w:num="1"/>
        </w:sectPr>
      </w:pPr>
    </w:p>
    <w:tbl>
      <w:tblPr>
        <w:tblStyle w:val="6"/>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7"/>
      </w:tblGrid>
      <w:tr w14:paraId="3A7AF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497" w:type="dxa"/>
          </w:tcPr>
          <w:p w14:paraId="5DD07D4C">
            <w:pPr>
              <w:pStyle w:val="10"/>
              <w:spacing w:before="0" w:line="250" w:lineRule="atLeast"/>
              <w:ind w:left="107" w:right="190"/>
              <w:jc w:val="left"/>
              <w:rPr>
                <w:sz w:val="22"/>
              </w:rPr>
            </w:pPr>
            <w:r>
              <w:rPr>
                <w:sz w:val="22"/>
              </w:rPr>
              <w:t>7.Горецкий</w:t>
            </w:r>
            <w:r>
              <w:rPr>
                <w:spacing w:val="-5"/>
                <w:sz w:val="22"/>
              </w:rPr>
              <w:t xml:space="preserve"> </w:t>
            </w:r>
            <w:r>
              <w:rPr>
                <w:sz w:val="22"/>
              </w:rPr>
              <w:t>В.Г.,</w:t>
            </w:r>
            <w:r>
              <w:rPr>
                <w:spacing w:val="-5"/>
                <w:sz w:val="22"/>
              </w:rPr>
              <w:t xml:space="preserve"> </w:t>
            </w:r>
            <w:r>
              <w:rPr>
                <w:sz w:val="22"/>
              </w:rPr>
              <w:t>Кирюшкина</w:t>
            </w:r>
            <w:r>
              <w:rPr>
                <w:spacing w:val="-5"/>
                <w:sz w:val="22"/>
              </w:rPr>
              <w:t xml:space="preserve"> </w:t>
            </w:r>
            <w:r>
              <w:rPr>
                <w:sz w:val="22"/>
              </w:rPr>
              <w:t>В.А,</w:t>
            </w:r>
            <w:r>
              <w:rPr>
                <w:spacing w:val="-5"/>
                <w:sz w:val="22"/>
              </w:rPr>
              <w:t xml:space="preserve"> </w:t>
            </w:r>
            <w:r>
              <w:rPr>
                <w:sz w:val="22"/>
              </w:rPr>
              <w:t>Виноградской</w:t>
            </w:r>
            <w:r>
              <w:rPr>
                <w:spacing w:val="-5"/>
                <w:sz w:val="22"/>
              </w:rPr>
              <w:t xml:space="preserve"> </w:t>
            </w:r>
            <w:r>
              <w:rPr>
                <w:sz w:val="22"/>
              </w:rPr>
              <w:t>Л.А.</w:t>
            </w:r>
            <w:r>
              <w:rPr>
                <w:spacing w:val="-5"/>
                <w:sz w:val="22"/>
              </w:rPr>
              <w:t xml:space="preserve"> </w:t>
            </w:r>
            <w:r>
              <w:rPr>
                <w:sz w:val="22"/>
              </w:rPr>
              <w:t>Обучение</w:t>
            </w:r>
            <w:r>
              <w:rPr>
                <w:spacing w:val="-5"/>
                <w:sz w:val="22"/>
              </w:rPr>
              <w:t xml:space="preserve"> </w:t>
            </w:r>
            <w:r>
              <w:rPr>
                <w:sz w:val="22"/>
              </w:rPr>
              <w:t>грамоте:</w:t>
            </w:r>
            <w:r>
              <w:rPr>
                <w:spacing w:val="-5"/>
                <w:sz w:val="22"/>
              </w:rPr>
              <w:t xml:space="preserve"> </w:t>
            </w:r>
            <w:r>
              <w:rPr>
                <w:sz w:val="22"/>
              </w:rPr>
              <w:t>1</w:t>
            </w:r>
            <w:r>
              <w:rPr>
                <w:spacing w:val="-5"/>
                <w:sz w:val="22"/>
              </w:rPr>
              <w:t xml:space="preserve"> </w:t>
            </w:r>
            <w:r>
              <w:rPr>
                <w:sz w:val="22"/>
              </w:rPr>
              <w:t>класс.</w:t>
            </w:r>
            <w:r>
              <w:rPr>
                <w:spacing w:val="-5"/>
                <w:sz w:val="22"/>
              </w:rPr>
              <w:t xml:space="preserve"> </w:t>
            </w:r>
            <w:r>
              <w:rPr>
                <w:sz w:val="22"/>
              </w:rPr>
              <w:t>ФГОС. Электронное приложение</w:t>
            </w:r>
            <w:r>
              <w:rPr>
                <w:spacing w:val="40"/>
                <w:sz w:val="22"/>
              </w:rPr>
              <w:t xml:space="preserve"> </w:t>
            </w:r>
            <w:r>
              <w:rPr>
                <w:sz w:val="22"/>
              </w:rPr>
              <w:t>к учебнику Горецкого В.Г., Кирюшкина В.А, Виноградской Л.А.Просвещение, 2011.</w:t>
            </w:r>
          </w:p>
        </w:tc>
      </w:tr>
      <w:tr w14:paraId="7278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497" w:type="dxa"/>
          </w:tcPr>
          <w:p w14:paraId="2B57BB1E">
            <w:pPr>
              <w:pStyle w:val="10"/>
              <w:spacing w:before="0" w:line="250" w:lineRule="atLeast"/>
              <w:ind w:left="140" w:right="190"/>
              <w:jc w:val="left"/>
              <w:rPr>
                <w:sz w:val="22"/>
              </w:rPr>
            </w:pPr>
            <w:r>
              <w:rPr>
                <w:sz w:val="22"/>
              </w:rPr>
              <w:t>8.Горецкий В.Г., Кирюшкина В.А, Виноградской Л.А.|Обучение грамоте: 1 класс. ФГОС. Электронное</w:t>
            </w:r>
            <w:r>
              <w:rPr>
                <w:spacing w:val="-5"/>
                <w:sz w:val="22"/>
              </w:rPr>
              <w:t xml:space="preserve"> </w:t>
            </w:r>
            <w:r>
              <w:rPr>
                <w:sz w:val="22"/>
              </w:rPr>
              <w:t>приложение</w:t>
            </w:r>
            <w:r>
              <w:rPr>
                <w:spacing w:val="40"/>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Горецкого</w:t>
            </w:r>
            <w:r>
              <w:rPr>
                <w:spacing w:val="-5"/>
                <w:sz w:val="22"/>
              </w:rPr>
              <w:t xml:space="preserve"> </w:t>
            </w:r>
            <w:r>
              <w:rPr>
                <w:sz w:val="22"/>
              </w:rPr>
              <w:t>В.Г.,</w:t>
            </w:r>
            <w:r>
              <w:rPr>
                <w:spacing w:val="-5"/>
                <w:sz w:val="22"/>
              </w:rPr>
              <w:t xml:space="preserve"> </w:t>
            </w:r>
            <w:r>
              <w:rPr>
                <w:sz w:val="22"/>
              </w:rPr>
              <w:t>Кирюшкина</w:t>
            </w:r>
            <w:r>
              <w:rPr>
                <w:spacing w:val="-5"/>
                <w:sz w:val="22"/>
              </w:rPr>
              <w:t xml:space="preserve"> </w:t>
            </w:r>
            <w:r>
              <w:rPr>
                <w:sz w:val="22"/>
              </w:rPr>
              <w:t>В.А,</w:t>
            </w:r>
            <w:r>
              <w:rPr>
                <w:spacing w:val="-5"/>
                <w:sz w:val="22"/>
              </w:rPr>
              <w:t xml:space="preserve"> </w:t>
            </w:r>
            <w:r>
              <w:rPr>
                <w:sz w:val="22"/>
              </w:rPr>
              <w:t>Виноградской</w:t>
            </w:r>
            <w:r>
              <w:rPr>
                <w:spacing w:val="-5"/>
                <w:sz w:val="22"/>
              </w:rPr>
              <w:t xml:space="preserve"> </w:t>
            </w:r>
            <w:r>
              <w:rPr>
                <w:sz w:val="22"/>
              </w:rPr>
              <w:t>Л.А. Просвещение, 2011.</w:t>
            </w:r>
          </w:p>
        </w:tc>
      </w:tr>
      <w:tr w14:paraId="2637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497" w:type="dxa"/>
          </w:tcPr>
          <w:p w14:paraId="29F1808F">
            <w:pPr>
              <w:pStyle w:val="10"/>
              <w:spacing w:before="0" w:line="250" w:lineRule="atLeast"/>
              <w:ind w:left="140" w:right="190"/>
              <w:jc w:val="left"/>
              <w:rPr>
                <w:sz w:val="22"/>
              </w:rPr>
            </w:pPr>
            <w:r>
              <w:rPr>
                <w:sz w:val="22"/>
              </w:rPr>
              <w:t>9.Роговцева</w:t>
            </w:r>
            <w:r>
              <w:rPr>
                <w:spacing w:val="-5"/>
                <w:sz w:val="22"/>
              </w:rPr>
              <w:t xml:space="preserve"> </w:t>
            </w:r>
            <w:r>
              <w:rPr>
                <w:sz w:val="22"/>
              </w:rPr>
              <w:t>Н.И.,</w:t>
            </w:r>
            <w:r>
              <w:rPr>
                <w:spacing w:val="-5"/>
                <w:sz w:val="22"/>
              </w:rPr>
              <w:t xml:space="preserve"> </w:t>
            </w:r>
            <w:r>
              <w:rPr>
                <w:sz w:val="22"/>
              </w:rPr>
              <w:t>Богданова</w:t>
            </w:r>
            <w:r>
              <w:rPr>
                <w:spacing w:val="-5"/>
                <w:sz w:val="22"/>
              </w:rPr>
              <w:t xml:space="preserve"> </w:t>
            </w:r>
            <w:r>
              <w:rPr>
                <w:sz w:val="22"/>
              </w:rPr>
              <w:t>Н.В.,</w:t>
            </w:r>
            <w:r>
              <w:rPr>
                <w:spacing w:val="-5"/>
                <w:sz w:val="22"/>
              </w:rPr>
              <w:t xml:space="preserve"> </w:t>
            </w:r>
            <w:r>
              <w:rPr>
                <w:sz w:val="22"/>
              </w:rPr>
              <w:t>Добромыслова</w:t>
            </w:r>
            <w:r>
              <w:rPr>
                <w:spacing w:val="-5"/>
                <w:sz w:val="22"/>
              </w:rPr>
              <w:t xml:space="preserve"> </w:t>
            </w:r>
            <w:r>
              <w:rPr>
                <w:sz w:val="22"/>
              </w:rPr>
              <w:t>Н.В.</w:t>
            </w:r>
            <w:r>
              <w:rPr>
                <w:spacing w:val="-5"/>
                <w:sz w:val="22"/>
              </w:rPr>
              <w:t xml:space="preserve"> </w:t>
            </w:r>
            <w:r>
              <w:rPr>
                <w:sz w:val="22"/>
              </w:rPr>
              <w:t>Технология:</w:t>
            </w:r>
            <w:r>
              <w:rPr>
                <w:spacing w:val="-5"/>
                <w:sz w:val="22"/>
              </w:rPr>
              <w:t xml:space="preserve"> </w:t>
            </w:r>
            <w:r>
              <w:rPr>
                <w:sz w:val="22"/>
              </w:rPr>
              <w:t>1</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 приложение</w:t>
            </w:r>
            <w:r>
              <w:rPr>
                <w:spacing w:val="40"/>
                <w:sz w:val="22"/>
              </w:rPr>
              <w:t xml:space="preserve"> </w:t>
            </w:r>
            <w:r>
              <w:rPr>
                <w:sz w:val="22"/>
              </w:rPr>
              <w:t xml:space="preserve">к учебнику Роговцева Н.И., Богданова Н.В., Добромыслова Н.В. Просвещение, </w:t>
            </w:r>
            <w:r>
              <w:rPr>
                <w:spacing w:val="-2"/>
                <w:sz w:val="22"/>
              </w:rPr>
              <w:t>2011.</w:t>
            </w:r>
          </w:p>
        </w:tc>
      </w:tr>
      <w:tr w14:paraId="1084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497" w:type="dxa"/>
          </w:tcPr>
          <w:p w14:paraId="395A88A9">
            <w:pPr>
              <w:pStyle w:val="10"/>
              <w:spacing w:before="0" w:line="250" w:lineRule="atLeast"/>
              <w:ind w:left="140" w:right="150"/>
              <w:jc w:val="left"/>
              <w:rPr>
                <w:sz w:val="22"/>
              </w:rPr>
            </w:pPr>
            <w:r>
              <w:rPr>
                <w:sz w:val="22"/>
              </w:rPr>
              <w:t>10.Роговцева</w:t>
            </w:r>
            <w:r>
              <w:rPr>
                <w:spacing w:val="-5"/>
                <w:sz w:val="22"/>
              </w:rPr>
              <w:t xml:space="preserve"> </w:t>
            </w:r>
            <w:r>
              <w:rPr>
                <w:sz w:val="22"/>
              </w:rPr>
              <w:t>Н.И.,</w:t>
            </w:r>
            <w:r>
              <w:rPr>
                <w:spacing w:val="-5"/>
                <w:sz w:val="22"/>
              </w:rPr>
              <w:t xml:space="preserve"> </w:t>
            </w:r>
            <w:r>
              <w:rPr>
                <w:sz w:val="22"/>
              </w:rPr>
              <w:t>Богданова</w:t>
            </w:r>
            <w:r>
              <w:rPr>
                <w:spacing w:val="-5"/>
                <w:sz w:val="22"/>
              </w:rPr>
              <w:t xml:space="preserve"> </w:t>
            </w:r>
            <w:r>
              <w:rPr>
                <w:sz w:val="22"/>
              </w:rPr>
              <w:t>Н.В.,</w:t>
            </w:r>
            <w:r>
              <w:rPr>
                <w:spacing w:val="-5"/>
                <w:sz w:val="22"/>
              </w:rPr>
              <w:t xml:space="preserve"> </w:t>
            </w:r>
            <w:r>
              <w:rPr>
                <w:sz w:val="22"/>
              </w:rPr>
              <w:t>Добромыслова</w:t>
            </w:r>
            <w:r>
              <w:rPr>
                <w:spacing w:val="-5"/>
                <w:sz w:val="22"/>
              </w:rPr>
              <w:t xml:space="preserve"> </w:t>
            </w:r>
            <w:r>
              <w:rPr>
                <w:sz w:val="22"/>
              </w:rPr>
              <w:t>Н.В.</w:t>
            </w:r>
            <w:r>
              <w:rPr>
                <w:spacing w:val="-5"/>
                <w:sz w:val="22"/>
              </w:rPr>
              <w:t xml:space="preserve"> </w:t>
            </w:r>
            <w:r>
              <w:rPr>
                <w:sz w:val="22"/>
              </w:rPr>
              <w:t>Технология:</w:t>
            </w:r>
            <w:r>
              <w:rPr>
                <w:spacing w:val="-5"/>
                <w:sz w:val="22"/>
              </w:rPr>
              <w:t xml:space="preserve"> </w:t>
            </w:r>
            <w:r>
              <w:rPr>
                <w:sz w:val="22"/>
              </w:rPr>
              <w:t>2</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 приложение</w:t>
            </w:r>
            <w:r>
              <w:rPr>
                <w:spacing w:val="40"/>
                <w:sz w:val="22"/>
              </w:rPr>
              <w:t xml:space="preserve"> </w:t>
            </w:r>
            <w:r>
              <w:rPr>
                <w:sz w:val="22"/>
              </w:rPr>
              <w:t>к учебнику Роговцева Н.И., Богданова Н.В., Добромыслова Н.В. Просвещение,</w:t>
            </w:r>
            <w:r>
              <w:rPr>
                <w:spacing w:val="40"/>
                <w:sz w:val="22"/>
              </w:rPr>
              <w:t xml:space="preserve"> </w:t>
            </w:r>
            <w:r>
              <w:rPr>
                <w:spacing w:val="-2"/>
                <w:sz w:val="22"/>
              </w:rPr>
              <w:t>2012.</w:t>
            </w:r>
          </w:p>
        </w:tc>
      </w:tr>
      <w:tr w14:paraId="3393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497" w:type="dxa"/>
          </w:tcPr>
          <w:p w14:paraId="2326829F">
            <w:pPr>
              <w:pStyle w:val="10"/>
              <w:ind w:left="140" w:right="190"/>
              <w:jc w:val="left"/>
              <w:rPr>
                <w:sz w:val="22"/>
              </w:rPr>
            </w:pPr>
            <w:r>
              <w:rPr>
                <w:sz w:val="22"/>
              </w:rPr>
              <w:t>11.Моро</w:t>
            </w:r>
            <w:r>
              <w:rPr>
                <w:spacing w:val="-4"/>
                <w:sz w:val="22"/>
              </w:rPr>
              <w:t xml:space="preserve"> </w:t>
            </w:r>
            <w:r>
              <w:rPr>
                <w:sz w:val="22"/>
              </w:rPr>
              <w:t>М.И.</w:t>
            </w:r>
            <w:r>
              <w:rPr>
                <w:spacing w:val="-4"/>
                <w:sz w:val="22"/>
              </w:rPr>
              <w:t xml:space="preserve"> </w:t>
            </w:r>
            <w:r>
              <w:rPr>
                <w:sz w:val="22"/>
              </w:rPr>
              <w:t>Математика:</w:t>
            </w:r>
            <w:r>
              <w:rPr>
                <w:spacing w:val="-4"/>
                <w:sz w:val="22"/>
              </w:rPr>
              <w:t xml:space="preserve"> </w:t>
            </w:r>
            <w:r>
              <w:rPr>
                <w:sz w:val="22"/>
              </w:rPr>
              <w:t>2</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w:t>
            </w:r>
            <w:r>
              <w:rPr>
                <w:spacing w:val="-4"/>
                <w:sz w:val="22"/>
              </w:rPr>
              <w:t xml:space="preserve"> </w:t>
            </w:r>
            <w:r>
              <w:rPr>
                <w:sz w:val="22"/>
              </w:rPr>
              <w:t xml:space="preserve">Моро </w:t>
            </w:r>
            <w:r>
              <w:rPr>
                <w:spacing w:val="-2"/>
                <w:sz w:val="22"/>
              </w:rPr>
              <w:t>М.И.Просвещение.2012.</w:t>
            </w:r>
          </w:p>
        </w:tc>
      </w:tr>
      <w:tr w14:paraId="232EC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497" w:type="dxa"/>
          </w:tcPr>
          <w:p w14:paraId="6D1A7D7B">
            <w:pPr>
              <w:pStyle w:val="10"/>
              <w:ind w:left="140"/>
              <w:jc w:val="left"/>
              <w:rPr>
                <w:sz w:val="22"/>
              </w:rPr>
            </w:pPr>
            <w:r>
              <w:rPr>
                <w:sz w:val="22"/>
              </w:rPr>
              <w:t>12.Русский</w:t>
            </w:r>
            <w:r>
              <w:rPr>
                <w:spacing w:val="-5"/>
                <w:sz w:val="22"/>
              </w:rPr>
              <w:t xml:space="preserve"> </w:t>
            </w:r>
            <w:r>
              <w:rPr>
                <w:sz w:val="22"/>
              </w:rPr>
              <w:t>язык.</w:t>
            </w:r>
            <w:r>
              <w:rPr>
                <w:spacing w:val="-4"/>
                <w:sz w:val="22"/>
              </w:rPr>
              <w:t xml:space="preserve"> </w:t>
            </w:r>
            <w:r>
              <w:rPr>
                <w:sz w:val="22"/>
              </w:rPr>
              <w:t>№1/2013.</w:t>
            </w:r>
            <w:r>
              <w:rPr>
                <w:spacing w:val="-4"/>
                <w:sz w:val="22"/>
              </w:rPr>
              <w:t xml:space="preserve"> </w:t>
            </w:r>
            <w:r>
              <w:rPr>
                <w:sz w:val="22"/>
              </w:rPr>
              <w:t>Электронный</w:t>
            </w:r>
            <w:r>
              <w:rPr>
                <w:spacing w:val="-5"/>
                <w:sz w:val="22"/>
              </w:rPr>
              <w:t xml:space="preserve"> </w:t>
            </w:r>
            <w:r>
              <w:rPr>
                <w:sz w:val="22"/>
              </w:rPr>
              <w:t>ресурс.</w:t>
            </w:r>
            <w:r>
              <w:rPr>
                <w:spacing w:val="-4"/>
                <w:sz w:val="22"/>
              </w:rPr>
              <w:t xml:space="preserve"> </w:t>
            </w:r>
            <w:r>
              <w:rPr>
                <w:sz w:val="22"/>
              </w:rPr>
              <w:t>Первое</w:t>
            </w:r>
            <w:r>
              <w:rPr>
                <w:spacing w:val="-4"/>
                <w:sz w:val="22"/>
              </w:rPr>
              <w:t xml:space="preserve"> </w:t>
            </w:r>
            <w:r>
              <w:rPr>
                <w:sz w:val="22"/>
              </w:rPr>
              <w:t>сентября,</w:t>
            </w:r>
            <w:r>
              <w:rPr>
                <w:spacing w:val="-4"/>
                <w:sz w:val="22"/>
              </w:rPr>
              <w:t xml:space="preserve"> </w:t>
            </w:r>
            <w:r>
              <w:rPr>
                <w:spacing w:val="-2"/>
                <w:sz w:val="22"/>
              </w:rPr>
              <w:t>2013.</w:t>
            </w:r>
          </w:p>
        </w:tc>
      </w:tr>
      <w:tr w14:paraId="7566F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6182B16B">
            <w:pPr>
              <w:pStyle w:val="10"/>
              <w:ind w:left="140" w:right="190"/>
              <w:jc w:val="left"/>
              <w:rPr>
                <w:sz w:val="22"/>
              </w:rPr>
            </w:pPr>
            <w:r>
              <w:rPr>
                <w:sz w:val="22"/>
              </w:rPr>
              <w:t>13.Моро</w:t>
            </w:r>
            <w:r>
              <w:rPr>
                <w:spacing w:val="-4"/>
                <w:sz w:val="22"/>
              </w:rPr>
              <w:t xml:space="preserve"> </w:t>
            </w:r>
            <w:r>
              <w:rPr>
                <w:sz w:val="22"/>
              </w:rPr>
              <w:t>М.И.</w:t>
            </w:r>
            <w:r>
              <w:rPr>
                <w:spacing w:val="-4"/>
                <w:sz w:val="22"/>
              </w:rPr>
              <w:t xml:space="preserve"> </w:t>
            </w:r>
            <w:r>
              <w:rPr>
                <w:sz w:val="22"/>
              </w:rPr>
              <w:t>Математика:</w:t>
            </w:r>
            <w:r>
              <w:rPr>
                <w:spacing w:val="-4"/>
                <w:sz w:val="22"/>
              </w:rPr>
              <w:t xml:space="preserve"> </w:t>
            </w:r>
            <w:r>
              <w:rPr>
                <w:sz w:val="22"/>
              </w:rPr>
              <w:t>4</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w:t>
            </w:r>
            <w:r>
              <w:rPr>
                <w:spacing w:val="-4"/>
                <w:sz w:val="22"/>
              </w:rPr>
              <w:t xml:space="preserve"> </w:t>
            </w:r>
            <w:r>
              <w:rPr>
                <w:sz w:val="22"/>
              </w:rPr>
              <w:t>Моро</w:t>
            </w:r>
            <w:r>
              <w:rPr>
                <w:spacing w:val="-4"/>
                <w:sz w:val="22"/>
              </w:rPr>
              <w:t xml:space="preserve"> </w:t>
            </w:r>
            <w:r>
              <w:rPr>
                <w:sz w:val="22"/>
              </w:rPr>
              <w:t>М.И. Просвещение, 2014.</w:t>
            </w:r>
          </w:p>
        </w:tc>
      </w:tr>
      <w:tr w14:paraId="1AB96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497" w:type="dxa"/>
          </w:tcPr>
          <w:p w14:paraId="10E22EB5">
            <w:pPr>
              <w:pStyle w:val="10"/>
              <w:ind w:left="140" w:right="190"/>
              <w:jc w:val="left"/>
              <w:rPr>
                <w:sz w:val="22"/>
              </w:rPr>
            </w:pPr>
            <w:r>
              <w:rPr>
                <w:sz w:val="22"/>
              </w:rPr>
              <w:t>14.КузовлевВ.П.</w:t>
            </w:r>
            <w:r>
              <w:rPr>
                <w:spacing w:val="-5"/>
                <w:sz w:val="22"/>
              </w:rPr>
              <w:t xml:space="preserve"> </w:t>
            </w:r>
            <w:r>
              <w:rPr>
                <w:sz w:val="22"/>
              </w:rPr>
              <w:t>Английский</w:t>
            </w:r>
            <w:r>
              <w:rPr>
                <w:spacing w:val="-5"/>
                <w:sz w:val="22"/>
              </w:rPr>
              <w:t xml:space="preserve"> </w:t>
            </w:r>
            <w:r>
              <w:rPr>
                <w:sz w:val="22"/>
              </w:rPr>
              <w:t>язык:</w:t>
            </w:r>
            <w:r>
              <w:rPr>
                <w:spacing w:val="-5"/>
                <w:sz w:val="22"/>
              </w:rPr>
              <w:t xml:space="preserve"> </w:t>
            </w:r>
            <w:r>
              <w:rPr>
                <w:sz w:val="22"/>
              </w:rPr>
              <w:t>3</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w:t>
            </w:r>
            <w:r>
              <w:rPr>
                <w:spacing w:val="-5"/>
                <w:sz w:val="22"/>
              </w:rPr>
              <w:t xml:space="preserve"> </w:t>
            </w:r>
            <w:r>
              <w:rPr>
                <w:sz w:val="22"/>
              </w:rPr>
              <w:t>приложение</w:t>
            </w:r>
            <w:r>
              <w:rPr>
                <w:spacing w:val="40"/>
                <w:sz w:val="22"/>
              </w:rPr>
              <w:t xml:space="preserve"> </w:t>
            </w:r>
            <w:r>
              <w:rPr>
                <w:sz w:val="22"/>
              </w:rPr>
              <w:t>к</w:t>
            </w:r>
            <w:r>
              <w:rPr>
                <w:spacing w:val="-5"/>
                <w:sz w:val="22"/>
              </w:rPr>
              <w:t xml:space="preserve"> </w:t>
            </w:r>
            <w:r>
              <w:rPr>
                <w:sz w:val="22"/>
              </w:rPr>
              <w:t>учебнику КузовлеваВ.П. Просвещение, 2013.</w:t>
            </w:r>
          </w:p>
        </w:tc>
      </w:tr>
      <w:tr w14:paraId="1428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34445792">
            <w:pPr>
              <w:pStyle w:val="10"/>
              <w:ind w:left="140" w:right="190"/>
              <w:jc w:val="left"/>
              <w:rPr>
                <w:sz w:val="22"/>
              </w:rPr>
            </w:pPr>
            <w:r>
              <w:rPr>
                <w:sz w:val="22"/>
              </w:rPr>
              <w:t>15.КанакинаВ.П.Русский</w:t>
            </w:r>
            <w:r>
              <w:rPr>
                <w:spacing w:val="-5"/>
                <w:sz w:val="22"/>
              </w:rPr>
              <w:t xml:space="preserve"> </w:t>
            </w:r>
            <w:r>
              <w:rPr>
                <w:sz w:val="22"/>
              </w:rPr>
              <w:t>язык.</w:t>
            </w:r>
            <w:r>
              <w:rPr>
                <w:spacing w:val="-5"/>
                <w:sz w:val="22"/>
              </w:rPr>
              <w:t xml:space="preserve"> </w:t>
            </w:r>
            <w:r>
              <w:rPr>
                <w:sz w:val="22"/>
              </w:rPr>
              <w:t>3</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Электронное</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Канакиной В.П., Горецкого В.Г. Просвещение,2014.</w:t>
            </w:r>
          </w:p>
        </w:tc>
      </w:tr>
      <w:tr w14:paraId="712FC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49027AA8">
            <w:pPr>
              <w:pStyle w:val="10"/>
              <w:ind w:left="140" w:right="190"/>
              <w:jc w:val="left"/>
              <w:rPr>
                <w:sz w:val="22"/>
              </w:rPr>
            </w:pPr>
            <w:r>
              <w:rPr>
                <w:sz w:val="22"/>
              </w:rPr>
              <w:t>16.Климанова</w:t>
            </w:r>
            <w:r>
              <w:rPr>
                <w:spacing w:val="-5"/>
                <w:sz w:val="22"/>
              </w:rPr>
              <w:t xml:space="preserve"> </w:t>
            </w:r>
            <w:r>
              <w:rPr>
                <w:sz w:val="22"/>
              </w:rPr>
              <w:t>Л.В.</w:t>
            </w:r>
            <w:r>
              <w:rPr>
                <w:spacing w:val="-5"/>
                <w:sz w:val="22"/>
              </w:rPr>
              <w:t xml:space="preserve"> </w:t>
            </w:r>
            <w:r>
              <w:rPr>
                <w:sz w:val="22"/>
              </w:rPr>
              <w:t>Литературное</w:t>
            </w:r>
            <w:r>
              <w:rPr>
                <w:spacing w:val="-5"/>
                <w:sz w:val="22"/>
              </w:rPr>
              <w:t xml:space="preserve"> </w:t>
            </w:r>
            <w:r>
              <w:rPr>
                <w:sz w:val="22"/>
              </w:rPr>
              <w:t>чтение:</w:t>
            </w:r>
            <w:r>
              <w:rPr>
                <w:spacing w:val="-5"/>
                <w:sz w:val="22"/>
              </w:rPr>
              <w:t xml:space="preserve"> </w:t>
            </w:r>
            <w:r>
              <w:rPr>
                <w:sz w:val="22"/>
              </w:rPr>
              <w:t>4</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Аудио</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Л.Ф. Климановой. Просвещение, 2014.</w:t>
            </w:r>
          </w:p>
        </w:tc>
      </w:tr>
      <w:tr w14:paraId="1730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16DC29DA">
            <w:pPr>
              <w:pStyle w:val="10"/>
              <w:ind w:left="140" w:right="190"/>
              <w:jc w:val="left"/>
              <w:rPr>
                <w:sz w:val="22"/>
              </w:rPr>
            </w:pPr>
            <w:r>
              <w:rPr>
                <w:sz w:val="22"/>
              </w:rPr>
              <w:t>17.Климанова</w:t>
            </w:r>
            <w:r>
              <w:rPr>
                <w:spacing w:val="-5"/>
                <w:sz w:val="22"/>
              </w:rPr>
              <w:t xml:space="preserve"> </w:t>
            </w:r>
            <w:r>
              <w:rPr>
                <w:sz w:val="22"/>
              </w:rPr>
              <w:t>Л.В.Литературное</w:t>
            </w:r>
            <w:r>
              <w:rPr>
                <w:spacing w:val="-5"/>
                <w:sz w:val="22"/>
              </w:rPr>
              <w:t xml:space="preserve"> </w:t>
            </w:r>
            <w:r>
              <w:rPr>
                <w:sz w:val="22"/>
              </w:rPr>
              <w:t>чтение:</w:t>
            </w:r>
            <w:r>
              <w:rPr>
                <w:spacing w:val="-5"/>
                <w:sz w:val="22"/>
              </w:rPr>
              <w:t xml:space="preserve"> </w:t>
            </w:r>
            <w:r>
              <w:rPr>
                <w:sz w:val="22"/>
              </w:rPr>
              <w:t>3</w:t>
            </w:r>
            <w:r>
              <w:rPr>
                <w:spacing w:val="-5"/>
                <w:sz w:val="22"/>
              </w:rPr>
              <w:t xml:space="preserve"> </w:t>
            </w:r>
            <w:r>
              <w:rPr>
                <w:sz w:val="22"/>
              </w:rPr>
              <w:t>класс.</w:t>
            </w:r>
            <w:r>
              <w:rPr>
                <w:spacing w:val="-5"/>
                <w:sz w:val="22"/>
              </w:rPr>
              <w:t xml:space="preserve"> </w:t>
            </w:r>
            <w:r>
              <w:rPr>
                <w:sz w:val="22"/>
              </w:rPr>
              <w:t>ФГОС.</w:t>
            </w:r>
            <w:r>
              <w:rPr>
                <w:spacing w:val="-5"/>
                <w:sz w:val="22"/>
              </w:rPr>
              <w:t xml:space="preserve"> </w:t>
            </w:r>
            <w:r>
              <w:rPr>
                <w:sz w:val="22"/>
              </w:rPr>
              <w:t>Аудио</w:t>
            </w:r>
            <w:r>
              <w:rPr>
                <w:spacing w:val="-5"/>
                <w:sz w:val="22"/>
              </w:rPr>
              <w:t xml:space="preserve"> </w:t>
            </w:r>
            <w:r>
              <w:rPr>
                <w:sz w:val="22"/>
              </w:rPr>
              <w:t>приложение</w:t>
            </w:r>
            <w:r>
              <w:rPr>
                <w:spacing w:val="-5"/>
                <w:sz w:val="22"/>
              </w:rPr>
              <w:t xml:space="preserve"> </w:t>
            </w:r>
            <w:r>
              <w:rPr>
                <w:sz w:val="22"/>
              </w:rPr>
              <w:t>к</w:t>
            </w:r>
            <w:r>
              <w:rPr>
                <w:spacing w:val="-5"/>
                <w:sz w:val="22"/>
              </w:rPr>
              <w:t xml:space="preserve"> </w:t>
            </w:r>
            <w:r>
              <w:rPr>
                <w:sz w:val="22"/>
              </w:rPr>
              <w:t>учебнику</w:t>
            </w:r>
            <w:r>
              <w:rPr>
                <w:spacing w:val="-5"/>
                <w:sz w:val="22"/>
              </w:rPr>
              <w:t xml:space="preserve"> </w:t>
            </w:r>
            <w:r>
              <w:rPr>
                <w:sz w:val="22"/>
              </w:rPr>
              <w:t>Л.Ф. Климановой. Просвещение, 2014.</w:t>
            </w:r>
          </w:p>
        </w:tc>
      </w:tr>
      <w:tr w14:paraId="257F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497" w:type="dxa"/>
          </w:tcPr>
          <w:p w14:paraId="08E1C19B">
            <w:pPr>
              <w:pStyle w:val="10"/>
              <w:ind w:left="140" w:right="190"/>
              <w:jc w:val="left"/>
              <w:rPr>
                <w:sz w:val="22"/>
              </w:rPr>
            </w:pPr>
            <w:r>
              <w:rPr>
                <w:sz w:val="22"/>
              </w:rPr>
              <w:t>18.</w:t>
            </w:r>
            <w:r>
              <w:rPr>
                <w:spacing w:val="-4"/>
                <w:sz w:val="22"/>
              </w:rPr>
              <w:t xml:space="preserve"> </w:t>
            </w:r>
            <w:r>
              <w:rPr>
                <w:sz w:val="22"/>
              </w:rPr>
              <w:t>КузовлевВ.П.</w:t>
            </w:r>
            <w:r>
              <w:rPr>
                <w:spacing w:val="-4"/>
                <w:sz w:val="22"/>
              </w:rPr>
              <w:t xml:space="preserve"> </w:t>
            </w:r>
            <w:r>
              <w:rPr>
                <w:sz w:val="22"/>
              </w:rPr>
              <w:t>Английский</w:t>
            </w:r>
            <w:r>
              <w:rPr>
                <w:spacing w:val="-4"/>
                <w:sz w:val="22"/>
              </w:rPr>
              <w:t xml:space="preserve"> </w:t>
            </w:r>
            <w:r>
              <w:rPr>
                <w:sz w:val="22"/>
              </w:rPr>
              <w:t>язык:</w:t>
            </w:r>
            <w:r>
              <w:rPr>
                <w:spacing w:val="-4"/>
                <w:sz w:val="22"/>
              </w:rPr>
              <w:t xml:space="preserve"> </w:t>
            </w:r>
            <w:r>
              <w:rPr>
                <w:sz w:val="22"/>
              </w:rPr>
              <w:t>4</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 КузовлеваВ.П. Просвещение, 2014.</w:t>
            </w:r>
          </w:p>
        </w:tc>
      </w:tr>
      <w:tr w14:paraId="09FA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497" w:type="dxa"/>
          </w:tcPr>
          <w:p w14:paraId="7A86387B">
            <w:pPr>
              <w:pStyle w:val="10"/>
              <w:ind w:left="140"/>
              <w:jc w:val="left"/>
              <w:rPr>
                <w:sz w:val="22"/>
              </w:rPr>
            </w:pPr>
            <w:r>
              <w:rPr>
                <w:sz w:val="22"/>
              </w:rPr>
              <w:t>19.</w:t>
            </w:r>
            <w:r>
              <w:rPr>
                <w:spacing w:val="-4"/>
                <w:sz w:val="22"/>
              </w:rPr>
              <w:t xml:space="preserve"> </w:t>
            </w:r>
            <w:r>
              <w:rPr>
                <w:sz w:val="22"/>
              </w:rPr>
              <w:t>Плешаков</w:t>
            </w:r>
            <w:r>
              <w:rPr>
                <w:spacing w:val="-4"/>
                <w:sz w:val="22"/>
              </w:rPr>
              <w:t xml:space="preserve"> </w:t>
            </w:r>
            <w:r>
              <w:rPr>
                <w:sz w:val="22"/>
              </w:rPr>
              <w:t>А.А.</w:t>
            </w:r>
            <w:r>
              <w:rPr>
                <w:spacing w:val="-4"/>
                <w:sz w:val="22"/>
              </w:rPr>
              <w:t xml:space="preserve"> </w:t>
            </w:r>
            <w:r>
              <w:rPr>
                <w:sz w:val="22"/>
              </w:rPr>
              <w:t>Окружающий</w:t>
            </w:r>
            <w:r>
              <w:rPr>
                <w:spacing w:val="-4"/>
                <w:sz w:val="22"/>
              </w:rPr>
              <w:t xml:space="preserve"> </w:t>
            </w:r>
            <w:r>
              <w:rPr>
                <w:sz w:val="22"/>
              </w:rPr>
              <w:t>мир:</w:t>
            </w:r>
            <w:r>
              <w:rPr>
                <w:spacing w:val="-4"/>
                <w:sz w:val="22"/>
              </w:rPr>
              <w:t xml:space="preserve"> </w:t>
            </w:r>
            <w:r>
              <w:rPr>
                <w:sz w:val="22"/>
              </w:rPr>
              <w:t>3</w:t>
            </w:r>
            <w:r>
              <w:rPr>
                <w:spacing w:val="-4"/>
                <w:sz w:val="22"/>
              </w:rPr>
              <w:t xml:space="preserve"> </w:t>
            </w:r>
            <w:r>
              <w:rPr>
                <w:sz w:val="22"/>
              </w:rPr>
              <w:t>класс.</w:t>
            </w:r>
            <w:r>
              <w:rPr>
                <w:spacing w:val="-4"/>
                <w:sz w:val="22"/>
              </w:rPr>
              <w:t xml:space="preserve"> </w:t>
            </w:r>
            <w:r>
              <w:rPr>
                <w:sz w:val="22"/>
              </w:rPr>
              <w:t>ФГОС.</w:t>
            </w:r>
            <w:r>
              <w:rPr>
                <w:spacing w:val="-4"/>
                <w:sz w:val="22"/>
              </w:rPr>
              <w:t xml:space="preserve"> </w:t>
            </w:r>
            <w:r>
              <w:rPr>
                <w:sz w:val="22"/>
              </w:rPr>
              <w:t>Электронное</w:t>
            </w:r>
            <w:r>
              <w:rPr>
                <w:spacing w:val="-4"/>
                <w:sz w:val="22"/>
              </w:rPr>
              <w:t xml:space="preserve"> </w:t>
            </w:r>
            <w:r>
              <w:rPr>
                <w:sz w:val="22"/>
              </w:rPr>
              <w:t>приложение</w:t>
            </w:r>
            <w:r>
              <w:rPr>
                <w:spacing w:val="40"/>
                <w:sz w:val="22"/>
              </w:rPr>
              <w:t xml:space="preserve"> </w:t>
            </w:r>
            <w:r>
              <w:rPr>
                <w:sz w:val="22"/>
              </w:rPr>
              <w:t>к</w:t>
            </w:r>
            <w:r>
              <w:rPr>
                <w:spacing w:val="-4"/>
                <w:sz w:val="22"/>
              </w:rPr>
              <w:t xml:space="preserve"> </w:t>
            </w:r>
            <w:r>
              <w:rPr>
                <w:sz w:val="22"/>
              </w:rPr>
              <w:t>учебнику</w:t>
            </w:r>
            <w:r>
              <w:rPr>
                <w:spacing w:val="-4"/>
                <w:sz w:val="22"/>
              </w:rPr>
              <w:t xml:space="preserve"> </w:t>
            </w:r>
            <w:r>
              <w:rPr>
                <w:sz w:val="22"/>
              </w:rPr>
              <w:t>А.А. Плешакова Просвещение, 2014.</w:t>
            </w:r>
          </w:p>
        </w:tc>
      </w:tr>
    </w:tbl>
    <w:p w14:paraId="7436968C">
      <w:pPr>
        <w:pStyle w:val="7"/>
        <w:spacing w:before="24"/>
        <w:ind w:right="428" w:firstLine="709"/>
      </w:pPr>
      <w:r>
        <w:t>Образовательная деятельность</w:t>
      </w:r>
      <w:r>
        <w:rPr>
          <w:spacing w:val="40"/>
        </w:rPr>
        <w:t xml:space="preserve"> </w:t>
      </w:r>
      <w:r>
        <w:t>находит отражение в информационной среде:размещаются домашние задания (текстовая формулировка, видеофильмы для анализа,</w:t>
      </w:r>
      <w:r>
        <w:rPr>
          <w:spacing w:val="40"/>
        </w:rPr>
        <w:t xml:space="preserve"> </w:t>
      </w:r>
      <w:r>
        <w:t>географическая карта); результаты выполнения аттестационных работ</w:t>
      </w:r>
      <w:r>
        <w:rPr>
          <w:spacing w:val="-4"/>
        </w:rPr>
        <w:t xml:space="preserve"> </w:t>
      </w:r>
      <w:r>
        <w:t>учащихся;</w:t>
      </w:r>
      <w:r>
        <w:rPr>
          <w:spacing w:val="-4"/>
        </w:rPr>
        <w:t xml:space="preserve"> </w:t>
      </w:r>
      <w:r>
        <w:t>творческие</w:t>
      </w:r>
      <w:r>
        <w:rPr>
          <w:spacing w:val="-4"/>
        </w:rPr>
        <w:t xml:space="preserve"> </w:t>
      </w:r>
      <w:r>
        <w:t>работы</w:t>
      </w:r>
      <w:r>
        <w:rPr>
          <w:spacing w:val="-4"/>
        </w:rPr>
        <w:t xml:space="preserve"> </w:t>
      </w:r>
      <w:r>
        <w:t>учителей</w:t>
      </w:r>
      <w:r>
        <w:rPr>
          <w:spacing w:val="-4"/>
        </w:rPr>
        <w:t xml:space="preserve"> </w:t>
      </w:r>
      <w:r>
        <w:t>и</w:t>
      </w:r>
      <w:r>
        <w:rPr>
          <w:spacing w:val="-4"/>
        </w:rPr>
        <w:t xml:space="preserve"> </w:t>
      </w:r>
      <w:r>
        <w:t>учащихся;</w:t>
      </w:r>
      <w:r>
        <w:rPr>
          <w:spacing w:val="-4"/>
        </w:rPr>
        <w:t xml:space="preserve"> </w:t>
      </w:r>
      <w:r>
        <w:t>посредством</w:t>
      </w:r>
      <w:r>
        <w:rPr>
          <w:spacing w:val="-4"/>
        </w:rPr>
        <w:t xml:space="preserve"> </w:t>
      </w:r>
      <w:r>
        <w:t>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14:paraId="5D69E14B">
      <w:pPr>
        <w:pStyle w:val="7"/>
        <w:ind w:right="428" w:firstLine="454"/>
      </w:pPr>
      <w:r>
        <w:t>Для предоставления родителям объективной и своевременной информации о результатах</w:t>
      </w:r>
      <w:r>
        <w:rPr>
          <w:spacing w:val="32"/>
        </w:rPr>
        <w:t xml:space="preserve">  </w:t>
      </w:r>
      <w:r>
        <w:t>обучения</w:t>
      </w:r>
      <w:r>
        <w:rPr>
          <w:spacing w:val="32"/>
        </w:rPr>
        <w:t xml:space="preserve">  </w:t>
      </w:r>
      <w:r>
        <w:t>детей</w:t>
      </w:r>
      <w:r>
        <w:rPr>
          <w:spacing w:val="33"/>
        </w:rPr>
        <w:t xml:space="preserve">  </w:t>
      </w:r>
      <w:r>
        <w:t>в</w:t>
      </w:r>
      <w:r>
        <w:rPr>
          <w:spacing w:val="32"/>
        </w:rPr>
        <w:t xml:space="preserve">  </w:t>
      </w:r>
      <w:r>
        <w:t>школе</w:t>
      </w:r>
      <w:r>
        <w:rPr>
          <w:spacing w:val="32"/>
        </w:rPr>
        <w:t xml:space="preserve">  </w:t>
      </w:r>
      <w:r>
        <w:t>налажена</w:t>
      </w:r>
      <w:r>
        <w:rPr>
          <w:spacing w:val="33"/>
        </w:rPr>
        <w:t xml:space="preserve">  </w:t>
      </w:r>
      <w:r>
        <w:t>работа</w:t>
      </w:r>
      <w:r>
        <w:rPr>
          <w:spacing w:val="66"/>
        </w:rPr>
        <w:t xml:space="preserve">   </w:t>
      </w:r>
      <w:r>
        <w:t>в</w:t>
      </w:r>
      <w:r>
        <w:rPr>
          <w:spacing w:val="33"/>
        </w:rPr>
        <w:t xml:space="preserve">  </w:t>
      </w:r>
      <w:r>
        <w:t>системе</w:t>
      </w:r>
      <w:r>
        <w:rPr>
          <w:spacing w:val="33"/>
        </w:rPr>
        <w:t xml:space="preserve">  </w:t>
      </w:r>
      <w:r>
        <w:rPr>
          <w:spacing w:val="-4"/>
        </w:rPr>
        <w:t>ЕСИА</w:t>
      </w:r>
    </w:p>
    <w:p w14:paraId="31476176">
      <w:pPr>
        <w:pStyle w:val="7"/>
        <w:ind w:firstLine="0"/>
      </w:pPr>
      <w:r>
        <w:t>«Виртуальная</w:t>
      </w:r>
      <w:r>
        <w:rPr>
          <w:spacing w:val="-6"/>
        </w:rPr>
        <w:t xml:space="preserve"> </w:t>
      </w:r>
      <w:r>
        <w:t>школа»,</w:t>
      </w:r>
      <w:r>
        <w:rPr>
          <w:spacing w:val="-3"/>
        </w:rPr>
        <w:t xml:space="preserve"> </w:t>
      </w:r>
      <w:r>
        <w:t>на</w:t>
      </w:r>
      <w:r>
        <w:rPr>
          <w:spacing w:val="-4"/>
        </w:rPr>
        <w:t xml:space="preserve"> </w:t>
      </w:r>
      <w:r>
        <w:t>сайте</w:t>
      </w:r>
      <w:r>
        <w:rPr>
          <w:spacing w:val="-3"/>
        </w:rPr>
        <w:t xml:space="preserve"> </w:t>
      </w:r>
      <w:r>
        <w:fldChar w:fldCharType="begin"/>
      </w:r>
      <w:r>
        <w:instrText xml:space="preserve"> HYPERLINK "http://mou.bsu.edu.ru/" \h </w:instrText>
      </w:r>
      <w:r>
        <w:fldChar w:fldCharType="separate"/>
      </w:r>
      <w:r>
        <w:rPr>
          <w:spacing w:val="-2"/>
        </w:rPr>
        <w:t>http://mou.bsu.edu.ru/</w:t>
      </w:r>
      <w:r>
        <w:rPr>
          <w:spacing w:val="-2"/>
        </w:rPr>
        <w:fldChar w:fldCharType="end"/>
      </w:r>
    </w:p>
    <w:p w14:paraId="79F098AD">
      <w:pPr>
        <w:pStyle w:val="7"/>
        <w:ind w:right="429" w:firstLine="709"/>
      </w:pPr>
      <w:r>
        <w:t>На школьном сайте представлена вся информация о деятельности образовательной организации, достижениях педагогов и учащихся. Раздел новостей</w:t>
      </w:r>
      <w:r>
        <w:rPr>
          <w:spacing w:val="40"/>
        </w:rPr>
        <w:t xml:space="preserve"> </w:t>
      </w:r>
      <w:r>
        <w:t>сайта ежедневно обновляется.</w:t>
      </w:r>
    </w:p>
    <w:p w14:paraId="5CC1D33A">
      <w:pPr>
        <w:pStyle w:val="7"/>
        <w:ind w:right="427" w:firstLine="454"/>
      </w:pPr>
      <w:r>
        <w:t>В образовательной деятельности педагогами и учащимися активно используются электронные приложения к учебникам; электронные наглядные пособия; электронные тренажёры; электронные практикумы; электронные схемы и</w:t>
      </w:r>
      <w:r>
        <w:rPr>
          <w:spacing w:val="39"/>
        </w:rPr>
        <w:t xml:space="preserve">  </w:t>
      </w:r>
      <w:r>
        <w:t>карты.</w:t>
      </w:r>
      <w:r>
        <w:rPr>
          <w:spacing w:val="40"/>
        </w:rPr>
        <w:t xml:space="preserve">  </w:t>
      </w:r>
      <w:r>
        <w:t>ПК</w:t>
      </w:r>
      <w:r>
        <w:rPr>
          <w:spacing w:val="39"/>
        </w:rPr>
        <w:t xml:space="preserve">  </w:t>
      </w:r>
      <w:r>
        <w:t>оснащены</w:t>
      </w:r>
      <w:r>
        <w:rPr>
          <w:spacing w:val="40"/>
        </w:rPr>
        <w:t xml:space="preserve">  </w:t>
      </w:r>
      <w:r>
        <w:t>операционными</w:t>
      </w:r>
      <w:r>
        <w:rPr>
          <w:spacing w:val="40"/>
        </w:rPr>
        <w:t xml:space="preserve">  </w:t>
      </w:r>
      <w:r>
        <w:t>системами:</w:t>
      </w:r>
      <w:r>
        <w:rPr>
          <w:spacing w:val="39"/>
        </w:rPr>
        <w:t xml:space="preserve">  </w:t>
      </w:r>
      <w:r>
        <w:t>ALTLinux,</w:t>
      </w:r>
      <w:r>
        <w:rPr>
          <w:spacing w:val="40"/>
        </w:rPr>
        <w:t xml:space="preserve">  </w:t>
      </w:r>
      <w:r>
        <w:rPr>
          <w:spacing w:val="-2"/>
        </w:rPr>
        <w:t>офисными</w:t>
      </w:r>
    </w:p>
    <w:p w14:paraId="19491170">
      <w:pPr>
        <w:pStyle w:val="7"/>
        <w:spacing w:after="0"/>
        <w:sectPr>
          <w:type w:val="continuous"/>
          <w:pgSz w:w="11910" w:h="16840"/>
          <w:pgMar w:top="1100" w:right="425" w:bottom="1200" w:left="708" w:header="0" w:footer="1001" w:gutter="0"/>
          <w:cols w:space="720" w:num="1"/>
        </w:sectPr>
      </w:pPr>
    </w:p>
    <w:p w14:paraId="442F5DAE">
      <w:pPr>
        <w:pStyle w:val="7"/>
        <w:spacing w:before="76"/>
        <w:ind w:firstLine="0"/>
      </w:pPr>
      <w:r>
        <w:t>программами:</w:t>
      </w:r>
      <w:r>
        <w:rPr>
          <w:spacing w:val="-6"/>
        </w:rPr>
        <w:t xml:space="preserve"> </w:t>
      </w:r>
      <w:r>
        <w:t>MSOffice</w:t>
      </w:r>
      <w:r>
        <w:rPr>
          <w:spacing w:val="-4"/>
        </w:rPr>
        <w:t xml:space="preserve"> </w:t>
      </w:r>
      <w:r>
        <w:t>и</w:t>
      </w:r>
      <w:r>
        <w:rPr>
          <w:spacing w:val="-3"/>
        </w:rPr>
        <w:t xml:space="preserve"> </w:t>
      </w:r>
      <w:r>
        <w:rPr>
          <w:spacing w:val="-2"/>
        </w:rPr>
        <w:t>OpenOffice.</w:t>
      </w:r>
    </w:p>
    <w:p w14:paraId="2274ADBF">
      <w:pPr>
        <w:pStyle w:val="3"/>
        <w:numPr>
          <w:ilvl w:val="2"/>
          <w:numId w:val="1"/>
        </w:numPr>
        <w:tabs>
          <w:tab w:val="left" w:pos="1692"/>
        </w:tabs>
        <w:spacing w:before="322" w:after="0" w:line="240" w:lineRule="auto"/>
        <w:ind w:left="1692" w:right="0" w:hanging="700"/>
        <w:jc w:val="left"/>
      </w:pPr>
      <w:r>
        <w:t>Психолого-педагогические</w:t>
      </w:r>
      <w:r>
        <w:rPr>
          <w:spacing w:val="-10"/>
        </w:rPr>
        <w:t xml:space="preserve"> </w:t>
      </w:r>
      <w:r>
        <w:t>условия</w:t>
      </w:r>
      <w:r>
        <w:rPr>
          <w:spacing w:val="-8"/>
        </w:rPr>
        <w:t xml:space="preserve"> </w:t>
      </w:r>
      <w:r>
        <w:t>реализации</w:t>
      </w:r>
      <w:r>
        <w:rPr>
          <w:spacing w:val="-8"/>
        </w:rPr>
        <w:t xml:space="preserve"> </w:t>
      </w:r>
      <w:r>
        <w:rPr>
          <w:spacing w:val="-2"/>
        </w:rPr>
        <w:t>Программы</w:t>
      </w:r>
    </w:p>
    <w:p w14:paraId="5988568A">
      <w:pPr>
        <w:pStyle w:val="7"/>
        <w:ind w:right="2082" w:firstLine="0"/>
      </w:pPr>
      <w:r>
        <w:t>В</w:t>
      </w:r>
      <w:r>
        <w:rPr>
          <w:spacing w:val="-7"/>
        </w:rPr>
        <w:t xml:space="preserve"> </w:t>
      </w:r>
      <w:r>
        <w:t>соответствии</w:t>
      </w:r>
      <w:r>
        <w:rPr>
          <w:spacing w:val="-7"/>
        </w:rPr>
        <w:t xml:space="preserve"> </w:t>
      </w:r>
      <w:r>
        <w:t>с</w:t>
      </w:r>
      <w:r>
        <w:rPr>
          <w:spacing w:val="-7"/>
        </w:rPr>
        <w:t xml:space="preserve"> </w:t>
      </w:r>
      <w:r>
        <w:t>требованиями</w:t>
      </w:r>
      <w:r>
        <w:rPr>
          <w:spacing w:val="-7"/>
        </w:rPr>
        <w:t xml:space="preserve"> </w:t>
      </w:r>
      <w:r>
        <w:t>Стандарта</w:t>
      </w:r>
      <w:r>
        <w:rPr>
          <w:spacing w:val="-7"/>
        </w:rPr>
        <w:t xml:space="preserve"> </w:t>
      </w:r>
      <w:r>
        <w:t>к</w:t>
      </w:r>
      <w:r>
        <w:rPr>
          <w:spacing w:val="-7"/>
        </w:rPr>
        <w:t xml:space="preserve"> </w:t>
      </w:r>
      <w:r>
        <w:t xml:space="preserve">психолого-педагогическим условиям реализации АООП НОО обучающихся с ЗПР в </w:t>
      </w:r>
      <w:r>
        <w:rPr>
          <w:spacing w:val="-7"/>
        </w:rPr>
        <w:t xml:space="preserve"> </w:t>
      </w:r>
      <w:r>
        <w:t>реализуются</w:t>
      </w:r>
      <w:r>
        <w:rPr>
          <w:spacing w:val="-7"/>
        </w:rPr>
        <w:t xml:space="preserve"> </w:t>
      </w:r>
      <w:r>
        <w:t xml:space="preserve">следующие </w:t>
      </w:r>
      <w:r>
        <w:rPr>
          <w:spacing w:val="-2"/>
        </w:rPr>
        <w:t>направления:</w:t>
      </w:r>
    </w:p>
    <w:p w14:paraId="1262F9B4">
      <w:pPr>
        <w:pStyle w:val="9"/>
        <w:numPr>
          <w:ilvl w:val="0"/>
          <w:numId w:val="75"/>
        </w:numPr>
        <w:tabs>
          <w:tab w:val="left" w:pos="1840"/>
        </w:tabs>
        <w:spacing w:before="0" w:after="0" w:line="240" w:lineRule="auto"/>
        <w:ind w:left="425" w:right="425" w:firstLine="850"/>
        <w:jc w:val="both"/>
        <w:rPr>
          <w:sz w:val="28"/>
        </w:rPr>
      </w:pPr>
      <w:r>
        <w:rPr>
          <w:sz w:val="28"/>
        </w:rPr>
        <w:t xml:space="preserve">обеспечение преемственности содержания и форм организации образовательной деятельности по отношению к уровню начального общего образования с учётом специфики возрастного психофизического развития учащихся, в том числе особенностей перехода </w:t>
      </w:r>
      <w:r>
        <w:rPr>
          <w:rFonts w:ascii="Calibri" w:hAnsi="Calibri"/>
          <w:sz w:val="28"/>
        </w:rPr>
        <w:t>из дошкольного в младший школьный и подростковый возраст</w:t>
      </w:r>
      <w:r>
        <w:rPr>
          <w:sz w:val="28"/>
        </w:rPr>
        <w:t>.</w:t>
      </w:r>
    </w:p>
    <w:p w14:paraId="3D5509A6">
      <w:pPr>
        <w:pStyle w:val="7"/>
        <w:ind w:firstLine="0"/>
      </w:pPr>
      <w:r>
        <w:t>С</w:t>
      </w:r>
      <w:r>
        <w:rPr>
          <w:spacing w:val="-2"/>
        </w:rPr>
        <w:t xml:space="preserve"> </w:t>
      </w:r>
      <w:r>
        <w:t>этой</w:t>
      </w:r>
      <w:r>
        <w:rPr>
          <w:spacing w:val="-2"/>
        </w:rPr>
        <w:t xml:space="preserve"> </w:t>
      </w:r>
      <w:r>
        <w:t>целью</w:t>
      </w:r>
      <w:r>
        <w:rPr>
          <w:spacing w:val="-2"/>
        </w:rPr>
        <w:t xml:space="preserve"> проводятся:</w:t>
      </w:r>
    </w:p>
    <w:p w14:paraId="3FE22376">
      <w:pPr>
        <w:pStyle w:val="9"/>
        <w:numPr>
          <w:ilvl w:val="0"/>
          <w:numId w:val="76"/>
        </w:numPr>
        <w:tabs>
          <w:tab w:val="left" w:pos="708"/>
        </w:tabs>
        <w:spacing w:before="0" w:after="0" w:line="240" w:lineRule="auto"/>
        <w:ind w:left="708" w:right="0" w:hanging="283"/>
        <w:jc w:val="both"/>
        <w:rPr>
          <w:sz w:val="28"/>
        </w:rPr>
      </w:pPr>
      <w:r>
        <w:rPr>
          <w:sz w:val="28"/>
        </w:rPr>
        <w:t>диагностические</w:t>
      </w:r>
      <w:r>
        <w:rPr>
          <w:spacing w:val="-7"/>
          <w:sz w:val="28"/>
        </w:rPr>
        <w:t xml:space="preserve"> </w:t>
      </w:r>
      <w:r>
        <w:rPr>
          <w:sz w:val="28"/>
        </w:rPr>
        <w:t>обследования</w:t>
      </w:r>
      <w:r>
        <w:rPr>
          <w:spacing w:val="-4"/>
          <w:sz w:val="28"/>
        </w:rPr>
        <w:t xml:space="preserve"> </w:t>
      </w:r>
      <w:r>
        <w:rPr>
          <w:sz w:val="28"/>
        </w:rPr>
        <w:t>будущих</w:t>
      </w:r>
      <w:r>
        <w:rPr>
          <w:spacing w:val="-5"/>
          <w:sz w:val="28"/>
        </w:rPr>
        <w:t xml:space="preserve"> </w:t>
      </w:r>
      <w:r>
        <w:rPr>
          <w:sz w:val="28"/>
        </w:rPr>
        <w:t>первоклассников</w:t>
      </w:r>
      <w:r>
        <w:rPr>
          <w:spacing w:val="-4"/>
          <w:sz w:val="28"/>
        </w:rPr>
        <w:t xml:space="preserve"> </w:t>
      </w:r>
      <w:r>
        <w:rPr>
          <w:sz w:val="28"/>
        </w:rPr>
        <w:t>и</w:t>
      </w:r>
      <w:r>
        <w:rPr>
          <w:spacing w:val="-4"/>
          <w:sz w:val="28"/>
        </w:rPr>
        <w:t xml:space="preserve"> </w:t>
      </w:r>
      <w:r>
        <w:rPr>
          <w:spacing w:val="-2"/>
          <w:sz w:val="28"/>
        </w:rPr>
        <w:t>первоклассников;</w:t>
      </w:r>
    </w:p>
    <w:p w14:paraId="4512F0BF">
      <w:pPr>
        <w:pStyle w:val="9"/>
        <w:numPr>
          <w:ilvl w:val="0"/>
          <w:numId w:val="76"/>
        </w:numPr>
        <w:tabs>
          <w:tab w:val="left" w:pos="708"/>
        </w:tabs>
        <w:spacing w:before="0" w:after="0" w:line="240" w:lineRule="auto"/>
        <w:ind w:left="425" w:right="429" w:firstLine="0"/>
        <w:jc w:val="both"/>
        <w:rPr>
          <w:sz w:val="28"/>
        </w:rPr>
      </w:pPr>
      <w:r>
        <w:rPr>
          <w:sz w:val="28"/>
        </w:rPr>
        <w:t>цикл групповых занятий с первоклассниками в период адаптации и на протяжении всего учебного года;</w:t>
      </w:r>
    </w:p>
    <w:p w14:paraId="2C312462">
      <w:pPr>
        <w:pStyle w:val="9"/>
        <w:numPr>
          <w:ilvl w:val="0"/>
          <w:numId w:val="76"/>
        </w:numPr>
        <w:tabs>
          <w:tab w:val="left" w:pos="708"/>
        </w:tabs>
        <w:spacing w:before="0" w:after="0" w:line="240" w:lineRule="auto"/>
        <w:ind w:left="425" w:right="428" w:firstLine="0"/>
        <w:jc w:val="both"/>
        <w:rPr>
          <w:sz w:val="28"/>
        </w:rPr>
      </w:pPr>
      <w:r>
        <w:rPr>
          <w:sz w:val="28"/>
        </w:rPr>
        <w:t>с учащимися, имеющими низкий уровень адаптации, проводятся индивидуальные и групповые занятия;</w:t>
      </w:r>
    </w:p>
    <w:p w14:paraId="6866FB55">
      <w:pPr>
        <w:pStyle w:val="9"/>
        <w:numPr>
          <w:ilvl w:val="0"/>
          <w:numId w:val="76"/>
        </w:numPr>
        <w:tabs>
          <w:tab w:val="left" w:pos="708"/>
        </w:tabs>
        <w:spacing w:before="0" w:after="0" w:line="240" w:lineRule="auto"/>
        <w:ind w:left="425" w:right="428" w:firstLine="0"/>
        <w:jc w:val="both"/>
        <w:rPr>
          <w:sz w:val="28"/>
        </w:rPr>
      </w:pPr>
      <w:r>
        <w:rPr>
          <w:sz w:val="28"/>
        </w:rPr>
        <w:t xml:space="preserve">с учащимися 2–3 классов проводятся занятия с целью развития познавательных психических процессов и формирования навыков конструктивного </w:t>
      </w:r>
      <w:r>
        <w:rPr>
          <w:spacing w:val="-2"/>
          <w:sz w:val="28"/>
        </w:rPr>
        <w:t>взаимодействии;</w:t>
      </w:r>
    </w:p>
    <w:p w14:paraId="7EC6F048">
      <w:pPr>
        <w:pStyle w:val="9"/>
        <w:numPr>
          <w:ilvl w:val="0"/>
          <w:numId w:val="76"/>
        </w:numPr>
        <w:tabs>
          <w:tab w:val="left" w:pos="778"/>
        </w:tabs>
        <w:spacing w:before="0" w:after="0" w:line="240" w:lineRule="auto"/>
        <w:ind w:left="778" w:right="0" w:hanging="353"/>
        <w:jc w:val="both"/>
        <w:rPr>
          <w:sz w:val="28"/>
        </w:rPr>
      </w:pPr>
      <w:r>
        <w:rPr>
          <w:sz w:val="28"/>
        </w:rPr>
        <w:t>проводятся</w:t>
      </w:r>
      <w:r>
        <w:rPr>
          <w:spacing w:val="-9"/>
          <w:sz w:val="28"/>
        </w:rPr>
        <w:t xml:space="preserve"> </w:t>
      </w:r>
      <w:r>
        <w:rPr>
          <w:sz w:val="28"/>
        </w:rPr>
        <w:t>диагностические</w:t>
      </w:r>
      <w:r>
        <w:rPr>
          <w:spacing w:val="-6"/>
          <w:sz w:val="28"/>
        </w:rPr>
        <w:t xml:space="preserve"> </w:t>
      </w:r>
      <w:r>
        <w:rPr>
          <w:sz w:val="28"/>
        </w:rPr>
        <w:t>обследования</w:t>
      </w:r>
      <w:r>
        <w:rPr>
          <w:spacing w:val="-6"/>
          <w:sz w:val="28"/>
        </w:rPr>
        <w:t xml:space="preserve"> </w:t>
      </w:r>
      <w:r>
        <w:rPr>
          <w:spacing w:val="-2"/>
          <w:sz w:val="28"/>
        </w:rPr>
        <w:t>учащихся;</w:t>
      </w:r>
    </w:p>
    <w:p w14:paraId="2FBFC18B">
      <w:pPr>
        <w:pStyle w:val="9"/>
        <w:numPr>
          <w:ilvl w:val="0"/>
          <w:numId w:val="76"/>
        </w:numPr>
        <w:tabs>
          <w:tab w:val="left" w:pos="708"/>
        </w:tabs>
        <w:spacing w:before="0" w:after="0" w:line="240" w:lineRule="auto"/>
        <w:ind w:left="425" w:right="429" w:firstLine="0"/>
        <w:jc w:val="both"/>
        <w:rPr>
          <w:sz w:val="28"/>
        </w:rPr>
      </w:pPr>
      <w:r>
        <w:rPr>
          <w:sz w:val="28"/>
        </w:rPr>
        <w:t>в 4-й четверти проводятся групповые занятия для выпускников начальной школы с целью профилактики дезадаптации в средней школе;</w:t>
      </w:r>
    </w:p>
    <w:p w14:paraId="5E26184A">
      <w:pPr>
        <w:pStyle w:val="9"/>
        <w:numPr>
          <w:ilvl w:val="0"/>
          <w:numId w:val="76"/>
        </w:numPr>
        <w:tabs>
          <w:tab w:val="left" w:pos="708"/>
        </w:tabs>
        <w:spacing w:before="0" w:after="0" w:line="240" w:lineRule="auto"/>
        <w:ind w:left="708" w:right="0" w:hanging="283"/>
        <w:jc w:val="both"/>
        <w:rPr>
          <w:sz w:val="28"/>
        </w:rPr>
      </w:pPr>
      <w:r>
        <w:rPr>
          <w:sz w:val="28"/>
        </w:rPr>
        <w:t>определение</w:t>
      </w:r>
      <w:r>
        <w:rPr>
          <w:spacing w:val="-6"/>
          <w:sz w:val="28"/>
        </w:rPr>
        <w:t xml:space="preserve"> </w:t>
      </w:r>
      <w:r>
        <w:rPr>
          <w:sz w:val="28"/>
        </w:rPr>
        <w:t>причин</w:t>
      </w:r>
      <w:r>
        <w:rPr>
          <w:spacing w:val="-3"/>
          <w:sz w:val="28"/>
        </w:rPr>
        <w:t xml:space="preserve"> </w:t>
      </w:r>
      <w:r>
        <w:rPr>
          <w:sz w:val="28"/>
        </w:rPr>
        <w:t>трудностей</w:t>
      </w:r>
      <w:r>
        <w:rPr>
          <w:spacing w:val="-3"/>
          <w:sz w:val="28"/>
        </w:rPr>
        <w:t xml:space="preserve"> </w:t>
      </w:r>
      <w:r>
        <w:rPr>
          <w:sz w:val="28"/>
        </w:rPr>
        <w:t>в</w:t>
      </w:r>
      <w:r>
        <w:rPr>
          <w:spacing w:val="-4"/>
          <w:sz w:val="28"/>
        </w:rPr>
        <w:t xml:space="preserve"> </w:t>
      </w:r>
      <w:r>
        <w:rPr>
          <w:sz w:val="28"/>
        </w:rPr>
        <w:t>обучении</w:t>
      </w:r>
      <w:r>
        <w:rPr>
          <w:spacing w:val="-3"/>
          <w:sz w:val="28"/>
        </w:rPr>
        <w:t xml:space="preserve"> </w:t>
      </w:r>
      <w:r>
        <w:rPr>
          <w:sz w:val="28"/>
        </w:rPr>
        <w:t>(2-4</w:t>
      </w:r>
      <w:r>
        <w:rPr>
          <w:spacing w:val="-3"/>
          <w:sz w:val="28"/>
        </w:rPr>
        <w:t xml:space="preserve"> </w:t>
      </w:r>
      <w:r>
        <w:rPr>
          <w:spacing w:val="-2"/>
          <w:sz w:val="28"/>
        </w:rPr>
        <w:t>классы).</w:t>
      </w:r>
    </w:p>
    <w:p w14:paraId="0FADAF8E">
      <w:pPr>
        <w:pStyle w:val="7"/>
        <w:ind w:right="429" w:firstLine="559"/>
      </w:pPr>
      <w:r>
        <w:t>Для учителей на заседаниях МО, а для родителей на родительских собраниях организуются выступления педагога-психолога об особенностях младшего школьного</w:t>
      </w:r>
      <w:r>
        <w:rPr>
          <w:spacing w:val="-7"/>
        </w:rPr>
        <w:t xml:space="preserve"> </w:t>
      </w:r>
      <w:r>
        <w:t>и</w:t>
      </w:r>
      <w:r>
        <w:rPr>
          <w:spacing w:val="-4"/>
        </w:rPr>
        <w:t xml:space="preserve"> </w:t>
      </w:r>
      <w:r>
        <w:t>подросткового</w:t>
      </w:r>
      <w:r>
        <w:rPr>
          <w:spacing w:val="-4"/>
        </w:rPr>
        <w:t xml:space="preserve"> </w:t>
      </w:r>
      <w:r>
        <w:t>возраста,</w:t>
      </w:r>
      <w:r>
        <w:rPr>
          <w:spacing w:val="-4"/>
        </w:rPr>
        <w:t xml:space="preserve"> </w:t>
      </w:r>
      <w:r>
        <w:t>коррекции</w:t>
      </w:r>
      <w:r>
        <w:rPr>
          <w:spacing w:val="-4"/>
        </w:rPr>
        <w:t xml:space="preserve"> </w:t>
      </w:r>
      <w:r>
        <w:t>детско-родительских</w:t>
      </w:r>
      <w:r>
        <w:rPr>
          <w:spacing w:val="-4"/>
        </w:rPr>
        <w:t xml:space="preserve"> </w:t>
      </w:r>
      <w:r>
        <w:rPr>
          <w:spacing w:val="-2"/>
        </w:rPr>
        <w:t>отношений.</w:t>
      </w:r>
    </w:p>
    <w:p w14:paraId="51B7F7C7">
      <w:pPr>
        <w:pStyle w:val="9"/>
        <w:numPr>
          <w:ilvl w:val="1"/>
          <w:numId w:val="76"/>
        </w:numPr>
        <w:tabs>
          <w:tab w:val="left" w:pos="1840"/>
        </w:tabs>
        <w:spacing w:before="0" w:after="0" w:line="240" w:lineRule="auto"/>
        <w:ind w:left="425" w:right="429" w:firstLine="850"/>
        <w:jc w:val="both"/>
        <w:rPr>
          <w:sz w:val="28"/>
        </w:rPr>
      </w:pPr>
      <w:r>
        <w:rPr>
          <w:sz w:val="28"/>
        </w:rPr>
        <w:t>формирование и развитие психолого-педагогической компетентности участников образовательной деятельности</w:t>
      </w:r>
      <w:r>
        <w:rPr>
          <w:spacing w:val="40"/>
          <w:sz w:val="28"/>
        </w:rPr>
        <w:t xml:space="preserve"> </w:t>
      </w:r>
      <w:r>
        <w:rPr>
          <w:sz w:val="28"/>
        </w:rPr>
        <w:t>осуществляется через работу с педагогическими работниками и родительской общественностью с помощью таких форм работы:</w:t>
      </w:r>
    </w:p>
    <w:p w14:paraId="7962A807">
      <w:pPr>
        <w:pStyle w:val="7"/>
        <w:ind w:right="428" w:firstLine="559"/>
      </w:pPr>
      <w:r>
        <w:t>-методические объединения «Адаптация первоклассников», «Диагностика</w:t>
      </w:r>
      <w:r>
        <w:rPr>
          <w:spacing w:val="40"/>
        </w:rPr>
        <w:t xml:space="preserve"> </w:t>
      </w:r>
      <w:r>
        <w:t>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учащихся»;</w:t>
      </w:r>
    </w:p>
    <w:p w14:paraId="5440FB93">
      <w:pPr>
        <w:pStyle w:val="7"/>
        <w:ind w:right="429" w:firstLine="489"/>
      </w:pPr>
      <w:r>
        <w:t>-родительские собрания: «Ваш ребенок – первоклассник», «Особенности познавательной</w:t>
      </w:r>
      <w:r>
        <w:rPr>
          <w:spacing w:val="-5"/>
        </w:rPr>
        <w:t xml:space="preserve"> </w:t>
      </w:r>
      <w:r>
        <w:t>активности</w:t>
      </w:r>
      <w:r>
        <w:rPr>
          <w:spacing w:val="-2"/>
        </w:rPr>
        <w:t xml:space="preserve"> </w:t>
      </w:r>
      <w:r>
        <w:t>младших</w:t>
      </w:r>
      <w:r>
        <w:rPr>
          <w:spacing w:val="-3"/>
        </w:rPr>
        <w:t xml:space="preserve"> </w:t>
      </w:r>
      <w:r>
        <w:t>школьников»,</w:t>
      </w:r>
      <w:r>
        <w:rPr>
          <w:spacing w:val="-2"/>
        </w:rPr>
        <w:t xml:space="preserve"> </w:t>
      </w:r>
      <w:r>
        <w:t>«Общаться</w:t>
      </w:r>
      <w:r>
        <w:rPr>
          <w:spacing w:val="-3"/>
        </w:rPr>
        <w:t xml:space="preserve"> </w:t>
      </w:r>
      <w:r>
        <w:t>с</w:t>
      </w:r>
      <w:r>
        <w:rPr>
          <w:spacing w:val="-2"/>
        </w:rPr>
        <w:t xml:space="preserve"> </w:t>
      </w:r>
      <w:r>
        <w:t>ребенком</w:t>
      </w:r>
      <w:r>
        <w:rPr>
          <w:spacing w:val="-2"/>
        </w:rPr>
        <w:t xml:space="preserve"> как!?»,</w:t>
      </w:r>
    </w:p>
    <w:p w14:paraId="7DEE6506">
      <w:pPr>
        <w:pStyle w:val="7"/>
        <w:ind w:firstLine="0"/>
      </w:pPr>
      <w:r>
        <w:t>«Причины</w:t>
      </w:r>
      <w:r>
        <w:rPr>
          <w:spacing w:val="-4"/>
        </w:rPr>
        <w:t xml:space="preserve"> </w:t>
      </w:r>
      <w:r>
        <w:t>детской</w:t>
      </w:r>
      <w:r>
        <w:rPr>
          <w:spacing w:val="-4"/>
        </w:rPr>
        <w:t xml:space="preserve"> </w:t>
      </w:r>
      <w:r>
        <w:rPr>
          <w:spacing w:val="-2"/>
        </w:rPr>
        <w:t>агрессивности».</w:t>
      </w:r>
    </w:p>
    <w:p w14:paraId="3D35DD71">
      <w:pPr>
        <w:pStyle w:val="7"/>
        <w:ind w:right="427" w:firstLine="839"/>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образовательной деятельности в </w:t>
      </w:r>
      <w:r>
        <w:rPr>
          <w:spacing w:val="40"/>
        </w:rPr>
        <w:t xml:space="preserve"> </w:t>
      </w:r>
      <w:r>
        <w:t>педагогом-психологом проводятся:</w:t>
      </w:r>
    </w:p>
    <w:p w14:paraId="72F0FD58">
      <w:pPr>
        <w:pStyle w:val="9"/>
        <w:numPr>
          <w:ilvl w:val="0"/>
          <w:numId w:val="77"/>
        </w:numPr>
        <w:tabs>
          <w:tab w:val="left" w:pos="424"/>
        </w:tabs>
        <w:spacing w:before="0" w:after="0" w:line="240" w:lineRule="auto"/>
        <w:ind w:left="424" w:right="0" w:hanging="359"/>
        <w:jc w:val="both"/>
        <w:rPr>
          <w:sz w:val="28"/>
        </w:rPr>
      </w:pPr>
      <w:r>
        <w:rPr>
          <w:sz w:val="28"/>
        </w:rPr>
        <w:t>психологические</w:t>
      </w:r>
      <w:r>
        <w:rPr>
          <w:spacing w:val="-3"/>
          <w:sz w:val="28"/>
        </w:rPr>
        <w:t xml:space="preserve"> </w:t>
      </w:r>
      <w:r>
        <w:rPr>
          <w:sz w:val="28"/>
        </w:rPr>
        <w:t>занятия</w:t>
      </w:r>
      <w:r>
        <w:rPr>
          <w:spacing w:val="-3"/>
          <w:sz w:val="28"/>
        </w:rPr>
        <w:t xml:space="preserve"> </w:t>
      </w:r>
      <w:r>
        <w:rPr>
          <w:sz w:val="28"/>
        </w:rPr>
        <w:t>для</w:t>
      </w:r>
      <w:r>
        <w:rPr>
          <w:spacing w:val="-3"/>
          <w:sz w:val="28"/>
        </w:rPr>
        <w:t xml:space="preserve"> </w:t>
      </w:r>
      <w:r>
        <w:rPr>
          <w:sz w:val="28"/>
        </w:rPr>
        <w:t>учащихся</w:t>
      </w:r>
      <w:r>
        <w:rPr>
          <w:spacing w:val="-3"/>
          <w:sz w:val="28"/>
        </w:rPr>
        <w:t xml:space="preserve"> </w:t>
      </w:r>
      <w:r>
        <w:rPr>
          <w:sz w:val="28"/>
        </w:rPr>
        <w:t>1</w:t>
      </w:r>
      <w:r>
        <w:rPr>
          <w:spacing w:val="64"/>
          <w:sz w:val="28"/>
        </w:rPr>
        <w:t xml:space="preserve"> </w:t>
      </w:r>
      <w:r>
        <w:rPr>
          <w:spacing w:val="-2"/>
          <w:sz w:val="28"/>
        </w:rPr>
        <w:t>классов;</w:t>
      </w:r>
    </w:p>
    <w:p w14:paraId="34770F9A">
      <w:pPr>
        <w:pStyle w:val="9"/>
        <w:spacing w:after="0" w:line="240" w:lineRule="auto"/>
        <w:jc w:val="both"/>
        <w:rPr>
          <w:sz w:val="28"/>
        </w:rPr>
        <w:sectPr>
          <w:pgSz w:w="11910" w:h="16840"/>
          <w:pgMar w:top="1040" w:right="425" w:bottom="1200" w:left="708" w:header="0" w:footer="1001" w:gutter="0"/>
          <w:cols w:space="720" w:num="1"/>
        </w:sectPr>
      </w:pPr>
    </w:p>
    <w:p w14:paraId="646C370D">
      <w:pPr>
        <w:pStyle w:val="9"/>
        <w:numPr>
          <w:ilvl w:val="0"/>
          <w:numId w:val="77"/>
        </w:numPr>
        <w:tabs>
          <w:tab w:val="left" w:pos="424"/>
        </w:tabs>
        <w:spacing w:before="76" w:after="0" w:line="240" w:lineRule="auto"/>
        <w:ind w:left="424" w:right="0" w:hanging="359"/>
        <w:jc w:val="left"/>
        <w:rPr>
          <w:sz w:val="28"/>
        </w:rPr>
      </w:pPr>
      <w:r>
        <w:rPr>
          <w:sz w:val="28"/>
        </w:rPr>
        <w:t>коррекционная</w:t>
      </w:r>
      <w:r>
        <w:rPr>
          <w:spacing w:val="-6"/>
          <w:sz w:val="28"/>
        </w:rPr>
        <w:t xml:space="preserve"> </w:t>
      </w:r>
      <w:r>
        <w:rPr>
          <w:sz w:val="28"/>
        </w:rPr>
        <w:t>работа</w:t>
      </w:r>
      <w:r>
        <w:rPr>
          <w:spacing w:val="-4"/>
          <w:sz w:val="28"/>
        </w:rPr>
        <w:t xml:space="preserve"> </w:t>
      </w:r>
      <w:r>
        <w:rPr>
          <w:sz w:val="28"/>
        </w:rPr>
        <w:t>с</w:t>
      </w:r>
      <w:r>
        <w:rPr>
          <w:spacing w:val="-4"/>
          <w:sz w:val="28"/>
        </w:rPr>
        <w:t xml:space="preserve"> </w:t>
      </w:r>
      <w:r>
        <w:rPr>
          <w:sz w:val="28"/>
        </w:rPr>
        <w:t>дезадаптированными</w:t>
      </w:r>
      <w:r>
        <w:rPr>
          <w:spacing w:val="-4"/>
          <w:sz w:val="28"/>
        </w:rPr>
        <w:t xml:space="preserve"> </w:t>
      </w:r>
      <w:r>
        <w:rPr>
          <w:sz w:val="28"/>
        </w:rPr>
        <w:t>учащимися</w:t>
      </w:r>
      <w:r>
        <w:rPr>
          <w:spacing w:val="-4"/>
          <w:sz w:val="28"/>
        </w:rPr>
        <w:t xml:space="preserve"> </w:t>
      </w:r>
      <w:r>
        <w:rPr>
          <w:sz w:val="28"/>
        </w:rPr>
        <w:t>1</w:t>
      </w:r>
      <w:r>
        <w:rPr>
          <w:spacing w:val="-4"/>
          <w:sz w:val="28"/>
        </w:rPr>
        <w:t xml:space="preserve"> </w:t>
      </w:r>
      <w:r>
        <w:rPr>
          <w:spacing w:val="-2"/>
          <w:sz w:val="28"/>
        </w:rPr>
        <w:t>классов;</w:t>
      </w:r>
    </w:p>
    <w:p w14:paraId="6E92F278">
      <w:pPr>
        <w:pStyle w:val="9"/>
        <w:numPr>
          <w:ilvl w:val="0"/>
          <w:numId w:val="77"/>
        </w:numPr>
        <w:tabs>
          <w:tab w:val="left" w:pos="424"/>
        </w:tabs>
        <w:spacing w:before="0" w:after="0" w:line="240" w:lineRule="auto"/>
        <w:ind w:left="424" w:right="0" w:hanging="359"/>
        <w:jc w:val="left"/>
        <w:rPr>
          <w:sz w:val="28"/>
        </w:rPr>
      </w:pPr>
      <w:r>
        <w:rPr>
          <w:sz w:val="28"/>
        </w:rPr>
        <w:t>индивидуальная</w:t>
      </w:r>
      <w:r>
        <w:rPr>
          <w:spacing w:val="-6"/>
          <w:sz w:val="28"/>
        </w:rPr>
        <w:t xml:space="preserve"> </w:t>
      </w:r>
      <w:r>
        <w:rPr>
          <w:sz w:val="28"/>
        </w:rPr>
        <w:t>работа</w:t>
      </w:r>
      <w:r>
        <w:rPr>
          <w:spacing w:val="-4"/>
          <w:sz w:val="28"/>
        </w:rPr>
        <w:t xml:space="preserve"> </w:t>
      </w:r>
      <w:r>
        <w:rPr>
          <w:sz w:val="28"/>
        </w:rPr>
        <w:t>с</w:t>
      </w:r>
      <w:r>
        <w:rPr>
          <w:spacing w:val="-3"/>
          <w:sz w:val="28"/>
        </w:rPr>
        <w:t xml:space="preserve"> </w:t>
      </w:r>
      <w:r>
        <w:rPr>
          <w:sz w:val="28"/>
        </w:rPr>
        <w:t>учащимися</w:t>
      </w:r>
      <w:r>
        <w:rPr>
          <w:spacing w:val="62"/>
          <w:sz w:val="28"/>
        </w:rPr>
        <w:t xml:space="preserve"> </w:t>
      </w:r>
      <w:r>
        <w:rPr>
          <w:sz w:val="28"/>
        </w:rPr>
        <w:t>«группы</w:t>
      </w:r>
      <w:r>
        <w:rPr>
          <w:spacing w:val="-3"/>
          <w:sz w:val="28"/>
        </w:rPr>
        <w:t xml:space="preserve"> </w:t>
      </w:r>
      <w:r>
        <w:rPr>
          <w:spacing w:val="-2"/>
          <w:sz w:val="28"/>
        </w:rPr>
        <w:t>риска»;</w:t>
      </w:r>
    </w:p>
    <w:p w14:paraId="6CB26E77">
      <w:pPr>
        <w:pStyle w:val="9"/>
        <w:numPr>
          <w:ilvl w:val="0"/>
          <w:numId w:val="77"/>
        </w:numPr>
        <w:tabs>
          <w:tab w:val="left" w:pos="424"/>
        </w:tabs>
        <w:spacing w:before="0" w:after="0" w:line="240" w:lineRule="auto"/>
        <w:ind w:left="424" w:right="0" w:hanging="359"/>
        <w:jc w:val="left"/>
        <w:rPr>
          <w:sz w:val="28"/>
        </w:rPr>
      </w:pPr>
      <w:r>
        <w:rPr>
          <w:sz w:val="28"/>
        </w:rPr>
        <w:t>тренинги</w:t>
      </w:r>
      <w:r>
        <w:rPr>
          <w:spacing w:val="-4"/>
          <w:sz w:val="28"/>
        </w:rPr>
        <w:t xml:space="preserve"> </w:t>
      </w:r>
      <w:r>
        <w:rPr>
          <w:sz w:val="28"/>
        </w:rPr>
        <w:t>на</w:t>
      </w:r>
      <w:r>
        <w:rPr>
          <w:spacing w:val="-3"/>
          <w:sz w:val="28"/>
        </w:rPr>
        <w:t xml:space="preserve"> </w:t>
      </w:r>
      <w:r>
        <w:rPr>
          <w:sz w:val="28"/>
        </w:rPr>
        <w:t>сплочение</w:t>
      </w:r>
      <w:r>
        <w:rPr>
          <w:spacing w:val="-3"/>
          <w:sz w:val="28"/>
        </w:rPr>
        <w:t xml:space="preserve"> </w:t>
      </w:r>
      <w:r>
        <w:rPr>
          <w:sz w:val="28"/>
        </w:rPr>
        <w:t>детского</w:t>
      </w:r>
      <w:r>
        <w:rPr>
          <w:spacing w:val="-3"/>
          <w:sz w:val="28"/>
        </w:rPr>
        <w:t xml:space="preserve"> </w:t>
      </w:r>
      <w:r>
        <w:rPr>
          <w:spacing w:val="-2"/>
          <w:sz w:val="28"/>
        </w:rPr>
        <w:t>коллектива;</w:t>
      </w:r>
    </w:p>
    <w:p w14:paraId="17B40A55">
      <w:pPr>
        <w:pStyle w:val="9"/>
        <w:numPr>
          <w:ilvl w:val="0"/>
          <w:numId w:val="77"/>
        </w:numPr>
        <w:tabs>
          <w:tab w:val="left" w:pos="425"/>
        </w:tabs>
        <w:spacing w:before="0" w:after="0" w:line="240" w:lineRule="auto"/>
        <w:ind w:left="425" w:right="429" w:hanging="360"/>
        <w:jc w:val="both"/>
        <w:rPr>
          <w:sz w:val="28"/>
        </w:rPr>
      </w:pPr>
      <w:r>
        <w:rPr>
          <w:sz w:val="28"/>
        </w:rPr>
        <w:t xml:space="preserve">просветительская работа среди учащихся начальной школы для формирования представлений о современных профессиях и личных индивидуальных </w:t>
      </w:r>
      <w:r>
        <w:rPr>
          <w:spacing w:val="-2"/>
          <w:sz w:val="28"/>
        </w:rPr>
        <w:t>особенностях.</w:t>
      </w:r>
    </w:p>
    <w:p w14:paraId="4F374C3F">
      <w:pPr>
        <w:pStyle w:val="7"/>
        <w:ind w:right="430" w:firstLine="454"/>
      </w:pPr>
      <w:r>
        <w:t>Уровни психолого-педагогического сопровождения: индивидуальное, групповое, на уровне класса, на уровне образовательной организации.</w:t>
      </w:r>
    </w:p>
    <w:p w14:paraId="7650E1E4">
      <w:pPr>
        <w:pStyle w:val="7"/>
        <w:ind w:left="879" w:firstLine="0"/>
      </w:pPr>
      <w:r>
        <w:t>Основные</w:t>
      </w:r>
      <w:r>
        <w:rPr>
          <w:spacing w:val="-4"/>
        </w:rPr>
        <w:t xml:space="preserve"> </w:t>
      </w:r>
      <w:r>
        <w:t>формы</w:t>
      </w:r>
      <w:r>
        <w:rPr>
          <w:spacing w:val="-3"/>
        </w:rPr>
        <w:t xml:space="preserve"> </w:t>
      </w:r>
      <w:r>
        <w:rPr>
          <w:spacing w:val="-2"/>
        </w:rPr>
        <w:t>сопровождения:</w:t>
      </w:r>
    </w:p>
    <w:p w14:paraId="58725E94">
      <w:pPr>
        <w:pStyle w:val="9"/>
        <w:numPr>
          <w:ilvl w:val="1"/>
          <w:numId w:val="77"/>
        </w:numPr>
        <w:tabs>
          <w:tab w:val="left" w:pos="1841"/>
        </w:tabs>
        <w:spacing w:before="0" w:after="0" w:line="240" w:lineRule="auto"/>
        <w:ind w:left="425" w:right="429" w:firstLine="851"/>
        <w:jc w:val="both"/>
        <w:rPr>
          <w:sz w:val="28"/>
        </w:rPr>
      </w:pPr>
      <w:r>
        <w:rPr>
          <w:sz w:val="28"/>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14:paraId="6172436D">
      <w:pPr>
        <w:pStyle w:val="9"/>
        <w:numPr>
          <w:ilvl w:val="1"/>
          <w:numId w:val="77"/>
        </w:numPr>
        <w:tabs>
          <w:tab w:val="left" w:pos="1841"/>
        </w:tabs>
        <w:spacing w:before="0" w:after="0" w:line="240" w:lineRule="auto"/>
        <w:ind w:left="425" w:right="429" w:firstLine="851"/>
        <w:jc w:val="both"/>
        <w:rPr>
          <w:sz w:val="28"/>
        </w:rPr>
      </w:pPr>
      <w:r>
        <w:rPr>
          <w:sz w:val="28"/>
        </w:rPr>
        <w:t>консультирование педагогов и родителей, которое осуществляется учителем и психологом с учетом результатов диагностики, а также администрацией</w:t>
      </w:r>
      <w:r>
        <w:rPr>
          <w:spacing w:val="40"/>
          <w:sz w:val="28"/>
        </w:rPr>
        <w:t xml:space="preserve"> </w:t>
      </w:r>
      <w:r>
        <w:rPr>
          <w:sz w:val="28"/>
        </w:rPr>
        <w:t>образовательной организации;</w:t>
      </w:r>
    </w:p>
    <w:p w14:paraId="51929F22">
      <w:pPr>
        <w:pStyle w:val="9"/>
        <w:numPr>
          <w:ilvl w:val="1"/>
          <w:numId w:val="77"/>
        </w:numPr>
        <w:tabs>
          <w:tab w:val="left" w:pos="1841"/>
        </w:tabs>
        <w:spacing w:before="0" w:after="0" w:line="240" w:lineRule="auto"/>
        <w:ind w:left="425" w:right="430" w:firstLine="851"/>
        <w:jc w:val="both"/>
        <w:rPr>
          <w:sz w:val="28"/>
        </w:rPr>
      </w:pPr>
      <w:r>
        <w:rPr>
          <w:sz w:val="28"/>
        </w:rPr>
        <w:t>профилактика, экспертиза, развивающая работа, просвещение, коррекционная работа, осуществляемая в течение всего учебного времени.</w:t>
      </w:r>
    </w:p>
    <w:p w14:paraId="4B29B00B">
      <w:pPr>
        <w:pStyle w:val="7"/>
        <w:ind w:left="879" w:firstLine="0"/>
        <w:rPr>
          <w:rFonts w:ascii="Calibri" w:hAnsi="Calibri"/>
        </w:rPr>
      </w:pPr>
      <w:r>
        <w:t>Основные</w:t>
      </w:r>
      <w:r>
        <w:rPr>
          <w:spacing w:val="-13"/>
        </w:rPr>
        <w:t xml:space="preserve"> </w:t>
      </w:r>
      <w:r>
        <w:t>направления</w:t>
      </w:r>
      <w:r>
        <w:rPr>
          <w:spacing w:val="-10"/>
        </w:rPr>
        <w:t xml:space="preserve"> </w:t>
      </w:r>
      <w:r>
        <w:rPr>
          <w:rFonts w:ascii="Calibri" w:hAnsi="Calibri"/>
        </w:rPr>
        <w:t>психолого-педагогического</w:t>
      </w:r>
      <w:r>
        <w:rPr>
          <w:rFonts w:ascii="Calibri" w:hAnsi="Calibri"/>
          <w:spacing w:val="-9"/>
        </w:rPr>
        <w:t xml:space="preserve"> </w:t>
      </w:r>
      <w:r>
        <w:rPr>
          <w:rFonts w:ascii="Calibri" w:hAnsi="Calibri"/>
          <w:spacing w:val="-2"/>
        </w:rPr>
        <w:t>сопровождения:</w:t>
      </w:r>
    </w:p>
    <w:p w14:paraId="2862F5B2">
      <w:pPr>
        <w:pStyle w:val="9"/>
        <w:numPr>
          <w:ilvl w:val="0"/>
          <w:numId w:val="78"/>
        </w:numPr>
        <w:tabs>
          <w:tab w:val="left" w:pos="1133"/>
        </w:tabs>
        <w:spacing w:before="0" w:after="0" w:line="240" w:lineRule="auto"/>
        <w:ind w:left="1133" w:right="0" w:hanging="282"/>
        <w:jc w:val="left"/>
        <w:rPr>
          <w:sz w:val="28"/>
        </w:rPr>
      </w:pPr>
      <w:r>
        <w:rPr>
          <w:sz w:val="28"/>
        </w:rPr>
        <w:t>сохранение</w:t>
      </w:r>
      <w:r>
        <w:rPr>
          <w:spacing w:val="-7"/>
          <w:sz w:val="28"/>
        </w:rPr>
        <w:t xml:space="preserve"> </w:t>
      </w:r>
      <w:r>
        <w:rPr>
          <w:sz w:val="28"/>
        </w:rPr>
        <w:t>и</w:t>
      </w:r>
      <w:r>
        <w:rPr>
          <w:spacing w:val="-5"/>
          <w:sz w:val="28"/>
        </w:rPr>
        <w:t xml:space="preserve"> </w:t>
      </w:r>
      <w:r>
        <w:rPr>
          <w:sz w:val="28"/>
        </w:rPr>
        <w:t>укрепление</w:t>
      </w:r>
      <w:r>
        <w:rPr>
          <w:spacing w:val="-5"/>
          <w:sz w:val="28"/>
        </w:rPr>
        <w:t xml:space="preserve"> </w:t>
      </w:r>
      <w:r>
        <w:rPr>
          <w:sz w:val="28"/>
        </w:rPr>
        <w:t>психологического</w:t>
      </w:r>
      <w:r>
        <w:rPr>
          <w:spacing w:val="-5"/>
          <w:sz w:val="28"/>
        </w:rPr>
        <w:t xml:space="preserve"> </w:t>
      </w:r>
      <w:r>
        <w:rPr>
          <w:spacing w:val="-2"/>
          <w:sz w:val="28"/>
        </w:rPr>
        <w:t>здоровья;</w:t>
      </w:r>
    </w:p>
    <w:p w14:paraId="34314DB3">
      <w:pPr>
        <w:pStyle w:val="9"/>
        <w:numPr>
          <w:ilvl w:val="0"/>
          <w:numId w:val="78"/>
        </w:numPr>
        <w:tabs>
          <w:tab w:val="left" w:pos="1133"/>
        </w:tabs>
        <w:spacing w:before="0" w:after="0" w:line="240" w:lineRule="auto"/>
        <w:ind w:left="1133" w:right="0" w:hanging="282"/>
        <w:jc w:val="left"/>
        <w:rPr>
          <w:sz w:val="28"/>
        </w:rPr>
      </w:pPr>
      <w:r>
        <w:rPr>
          <w:sz w:val="28"/>
        </w:rPr>
        <w:t>мониторинг</w:t>
      </w:r>
      <w:r>
        <w:rPr>
          <w:spacing w:val="-8"/>
          <w:sz w:val="28"/>
        </w:rPr>
        <w:t xml:space="preserve"> </w:t>
      </w:r>
      <w:r>
        <w:rPr>
          <w:sz w:val="28"/>
        </w:rPr>
        <w:t>возможностей</w:t>
      </w:r>
      <w:r>
        <w:rPr>
          <w:spacing w:val="-5"/>
          <w:sz w:val="28"/>
        </w:rPr>
        <w:t xml:space="preserve"> </w:t>
      </w:r>
      <w:r>
        <w:rPr>
          <w:sz w:val="28"/>
        </w:rPr>
        <w:t>и</w:t>
      </w:r>
      <w:r>
        <w:rPr>
          <w:spacing w:val="-5"/>
          <w:sz w:val="28"/>
        </w:rPr>
        <w:t xml:space="preserve"> </w:t>
      </w:r>
      <w:r>
        <w:rPr>
          <w:sz w:val="28"/>
        </w:rPr>
        <w:t>способностей</w:t>
      </w:r>
      <w:r>
        <w:rPr>
          <w:spacing w:val="-5"/>
          <w:sz w:val="28"/>
        </w:rPr>
        <w:t xml:space="preserve"> </w:t>
      </w:r>
      <w:r>
        <w:rPr>
          <w:spacing w:val="-2"/>
          <w:sz w:val="28"/>
        </w:rPr>
        <w:t>обучающихся;</w:t>
      </w:r>
    </w:p>
    <w:p w14:paraId="27A1A8E1">
      <w:pPr>
        <w:pStyle w:val="9"/>
        <w:numPr>
          <w:ilvl w:val="0"/>
          <w:numId w:val="78"/>
        </w:numPr>
        <w:tabs>
          <w:tab w:val="left" w:pos="1133"/>
        </w:tabs>
        <w:spacing w:before="0" w:after="0" w:line="240" w:lineRule="auto"/>
        <w:ind w:left="1133" w:right="0" w:hanging="282"/>
        <w:jc w:val="left"/>
        <w:rPr>
          <w:sz w:val="28"/>
        </w:rPr>
      </w:pPr>
      <w:r>
        <w:rPr>
          <w:sz w:val="28"/>
        </w:rPr>
        <w:t>психологопедагогическую</w:t>
      </w:r>
      <w:r>
        <w:rPr>
          <w:spacing w:val="-7"/>
          <w:sz w:val="28"/>
        </w:rPr>
        <w:t xml:space="preserve"> </w:t>
      </w:r>
      <w:r>
        <w:rPr>
          <w:sz w:val="28"/>
        </w:rPr>
        <w:t>поддержку</w:t>
      </w:r>
      <w:r>
        <w:rPr>
          <w:spacing w:val="-5"/>
          <w:sz w:val="28"/>
        </w:rPr>
        <w:t xml:space="preserve"> </w:t>
      </w:r>
      <w:r>
        <w:rPr>
          <w:sz w:val="28"/>
        </w:rPr>
        <w:t>участников</w:t>
      </w:r>
      <w:r>
        <w:rPr>
          <w:spacing w:val="-5"/>
          <w:sz w:val="28"/>
        </w:rPr>
        <w:t xml:space="preserve"> </w:t>
      </w:r>
      <w:r>
        <w:rPr>
          <w:sz w:val="28"/>
        </w:rPr>
        <w:t>олимпиадного</w:t>
      </w:r>
      <w:r>
        <w:rPr>
          <w:spacing w:val="-5"/>
          <w:sz w:val="28"/>
        </w:rPr>
        <w:t xml:space="preserve"> </w:t>
      </w:r>
      <w:r>
        <w:rPr>
          <w:spacing w:val="-2"/>
          <w:sz w:val="28"/>
        </w:rPr>
        <w:t>движения;</w:t>
      </w:r>
    </w:p>
    <w:p w14:paraId="7E80E6A6">
      <w:pPr>
        <w:pStyle w:val="9"/>
        <w:numPr>
          <w:ilvl w:val="0"/>
          <w:numId w:val="78"/>
        </w:numPr>
        <w:tabs>
          <w:tab w:val="left" w:pos="1133"/>
        </w:tabs>
        <w:spacing w:before="0" w:after="0" w:line="240" w:lineRule="auto"/>
        <w:ind w:left="425" w:right="430" w:firstLine="426"/>
        <w:jc w:val="left"/>
        <w:rPr>
          <w:sz w:val="28"/>
        </w:rPr>
      </w:pPr>
      <w:r>
        <w:rPr>
          <w:sz w:val="28"/>
        </w:rPr>
        <w:t>формирование</w:t>
      </w:r>
      <w:r>
        <w:rPr>
          <w:spacing w:val="80"/>
          <w:sz w:val="28"/>
        </w:rPr>
        <w:t xml:space="preserve"> </w:t>
      </w:r>
      <w:r>
        <w:rPr>
          <w:sz w:val="28"/>
        </w:rPr>
        <w:t>у</w:t>
      </w:r>
      <w:r>
        <w:rPr>
          <w:spacing w:val="80"/>
          <w:sz w:val="28"/>
        </w:rPr>
        <w:t xml:space="preserve"> </w:t>
      </w:r>
      <w:r>
        <w:rPr>
          <w:sz w:val="28"/>
        </w:rPr>
        <w:t>обучающихся</w:t>
      </w:r>
      <w:r>
        <w:rPr>
          <w:spacing w:val="80"/>
          <w:sz w:val="28"/>
        </w:rPr>
        <w:t xml:space="preserve"> </w:t>
      </w:r>
      <w:r>
        <w:rPr>
          <w:sz w:val="28"/>
        </w:rPr>
        <w:t>ценности</w:t>
      </w:r>
      <w:r>
        <w:rPr>
          <w:spacing w:val="80"/>
          <w:sz w:val="28"/>
        </w:rPr>
        <w:t xml:space="preserve"> </w:t>
      </w:r>
      <w:r>
        <w:rPr>
          <w:sz w:val="28"/>
        </w:rPr>
        <w:t>здоровья</w:t>
      </w:r>
      <w:r>
        <w:rPr>
          <w:spacing w:val="80"/>
          <w:sz w:val="28"/>
        </w:rPr>
        <w:t xml:space="preserve"> </w:t>
      </w:r>
      <w:r>
        <w:rPr>
          <w:sz w:val="28"/>
        </w:rPr>
        <w:t>и</w:t>
      </w:r>
      <w:r>
        <w:rPr>
          <w:spacing w:val="-3"/>
          <w:sz w:val="28"/>
        </w:rPr>
        <w:t xml:space="preserve"> </w:t>
      </w:r>
      <w:r>
        <w:rPr>
          <w:sz w:val="28"/>
        </w:rPr>
        <w:t>безопасного</w:t>
      </w:r>
      <w:r>
        <w:rPr>
          <w:spacing w:val="80"/>
          <w:sz w:val="28"/>
        </w:rPr>
        <w:t xml:space="preserve"> </w:t>
      </w:r>
      <w:r>
        <w:rPr>
          <w:sz w:val="28"/>
        </w:rPr>
        <w:t xml:space="preserve">образа </w:t>
      </w:r>
      <w:r>
        <w:rPr>
          <w:spacing w:val="-2"/>
          <w:sz w:val="28"/>
        </w:rPr>
        <w:t>жизни;</w:t>
      </w:r>
    </w:p>
    <w:p w14:paraId="4BE22324">
      <w:pPr>
        <w:pStyle w:val="9"/>
        <w:numPr>
          <w:ilvl w:val="0"/>
          <w:numId w:val="78"/>
        </w:numPr>
        <w:tabs>
          <w:tab w:val="left" w:pos="1133"/>
        </w:tabs>
        <w:spacing w:before="0" w:after="0" w:line="240" w:lineRule="auto"/>
        <w:ind w:left="1133" w:right="0" w:hanging="282"/>
        <w:jc w:val="left"/>
        <w:rPr>
          <w:sz w:val="28"/>
        </w:rPr>
      </w:pPr>
      <w:r>
        <w:rPr>
          <w:sz w:val="28"/>
        </w:rPr>
        <w:t>развитие</w:t>
      </w:r>
      <w:r>
        <w:rPr>
          <w:spacing w:val="-7"/>
          <w:sz w:val="28"/>
        </w:rPr>
        <w:t xml:space="preserve"> </w:t>
      </w:r>
      <w:r>
        <w:rPr>
          <w:sz w:val="28"/>
        </w:rPr>
        <w:t>экологической</w:t>
      </w:r>
      <w:r>
        <w:rPr>
          <w:spacing w:val="-6"/>
          <w:sz w:val="28"/>
        </w:rPr>
        <w:t xml:space="preserve"> </w:t>
      </w:r>
      <w:r>
        <w:rPr>
          <w:spacing w:val="-2"/>
          <w:sz w:val="28"/>
        </w:rPr>
        <w:t>культуры;</w:t>
      </w:r>
    </w:p>
    <w:p w14:paraId="7DA601E1">
      <w:pPr>
        <w:pStyle w:val="9"/>
        <w:numPr>
          <w:ilvl w:val="0"/>
          <w:numId w:val="78"/>
        </w:numPr>
        <w:tabs>
          <w:tab w:val="left" w:pos="1133"/>
        </w:tabs>
        <w:spacing w:before="0" w:after="0" w:line="240" w:lineRule="auto"/>
        <w:ind w:left="1133" w:right="0" w:hanging="282"/>
        <w:jc w:val="left"/>
        <w:rPr>
          <w:sz w:val="28"/>
        </w:rPr>
      </w:pPr>
      <w:r>
        <w:rPr>
          <w:sz w:val="28"/>
        </w:rPr>
        <w:t>выявление</w:t>
      </w:r>
      <w:r>
        <w:rPr>
          <w:spacing w:val="-3"/>
          <w:sz w:val="28"/>
        </w:rPr>
        <w:t xml:space="preserve"> </w:t>
      </w:r>
      <w:r>
        <w:rPr>
          <w:sz w:val="28"/>
        </w:rPr>
        <w:t>и</w:t>
      </w:r>
      <w:r>
        <w:rPr>
          <w:spacing w:val="-3"/>
          <w:sz w:val="28"/>
        </w:rPr>
        <w:t xml:space="preserve"> </w:t>
      </w:r>
      <w:r>
        <w:rPr>
          <w:sz w:val="28"/>
        </w:rPr>
        <w:t>поддержку</w:t>
      </w:r>
      <w:r>
        <w:rPr>
          <w:spacing w:val="-3"/>
          <w:sz w:val="28"/>
        </w:rPr>
        <w:t xml:space="preserve"> </w:t>
      </w:r>
      <w:r>
        <w:rPr>
          <w:sz w:val="28"/>
        </w:rPr>
        <w:t>детей</w:t>
      </w:r>
      <w:r>
        <w:rPr>
          <w:spacing w:val="-3"/>
          <w:sz w:val="28"/>
        </w:rPr>
        <w:t xml:space="preserve"> </w:t>
      </w:r>
      <w:r>
        <w:rPr>
          <w:sz w:val="28"/>
        </w:rPr>
        <w:t>с</w:t>
      </w:r>
      <w:r>
        <w:rPr>
          <w:spacing w:val="-3"/>
          <w:sz w:val="28"/>
        </w:rPr>
        <w:t xml:space="preserve"> </w:t>
      </w:r>
      <w:r>
        <w:rPr>
          <w:sz w:val="28"/>
        </w:rPr>
        <w:t>особыми</w:t>
      </w:r>
      <w:r>
        <w:rPr>
          <w:spacing w:val="-3"/>
          <w:sz w:val="28"/>
        </w:rPr>
        <w:t xml:space="preserve"> </w:t>
      </w:r>
      <w:r>
        <w:rPr>
          <w:sz w:val="28"/>
        </w:rPr>
        <w:t>образовательными</w:t>
      </w:r>
      <w:r>
        <w:rPr>
          <w:spacing w:val="-2"/>
          <w:sz w:val="28"/>
        </w:rPr>
        <w:t xml:space="preserve"> потребностями;</w:t>
      </w:r>
    </w:p>
    <w:p w14:paraId="0DF80178">
      <w:pPr>
        <w:pStyle w:val="9"/>
        <w:numPr>
          <w:ilvl w:val="0"/>
          <w:numId w:val="78"/>
        </w:numPr>
        <w:tabs>
          <w:tab w:val="left" w:pos="1133"/>
        </w:tabs>
        <w:spacing w:before="0" w:after="0" w:line="240" w:lineRule="auto"/>
        <w:ind w:left="425" w:right="429" w:firstLine="426"/>
        <w:jc w:val="left"/>
        <w:rPr>
          <w:sz w:val="28"/>
        </w:rPr>
      </w:pPr>
      <w:r>
        <w:rPr>
          <w:sz w:val="28"/>
        </w:rPr>
        <w:t>формирование коммуникативных навыков в</w:t>
      </w:r>
      <w:r>
        <w:rPr>
          <w:spacing w:val="-5"/>
          <w:sz w:val="28"/>
        </w:rPr>
        <w:t xml:space="preserve"> </w:t>
      </w:r>
      <w:r>
        <w:rPr>
          <w:sz w:val="28"/>
        </w:rPr>
        <w:t xml:space="preserve">разновозрастной среде и среде </w:t>
      </w:r>
      <w:r>
        <w:rPr>
          <w:spacing w:val="-2"/>
          <w:sz w:val="28"/>
        </w:rPr>
        <w:t>сверстников;</w:t>
      </w:r>
    </w:p>
    <w:p w14:paraId="58CE402E">
      <w:pPr>
        <w:pStyle w:val="9"/>
        <w:numPr>
          <w:ilvl w:val="0"/>
          <w:numId w:val="78"/>
        </w:numPr>
        <w:tabs>
          <w:tab w:val="left" w:pos="1133"/>
        </w:tabs>
        <w:spacing w:before="0" w:after="0" w:line="240" w:lineRule="auto"/>
        <w:ind w:left="1133" w:right="0" w:hanging="282"/>
        <w:jc w:val="left"/>
        <w:rPr>
          <w:sz w:val="28"/>
        </w:rPr>
      </w:pPr>
      <w:r>
        <w:rPr>
          <w:sz w:val="28"/>
        </w:rPr>
        <w:t>поддержку</w:t>
      </w:r>
      <w:r>
        <w:rPr>
          <w:spacing w:val="-3"/>
          <w:sz w:val="28"/>
        </w:rPr>
        <w:t xml:space="preserve"> </w:t>
      </w:r>
      <w:r>
        <w:rPr>
          <w:sz w:val="28"/>
        </w:rPr>
        <w:t>детских</w:t>
      </w:r>
      <w:r>
        <w:rPr>
          <w:spacing w:val="-3"/>
          <w:sz w:val="28"/>
        </w:rPr>
        <w:t xml:space="preserve"> </w:t>
      </w:r>
      <w:r>
        <w:rPr>
          <w:sz w:val="28"/>
        </w:rPr>
        <w:t>объединений</w:t>
      </w:r>
      <w:r>
        <w:rPr>
          <w:spacing w:val="-2"/>
          <w:sz w:val="28"/>
        </w:rPr>
        <w:t xml:space="preserve"> </w:t>
      </w:r>
      <w:r>
        <w:rPr>
          <w:sz w:val="28"/>
        </w:rPr>
        <w:t>и</w:t>
      </w:r>
      <w:r>
        <w:rPr>
          <w:spacing w:val="-3"/>
          <w:sz w:val="28"/>
        </w:rPr>
        <w:t xml:space="preserve"> </w:t>
      </w:r>
      <w:r>
        <w:rPr>
          <w:sz w:val="28"/>
        </w:rPr>
        <w:t>ученического</w:t>
      </w:r>
      <w:r>
        <w:rPr>
          <w:spacing w:val="-2"/>
          <w:sz w:val="28"/>
        </w:rPr>
        <w:t xml:space="preserve"> самоуправления;</w:t>
      </w:r>
    </w:p>
    <w:p w14:paraId="3FF72F6A">
      <w:pPr>
        <w:pStyle w:val="9"/>
        <w:numPr>
          <w:ilvl w:val="0"/>
          <w:numId w:val="78"/>
        </w:numPr>
        <w:tabs>
          <w:tab w:val="left" w:pos="1133"/>
        </w:tabs>
        <w:spacing w:before="0" w:after="0" w:line="240" w:lineRule="auto"/>
        <w:ind w:left="1133" w:right="0" w:hanging="282"/>
        <w:jc w:val="left"/>
        <w:rPr>
          <w:sz w:val="28"/>
        </w:rPr>
      </w:pPr>
      <w:r>
        <w:rPr>
          <w:sz w:val="28"/>
        </w:rPr>
        <w:t>выявление</w:t>
      </w:r>
      <w:r>
        <w:rPr>
          <w:spacing w:val="-3"/>
          <w:sz w:val="28"/>
        </w:rPr>
        <w:t xml:space="preserve"> </w:t>
      </w:r>
      <w:r>
        <w:rPr>
          <w:sz w:val="28"/>
        </w:rPr>
        <w:t>и</w:t>
      </w:r>
      <w:r>
        <w:rPr>
          <w:spacing w:val="-2"/>
          <w:sz w:val="28"/>
        </w:rPr>
        <w:t xml:space="preserve"> </w:t>
      </w:r>
      <w:r>
        <w:rPr>
          <w:sz w:val="28"/>
        </w:rPr>
        <w:t>поддержку</w:t>
      </w:r>
      <w:r>
        <w:rPr>
          <w:spacing w:val="-2"/>
          <w:sz w:val="28"/>
        </w:rPr>
        <w:t xml:space="preserve"> </w:t>
      </w:r>
      <w:r>
        <w:rPr>
          <w:sz w:val="28"/>
        </w:rPr>
        <w:t>лиц,</w:t>
      </w:r>
      <w:r>
        <w:rPr>
          <w:spacing w:val="-2"/>
          <w:sz w:val="28"/>
        </w:rPr>
        <w:t xml:space="preserve"> </w:t>
      </w:r>
      <w:r>
        <w:rPr>
          <w:sz w:val="28"/>
        </w:rPr>
        <w:t>проявивших</w:t>
      </w:r>
      <w:r>
        <w:rPr>
          <w:spacing w:val="66"/>
          <w:sz w:val="28"/>
        </w:rPr>
        <w:t xml:space="preserve"> </w:t>
      </w:r>
      <w:r>
        <w:rPr>
          <w:sz w:val="28"/>
        </w:rPr>
        <w:t>выдающиеся</w:t>
      </w:r>
      <w:r>
        <w:rPr>
          <w:spacing w:val="-2"/>
          <w:sz w:val="28"/>
        </w:rPr>
        <w:t xml:space="preserve"> способности.</w:t>
      </w:r>
    </w:p>
    <w:p w14:paraId="3274268A">
      <w:pPr>
        <w:pStyle w:val="3"/>
        <w:numPr>
          <w:ilvl w:val="2"/>
          <w:numId w:val="1"/>
        </w:numPr>
        <w:tabs>
          <w:tab w:val="left" w:pos="1692"/>
        </w:tabs>
        <w:spacing w:before="322" w:after="0" w:line="240" w:lineRule="auto"/>
        <w:ind w:left="1692" w:right="0" w:hanging="700"/>
        <w:jc w:val="both"/>
      </w:pPr>
      <w:r>
        <w:t>Кадровые</w:t>
      </w:r>
      <w:r>
        <w:rPr>
          <w:spacing w:val="-5"/>
        </w:rPr>
        <w:t xml:space="preserve"> </w:t>
      </w:r>
      <w:r>
        <w:t>условия</w:t>
      </w:r>
      <w:r>
        <w:rPr>
          <w:spacing w:val="-4"/>
        </w:rPr>
        <w:t xml:space="preserve"> </w:t>
      </w:r>
      <w:r>
        <w:t>реализации</w:t>
      </w:r>
      <w:r>
        <w:rPr>
          <w:spacing w:val="-4"/>
        </w:rPr>
        <w:t xml:space="preserve"> </w:t>
      </w:r>
      <w:r>
        <w:rPr>
          <w:spacing w:val="-2"/>
        </w:rPr>
        <w:t>Программы</w:t>
      </w:r>
    </w:p>
    <w:p w14:paraId="0B8F921D">
      <w:pPr>
        <w:pStyle w:val="7"/>
        <w:ind w:right="428" w:firstLine="454"/>
      </w:pPr>
      <w:r>
        <w:t>Для успешной реализации АООП НОО обучающихся с ЗПР в школе имеются необходимые кадровые, психолого-педагогические, финансовые и материально- технические условия.</w:t>
      </w:r>
    </w:p>
    <w:p w14:paraId="765986B0">
      <w:pPr>
        <w:pStyle w:val="7"/>
        <w:ind w:right="429" w:firstLine="0"/>
      </w:pPr>
      <w:r>
        <w:t>укомплектовано кадрами, имеющими необходимую квалификацию для решения задач, определённых АООП НОО обучающихся с ЗПР.</w:t>
      </w:r>
    </w:p>
    <w:p w14:paraId="799F99D8">
      <w:pPr>
        <w:pStyle w:val="7"/>
        <w:ind w:right="427" w:firstLine="454"/>
      </w:pPr>
      <w:r>
        <w:t>В начальной школе работает 18 педагогов. 90% имеют высшее образование, 100% педагогов в течение 3 последних лет прошли курсовую подготовку, 67% педагогов имеют первую и высшую</w:t>
      </w:r>
      <w:r>
        <w:rPr>
          <w:spacing w:val="80"/>
        </w:rPr>
        <w:t xml:space="preserve"> </w:t>
      </w:r>
      <w:r>
        <w:t>квалификационные категории.</w:t>
      </w:r>
    </w:p>
    <w:p w14:paraId="7F068573">
      <w:pPr>
        <w:pStyle w:val="7"/>
        <w:ind w:right="428" w:firstLine="454"/>
      </w:pPr>
      <w:r>
        <w:t>В соответствии со штатным расписанием в начальной школе работают, помимо учителей, заместитель директора, заведующий библиотекой,</w:t>
      </w:r>
      <w:r>
        <w:rPr>
          <w:spacing w:val="40"/>
        </w:rPr>
        <w:t xml:space="preserve"> </w:t>
      </w:r>
      <w:r>
        <w:t>педагоги дополнительного образования, педагоги-организаторы, учитель-логопед, психолог,</w:t>
      </w:r>
      <w:r>
        <w:rPr>
          <w:spacing w:val="24"/>
        </w:rPr>
        <w:t xml:space="preserve">  </w:t>
      </w:r>
      <w:r>
        <w:t>социальный</w:t>
      </w:r>
      <w:r>
        <w:rPr>
          <w:spacing w:val="27"/>
        </w:rPr>
        <w:t xml:space="preserve">  </w:t>
      </w:r>
      <w:r>
        <w:t>педагог.</w:t>
      </w:r>
      <w:r>
        <w:rPr>
          <w:spacing w:val="26"/>
        </w:rPr>
        <w:t xml:space="preserve">  </w:t>
      </w:r>
      <w:r>
        <w:t>Среди</w:t>
      </w:r>
      <w:r>
        <w:rPr>
          <w:spacing w:val="27"/>
        </w:rPr>
        <w:t xml:space="preserve">  </w:t>
      </w:r>
      <w:r>
        <w:t>учебно-вспомогательного</w:t>
      </w:r>
      <w:r>
        <w:rPr>
          <w:spacing w:val="26"/>
        </w:rPr>
        <w:t xml:space="preserve">  </w:t>
      </w:r>
      <w:r>
        <w:t>персонала</w:t>
      </w:r>
      <w:r>
        <w:rPr>
          <w:spacing w:val="27"/>
        </w:rPr>
        <w:t xml:space="preserve">  </w:t>
      </w:r>
      <w:r>
        <w:rPr>
          <w:spacing w:val="-10"/>
        </w:rPr>
        <w:t>-</w:t>
      </w:r>
    </w:p>
    <w:p w14:paraId="7AADF080">
      <w:pPr>
        <w:pStyle w:val="7"/>
        <w:spacing w:after="0"/>
        <w:sectPr>
          <w:pgSz w:w="11910" w:h="16840"/>
          <w:pgMar w:top="1040" w:right="425" w:bottom="1200" w:left="708" w:header="0" w:footer="1001" w:gutter="0"/>
          <w:cols w:space="720" w:num="1"/>
        </w:sectPr>
      </w:pPr>
    </w:p>
    <w:p w14:paraId="5E2201FA">
      <w:pPr>
        <w:pStyle w:val="7"/>
        <w:spacing w:before="76"/>
        <w:ind w:right="428" w:firstLine="0"/>
      </w:pPr>
      <w:r>
        <w:t>завхоз, рабочие по обслуживанию зданий, уборщики служебных помещений, сторожи, дворник, гардеробщик, вахтеры, делопроизводитель.</w:t>
      </w:r>
    </w:p>
    <w:p w14:paraId="6E133813">
      <w:pPr>
        <w:pStyle w:val="7"/>
        <w:ind w:right="425" w:firstLine="1049"/>
      </w:pPr>
      <w:r>
        <w:t xml:space="preserve">функционирует социально-психологическая служба, в состав которой входят </w:t>
      </w:r>
      <w:r>
        <w:rPr>
          <w:rFonts w:hint="default"/>
          <w:lang w:val="ru-RU"/>
        </w:rPr>
        <w:t>1</w:t>
      </w:r>
      <w:r>
        <w:t xml:space="preserve"> социальных педагога, педагог-психолог, руководитель МО классных руководителей. Служба обеспечивает решение задач по оказанию комплексной многопрофильной психолого-педагогической и социально-правовой помощи всем участникам образовательной деятельности в соответствии с целями и задачами системы образования; повышению уровня психолого-педагогической культуры и психолого-педагогической компетентности всех участников образовательной деятельности. Специалистами службы осуществляется сопровождение детей- инвалидов, детей, оставшихся без попечения родителей, школьников, состоящих на</w:t>
      </w:r>
      <w:r>
        <w:rPr>
          <w:spacing w:val="-2"/>
        </w:rPr>
        <w:t xml:space="preserve"> </w:t>
      </w:r>
      <w:r>
        <w:t>различных</w:t>
      </w:r>
      <w:r>
        <w:rPr>
          <w:spacing w:val="-2"/>
        </w:rPr>
        <w:t xml:space="preserve"> </w:t>
      </w:r>
      <w:r>
        <w:t>видах</w:t>
      </w:r>
      <w:r>
        <w:rPr>
          <w:spacing w:val="-2"/>
        </w:rPr>
        <w:t xml:space="preserve"> </w:t>
      </w:r>
      <w:r>
        <w:t>учета.</w:t>
      </w:r>
      <w:r>
        <w:rPr>
          <w:spacing w:val="40"/>
        </w:rPr>
        <w:t xml:space="preserve"> </w:t>
      </w:r>
      <w:r>
        <w:t>Охват учащихся, нуждающихся в психолого- педагогическом сопровождении, составляет 100%.</w:t>
      </w:r>
    </w:p>
    <w:p w14:paraId="4FB5DB35">
      <w:pPr>
        <w:pStyle w:val="7"/>
        <w:ind w:right="425" w:firstLine="454"/>
      </w:pPr>
      <w:r>
        <w:t>С целью формирования и наращивания необходимого и достаточного кадрового потенциала образовательной организации</w:t>
      </w:r>
      <w:r>
        <w:rPr>
          <w:spacing w:val="40"/>
        </w:rPr>
        <w:t xml:space="preserve"> </w:t>
      </w:r>
      <w:r>
        <w:t>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г.Белгороде, г.Воронеже, г.Москве и на базе МБОУ ДПО «СОИРО», а также активно используют дистанционные образовательные ресурсы. Курсовую подготовку учителя проходят один</w:t>
      </w:r>
      <w:r>
        <w:rPr>
          <w:spacing w:val="40"/>
        </w:rPr>
        <w:t xml:space="preserve"> </w:t>
      </w:r>
      <w:r>
        <w:t>раз в три</w:t>
      </w:r>
      <w:r>
        <w:rPr>
          <w:spacing w:val="40"/>
        </w:rPr>
        <w:t xml:space="preserve"> </w:t>
      </w:r>
      <w:r>
        <w:t>года в объеме 108 часов.</w:t>
      </w:r>
    </w:p>
    <w:p w14:paraId="736D4C18">
      <w:pPr>
        <w:pStyle w:val="7"/>
        <w:tabs>
          <w:tab w:val="left" w:pos="2057"/>
          <w:tab w:val="left" w:pos="2143"/>
          <w:tab w:val="left" w:pos="2382"/>
          <w:tab w:val="left" w:pos="3282"/>
          <w:tab w:val="left" w:pos="3333"/>
          <w:tab w:val="left" w:pos="4492"/>
          <w:tab w:val="left" w:pos="4651"/>
          <w:tab w:val="left" w:pos="5346"/>
          <w:tab w:val="left" w:pos="5542"/>
          <w:tab w:val="left" w:pos="6295"/>
          <w:tab w:val="left" w:pos="6541"/>
          <w:tab w:val="left" w:pos="7288"/>
          <w:tab w:val="left" w:pos="8747"/>
          <w:tab w:val="left" w:pos="9683"/>
        </w:tabs>
        <w:ind w:right="426" w:firstLine="454"/>
        <w:jc w:val="right"/>
      </w:pPr>
      <w:r>
        <w:rPr>
          <w:spacing w:val="-2"/>
        </w:rPr>
        <w:t>Каждый</w:t>
      </w:r>
      <w:r>
        <w:tab/>
      </w:r>
      <w:r>
        <w:tab/>
      </w:r>
      <w:r>
        <w:rPr>
          <w:spacing w:val="-2"/>
        </w:rPr>
        <w:t>педагог</w:t>
      </w:r>
      <w:r>
        <w:tab/>
      </w:r>
      <w:r>
        <w:tab/>
      </w:r>
      <w:r>
        <w:rPr>
          <w:spacing w:val="-2"/>
        </w:rPr>
        <w:t>работает</w:t>
      </w:r>
      <w:r>
        <w:tab/>
      </w:r>
      <w:r>
        <w:tab/>
      </w:r>
      <w:r>
        <w:rPr>
          <w:spacing w:val="-4"/>
        </w:rPr>
        <w:t>над</w:t>
      </w:r>
      <w:r>
        <w:tab/>
      </w:r>
      <w:r>
        <w:rPr>
          <w:spacing w:val="-2"/>
        </w:rPr>
        <w:t>своей</w:t>
      </w:r>
      <w:r>
        <w:tab/>
      </w:r>
      <w:r>
        <w:rPr>
          <w:spacing w:val="-2"/>
        </w:rPr>
        <w:t>темой</w:t>
      </w:r>
      <w:r>
        <w:tab/>
      </w:r>
      <w:r>
        <w:rPr>
          <w:spacing w:val="-2"/>
        </w:rPr>
        <w:t>самообразования.</w:t>
      </w:r>
      <w:r>
        <w:tab/>
      </w:r>
      <w:r>
        <w:rPr>
          <w:spacing w:val="-4"/>
        </w:rPr>
        <w:t xml:space="preserve">Темы </w:t>
      </w:r>
      <w:r>
        <w:t>выбираются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темой</w:t>
      </w:r>
      <w:r>
        <w:rPr>
          <w:spacing w:val="80"/>
        </w:rPr>
        <w:t xml:space="preserve"> </w:t>
      </w:r>
      <w:r>
        <w:t>развития</w:t>
      </w:r>
      <w:r>
        <w:rPr>
          <w:spacing w:val="80"/>
        </w:rPr>
        <w:t xml:space="preserve"> </w:t>
      </w:r>
      <w:r>
        <w:t>образовательной</w:t>
      </w:r>
      <w:r>
        <w:rPr>
          <w:spacing w:val="80"/>
        </w:rPr>
        <w:t xml:space="preserve"> </w:t>
      </w:r>
      <w:r>
        <w:t>организации. Работа над темой организуется в 3 этапа и завершается обобщением актуального педагогического опыта. На региональном уровне обобщили свой опыт 3 педагога. Осваивая</w:t>
      </w:r>
      <w:r>
        <w:rPr>
          <w:spacing w:val="40"/>
        </w:rPr>
        <w:t xml:space="preserve"> </w:t>
      </w:r>
      <w:r>
        <w:t>новую</w:t>
      </w:r>
      <w:r>
        <w:rPr>
          <w:spacing w:val="40"/>
        </w:rPr>
        <w:t xml:space="preserve"> </w:t>
      </w:r>
      <w:r>
        <w:t>систему</w:t>
      </w:r>
      <w:r>
        <w:rPr>
          <w:spacing w:val="40"/>
        </w:rPr>
        <w:t xml:space="preserve"> </w:t>
      </w:r>
      <w:r>
        <w:t>требований</w:t>
      </w:r>
      <w:r>
        <w:rPr>
          <w:spacing w:val="40"/>
        </w:rPr>
        <w:t xml:space="preserve"> </w:t>
      </w:r>
      <w:r>
        <w:t>к</w:t>
      </w:r>
      <w:r>
        <w:rPr>
          <w:spacing w:val="40"/>
        </w:rPr>
        <w:t xml:space="preserve"> </w:t>
      </w:r>
      <w:r>
        <w:t>структуре</w:t>
      </w:r>
      <w:r>
        <w:rPr>
          <w:spacing w:val="40"/>
        </w:rPr>
        <w:t xml:space="preserve"> </w:t>
      </w:r>
      <w:r>
        <w:t>основной</w:t>
      </w:r>
      <w:r>
        <w:rPr>
          <w:spacing w:val="40"/>
        </w:rPr>
        <w:t xml:space="preserve"> </w:t>
      </w:r>
      <w:r>
        <w:t xml:space="preserve">образовательной программы начального общего образования, результатам её освоения и условиям </w:t>
      </w:r>
      <w:r>
        <w:rPr>
          <w:spacing w:val="-2"/>
        </w:rPr>
        <w:t>реализации,</w:t>
      </w:r>
      <w:r>
        <w:tab/>
      </w:r>
      <w:r>
        <w:rPr>
          <w:spacing w:val="-10"/>
        </w:rPr>
        <w:t>а</w:t>
      </w:r>
      <w:r>
        <w:tab/>
      </w:r>
      <w:r>
        <w:rPr>
          <w:spacing w:val="-2"/>
        </w:rPr>
        <w:t>также</w:t>
      </w:r>
      <w:r>
        <w:tab/>
      </w:r>
      <w:r>
        <w:rPr>
          <w:spacing w:val="-2"/>
        </w:rPr>
        <w:t>системы</w:t>
      </w:r>
      <w:r>
        <w:tab/>
      </w:r>
      <w:r>
        <w:rPr>
          <w:spacing w:val="-2"/>
        </w:rPr>
        <w:t>оценки</w:t>
      </w:r>
      <w:r>
        <w:tab/>
      </w:r>
      <w:r>
        <w:tab/>
      </w:r>
      <w:r>
        <w:rPr>
          <w:spacing w:val="-2"/>
        </w:rPr>
        <w:t>итогов</w:t>
      </w:r>
      <w:r>
        <w:tab/>
      </w:r>
      <w:r>
        <w:rPr>
          <w:spacing w:val="-2"/>
        </w:rPr>
        <w:t>образовательной</w:t>
      </w:r>
      <w:r>
        <w:tab/>
      </w:r>
      <w:r>
        <w:rPr>
          <w:spacing w:val="-2"/>
        </w:rPr>
        <w:t xml:space="preserve">деятельности </w:t>
      </w:r>
      <w:r>
        <w:t>учащихся,</w:t>
      </w:r>
      <w:r>
        <w:rPr>
          <w:spacing w:val="3"/>
        </w:rPr>
        <w:t xml:space="preserve"> </w:t>
      </w:r>
      <w:r>
        <w:t>все</w:t>
      </w:r>
      <w:r>
        <w:rPr>
          <w:spacing w:val="4"/>
        </w:rPr>
        <w:t xml:space="preserve"> </w:t>
      </w:r>
      <w:r>
        <w:t>учителя</w:t>
      </w:r>
      <w:r>
        <w:rPr>
          <w:spacing w:val="4"/>
        </w:rPr>
        <w:t xml:space="preserve"> </w:t>
      </w:r>
      <w:r>
        <w:t>начальных</w:t>
      </w:r>
      <w:r>
        <w:rPr>
          <w:spacing w:val="3"/>
        </w:rPr>
        <w:t xml:space="preserve"> </w:t>
      </w:r>
      <w:r>
        <w:t>классов</w:t>
      </w:r>
      <w:r>
        <w:rPr>
          <w:spacing w:val="4"/>
        </w:rPr>
        <w:t xml:space="preserve"> </w:t>
      </w:r>
      <w:r>
        <w:t>прошли</w:t>
      </w:r>
      <w:r>
        <w:rPr>
          <w:spacing w:val="4"/>
        </w:rPr>
        <w:t xml:space="preserve"> </w:t>
      </w:r>
      <w:r>
        <w:t>профессиональную</w:t>
      </w:r>
      <w:r>
        <w:rPr>
          <w:spacing w:val="4"/>
        </w:rPr>
        <w:t xml:space="preserve"> </w:t>
      </w:r>
      <w:r>
        <w:rPr>
          <w:spacing w:val="-2"/>
        </w:rPr>
        <w:t>подготовку</w:t>
      </w:r>
    </w:p>
    <w:p w14:paraId="7A7110A3">
      <w:pPr>
        <w:pStyle w:val="7"/>
        <w:ind w:firstLine="0"/>
      </w:pPr>
      <w:r>
        <w:t>по</w:t>
      </w:r>
      <w:r>
        <w:rPr>
          <w:spacing w:val="-3"/>
        </w:rPr>
        <w:t xml:space="preserve"> </w:t>
      </w:r>
      <w:r>
        <w:t>реализации</w:t>
      </w:r>
      <w:r>
        <w:rPr>
          <w:spacing w:val="-3"/>
        </w:rPr>
        <w:t xml:space="preserve"> </w:t>
      </w:r>
      <w:r>
        <w:rPr>
          <w:spacing w:val="-2"/>
        </w:rPr>
        <w:t>ФГОСОВЗ.</w:t>
      </w:r>
    </w:p>
    <w:p w14:paraId="7BD3D563">
      <w:pPr>
        <w:pStyle w:val="7"/>
        <w:ind w:right="428" w:firstLine="454"/>
      </w:pPr>
      <w:r>
        <w:t>В плане работы школы предусмотрено создание системы методической работы, обеспечивающей сопровождение деятельности педагогов на всех этапах реализации требований ФГОС, профессиональную подготовку по реализации ФГОС ОВЗ.</w:t>
      </w:r>
    </w:p>
    <w:p w14:paraId="359BD698">
      <w:pPr>
        <w:pStyle w:val="3"/>
        <w:numPr>
          <w:ilvl w:val="2"/>
          <w:numId w:val="79"/>
        </w:numPr>
        <w:tabs>
          <w:tab w:val="left" w:pos="1622"/>
        </w:tabs>
        <w:spacing w:before="322" w:after="0" w:line="240" w:lineRule="auto"/>
        <w:ind w:left="1622" w:right="0" w:hanging="630"/>
        <w:jc w:val="both"/>
      </w:pPr>
      <w:r>
        <w:t>Финансовые</w:t>
      </w:r>
      <w:r>
        <w:rPr>
          <w:spacing w:val="-7"/>
        </w:rPr>
        <w:t xml:space="preserve"> </w:t>
      </w:r>
      <w:r>
        <w:t>условия</w:t>
      </w:r>
      <w:r>
        <w:rPr>
          <w:spacing w:val="-5"/>
        </w:rPr>
        <w:t xml:space="preserve"> </w:t>
      </w:r>
      <w:r>
        <w:t>реализации</w:t>
      </w:r>
      <w:r>
        <w:rPr>
          <w:spacing w:val="-4"/>
        </w:rPr>
        <w:t xml:space="preserve"> </w:t>
      </w:r>
      <w:r>
        <w:rPr>
          <w:spacing w:val="-2"/>
        </w:rPr>
        <w:t>Программы</w:t>
      </w:r>
    </w:p>
    <w:p w14:paraId="658E5D6E">
      <w:pPr>
        <w:pStyle w:val="7"/>
        <w:ind w:right="429" w:firstLine="454"/>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
    <w:p w14:paraId="772B80CE">
      <w:pPr>
        <w:pStyle w:val="7"/>
        <w:spacing w:after="0"/>
        <w:sectPr>
          <w:pgSz w:w="11910" w:h="16840"/>
          <w:pgMar w:top="1040" w:right="425" w:bottom="1200" w:left="708" w:header="0" w:footer="1001" w:gutter="0"/>
          <w:cols w:space="720" w:num="1"/>
        </w:sectPr>
      </w:pPr>
    </w:p>
    <w:p w14:paraId="14F2F4DE">
      <w:pPr>
        <w:pStyle w:val="7"/>
        <w:spacing w:before="76"/>
        <w:ind w:right="427" w:firstLine="454"/>
      </w:pPr>
      <w:r>
        <w:t>Финансовое обеспечение реализации, адаптированной основной общеобразовательной</w:t>
      </w:r>
      <w:r>
        <w:rPr>
          <w:spacing w:val="-2"/>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обучающихся</w:t>
      </w:r>
      <w:r>
        <w:rPr>
          <w:spacing w:val="-2"/>
        </w:rPr>
        <w:t xml:space="preserve"> </w:t>
      </w:r>
      <w:r>
        <w:t>с ЗПР  осуществляется на основе нормативного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6093D6EC">
      <w:pPr>
        <w:pStyle w:val="7"/>
        <w:ind w:right="427"/>
      </w:pPr>
      <w: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73145B2D">
      <w:pPr>
        <w:pStyle w:val="7"/>
        <w:ind w:right="426"/>
      </w:pPr>
      <w:r>
        <w:t>Финансовое обеспечение реализации образовательной программы</w:t>
      </w:r>
      <w:r>
        <w:rPr>
          <w:spacing w:val="40"/>
        </w:rPr>
        <w:t xml:space="preserve"> </w:t>
      </w:r>
      <w:r>
        <w:t>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w:t>
      </w:r>
    </w:p>
    <w:p w14:paraId="545B4371">
      <w:pPr>
        <w:pStyle w:val="7"/>
        <w:ind w:right="428" w:firstLine="0"/>
      </w:pPr>
      <w:r>
        <w:t>Обеспечение государственных гарантий реализации прав на получение общедоступного и</w:t>
      </w:r>
      <w:r>
        <w:rPr>
          <w:spacing w:val="2"/>
        </w:rPr>
        <w:t xml:space="preserve"> </w:t>
      </w:r>
      <w:r>
        <w:t>бесплатного</w:t>
      </w:r>
      <w:r>
        <w:rPr>
          <w:spacing w:val="2"/>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 xml:space="preserve"> осуществляется в соответствии с нормативами, определяемыми органами государственной власти субъектов Российской Федерации.</w:t>
      </w:r>
    </w:p>
    <w:p w14:paraId="63359082">
      <w:pPr>
        <w:pStyle w:val="7"/>
        <w:ind w:right="428" w:firstLine="709"/>
      </w:pPr>
      <w:r>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w:t>
      </w:r>
      <w:r>
        <w:rPr>
          <w:spacing w:val="-2"/>
        </w:rPr>
        <w:t>включая:</w:t>
      </w:r>
    </w:p>
    <w:p w14:paraId="61DD00CB">
      <w:pPr>
        <w:pStyle w:val="9"/>
        <w:numPr>
          <w:ilvl w:val="0"/>
          <w:numId w:val="80"/>
        </w:numPr>
        <w:tabs>
          <w:tab w:val="left" w:pos="1417"/>
        </w:tabs>
        <w:spacing w:before="0" w:after="0" w:line="240" w:lineRule="auto"/>
        <w:ind w:left="425" w:right="428" w:firstLine="709"/>
        <w:jc w:val="both"/>
        <w:rPr>
          <w:sz w:val="28"/>
        </w:rPr>
      </w:pPr>
      <w:r>
        <w:rPr>
          <w:sz w:val="28"/>
        </w:rPr>
        <w:t>расходы на оплату труда работников, реализующих образовательную программу основного общего образования;</w:t>
      </w:r>
    </w:p>
    <w:p w14:paraId="3636FC3A">
      <w:pPr>
        <w:pStyle w:val="9"/>
        <w:numPr>
          <w:ilvl w:val="0"/>
          <w:numId w:val="80"/>
        </w:numPr>
        <w:tabs>
          <w:tab w:val="left" w:pos="1417"/>
        </w:tabs>
        <w:spacing w:before="199" w:after="0" w:line="240" w:lineRule="auto"/>
        <w:ind w:left="425" w:right="428" w:firstLine="709"/>
        <w:jc w:val="both"/>
        <w:rPr>
          <w:sz w:val="28"/>
        </w:rPr>
      </w:pPr>
      <w:r>
        <w:rPr>
          <w:sz w:val="28"/>
        </w:rPr>
        <w:t>расходы на приобретение учебников и учебных пособий, средств обучения, игр, игрушек;</w:t>
      </w:r>
    </w:p>
    <w:p w14:paraId="4077E0CB">
      <w:pPr>
        <w:pStyle w:val="9"/>
        <w:numPr>
          <w:ilvl w:val="0"/>
          <w:numId w:val="80"/>
        </w:numPr>
        <w:tabs>
          <w:tab w:val="left" w:pos="1417"/>
        </w:tabs>
        <w:spacing w:before="199" w:after="0" w:line="240" w:lineRule="auto"/>
        <w:ind w:left="425" w:right="428" w:firstLine="709"/>
        <w:jc w:val="both"/>
        <w:rPr>
          <w:sz w:val="28"/>
        </w:rPr>
      </w:pPr>
      <w:r>
        <w:rPr>
          <w:sz w:val="28"/>
        </w:rPr>
        <w:t>прочие расходы (за исключением расходов на содержание зданий и оплату коммунальных услуг, осуществляемых из местных бюджетов).</w:t>
      </w:r>
    </w:p>
    <w:p w14:paraId="02229FE7">
      <w:pPr>
        <w:pStyle w:val="7"/>
        <w:spacing w:before="199"/>
        <w:ind w:right="429" w:firstLine="709"/>
      </w:pPr>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rPr>
          <w:spacing w:val="-5"/>
        </w:rPr>
        <w:t xml:space="preserve"> </w:t>
      </w:r>
      <w:r>
        <w:t>осуществляемой</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образовательными</w:t>
      </w:r>
      <w:r>
        <w:rPr>
          <w:spacing w:val="-5"/>
        </w:rPr>
        <w:t xml:space="preserve"> </w:t>
      </w:r>
      <w:r>
        <w:t>стандартами,</w:t>
      </w:r>
      <w:r>
        <w:rPr>
          <w:spacing w:val="-5"/>
        </w:rPr>
        <w:t xml:space="preserve"> </w:t>
      </w:r>
      <w:r>
        <w:t>в расчете на одного обучающегося, если иное не установлено законодательством.</w:t>
      </w:r>
    </w:p>
    <w:p w14:paraId="6850C69F">
      <w:pPr>
        <w:pStyle w:val="7"/>
        <w:spacing w:after="0"/>
        <w:sectPr>
          <w:pgSz w:w="11910" w:h="16840"/>
          <w:pgMar w:top="1040" w:right="425" w:bottom="1200" w:left="708" w:header="0" w:footer="1001" w:gutter="0"/>
          <w:cols w:space="720" w:num="1"/>
        </w:sectPr>
      </w:pPr>
    </w:p>
    <w:p w14:paraId="34AF2E92">
      <w:pPr>
        <w:pStyle w:val="7"/>
        <w:spacing w:before="76"/>
        <w:ind w:right="428" w:firstLine="709"/>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5B82BA13">
      <w:pPr>
        <w:pStyle w:val="7"/>
        <w:ind w:right="429" w:firstLine="709"/>
      </w:pPr>
      <w:r>
        <w:t>Реализация подхода нормативного финансирования в расчете на одного обучающегося осуществляется на трех следующих уровнях:</w:t>
      </w:r>
    </w:p>
    <w:p w14:paraId="7D0DA722">
      <w:pPr>
        <w:pStyle w:val="9"/>
        <w:numPr>
          <w:ilvl w:val="0"/>
          <w:numId w:val="80"/>
        </w:numPr>
        <w:tabs>
          <w:tab w:val="left" w:pos="1558"/>
        </w:tabs>
        <w:spacing w:before="0" w:after="0" w:line="240" w:lineRule="auto"/>
        <w:ind w:left="425" w:right="428" w:firstLine="709"/>
        <w:jc w:val="both"/>
        <w:rPr>
          <w:sz w:val="28"/>
        </w:rPr>
      </w:pPr>
      <w:r>
        <w:rPr>
          <w:sz w:val="28"/>
        </w:rPr>
        <w:t>межбюджетные отношения (бюджет субъекта Российской Федерации – местный бюджет);</w:t>
      </w:r>
    </w:p>
    <w:p w14:paraId="514F57F5">
      <w:pPr>
        <w:pStyle w:val="9"/>
        <w:numPr>
          <w:ilvl w:val="0"/>
          <w:numId w:val="80"/>
        </w:numPr>
        <w:tabs>
          <w:tab w:val="left" w:pos="1558"/>
        </w:tabs>
        <w:spacing w:before="199" w:after="0" w:line="240" w:lineRule="auto"/>
        <w:ind w:left="425" w:right="429" w:firstLine="709"/>
        <w:jc w:val="both"/>
        <w:rPr>
          <w:sz w:val="28"/>
        </w:rPr>
      </w:pPr>
      <w:r>
        <w:rPr>
          <w:sz w:val="28"/>
        </w:rPr>
        <w:t>внутрибюджетные отношения (местный бюджет – муниципальная общеобразовательная организация);</w:t>
      </w:r>
    </w:p>
    <w:p w14:paraId="2BC026ED">
      <w:pPr>
        <w:pStyle w:val="9"/>
        <w:numPr>
          <w:ilvl w:val="0"/>
          <w:numId w:val="80"/>
        </w:numPr>
        <w:tabs>
          <w:tab w:val="left" w:pos="1559"/>
        </w:tabs>
        <w:spacing w:before="199" w:after="0" w:line="240" w:lineRule="auto"/>
        <w:ind w:left="1559" w:right="0" w:hanging="425"/>
        <w:jc w:val="left"/>
        <w:rPr>
          <w:sz w:val="28"/>
        </w:rPr>
      </w:pPr>
      <w:r>
        <w:rPr>
          <w:sz w:val="28"/>
        </w:rPr>
        <w:t>общеобразовательная</w:t>
      </w:r>
      <w:r>
        <w:rPr>
          <w:spacing w:val="-11"/>
          <w:sz w:val="28"/>
        </w:rPr>
        <w:t xml:space="preserve"> </w:t>
      </w:r>
      <w:r>
        <w:rPr>
          <w:spacing w:val="-2"/>
          <w:sz w:val="28"/>
        </w:rPr>
        <w:t>организация.</w:t>
      </w:r>
    </w:p>
    <w:p w14:paraId="37C62D49">
      <w:pPr>
        <w:pStyle w:val="7"/>
        <w:spacing w:before="199"/>
        <w:ind w:right="428" w:firstLine="709"/>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753B92ED">
      <w:pPr>
        <w:pStyle w:val="9"/>
        <w:numPr>
          <w:ilvl w:val="0"/>
          <w:numId w:val="80"/>
        </w:numPr>
        <w:tabs>
          <w:tab w:val="left" w:pos="1558"/>
        </w:tabs>
        <w:spacing w:before="0" w:after="0" w:line="240" w:lineRule="auto"/>
        <w:ind w:left="425" w:right="429" w:firstLine="709"/>
        <w:jc w:val="both"/>
        <w:rPr>
          <w:sz w:val="28"/>
        </w:rPr>
      </w:pPr>
      <w:r>
        <w:rPr>
          <w:sz w:val="28"/>
        </w:rPr>
        <w:t>сохранение уровня финансирования по статьям расходов, включенным в величину</w:t>
      </w:r>
      <w:r>
        <w:rPr>
          <w:spacing w:val="-4"/>
          <w:sz w:val="28"/>
        </w:rPr>
        <w:t xml:space="preserve"> </w:t>
      </w:r>
      <w:r>
        <w:rPr>
          <w:sz w:val="28"/>
        </w:rPr>
        <w:t>норматива</w:t>
      </w:r>
      <w:r>
        <w:rPr>
          <w:spacing w:val="-4"/>
          <w:sz w:val="28"/>
        </w:rPr>
        <w:t xml:space="preserve"> </w:t>
      </w:r>
      <w:r>
        <w:rPr>
          <w:sz w:val="28"/>
        </w:rPr>
        <w:t>затрат</w:t>
      </w:r>
      <w:r>
        <w:rPr>
          <w:spacing w:val="-4"/>
          <w:sz w:val="28"/>
        </w:rPr>
        <w:t xml:space="preserve"> </w:t>
      </w:r>
      <w:r>
        <w:rPr>
          <w:sz w:val="28"/>
        </w:rPr>
        <w:t>на</w:t>
      </w:r>
      <w:r>
        <w:rPr>
          <w:spacing w:val="-4"/>
          <w:sz w:val="28"/>
        </w:rPr>
        <w:t xml:space="preserve"> </w:t>
      </w:r>
      <w:r>
        <w:rPr>
          <w:sz w:val="28"/>
        </w:rPr>
        <w:t>реализацию</w:t>
      </w:r>
      <w:r>
        <w:rPr>
          <w:spacing w:val="-4"/>
          <w:sz w:val="28"/>
        </w:rPr>
        <w:t xml:space="preserve"> </w:t>
      </w:r>
      <w:r>
        <w:rPr>
          <w:sz w:val="28"/>
        </w:rPr>
        <w:t>образовательной</w:t>
      </w:r>
      <w:r>
        <w:rPr>
          <w:spacing w:val="-4"/>
          <w:sz w:val="28"/>
        </w:rPr>
        <w:t xml:space="preserve"> </w:t>
      </w:r>
      <w:r>
        <w:rPr>
          <w:sz w:val="28"/>
        </w:rPr>
        <w:t>программы</w:t>
      </w:r>
      <w:r>
        <w:rPr>
          <w:spacing w:val="-4"/>
          <w:sz w:val="28"/>
        </w:rPr>
        <w:t xml:space="preserve"> </w:t>
      </w:r>
      <w:r>
        <w:rPr>
          <w:sz w:val="28"/>
        </w:rPr>
        <w:t>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35A58DFE">
      <w:pPr>
        <w:pStyle w:val="9"/>
        <w:numPr>
          <w:ilvl w:val="0"/>
          <w:numId w:val="80"/>
        </w:numPr>
        <w:tabs>
          <w:tab w:val="left" w:pos="1558"/>
        </w:tabs>
        <w:spacing w:before="199" w:after="0" w:line="240" w:lineRule="auto"/>
        <w:ind w:left="425" w:right="428" w:firstLine="709"/>
        <w:jc w:val="both"/>
        <w:rPr>
          <w:sz w:val="28"/>
        </w:rPr>
      </w:pPr>
      <w:r>
        <w:rPr>
          <w:sz w:val="28"/>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14:paraId="6658EC37">
      <w:pPr>
        <w:pStyle w:val="7"/>
        <w:spacing w:before="199"/>
        <w:ind w:right="426" w:firstLine="709"/>
      </w:pPr>
      <w:r>
        <w:rPr>
          <w:spacing w:val="-5"/>
        </w:rPr>
        <w:t xml:space="preserve"> </w:t>
      </w:r>
      <w:r>
        <w:t>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32C82DBD">
      <w:pPr>
        <w:pStyle w:val="7"/>
        <w:ind w:right="428" w:firstLine="709"/>
      </w:pPr>
      <w:r>
        <w:t>При</w:t>
      </w:r>
      <w:r>
        <w:rPr>
          <w:spacing w:val="-1"/>
        </w:rPr>
        <w:t xml:space="preserve"> </w:t>
      </w:r>
      <w:r>
        <w:t>разработке</w:t>
      </w:r>
      <w:r>
        <w:rPr>
          <w:spacing w:val="-1"/>
        </w:rPr>
        <w:t xml:space="preserve"> </w:t>
      </w:r>
      <w:r>
        <w:t>программы</w:t>
      </w:r>
      <w:r>
        <w:rPr>
          <w:spacing w:val="-1"/>
        </w:rPr>
        <w:t xml:space="preserve"> </w:t>
      </w:r>
      <w:r>
        <w:t xml:space="preserve">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14:paraId="2914C6D5">
      <w:pPr>
        <w:pStyle w:val="7"/>
        <w:ind w:right="426" w:firstLine="709"/>
      </w:pPr>
      <w: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w:t>
      </w:r>
      <w:r>
        <w:rPr>
          <w:spacing w:val="52"/>
        </w:rPr>
        <w:t xml:space="preserve">  </w:t>
      </w:r>
      <w:r>
        <w:t>с</w:t>
      </w:r>
      <w:r>
        <w:rPr>
          <w:spacing w:val="53"/>
        </w:rPr>
        <w:t xml:space="preserve">  </w:t>
      </w:r>
      <w:r>
        <w:t>Указами</w:t>
      </w:r>
      <w:r>
        <w:rPr>
          <w:spacing w:val="52"/>
        </w:rPr>
        <w:t xml:space="preserve">  </w:t>
      </w:r>
      <w:r>
        <w:t>Президента</w:t>
      </w:r>
      <w:r>
        <w:rPr>
          <w:spacing w:val="53"/>
        </w:rPr>
        <w:t xml:space="preserve">  </w:t>
      </w:r>
      <w:r>
        <w:t>Российской</w:t>
      </w:r>
      <w:r>
        <w:rPr>
          <w:spacing w:val="52"/>
        </w:rPr>
        <w:t xml:space="preserve">  </w:t>
      </w:r>
      <w:r>
        <w:t>Федерации,</w:t>
      </w:r>
      <w:r>
        <w:rPr>
          <w:spacing w:val="53"/>
        </w:rPr>
        <w:t xml:space="preserve">  </w:t>
      </w:r>
      <w:r>
        <w:rPr>
          <w:spacing w:val="-2"/>
        </w:rPr>
        <w:t>нормативно-</w:t>
      </w:r>
    </w:p>
    <w:p w14:paraId="492F09F2">
      <w:pPr>
        <w:pStyle w:val="7"/>
        <w:spacing w:after="0"/>
        <w:sectPr>
          <w:pgSz w:w="11910" w:h="16840"/>
          <w:pgMar w:top="1040" w:right="425" w:bottom="1200" w:left="708" w:header="0" w:footer="1001" w:gutter="0"/>
          <w:cols w:space="720" w:num="1"/>
        </w:sectPr>
      </w:pPr>
    </w:p>
    <w:p w14:paraId="630AB3FB">
      <w:pPr>
        <w:pStyle w:val="7"/>
        <w:spacing w:before="76"/>
        <w:ind w:right="427" w:firstLine="0"/>
      </w:pPr>
      <w:r>
        <w:t>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w:t>
      </w:r>
      <w:r>
        <w:rPr>
          <w:spacing w:val="40"/>
        </w:rPr>
        <w:t xml:space="preserve"> </w:t>
      </w:r>
      <w:r>
        <w:t>средней заработной плате в соответствующем субъекте Российской Федерации,</w:t>
      </w:r>
      <w:r>
        <w:rPr>
          <w:spacing w:val="80"/>
        </w:rPr>
        <w:t xml:space="preserve"> </w:t>
      </w:r>
      <w:r>
        <w:t>на территории которого расположены общеобразовательные организации.</w:t>
      </w:r>
    </w:p>
    <w:p w14:paraId="3AB14C85">
      <w:pPr>
        <w:pStyle w:val="7"/>
        <w:ind w:right="429" w:firstLine="709"/>
      </w:pPr>
      <w: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6907CE1E">
      <w:pPr>
        <w:pStyle w:val="7"/>
        <w:ind w:firstLine="0"/>
      </w:pPr>
      <w:r>
        <w:t>Формирование фонда оплаты труда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w:t>
      </w:r>
      <w:r>
        <w:rPr>
          <w:spacing w:val="73"/>
          <w:w w:val="150"/>
        </w:rPr>
        <w:t xml:space="preserve"> </w:t>
      </w:r>
      <w:r>
        <w:t>положение</w:t>
      </w:r>
      <w:r>
        <w:rPr>
          <w:spacing w:val="73"/>
          <w:w w:val="150"/>
        </w:rPr>
        <w:t xml:space="preserve"> </w:t>
      </w:r>
      <w:r>
        <w:t>об</w:t>
      </w:r>
      <w:r>
        <w:rPr>
          <w:spacing w:val="73"/>
          <w:w w:val="150"/>
        </w:rPr>
        <w:t xml:space="preserve"> </w:t>
      </w:r>
      <w:r>
        <w:t>оплате</w:t>
      </w:r>
      <w:r>
        <w:rPr>
          <w:spacing w:val="73"/>
          <w:w w:val="150"/>
        </w:rPr>
        <w:t xml:space="preserve"> </w:t>
      </w:r>
      <w:r>
        <w:t>труда</w:t>
      </w:r>
      <w:r>
        <w:rPr>
          <w:spacing w:val="73"/>
          <w:w w:val="150"/>
        </w:rPr>
        <w:t xml:space="preserve"> </w:t>
      </w:r>
      <w:r>
        <w:t>работников</w:t>
      </w:r>
      <w:r>
        <w:rPr>
          <w:spacing w:val="73"/>
          <w:w w:val="150"/>
        </w:rPr>
        <w:t xml:space="preserve"> </w:t>
      </w:r>
    </w:p>
    <w:p w14:paraId="391A7E9A">
      <w:pPr>
        <w:pStyle w:val="7"/>
        <w:ind w:right="431" w:firstLine="709"/>
      </w:pPr>
      <w:r>
        <w:t>Справочно: в соответствии с установленным порядком финансирования оплаты труда работников образовательных организаций:</w:t>
      </w:r>
    </w:p>
    <w:p w14:paraId="795661A2">
      <w:pPr>
        <w:pStyle w:val="9"/>
        <w:numPr>
          <w:ilvl w:val="0"/>
          <w:numId w:val="81"/>
        </w:numPr>
        <w:tabs>
          <w:tab w:val="left" w:pos="1558"/>
        </w:tabs>
        <w:spacing w:before="0" w:after="0" w:line="240" w:lineRule="auto"/>
        <w:ind w:left="425" w:right="426" w:firstLine="851"/>
        <w:jc w:val="both"/>
        <w:rPr>
          <w:sz w:val="28"/>
        </w:rPr>
      </w:pPr>
      <w:r>
        <w:rPr>
          <w:sz w:val="28"/>
        </w:rPr>
        <w:t>фонд оплаты труда состоит из базовой и стимулирующей частей. Рекомендуемый диапазон стимулирующей доли фонда оплаты труда – от 20 до 40 %;</w:t>
      </w:r>
    </w:p>
    <w:p w14:paraId="356637DD">
      <w:pPr>
        <w:pStyle w:val="9"/>
        <w:numPr>
          <w:ilvl w:val="0"/>
          <w:numId w:val="81"/>
        </w:numPr>
        <w:tabs>
          <w:tab w:val="left" w:pos="1558"/>
        </w:tabs>
        <w:spacing w:before="199" w:after="0" w:line="240" w:lineRule="auto"/>
        <w:ind w:left="425" w:right="428" w:firstLine="851"/>
        <w:jc w:val="both"/>
        <w:rPr>
          <w:sz w:val="28"/>
        </w:rPr>
      </w:pPr>
      <w:r>
        <w:rPr>
          <w:sz w:val="28"/>
        </w:rPr>
        <w:t>базовая часть фонда оплаты труда обеспечивает гарантированную заработную плату работников;</w:t>
      </w:r>
    </w:p>
    <w:p w14:paraId="453B98D4">
      <w:pPr>
        <w:pStyle w:val="9"/>
        <w:numPr>
          <w:ilvl w:val="0"/>
          <w:numId w:val="81"/>
        </w:numPr>
        <w:tabs>
          <w:tab w:val="left" w:pos="1558"/>
        </w:tabs>
        <w:spacing w:before="199" w:after="0" w:line="240" w:lineRule="auto"/>
        <w:ind w:left="425" w:right="428" w:firstLine="851"/>
        <w:jc w:val="both"/>
        <w:rPr>
          <w:sz w:val="28"/>
        </w:rPr>
      </w:pPr>
      <w:r>
        <w:rPr>
          <w:sz w:val="28"/>
        </w:rPr>
        <w:t>рекомендуемое оптимальное значение объема фонда оплаты труда педагогического персонала – 70</w:t>
      </w:r>
      <w:r>
        <w:rPr>
          <w:spacing w:val="-2"/>
          <w:sz w:val="28"/>
        </w:rPr>
        <w:t xml:space="preserve"> </w:t>
      </w:r>
      <w:r>
        <w:rPr>
          <w:sz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26D75114">
      <w:pPr>
        <w:pStyle w:val="9"/>
        <w:numPr>
          <w:ilvl w:val="0"/>
          <w:numId w:val="81"/>
        </w:numPr>
        <w:tabs>
          <w:tab w:val="left" w:pos="1558"/>
        </w:tabs>
        <w:spacing w:before="199" w:after="0" w:line="240" w:lineRule="auto"/>
        <w:ind w:left="425" w:right="428" w:firstLine="851"/>
        <w:jc w:val="both"/>
        <w:rPr>
          <w:sz w:val="28"/>
        </w:rPr>
      </w:pPr>
      <w:r>
        <w:rPr>
          <w:sz w:val="28"/>
        </w:rPr>
        <w:t>базовая часть фонда оплаты труда для педагогического персонала, осуществляющего учебный процесс, состоит из общей и специальной частей;</w:t>
      </w:r>
    </w:p>
    <w:p w14:paraId="4C43DCCA">
      <w:pPr>
        <w:pStyle w:val="9"/>
        <w:numPr>
          <w:ilvl w:val="0"/>
          <w:numId w:val="81"/>
        </w:numPr>
        <w:tabs>
          <w:tab w:val="left" w:pos="1558"/>
        </w:tabs>
        <w:spacing w:before="199" w:after="0" w:line="240" w:lineRule="auto"/>
        <w:ind w:left="425" w:right="429" w:firstLine="851"/>
        <w:jc w:val="both"/>
        <w:rPr>
          <w:sz w:val="28"/>
        </w:rPr>
      </w:pPr>
      <w:r>
        <w:rPr>
          <w:sz w:val="28"/>
        </w:rPr>
        <w:t>общая часть фонда оплаты труда обеспечивает гарантированную оплату труда педагогического работника.</w:t>
      </w:r>
    </w:p>
    <w:p w14:paraId="5C0DF08F">
      <w:pPr>
        <w:pStyle w:val="7"/>
        <w:spacing w:before="199"/>
        <w:ind w:right="427" w:firstLine="709"/>
      </w:pPr>
      <w:r>
        <w:t>Размеры, порядок и условия осуществления стимулирующих выплат определяются локальными нормативными актами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w:t>
      </w:r>
      <w:r>
        <w:rPr>
          <w:spacing w:val="40"/>
        </w:rPr>
        <w:t xml:space="preserve">  </w:t>
      </w:r>
      <w:r>
        <w:t>ФГОС</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образовательной</w:t>
      </w:r>
      <w:r>
        <w:rPr>
          <w:spacing w:val="40"/>
        </w:rPr>
        <w:t xml:space="preserve">  </w:t>
      </w:r>
      <w:r>
        <w:t>программы</w:t>
      </w:r>
    </w:p>
    <w:p w14:paraId="4539B9D8">
      <w:pPr>
        <w:pStyle w:val="7"/>
        <w:spacing w:after="0"/>
        <w:sectPr>
          <w:pgSz w:w="11910" w:h="16840"/>
          <w:pgMar w:top="1040" w:right="425" w:bottom="1200" w:left="708" w:header="0" w:footer="1001" w:gutter="0"/>
          <w:cols w:space="720" w:num="1"/>
        </w:sectPr>
      </w:pPr>
    </w:p>
    <w:p w14:paraId="66D401D0">
      <w:pPr>
        <w:pStyle w:val="7"/>
        <w:spacing w:before="76"/>
        <w:ind w:right="427" w:firstLine="0"/>
      </w:pPr>
      <w:r>
        <w:t>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816B86C">
      <w:pPr>
        <w:pStyle w:val="7"/>
        <w:ind w:right="429" w:firstLine="709"/>
      </w:pPr>
      <w:r>
        <w:t>В распределении стимулирующей части фонда оплаты труда учитывается мнение учитывается мнение коллегиального органа - Управляющего совета и выборного органа первичной профсоюзной организации.</w:t>
      </w:r>
    </w:p>
    <w:p w14:paraId="42A12565">
      <w:pPr>
        <w:pStyle w:val="7"/>
        <w:ind w:right="429" w:firstLine="709"/>
      </w:pPr>
      <w: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14:paraId="70BBF22C">
      <w:pPr>
        <w:pStyle w:val="9"/>
        <w:numPr>
          <w:ilvl w:val="3"/>
          <w:numId w:val="79"/>
        </w:numPr>
        <w:tabs>
          <w:tab w:val="left" w:pos="1554"/>
        </w:tabs>
        <w:spacing w:before="0" w:after="0" w:line="240" w:lineRule="auto"/>
        <w:ind w:left="425" w:right="428" w:firstLine="709"/>
        <w:jc w:val="both"/>
        <w:rPr>
          <w:sz w:val="28"/>
        </w:rPr>
      </w:pPr>
      <w:r>
        <w:rPr>
          <w:sz w:val="28"/>
        </w:rPr>
        <w:t xml:space="preserve">проводит экономический расчет стоимости обеспечения требований </w:t>
      </w:r>
      <w:r>
        <w:rPr>
          <w:spacing w:val="-2"/>
          <w:sz w:val="28"/>
        </w:rPr>
        <w:t>ФГОС;</w:t>
      </w:r>
    </w:p>
    <w:p w14:paraId="33F95850">
      <w:pPr>
        <w:pStyle w:val="9"/>
        <w:numPr>
          <w:ilvl w:val="3"/>
          <w:numId w:val="79"/>
        </w:numPr>
        <w:tabs>
          <w:tab w:val="left" w:pos="1489"/>
        </w:tabs>
        <w:spacing w:before="0" w:after="0" w:line="240" w:lineRule="auto"/>
        <w:ind w:left="425" w:right="429" w:firstLine="709"/>
        <w:jc w:val="both"/>
        <w:rPr>
          <w:sz w:val="28"/>
        </w:rPr>
      </w:pPr>
      <w:r>
        <w:rPr>
          <w:sz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5E08A125">
      <w:pPr>
        <w:pStyle w:val="9"/>
        <w:numPr>
          <w:ilvl w:val="3"/>
          <w:numId w:val="79"/>
        </w:numPr>
        <w:tabs>
          <w:tab w:val="left" w:pos="1537"/>
        </w:tabs>
        <w:spacing w:before="0" w:after="0" w:line="240" w:lineRule="auto"/>
        <w:ind w:left="425" w:right="428" w:firstLine="709"/>
        <w:jc w:val="both"/>
        <w:rPr>
          <w:sz w:val="28"/>
        </w:rPr>
      </w:pPr>
      <w:r>
        <w:rPr>
          <w:sz w:val="28"/>
        </w:rPr>
        <w:t>определяет величину затрат на обеспечение требований к условиям реализации образовательной программы основного общего образования;</w:t>
      </w:r>
    </w:p>
    <w:p w14:paraId="2C7A575F">
      <w:pPr>
        <w:pStyle w:val="9"/>
        <w:numPr>
          <w:ilvl w:val="3"/>
          <w:numId w:val="79"/>
        </w:numPr>
        <w:tabs>
          <w:tab w:val="left" w:pos="1568"/>
        </w:tabs>
        <w:spacing w:before="0" w:after="0" w:line="240" w:lineRule="auto"/>
        <w:ind w:left="425" w:right="429" w:firstLine="709"/>
        <w:jc w:val="both"/>
        <w:rPr>
          <w:sz w:val="28"/>
        </w:rPr>
      </w:pPr>
      <w:r>
        <w:rPr>
          <w:sz w:val="28"/>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14:paraId="08944C06">
      <w:pPr>
        <w:pStyle w:val="9"/>
        <w:numPr>
          <w:ilvl w:val="3"/>
          <w:numId w:val="79"/>
        </w:numPr>
        <w:tabs>
          <w:tab w:val="left" w:pos="1753"/>
        </w:tabs>
        <w:spacing w:before="0" w:after="0" w:line="240" w:lineRule="auto"/>
        <w:ind w:left="425" w:right="428" w:firstLine="709"/>
        <w:jc w:val="both"/>
        <w:rPr>
          <w:sz w:val="28"/>
        </w:rPr>
      </w:pPr>
      <w:r>
        <w:rPr>
          <w:sz w:val="28"/>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38C60589">
      <w:pPr>
        <w:pStyle w:val="7"/>
        <w:ind w:right="430" w:firstLine="0"/>
        <w:rPr>
          <w:rFonts w:ascii="Calibri" w:hAnsi="Calibri"/>
        </w:rPr>
      </w:pPr>
      <w:r>
        <w:rPr>
          <w:rFonts w:ascii="Calibri" w:hAnsi="Calibri"/>
          <w:sz w:val="28"/>
        </w:rPr>
        <w:t>на основе договоров о сетевой форме реализации образовательных программ на проведение занятий в рамках кружков, секций, клубов и др. по различным</w:t>
      </w:r>
      <w:r>
        <w:rPr>
          <w:rFonts w:ascii="Calibri" w:hAnsi="Calibri"/>
          <w:spacing w:val="80"/>
          <w:sz w:val="28"/>
        </w:rPr>
        <w:t xml:space="preserve"> </w:t>
      </w:r>
      <w:r>
        <w:rPr>
          <w:rFonts w:ascii="Calibri" w:hAnsi="Calibri"/>
          <w:sz w:val="28"/>
        </w:rPr>
        <w:t>направлениям</w:t>
      </w:r>
      <w:r>
        <w:rPr>
          <w:rFonts w:ascii="Calibri" w:hAnsi="Calibri"/>
          <w:spacing w:val="80"/>
          <w:sz w:val="28"/>
        </w:rPr>
        <w:t xml:space="preserve"> </w:t>
      </w:r>
      <w:r>
        <w:rPr>
          <w:rFonts w:ascii="Calibri" w:hAnsi="Calibri"/>
          <w:sz w:val="28"/>
        </w:rPr>
        <w:t>внеурочной</w:t>
      </w:r>
      <w:r>
        <w:rPr>
          <w:rFonts w:ascii="Calibri" w:hAnsi="Calibri"/>
          <w:spacing w:val="80"/>
          <w:sz w:val="28"/>
        </w:rPr>
        <w:t xml:space="preserve"> </w:t>
      </w:r>
      <w:r>
        <w:rPr>
          <w:rFonts w:ascii="Calibri" w:hAnsi="Calibri"/>
          <w:sz w:val="28"/>
        </w:rPr>
        <w:t>деятельности</w:t>
      </w:r>
      <w:r>
        <w:rPr>
          <w:rFonts w:ascii="Calibri" w:hAnsi="Calibri"/>
          <w:spacing w:val="80"/>
          <w:sz w:val="28"/>
        </w:rPr>
        <w:t xml:space="preserve"> </w:t>
      </w:r>
      <w:r>
        <w:rPr>
          <w:rFonts w:ascii="Calibri" w:hAnsi="Calibri"/>
          <w:sz w:val="28"/>
        </w:rPr>
        <w:t>на</w:t>
      </w:r>
      <w:r>
        <w:rPr>
          <w:rFonts w:ascii="Calibri" w:hAnsi="Calibri"/>
          <w:spacing w:val="80"/>
          <w:sz w:val="28"/>
        </w:rPr>
        <w:t xml:space="preserve"> </w:t>
      </w:r>
      <w:r>
        <w:rPr>
          <w:rFonts w:ascii="Calibri" w:hAnsi="Calibri"/>
          <w:sz w:val="28"/>
        </w:rPr>
        <w:t>базе</w:t>
      </w:r>
      <w:r>
        <w:rPr>
          <w:rFonts w:ascii="Calibri" w:hAnsi="Calibri"/>
          <w:spacing w:val="80"/>
          <w:sz w:val="28"/>
        </w:rPr>
        <w:t xml:space="preserve"> </w:t>
      </w:r>
      <w:r>
        <w:rPr>
          <w:rFonts w:ascii="Calibri" w:hAnsi="Calibri"/>
        </w:rPr>
        <w:t>(организации дополнительного образования, клуба, спортивного комплекса и др.);</w:t>
      </w:r>
    </w:p>
    <w:p w14:paraId="029D74D5">
      <w:pPr>
        <w:pStyle w:val="9"/>
        <w:numPr>
          <w:ilvl w:val="4"/>
          <w:numId w:val="79"/>
        </w:numPr>
        <w:tabs>
          <w:tab w:val="left" w:pos="1417"/>
        </w:tabs>
        <w:spacing w:before="0" w:after="0" w:line="240" w:lineRule="auto"/>
        <w:ind w:left="425" w:right="428" w:firstLine="709"/>
        <w:jc w:val="both"/>
        <w:rPr>
          <w:rFonts w:ascii="Calibri" w:hAnsi="Calibri"/>
          <w:sz w:val="28"/>
        </w:rPr>
      </w:pPr>
      <w:r>
        <w:rPr>
          <w:rFonts w:ascii="Calibri" w:hAnsi="Calibri"/>
          <w:sz w:val="28"/>
        </w:rPr>
        <w:t xml:space="preserve">за счет выделения ставок педагогов дополнительного образования, которые обеспечивают реализацию для обучающихся  широкого спектра программ внеурочной </w:t>
      </w:r>
      <w:r>
        <w:rPr>
          <w:rFonts w:ascii="Calibri" w:hAnsi="Calibri"/>
          <w:spacing w:val="-2"/>
          <w:sz w:val="28"/>
        </w:rPr>
        <w:t>деятельности.</w:t>
      </w:r>
    </w:p>
    <w:p w14:paraId="5BBF7A61">
      <w:pPr>
        <w:pStyle w:val="7"/>
        <w:ind w:right="428" w:firstLine="709"/>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w:t>
      </w:r>
    </w:p>
    <w:p w14:paraId="749B514A">
      <w:pPr>
        <w:pStyle w:val="7"/>
        <w:ind w:firstLine="0"/>
      </w:pPr>
      <w:r>
        <w:t>№</w:t>
      </w:r>
      <w:r>
        <w:rPr>
          <w:spacing w:val="-2"/>
        </w:rPr>
        <w:t xml:space="preserve"> </w:t>
      </w:r>
      <w:r>
        <w:t>273-ФЗ</w:t>
      </w:r>
      <w:r>
        <w:rPr>
          <w:spacing w:val="-2"/>
        </w:rPr>
        <w:t xml:space="preserve"> </w:t>
      </w:r>
      <w:r>
        <w:t>«Об</w:t>
      </w:r>
      <w:r>
        <w:rPr>
          <w:spacing w:val="-2"/>
        </w:rPr>
        <w:t xml:space="preserve"> </w:t>
      </w:r>
      <w:r>
        <w:t>образовании</w:t>
      </w:r>
      <w:r>
        <w:rPr>
          <w:spacing w:val="-2"/>
        </w:rPr>
        <w:t xml:space="preserve"> </w:t>
      </w:r>
      <w:r>
        <w:t>в</w:t>
      </w:r>
      <w:r>
        <w:rPr>
          <w:spacing w:val="-2"/>
        </w:rPr>
        <w:t xml:space="preserve"> </w:t>
      </w:r>
      <w:r>
        <w:t>Российской</w:t>
      </w:r>
      <w:r>
        <w:rPr>
          <w:spacing w:val="-2"/>
        </w:rPr>
        <w:t xml:space="preserve"> </w:t>
      </w:r>
      <w:r>
        <w:t>Федерации»</w:t>
      </w:r>
      <w:r>
        <w:rPr>
          <w:spacing w:val="66"/>
        </w:rPr>
        <w:t xml:space="preserve"> </w:t>
      </w:r>
      <w:r>
        <w:t>(ст.</w:t>
      </w:r>
      <w:r>
        <w:rPr>
          <w:spacing w:val="-2"/>
        </w:rPr>
        <w:t xml:space="preserve"> </w:t>
      </w:r>
      <w:r>
        <w:t>2,</w:t>
      </w:r>
      <w:r>
        <w:rPr>
          <w:spacing w:val="-2"/>
        </w:rPr>
        <w:t xml:space="preserve"> </w:t>
      </w:r>
      <w:r>
        <w:t>п.</w:t>
      </w:r>
      <w:r>
        <w:rPr>
          <w:spacing w:val="-2"/>
        </w:rPr>
        <w:t xml:space="preserve"> </w:t>
      </w:r>
      <w:r>
        <w:rPr>
          <w:spacing w:val="-4"/>
        </w:rPr>
        <w:t>10).</w:t>
      </w:r>
    </w:p>
    <w:p w14:paraId="4023B6A8">
      <w:pPr>
        <w:pStyle w:val="7"/>
        <w:ind w:right="429" w:firstLine="709"/>
      </w:pPr>
      <w:r>
        <w:t>Примерный расчет нормативных затрат оказания государственных услуг по реализации</w:t>
      </w:r>
      <w:r>
        <w:rPr>
          <w:spacing w:val="76"/>
        </w:rPr>
        <w:t xml:space="preserve">  </w:t>
      </w:r>
      <w:r>
        <w:t>образовательной</w:t>
      </w:r>
      <w:r>
        <w:rPr>
          <w:spacing w:val="76"/>
        </w:rPr>
        <w:t xml:space="preserve">  </w:t>
      </w:r>
      <w:r>
        <w:t>программы</w:t>
      </w:r>
      <w:r>
        <w:rPr>
          <w:spacing w:val="76"/>
        </w:rPr>
        <w:t xml:space="preserve">  </w:t>
      </w:r>
      <w:r>
        <w:t>начального</w:t>
      </w:r>
      <w:r>
        <w:rPr>
          <w:spacing w:val="76"/>
        </w:rPr>
        <w:t xml:space="preserve">  </w:t>
      </w:r>
      <w:r>
        <w:t>общего</w:t>
      </w:r>
      <w:r>
        <w:rPr>
          <w:spacing w:val="76"/>
        </w:rPr>
        <w:t xml:space="preserve">  </w:t>
      </w:r>
      <w:r>
        <w:rPr>
          <w:spacing w:val="-2"/>
        </w:rPr>
        <w:t>образования</w:t>
      </w:r>
    </w:p>
    <w:p w14:paraId="58EC46EA">
      <w:pPr>
        <w:pStyle w:val="7"/>
        <w:spacing w:after="0"/>
        <w:sectPr>
          <w:pgSz w:w="11910" w:h="16840"/>
          <w:pgMar w:top="1040" w:right="425" w:bottom="1200" w:left="708" w:header="0" w:footer="1001" w:gutter="0"/>
          <w:cols w:space="720" w:num="1"/>
        </w:sectPr>
      </w:pPr>
    </w:p>
    <w:p w14:paraId="511CA0D2">
      <w:pPr>
        <w:pStyle w:val="7"/>
        <w:spacing w:before="76"/>
        <w:ind w:right="428" w:firstLine="0"/>
      </w:pPr>
      <w:r>
        <w:t>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(ст. 2, п. 10).</w:t>
      </w:r>
    </w:p>
    <w:p w14:paraId="6E431DCA">
      <w:pPr>
        <w:pStyle w:val="7"/>
        <w:ind w:right="429" w:firstLine="709"/>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1027201A">
      <w:pPr>
        <w:pStyle w:val="3"/>
        <w:numPr>
          <w:ilvl w:val="2"/>
          <w:numId w:val="79"/>
        </w:numPr>
        <w:tabs>
          <w:tab w:val="left" w:pos="1881"/>
        </w:tabs>
        <w:spacing w:before="0" w:after="0" w:line="240" w:lineRule="auto"/>
        <w:ind w:left="425" w:right="427" w:firstLine="709"/>
        <w:jc w:val="both"/>
      </w:pPr>
      <w:r>
        <w:t>Механизмы достижения целевых ориентиров в системе условий реализации Программы.</w:t>
      </w:r>
    </w:p>
    <w:p w14:paraId="1DDEF824">
      <w:pPr>
        <w:spacing w:before="0"/>
        <w:ind w:left="2029" w:right="395" w:hanging="257"/>
        <w:jc w:val="left"/>
        <w:rPr>
          <w:sz w:val="22"/>
        </w:rPr>
      </w:pPr>
      <w:r>
        <w:rPr>
          <w:sz w:val="22"/>
        </w:rPr>
        <w:t>Сетевой</w:t>
      </w:r>
      <w:r>
        <w:rPr>
          <w:spacing w:val="40"/>
          <w:sz w:val="22"/>
        </w:rPr>
        <w:t xml:space="preserve"> </w:t>
      </w:r>
      <w:r>
        <w:rPr>
          <w:sz w:val="22"/>
        </w:rPr>
        <w:t>график</w:t>
      </w:r>
      <w:r>
        <w:rPr>
          <w:spacing w:val="-5"/>
          <w:sz w:val="22"/>
        </w:rPr>
        <w:t xml:space="preserve"> </w:t>
      </w:r>
      <w:r>
        <w:rPr>
          <w:sz w:val="22"/>
        </w:rPr>
        <w:t>(дорожная</w:t>
      </w:r>
      <w:r>
        <w:rPr>
          <w:spacing w:val="-5"/>
          <w:sz w:val="22"/>
        </w:rPr>
        <w:t xml:space="preserve"> </w:t>
      </w:r>
      <w:r>
        <w:rPr>
          <w:sz w:val="22"/>
        </w:rPr>
        <w:t>карта)</w:t>
      </w:r>
      <w:r>
        <w:rPr>
          <w:spacing w:val="-5"/>
          <w:sz w:val="22"/>
        </w:rPr>
        <w:t xml:space="preserve"> </w:t>
      </w:r>
      <w:r>
        <w:rPr>
          <w:sz w:val="22"/>
        </w:rPr>
        <w:t>по</w:t>
      </w:r>
      <w:r>
        <w:rPr>
          <w:spacing w:val="-5"/>
          <w:sz w:val="22"/>
        </w:rPr>
        <w:t xml:space="preserve"> </w:t>
      </w:r>
      <w:r>
        <w:rPr>
          <w:sz w:val="22"/>
        </w:rPr>
        <w:t>формированию</w:t>
      </w:r>
      <w:r>
        <w:rPr>
          <w:spacing w:val="-5"/>
          <w:sz w:val="22"/>
        </w:rPr>
        <w:t xml:space="preserve"> </w:t>
      </w:r>
      <w:r>
        <w:rPr>
          <w:sz w:val="22"/>
        </w:rPr>
        <w:t>системы</w:t>
      </w:r>
      <w:r>
        <w:rPr>
          <w:spacing w:val="-5"/>
          <w:sz w:val="22"/>
        </w:rPr>
        <w:t xml:space="preserve"> </w:t>
      </w:r>
      <w:r>
        <w:rPr>
          <w:sz w:val="22"/>
        </w:rPr>
        <w:t>условий</w:t>
      </w:r>
      <w:r>
        <w:rPr>
          <w:spacing w:val="-5"/>
          <w:sz w:val="22"/>
        </w:rPr>
        <w:t xml:space="preserve"> </w:t>
      </w:r>
      <w:r>
        <w:rPr>
          <w:sz w:val="22"/>
        </w:rPr>
        <w:t>реализации основной образовательной программы начального общего образования</w:t>
      </w:r>
    </w:p>
    <w:tbl>
      <w:tblPr>
        <w:tblStyle w:val="6"/>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5209"/>
        <w:gridCol w:w="1666"/>
        <w:gridCol w:w="2618"/>
      </w:tblGrid>
      <w:tr w14:paraId="5AD5D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710" w:type="dxa"/>
          </w:tcPr>
          <w:p w14:paraId="09ED38A9">
            <w:pPr>
              <w:pStyle w:val="10"/>
              <w:spacing w:before="0" w:line="250" w:lineRule="atLeast"/>
              <w:ind w:left="202" w:right="184" w:firstLine="52"/>
              <w:jc w:val="left"/>
              <w:rPr>
                <w:b/>
                <w:i/>
                <w:sz w:val="22"/>
              </w:rPr>
            </w:pPr>
            <w:r>
              <w:rPr>
                <w:b/>
                <w:i/>
                <w:spacing w:val="-10"/>
                <w:sz w:val="22"/>
              </w:rPr>
              <w:t xml:space="preserve">№ </w:t>
            </w:r>
            <w:r>
              <w:rPr>
                <w:b/>
                <w:i/>
                <w:spacing w:val="-4"/>
                <w:sz w:val="22"/>
              </w:rPr>
              <w:t>п/п</w:t>
            </w:r>
          </w:p>
        </w:tc>
        <w:tc>
          <w:tcPr>
            <w:tcW w:w="5209" w:type="dxa"/>
          </w:tcPr>
          <w:p w14:paraId="37D0625D">
            <w:pPr>
              <w:pStyle w:val="10"/>
              <w:spacing w:before="0"/>
              <w:ind w:left="0" w:right="26"/>
              <w:rPr>
                <w:b/>
                <w:i/>
                <w:sz w:val="22"/>
              </w:rPr>
            </w:pPr>
            <w:r>
              <w:rPr>
                <w:b/>
                <w:i/>
                <w:spacing w:val="-2"/>
                <w:sz w:val="22"/>
              </w:rPr>
              <w:t>Мероприятие</w:t>
            </w:r>
          </w:p>
        </w:tc>
        <w:tc>
          <w:tcPr>
            <w:tcW w:w="1666" w:type="dxa"/>
          </w:tcPr>
          <w:p w14:paraId="3326DD92">
            <w:pPr>
              <w:pStyle w:val="10"/>
              <w:spacing w:before="0" w:line="250" w:lineRule="atLeast"/>
              <w:ind w:left="256" w:firstLine="257"/>
              <w:jc w:val="left"/>
              <w:rPr>
                <w:b/>
                <w:i/>
                <w:sz w:val="22"/>
              </w:rPr>
            </w:pPr>
            <w:r>
              <w:rPr>
                <w:b/>
                <w:i/>
                <w:spacing w:val="-2"/>
                <w:sz w:val="22"/>
              </w:rPr>
              <w:t>Сроки реализации</w:t>
            </w:r>
          </w:p>
        </w:tc>
        <w:tc>
          <w:tcPr>
            <w:tcW w:w="2618" w:type="dxa"/>
          </w:tcPr>
          <w:p w14:paraId="29F0E9E8">
            <w:pPr>
              <w:pStyle w:val="10"/>
              <w:spacing w:before="0"/>
              <w:ind w:left="626"/>
              <w:jc w:val="left"/>
              <w:rPr>
                <w:b/>
                <w:i/>
                <w:sz w:val="22"/>
              </w:rPr>
            </w:pPr>
            <w:r>
              <w:rPr>
                <w:b/>
                <w:i/>
                <w:spacing w:val="-2"/>
                <w:sz w:val="22"/>
              </w:rPr>
              <w:t>Исполнители</w:t>
            </w:r>
          </w:p>
        </w:tc>
      </w:tr>
      <w:tr w14:paraId="0487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0203" w:type="dxa"/>
            <w:gridSpan w:val="4"/>
          </w:tcPr>
          <w:p w14:paraId="10BB9790">
            <w:pPr>
              <w:pStyle w:val="10"/>
              <w:spacing w:before="0" w:line="233" w:lineRule="exact"/>
              <w:ind w:left="4"/>
              <w:rPr>
                <w:b/>
                <w:sz w:val="22"/>
              </w:rPr>
            </w:pPr>
            <w:r>
              <w:rPr>
                <w:b/>
                <w:sz w:val="22"/>
              </w:rPr>
              <w:t>Организационные</w:t>
            </w:r>
            <w:r>
              <w:rPr>
                <w:b/>
                <w:spacing w:val="-8"/>
                <w:sz w:val="22"/>
              </w:rPr>
              <w:t xml:space="preserve"> </w:t>
            </w:r>
            <w:r>
              <w:rPr>
                <w:b/>
                <w:sz w:val="22"/>
              </w:rPr>
              <w:t>условия</w:t>
            </w:r>
            <w:r>
              <w:rPr>
                <w:b/>
                <w:spacing w:val="-8"/>
                <w:sz w:val="22"/>
              </w:rPr>
              <w:t xml:space="preserve"> </w:t>
            </w:r>
            <w:r>
              <w:rPr>
                <w:b/>
                <w:sz w:val="22"/>
              </w:rPr>
              <w:t>реализации</w:t>
            </w:r>
            <w:r>
              <w:rPr>
                <w:b/>
                <w:spacing w:val="-7"/>
                <w:sz w:val="22"/>
              </w:rPr>
              <w:t xml:space="preserve"> </w:t>
            </w:r>
            <w:r>
              <w:rPr>
                <w:b/>
                <w:spacing w:val="-4"/>
                <w:sz w:val="22"/>
              </w:rPr>
              <w:t>ФГОС</w:t>
            </w:r>
          </w:p>
        </w:tc>
      </w:tr>
      <w:tr w14:paraId="3B46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10" w:type="dxa"/>
          </w:tcPr>
          <w:p w14:paraId="619004E8">
            <w:pPr>
              <w:pStyle w:val="10"/>
              <w:spacing w:before="23"/>
              <w:ind w:left="16" w:right="107"/>
              <w:rPr>
                <w:sz w:val="22"/>
              </w:rPr>
            </w:pPr>
            <w:r>
              <w:rPr>
                <w:spacing w:val="-5"/>
                <w:sz w:val="22"/>
              </w:rPr>
              <w:t>1.</w:t>
            </w:r>
          </w:p>
        </w:tc>
        <w:tc>
          <w:tcPr>
            <w:tcW w:w="5209" w:type="dxa"/>
          </w:tcPr>
          <w:p w14:paraId="2B6EE6C1">
            <w:pPr>
              <w:pStyle w:val="10"/>
              <w:spacing w:before="0"/>
              <w:ind w:left="107"/>
              <w:jc w:val="left"/>
              <w:rPr>
                <w:sz w:val="22"/>
              </w:rPr>
            </w:pPr>
            <w:r>
              <w:rPr>
                <w:sz w:val="22"/>
              </w:rPr>
              <w:t>Заседания</w:t>
            </w:r>
            <w:r>
              <w:rPr>
                <w:spacing w:val="-4"/>
                <w:sz w:val="22"/>
              </w:rPr>
              <w:t xml:space="preserve"> </w:t>
            </w:r>
            <w:r>
              <w:rPr>
                <w:sz w:val="22"/>
              </w:rPr>
              <w:t>совета</w:t>
            </w:r>
            <w:r>
              <w:rPr>
                <w:spacing w:val="-4"/>
                <w:sz w:val="22"/>
              </w:rPr>
              <w:t xml:space="preserve"> </w:t>
            </w:r>
            <w:r>
              <w:rPr>
                <w:sz w:val="22"/>
              </w:rPr>
              <w:t>ОУ</w:t>
            </w:r>
            <w:r>
              <w:rPr>
                <w:spacing w:val="-4"/>
                <w:sz w:val="22"/>
              </w:rPr>
              <w:t xml:space="preserve"> </w:t>
            </w:r>
            <w:r>
              <w:rPr>
                <w:sz w:val="22"/>
              </w:rPr>
              <w:t>по</w:t>
            </w:r>
            <w:r>
              <w:rPr>
                <w:spacing w:val="-4"/>
                <w:sz w:val="22"/>
              </w:rPr>
              <w:t xml:space="preserve"> </w:t>
            </w:r>
            <w:r>
              <w:rPr>
                <w:sz w:val="22"/>
              </w:rPr>
              <w:t>реализации</w:t>
            </w:r>
            <w:r>
              <w:rPr>
                <w:spacing w:val="-4"/>
                <w:sz w:val="22"/>
              </w:rPr>
              <w:t xml:space="preserve"> </w:t>
            </w:r>
            <w:r>
              <w:rPr>
                <w:sz w:val="22"/>
              </w:rPr>
              <w:t>ФГОС</w:t>
            </w:r>
            <w:r>
              <w:rPr>
                <w:spacing w:val="-4"/>
                <w:sz w:val="22"/>
              </w:rPr>
              <w:t xml:space="preserve"> </w:t>
            </w:r>
            <w:r>
              <w:rPr>
                <w:spacing w:val="-5"/>
                <w:sz w:val="22"/>
              </w:rPr>
              <w:t>НОО</w:t>
            </w:r>
          </w:p>
        </w:tc>
        <w:tc>
          <w:tcPr>
            <w:tcW w:w="1666" w:type="dxa"/>
          </w:tcPr>
          <w:p w14:paraId="22A1CE50">
            <w:pPr>
              <w:pStyle w:val="10"/>
              <w:spacing w:before="0" w:line="250" w:lineRule="atLeast"/>
              <w:ind w:left="645" w:right="353" w:hanging="243"/>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22C46416">
            <w:pPr>
              <w:pStyle w:val="10"/>
              <w:spacing w:before="0"/>
              <w:ind w:left="106"/>
              <w:jc w:val="left"/>
              <w:rPr>
                <w:sz w:val="22"/>
              </w:rPr>
            </w:pPr>
            <w:r>
              <w:rPr>
                <w:spacing w:val="-2"/>
                <w:sz w:val="22"/>
              </w:rPr>
              <w:t>директор</w:t>
            </w:r>
          </w:p>
        </w:tc>
      </w:tr>
      <w:tr w14:paraId="2293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5A0D3BB7">
            <w:pPr>
              <w:pStyle w:val="10"/>
              <w:spacing w:before="23"/>
              <w:ind w:left="16" w:right="107"/>
              <w:rPr>
                <w:sz w:val="22"/>
              </w:rPr>
            </w:pPr>
            <w:r>
              <w:rPr>
                <w:spacing w:val="-5"/>
                <w:sz w:val="22"/>
              </w:rPr>
              <w:t>2.</w:t>
            </w:r>
          </w:p>
        </w:tc>
        <w:tc>
          <w:tcPr>
            <w:tcW w:w="5209" w:type="dxa"/>
          </w:tcPr>
          <w:p w14:paraId="34383F30">
            <w:pPr>
              <w:pStyle w:val="10"/>
              <w:spacing w:before="0" w:line="250" w:lineRule="atLeast"/>
              <w:ind w:left="107"/>
              <w:jc w:val="left"/>
              <w:rPr>
                <w:sz w:val="22"/>
              </w:rPr>
            </w:pPr>
            <w:r>
              <w:rPr>
                <w:sz w:val="22"/>
              </w:rPr>
              <w:t>Заседания</w:t>
            </w:r>
            <w:r>
              <w:rPr>
                <w:spacing w:val="-7"/>
                <w:sz w:val="22"/>
              </w:rPr>
              <w:t xml:space="preserve"> </w:t>
            </w:r>
            <w:r>
              <w:rPr>
                <w:sz w:val="22"/>
              </w:rPr>
              <w:t>рабочих</w:t>
            </w:r>
            <w:r>
              <w:rPr>
                <w:spacing w:val="-7"/>
                <w:sz w:val="22"/>
              </w:rPr>
              <w:t xml:space="preserve"> </w:t>
            </w:r>
            <w:r>
              <w:rPr>
                <w:sz w:val="22"/>
              </w:rPr>
              <w:t>групп</w:t>
            </w:r>
            <w:r>
              <w:rPr>
                <w:spacing w:val="-7"/>
                <w:sz w:val="22"/>
              </w:rPr>
              <w:t xml:space="preserve"> </w:t>
            </w:r>
            <w:r>
              <w:rPr>
                <w:sz w:val="22"/>
              </w:rPr>
              <w:t>по</w:t>
            </w:r>
            <w:r>
              <w:rPr>
                <w:spacing w:val="-7"/>
                <w:sz w:val="22"/>
              </w:rPr>
              <w:t xml:space="preserve"> </w:t>
            </w:r>
            <w:r>
              <w:rPr>
                <w:sz w:val="22"/>
              </w:rPr>
              <w:t>реализации</w:t>
            </w:r>
            <w:r>
              <w:rPr>
                <w:spacing w:val="-7"/>
                <w:sz w:val="22"/>
              </w:rPr>
              <w:t xml:space="preserve"> </w:t>
            </w:r>
            <w:r>
              <w:rPr>
                <w:sz w:val="22"/>
              </w:rPr>
              <w:t>ФГОС</w:t>
            </w:r>
            <w:r>
              <w:rPr>
                <w:spacing w:val="-7"/>
                <w:sz w:val="22"/>
              </w:rPr>
              <w:t xml:space="preserve"> </w:t>
            </w:r>
            <w:r>
              <w:rPr>
                <w:sz w:val="22"/>
              </w:rPr>
              <w:t xml:space="preserve">НОО </w:t>
            </w:r>
          </w:p>
        </w:tc>
        <w:tc>
          <w:tcPr>
            <w:tcW w:w="1666" w:type="dxa"/>
          </w:tcPr>
          <w:p w14:paraId="584C414C">
            <w:pPr>
              <w:pStyle w:val="10"/>
              <w:spacing w:before="0"/>
              <w:ind w:left="60" w:right="17"/>
              <w:rPr>
                <w:sz w:val="22"/>
              </w:rPr>
            </w:pPr>
            <w:r>
              <w:rPr>
                <w:sz w:val="22"/>
              </w:rPr>
              <w:t xml:space="preserve">1 раз в </w:t>
            </w:r>
            <w:r>
              <w:rPr>
                <w:spacing w:val="-2"/>
                <w:sz w:val="22"/>
              </w:rPr>
              <w:t>квартал</w:t>
            </w:r>
          </w:p>
        </w:tc>
        <w:tc>
          <w:tcPr>
            <w:tcW w:w="2618" w:type="dxa"/>
          </w:tcPr>
          <w:p w14:paraId="56FFB9C7">
            <w:pPr>
              <w:pStyle w:val="10"/>
              <w:spacing w:before="0" w:line="250" w:lineRule="atLeast"/>
              <w:ind w:left="106" w:right="291"/>
              <w:jc w:val="left"/>
              <w:rPr>
                <w:sz w:val="22"/>
              </w:rPr>
            </w:pPr>
            <w:r>
              <w:rPr>
                <w:sz w:val="22"/>
              </w:rPr>
              <w:t>заместитель</w:t>
            </w:r>
            <w:r>
              <w:rPr>
                <w:spacing w:val="-14"/>
                <w:sz w:val="22"/>
              </w:rPr>
              <w:t xml:space="preserve"> </w:t>
            </w:r>
            <w:r>
              <w:rPr>
                <w:sz w:val="22"/>
              </w:rPr>
              <w:t xml:space="preserve">директора, учителя начальных </w:t>
            </w:r>
            <w:r>
              <w:rPr>
                <w:spacing w:val="-2"/>
                <w:sz w:val="22"/>
              </w:rPr>
              <w:t>классов</w:t>
            </w:r>
          </w:p>
        </w:tc>
      </w:tr>
      <w:tr w14:paraId="0254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23766823">
            <w:pPr>
              <w:pStyle w:val="10"/>
              <w:spacing w:before="23"/>
              <w:ind w:left="16" w:right="107"/>
              <w:rPr>
                <w:sz w:val="22"/>
              </w:rPr>
            </w:pPr>
            <w:r>
              <w:rPr>
                <w:spacing w:val="-5"/>
                <w:sz w:val="22"/>
              </w:rPr>
              <w:t>3.</w:t>
            </w:r>
          </w:p>
        </w:tc>
        <w:tc>
          <w:tcPr>
            <w:tcW w:w="5209" w:type="dxa"/>
          </w:tcPr>
          <w:p w14:paraId="1DBA8ACC">
            <w:pPr>
              <w:pStyle w:val="10"/>
              <w:spacing w:before="0" w:line="250" w:lineRule="atLeast"/>
              <w:ind w:left="107" w:right="62" w:firstLine="5"/>
              <w:jc w:val="both"/>
              <w:rPr>
                <w:sz w:val="22"/>
              </w:rPr>
            </w:pPr>
            <w:r>
              <w:rPr>
                <w:sz w:val="22"/>
              </w:rPr>
              <w:t xml:space="preserve">Организация в  работы по исполнению требований к результатам освоения основной образовательной программы начального общего </w:t>
            </w:r>
            <w:r>
              <w:rPr>
                <w:spacing w:val="-2"/>
                <w:sz w:val="22"/>
              </w:rPr>
              <w:t>образования</w:t>
            </w:r>
          </w:p>
        </w:tc>
        <w:tc>
          <w:tcPr>
            <w:tcW w:w="1666" w:type="dxa"/>
          </w:tcPr>
          <w:p w14:paraId="406EFC09">
            <w:pPr>
              <w:pStyle w:val="10"/>
              <w:spacing w:before="0"/>
              <w:ind w:left="60" w:right="18"/>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8" w:type="dxa"/>
          </w:tcPr>
          <w:p w14:paraId="6DC4B60A">
            <w:pPr>
              <w:pStyle w:val="10"/>
              <w:spacing w:before="0"/>
              <w:ind w:left="106"/>
              <w:jc w:val="left"/>
              <w:rPr>
                <w:sz w:val="22"/>
              </w:rPr>
            </w:pPr>
            <w:r>
              <w:rPr>
                <w:spacing w:val="-2"/>
                <w:sz w:val="22"/>
              </w:rPr>
              <w:t>директор</w:t>
            </w:r>
          </w:p>
        </w:tc>
      </w:tr>
      <w:tr w14:paraId="4D66D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7ABFB0AF">
            <w:pPr>
              <w:pStyle w:val="10"/>
              <w:spacing w:before="23"/>
              <w:ind w:left="16" w:right="107"/>
              <w:rPr>
                <w:sz w:val="22"/>
              </w:rPr>
            </w:pPr>
            <w:r>
              <w:rPr>
                <w:spacing w:val="-5"/>
                <w:sz w:val="22"/>
              </w:rPr>
              <w:t>4.</w:t>
            </w:r>
          </w:p>
        </w:tc>
        <w:tc>
          <w:tcPr>
            <w:tcW w:w="5209" w:type="dxa"/>
          </w:tcPr>
          <w:p w14:paraId="097778BD">
            <w:pPr>
              <w:pStyle w:val="10"/>
              <w:spacing w:before="0" w:line="250" w:lineRule="atLeast"/>
              <w:ind w:left="107" w:right="61" w:firstLine="10"/>
              <w:jc w:val="both"/>
              <w:rPr>
                <w:sz w:val="22"/>
              </w:rPr>
            </w:pPr>
            <w:r>
              <w:rPr>
                <w:sz w:val="22"/>
              </w:rPr>
              <w:t>Организация исполнения федеральных и региональных требований в части строительных норм и правил, защиты населения и территорий от чрезвычайных ситуаций природного и техногенного характера в условиях введения ФГОС НОО</w:t>
            </w:r>
          </w:p>
        </w:tc>
        <w:tc>
          <w:tcPr>
            <w:tcW w:w="1666" w:type="dxa"/>
          </w:tcPr>
          <w:p w14:paraId="5392B408">
            <w:pPr>
              <w:pStyle w:val="10"/>
              <w:spacing w:before="0"/>
              <w:ind w:left="60" w:right="18"/>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8" w:type="dxa"/>
          </w:tcPr>
          <w:p w14:paraId="419D5F0F">
            <w:pPr>
              <w:pStyle w:val="10"/>
              <w:spacing w:before="0"/>
              <w:ind w:left="106" w:right="1637"/>
              <w:jc w:val="left"/>
              <w:rPr>
                <w:sz w:val="22"/>
              </w:rPr>
            </w:pPr>
            <w:r>
              <w:rPr>
                <w:spacing w:val="-2"/>
                <w:sz w:val="22"/>
              </w:rPr>
              <w:t>директор завхоз</w:t>
            </w:r>
          </w:p>
        </w:tc>
      </w:tr>
      <w:tr w14:paraId="2249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0E5BB2AE">
            <w:pPr>
              <w:pStyle w:val="10"/>
              <w:spacing w:before="23"/>
              <w:ind w:left="16" w:right="107"/>
              <w:rPr>
                <w:sz w:val="22"/>
              </w:rPr>
            </w:pPr>
            <w:r>
              <w:rPr>
                <w:spacing w:val="-5"/>
                <w:sz w:val="22"/>
              </w:rPr>
              <w:t>5.</w:t>
            </w:r>
          </w:p>
        </w:tc>
        <w:tc>
          <w:tcPr>
            <w:tcW w:w="5209" w:type="dxa"/>
          </w:tcPr>
          <w:p w14:paraId="77609DAF">
            <w:pPr>
              <w:pStyle w:val="10"/>
              <w:spacing w:before="0" w:line="250" w:lineRule="atLeast"/>
              <w:ind w:left="107" w:right="62" w:firstLine="10"/>
              <w:jc w:val="both"/>
              <w:rPr>
                <w:sz w:val="22"/>
              </w:rPr>
            </w:pPr>
            <w:r>
              <w:rPr>
                <w:sz w:val="22"/>
              </w:rPr>
              <w:t>Исполнение федеральных и региональных требований в части санитарных норм, охраны здоровья обучающихся, воспитанников</w:t>
            </w:r>
          </w:p>
        </w:tc>
        <w:tc>
          <w:tcPr>
            <w:tcW w:w="1666" w:type="dxa"/>
          </w:tcPr>
          <w:p w14:paraId="5A87D2F5">
            <w:pPr>
              <w:pStyle w:val="10"/>
              <w:spacing w:before="0"/>
              <w:ind w:left="60"/>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8" w:type="dxa"/>
          </w:tcPr>
          <w:p w14:paraId="11D46CA4">
            <w:pPr>
              <w:pStyle w:val="10"/>
              <w:spacing w:before="0"/>
              <w:ind w:left="106"/>
              <w:jc w:val="left"/>
              <w:rPr>
                <w:sz w:val="22"/>
              </w:rPr>
            </w:pPr>
            <w:r>
              <w:rPr>
                <w:spacing w:val="-2"/>
                <w:sz w:val="22"/>
              </w:rPr>
              <w:t>директор</w:t>
            </w:r>
          </w:p>
        </w:tc>
      </w:tr>
      <w:tr w14:paraId="406C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570017B1">
            <w:pPr>
              <w:pStyle w:val="10"/>
              <w:spacing w:before="23"/>
              <w:ind w:left="16" w:right="107"/>
              <w:rPr>
                <w:sz w:val="22"/>
              </w:rPr>
            </w:pPr>
            <w:r>
              <w:rPr>
                <w:spacing w:val="-5"/>
                <w:sz w:val="22"/>
              </w:rPr>
              <w:t>6.</w:t>
            </w:r>
          </w:p>
        </w:tc>
        <w:tc>
          <w:tcPr>
            <w:tcW w:w="5209" w:type="dxa"/>
          </w:tcPr>
          <w:p w14:paraId="14BC365A">
            <w:pPr>
              <w:pStyle w:val="10"/>
              <w:spacing w:before="0" w:line="250" w:lineRule="atLeast"/>
              <w:ind w:left="107" w:right="61" w:firstLine="10"/>
              <w:jc w:val="both"/>
              <w:rPr>
                <w:sz w:val="22"/>
              </w:rPr>
            </w:pPr>
            <w:r>
              <w:rPr>
                <w:sz w:val="22"/>
              </w:rPr>
              <w:t>Организация разработки и использования дистанционных образовательных технологий с</w:t>
            </w:r>
            <w:r>
              <w:rPr>
                <w:spacing w:val="40"/>
                <w:sz w:val="22"/>
              </w:rPr>
              <w:t xml:space="preserve"> </w:t>
            </w:r>
            <w:r>
              <w:rPr>
                <w:sz w:val="22"/>
              </w:rPr>
              <w:t>целью реализации ФГОС НОО</w:t>
            </w:r>
          </w:p>
        </w:tc>
        <w:tc>
          <w:tcPr>
            <w:tcW w:w="1666" w:type="dxa"/>
          </w:tcPr>
          <w:p w14:paraId="20117605">
            <w:pPr>
              <w:pStyle w:val="10"/>
              <w:spacing w:before="0"/>
              <w:ind w:left="612" w:right="317" w:hanging="174"/>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2D8D66C0">
            <w:pPr>
              <w:pStyle w:val="10"/>
              <w:spacing w:before="0"/>
              <w:ind w:left="106"/>
              <w:jc w:val="left"/>
              <w:rPr>
                <w:sz w:val="22"/>
              </w:rPr>
            </w:pPr>
            <w:r>
              <w:rPr>
                <w:sz w:val="22"/>
              </w:rPr>
              <w:t>заместитель</w:t>
            </w:r>
            <w:r>
              <w:rPr>
                <w:spacing w:val="-10"/>
                <w:sz w:val="22"/>
              </w:rPr>
              <w:t xml:space="preserve"> </w:t>
            </w:r>
            <w:r>
              <w:rPr>
                <w:spacing w:val="-2"/>
                <w:sz w:val="22"/>
              </w:rPr>
              <w:t>директора</w:t>
            </w:r>
          </w:p>
        </w:tc>
      </w:tr>
      <w:tr w14:paraId="5925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42823236">
            <w:pPr>
              <w:pStyle w:val="10"/>
              <w:spacing w:before="23"/>
              <w:ind w:left="16" w:right="107"/>
              <w:rPr>
                <w:sz w:val="22"/>
              </w:rPr>
            </w:pPr>
            <w:r>
              <w:rPr>
                <w:spacing w:val="-5"/>
                <w:sz w:val="22"/>
              </w:rPr>
              <w:t>7.</w:t>
            </w:r>
          </w:p>
        </w:tc>
        <w:tc>
          <w:tcPr>
            <w:tcW w:w="5209" w:type="dxa"/>
          </w:tcPr>
          <w:p w14:paraId="2BCC71EB">
            <w:pPr>
              <w:pStyle w:val="10"/>
              <w:tabs>
                <w:tab w:val="left" w:pos="2102"/>
                <w:tab w:val="left" w:pos="3850"/>
              </w:tabs>
              <w:spacing w:before="0" w:line="250" w:lineRule="atLeast"/>
              <w:ind w:left="107" w:right="61" w:firstLine="10"/>
              <w:jc w:val="both"/>
              <w:rPr>
                <w:sz w:val="22"/>
              </w:rPr>
            </w:pPr>
            <w:r>
              <w:rPr>
                <w:sz w:val="22"/>
              </w:rPr>
              <w:t xml:space="preserve">Обеспечение исполнения федеральных и </w:t>
            </w:r>
            <w:r>
              <w:rPr>
                <w:spacing w:val="-2"/>
                <w:sz w:val="22"/>
              </w:rPr>
              <w:t>региональных</w:t>
            </w:r>
            <w:r>
              <w:rPr>
                <w:sz w:val="22"/>
              </w:rPr>
              <w:tab/>
            </w:r>
            <w:r>
              <w:rPr>
                <w:spacing w:val="-2"/>
                <w:sz w:val="22"/>
              </w:rPr>
              <w:t>требований</w:t>
            </w:r>
            <w:r>
              <w:rPr>
                <w:sz w:val="22"/>
              </w:rPr>
              <w:tab/>
            </w:r>
            <w:r>
              <w:rPr>
                <w:spacing w:val="-2"/>
                <w:sz w:val="22"/>
              </w:rPr>
              <w:t xml:space="preserve">минимальной </w:t>
            </w:r>
            <w:r>
              <w:rPr>
                <w:sz w:val="22"/>
              </w:rPr>
              <w:t>оснащенности учебного процесса и оборудования учебных помещений</w:t>
            </w:r>
          </w:p>
        </w:tc>
        <w:tc>
          <w:tcPr>
            <w:tcW w:w="1666" w:type="dxa"/>
          </w:tcPr>
          <w:p w14:paraId="1A754ECA">
            <w:pPr>
              <w:pStyle w:val="10"/>
              <w:spacing w:before="0"/>
              <w:ind w:left="612" w:right="317" w:hanging="174"/>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6465A934">
            <w:pPr>
              <w:pStyle w:val="10"/>
              <w:spacing w:before="0"/>
              <w:ind w:left="106"/>
              <w:jc w:val="left"/>
              <w:rPr>
                <w:sz w:val="22"/>
              </w:rPr>
            </w:pPr>
            <w:r>
              <w:rPr>
                <w:spacing w:val="-2"/>
                <w:sz w:val="22"/>
              </w:rPr>
              <w:t>директор</w:t>
            </w:r>
          </w:p>
        </w:tc>
      </w:tr>
      <w:tr w14:paraId="4A741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10" w:type="dxa"/>
          </w:tcPr>
          <w:p w14:paraId="1F0B504B">
            <w:pPr>
              <w:pStyle w:val="10"/>
              <w:spacing w:before="23"/>
              <w:ind w:left="16" w:right="107"/>
              <w:rPr>
                <w:sz w:val="22"/>
              </w:rPr>
            </w:pPr>
            <w:r>
              <w:rPr>
                <w:spacing w:val="-5"/>
                <w:sz w:val="22"/>
              </w:rPr>
              <w:t>8.</w:t>
            </w:r>
          </w:p>
        </w:tc>
        <w:tc>
          <w:tcPr>
            <w:tcW w:w="5209" w:type="dxa"/>
          </w:tcPr>
          <w:p w14:paraId="18C50B6D">
            <w:pPr>
              <w:pStyle w:val="10"/>
              <w:spacing w:before="0" w:line="250" w:lineRule="atLeast"/>
              <w:ind w:left="107" w:firstLine="10"/>
              <w:jc w:val="left"/>
              <w:rPr>
                <w:sz w:val="22"/>
              </w:rPr>
            </w:pPr>
            <w:r>
              <w:rPr>
                <w:sz w:val="22"/>
              </w:rPr>
              <w:t>Выполнение</w:t>
            </w:r>
            <w:r>
              <w:rPr>
                <w:spacing w:val="80"/>
                <w:sz w:val="22"/>
              </w:rPr>
              <w:t xml:space="preserve"> </w:t>
            </w:r>
            <w:r>
              <w:rPr>
                <w:sz w:val="22"/>
              </w:rPr>
              <w:t>лицензионных</w:t>
            </w:r>
            <w:r>
              <w:rPr>
                <w:spacing w:val="80"/>
                <w:sz w:val="22"/>
              </w:rPr>
              <w:t xml:space="preserve"> </w:t>
            </w:r>
            <w:r>
              <w:rPr>
                <w:sz w:val="22"/>
              </w:rPr>
              <w:t>и</w:t>
            </w:r>
            <w:r>
              <w:rPr>
                <w:spacing w:val="80"/>
                <w:sz w:val="22"/>
              </w:rPr>
              <w:t xml:space="preserve"> </w:t>
            </w:r>
            <w:r>
              <w:rPr>
                <w:sz w:val="22"/>
              </w:rPr>
              <w:t>аккредитационных требований в соответствии с ФГОС НОО</w:t>
            </w:r>
          </w:p>
        </w:tc>
        <w:tc>
          <w:tcPr>
            <w:tcW w:w="1666" w:type="dxa"/>
          </w:tcPr>
          <w:p w14:paraId="6C094B92">
            <w:pPr>
              <w:pStyle w:val="10"/>
              <w:spacing w:before="0" w:line="250" w:lineRule="atLeast"/>
              <w:ind w:left="612" w:right="317" w:hanging="174"/>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4D1B131F">
            <w:pPr>
              <w:pStyle w:val="10"/>
              <w:spacing w:before="0"/>
              <w:ind w:left="106"/>
              <w:jc w:val="left"/>
              <w:rPr>
                <w:sz w:val="22"/>
              </w:rPr>
            </w:pPr>
            <w:r>
              <w:rPr>
                <w:spacing w:val="-2"/>
                <w:sz w:val="22"/>
              </w:rPr>
              <w:t>директор</w:t>
            </w:r>
          </w:p>
        </w:tc>
      </w:tr>
      <w:tr w14:paraId="2ACF0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00DE4A60">
            <w:pPr>
              <w:pStyle w:val="10"/>
              <w:spacing w:before="23"/>
              <w:ind w:left="16" w:right="107"/>
              <w:rPr>
                <w:sz w:val="22"/>
              </w:rPr>
            </w:pPr>
            <w:r>
              <w:rPr>
                <w:spacing w:val="-5"/>
                <w:sz w:val="22"/>
              </w:rPr>
              <w:t>9.</w:t>
            </w:r>
          </w:p>
        </w:tc>
        <w:tc>
          <w:tcPr>
            <w:tcW w:w="5209" w:type="dxa"/>
          </w:tcPr>
          <w:p w14:paraId="7734182A">
            <w:pPr>
              <w:pStyle w:val="10"/>
              <w:tabs>
                <w:tab w:val="left" w:pos="1912"/>
                <w:tab w:val="left" w:pos="2658"/>
                <w:tab w:val="left" w:pos="4025"/>
              </w:tabs>
              <w:spacing w:before="0" w:line="250" w:lineRule="atLeast"/>
              <w:ind w:left="107" w:right="67" w:firstLine="10"/>
              <w:jc w:val="both"/>
              <w:rPr>
                <w:sz w:val="22"/>
              </w:rPr>
            </w:pPr>
            <w:r>
              <w:rPr>
                <w:sz w:val="22"/>
              </w:rPr>
              <w:t xml:space="preserve">Исполнение на уровне  требований к </w:t>
            </w:r>
            <w:r>
              <w:rPr>
                <w:spacing w:val="-2"/>
                <w:sz w:val="22"/>
              </w:rPr>
              <w:t>содержанию</w:t>
            </w:r>
            <w:r>
              <w:rPr>
                <w:sz w:val="22"/>
              </w:rPr>
              <w:tab/>
            </w:r>
            <w:r>
              <w:rPr>
                <w:spacing w:val="-10"/>
                <w:sz w:val="22"/>
              </w:rPr>
              <w:t>и</w:t>
            </w:r>
            <w:r>
              <w:rPr>
                <w:sz w:val="22"/>
              </w:rPr>
              <w:tab/>
            </w:r>
            <w:r>
              <w:rPr>
                <w:spacing w:val="-2"/>
                <w:sz w:val="22"/>
              </w:rPr>
              <w:t>формам</w:t>
            </w:r>
            <w:r>
              <w:rPr>
                <w:sz w:val="22"/>
              </w:rPr>
              <w:tab/>
            </w:r>
            <w:r>
              <w:rPr>
                <w:spacing w:val="-2"/>
                <w:sz w:val="22"/>
              </w:rPr>
              <w:t xml:space="preserve">отчетности, </w:t>
            </w:r>
            <w:r>
              <w:rPr>
                <w:sz w:val="22"/>
              </w:rPr>
              <w:t xml:space="preserve">соответствующих стандарту, порядка представления </w:t>
            </w:r>
            <w:r>
              <w:rPr>
                <w:spacing w:val="-2"/>
                <w:sz w:val="22"/>
              </w:rPr>
              <w:t>отчетности</w:t>
            </w:r>
          </w:p>
        </w:tc>
        <w:tc>
          <w:tcPr>
            <w:tcW w:w="1666" w:type="dxa"/>
          </w:tcPr>
          <w:p w14:paraId="0BFB0884">
            <w:pPr>
              <w:pStyle w:val="10"/>
              <w:spacing w:before="0"/>
              <w:ind w:left="612" w:right="317" w:hanging="174"/>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6A73866C">
            <w:pPr>
              <w:pStyle w:val="10"/>
              <w:spacing w:before="0"/>
              <w:ind w:left="106"/>
              <w:jc w:val="left"/>
              <w:rPr>
                <w:sz w:val="22"/>
              </w:rPr>
            </w:pPr>
            <w:r>
              <w:rPr>
                <w:spacing w:val="-2"/>
                <w:sz w:val="22"/>
              </w:rPr>
              <w:t>директор,</w:t>
            </w:r>
          </w:p>
          <w:p w14:paraId="2CAD7417">
            <w:pPr>
              <w:pStyle w:val="10"/>
              <w:spacing w:before="0"/>
              <w:ind w:left="106"/>
              <w:jc w:val="left"/>
              <w:rPr>
                <w:sz w:val="22"/>
              </w:rPr>
            </w:pPr>
            <w:r>
              <w:rPr>
                <w:sz w:val="22"/>
              </w:rPr>
              <w:t>заместитель</w:t>
            </w:r>
            <w:r>
              <w:rPr>
                <w:spacing w:val="-10"/>
                <w:sz w:val="22"/>
              </w:rPr>
              <w:t xml:space="preserve"> </w:t>
            </w:r>
            <w:r>
              <w:rPr>
                <w:spacing w:val="-2"/>
                <w:sz w:val="22"/>
              </w:rPr>
              <w:t>директора</w:t>
            </w:r>
          </w:p>
        </w:tc>
      </w:tr>
      <w:tr w14:paraId="64394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72565C00">
            <w:pPr>
              <w:pStyle w:val="10"/>
              <w:spacing w:before="23"/>
              <w:ind w:left="107" w:right="91"/>
              <w:rPr>
                <w:sz w:val="22"/>
              </w:rPr>
            </w:pPr>
            <w:r>
              <w:rPr>
                <w:spacing w:val="-5"/>
                <w:sz w:val="22"/>
              </w:rPr>
              <w:t>10.</w:t>
            </w:r>
          </w:p>
        </w:tc>
        <w:tc>
          <w:tcPr>
            <w:tcW w:w="5209" w:type="dxa"/>
          </w:tcPr>
          <w:p w14:paraId="191E0E2E">
            <w:pPr>
              <w:pStyle w:val="10"/>
              <w:spacing w:before="0" w:line="250" w:lineRule="atLeast"/>
              <w:ind w:left="107" w:right="64"/>
              <w:jc w:val="both"/>
              <w:rPr>
                <w:sz w:val="22"/>
              </w:rPr>
            </w:pPr>
            <w:r>
              <w:rPr>
                <w:sz w:val="22"/>
              </w:rPr>
              <w:t>Организация</w:t>
            </w:r>
            <w:r>
              <w:rPr>
                <w:spacing w:val="76"/>
                <w:w w:val="150"/>
                <w:sz w:val="22"/>
              </w:rPr>
              <w:t xml:space="preserve">  </w:t>
            </w:r>
            <w:r>
              <w:rPr>
                <w:sz w:val="22"/>
              </w:rPr>
              <w:t>исполнения</w:t>
            </w:r>
            <w:r>
              <w:rPr>
                <w:spacing w:val="76"/>
                <w:w w:val="150"/>
                <w:sz w:val="22"/>
              </w:rPr>
              <w:t xml:space="preserve">  </w:t>
            </w:r>
            <w:r>
              <w:rPr>
                <w:sz w:val="22"/>
              </w:rPr>
              <w:t>порядка осуществления контроля</w:t>
            </w:r>
            <w:r>
              <w:rPr>
                <w:spacing w:val="40"/>
                <w:sz w:val="22"/>
              </w:rPr>
              <w:t xml:space="preserve"> </w:t>
            </w:r>
            <w:r>
              <w:rPr>
                <w:sz w:val="22"/>
              </w:rPr>
              <w:t>и надзора в сфере образования с учетом требований ФГОС НОО</w:t>
            </w:r>
          </w:p>
        </w:tc>
        <w:tc>
          <w:tcPr>
            <w:tcW w:w="1666" w:type="dxa"/>
          </w:tcPr>
          <w:p w14:paraId="2C2E451B">
            <w:pPr>
              <w:pStyle w:val="10"/>
              <w:spacing w:before="0"/>
              <w:ind w:left="612" w:right="317" w:hanging="174"/>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8" w:type="dxa"/>
          </w:tcPr>
          <w:p w14:paraId="0F037DD8">
            <w:pPr>
              <w:pStyle w:val="10"/>
              <w:spacing w:before="0"/>
              <w:ind w:left="106"/>
              <w:jc w:val="left"/>
              <w:rPr>
                <w:sz w:val="22"/>
              </w:rPr>
            </w:pPr>
            <w:r>
              <w:rPr>
                <w:spacing w:val="-2"/>
                <w:sz w:val="22"/>
              </w:rPr>
              <w:t>директор</w:t>
            </w:r>
          </w:p>
        </w:tc>
      </w:tr>
    </w:tbl>
    <w:p w14:paraId="126FC5F5">
      <w:pPr>
        <w:pStyle w:val="10"/>
        <w:spacing w:after="0"/>
        <w:jc w:val="left"/>
        <w:rPr>
          <w:sz w:val="22"/>
        </w:rPr>
        <w:sectPr>
          <w:pgSz w:w="11910" w:h="16840"/>
          <w:pgMar w:top="1040" w:right="425" w:bottom="1200" w:left="708" w:header="0" w:footer="1001" w:gutter="0"/>
          <w:cols w:space="720" w:num="1"/>
        </w:sectPr>
      </w:pPr>
    </w:p>
    <w:tbl>
      <w:tblPr>
        <w:tblStyle w:val="6"/>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5244"/>
        <w:gridCol w:w="1630"/>
        <w:gridCol w:w="2617"/>
      </w:tblGrid>
      <w:tr w14:paraId="6F98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53B04F4C">
            <w:pPr>
              <w:pStyle w:val="10"/>
              <w:spacing w:before="28"/>
              <w:ind w:left="107" w:right="91"/>
              <w:rPr>
                <w:sz w:val="22"/>
              </w:rPr>
            </w:pPr>
            <w:r>
              <w:rPr>
                <w:spacing w:val="-5"/>
                <w:sz w:val="22"/>
              </w:rPr>
              <w:t>11.</w:t>
            </w:r>
          </w:p>
        </w:tc>
        <w:tc>
          <w:tcPr>
            <w:tcW w:w="5244" w:type="dxa"/>
          </w:tcPr>
          <w:p w14:paraId="4049BF79">
            <w:pPr>
              <w:pStyle w:val="10"/>
              <w:spacing w:before="0" w:line="250" w:lineRule="atLeast"/>
              <w:ind w:left="107" w:right="97"/>
              <w:jc w:val="both"/>
              <w:rPr>
                <w:sz w:val="22"/>
              </w:rPr>
            </w:pPr>
            <w:r>
              <w:rPr>
                <w:sz w:val="22"/>
              </w:rPr>
              <w:t>Определение списка учебников и учебных пособий, используемых в образовательной деятельности  «в соответствии с ФГОС НОО</w:t>
            </w:r>
          </w:p>
        </w:tc>
        <w:tc>
          <w:tcPr>
            <w:tcW w:w="1630" w:type="dxa"/>
          </w:tcPr>
          <w:p w14:paraId="6D94FBF0">
            <w:pPr>
              <w:pStyle w:val="10"/>
              <w:ind w:left="64" w:right="55"/>
              <w:rPr>
                <w:sz w:val="22"/>
              </w:rPr>
            </w:pPr>
            <w:r>
              <w:rPr>
                <w:sz w:val="22"/>
              </w:rPr>
              <w:t>июнь</w:t>
            </w:r>
            <w:r>
              <w:rPr>
                <w:spacing w:val="-4"/>
                <w:sz w:val="22"/>
              </w:rPr>
              <w:t xml:space="preserve"> </w:t>
            </w:r>
            <w:r>
              <w:rPr>
                <w:sz w:val="22"/>
              </w:rPr>
              <w:t>-</w:t>
            </w:r>
            <w:r>
              <w:rPr>
                <w:spacing w:val="-1"/>
                <w:sz w:val="22"/>
              </w:rPr>
              <w:t xml:space="preserve"> </w:t>
            </w:r>
            <w:r>
              <w:rPr>
                <w:spacing w:val="-2"/>
                <w:sz w:val="22"/>
              </w:rPr>
              <w:t>август</w:t>
            </w:r>
          </w:p>
        </w:tc>
        <w:tc>
          <w:tcPr>
            <w:tcW w:w="2617" w:type="dxa"/>
          </w:tcPr>
          <w:p w14:paraId="7A1E9B45">
            <w:pPr>
              <w:pStyle w:val="10"/>
              <w:ind w:left="107"/>
              <w:jc w:val="left"/>
              <w:rPr>
                <w:sz w:val="22"/>
              </w:rPr>
            </w:pPr>
            <w:r>
              <w:rPr>
                <w:spacing w:val="-2"/>
                <w:sz w:val="22"/>
              </w:rPr>
              <w:t>директор,</w:t>
            </w:r>
          </w:p>
          <w:p w14:paraId="296F06E1">
            <w:pPr>
              <w:pStyle w:val="10"/>
              <w:tabs>
                <w:tab w:val="left" w:pos="1498"/>
              </w:tabs>
              <w:spacing w:before="0" w:line="250" w:lineRule="atLeast"/>
              <w:ind w:left="107" w:right="97"/>
              <w:jc w:val="left"/>
              <w:rPr>
                <w:sz w:val="22"/>
              </w:rPr>
            </w:pPr>
            <w:r>
              <w:rPr>
                <w:sz w:val="22"/>
              </w:rPr>
              <w:t xml:space="preserve">заместители директора, </w:t>
            </w:r>
            <w:r>
              <w:rPr>
                <w:spacing w:val="-2"/>
                <w:sz w:val="22"/>
              </w:rPr>
              <w:t>учителя</w:t>
            </w:r>
            <w:r>
              <w:rPr>
                <w:sz w:val="22"/>
              </w:rPr>
              <w:tab/>
            </w:r>
            <w:r>
              <w:rPr>
                <w:spacing w:val="-2"/>
                <w:sz w:val="22"/>
              </w:rPr>
              <w:t>начальных классов</w:t>
            </w:r>
          </w:p>
        </w:tc>
      </w:tr>
      <w:tr w14:paraId="599A3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0201" w:type="dxa"/>
            <w:gridSpan w:val="4"/>
          </w:tcPr>
          <w:p w14:paraId="67BCFA58">
            <w:pPr>
              <w:pStyle w:val="10"/>
              <w:spacing w:before="0" w:line="228" w:lineRule="exact"/>
              <w:ind w:left="125" w:right="137"/>
              <w:rPr>
                <w:b/>
                <w:sz w:val="22"/>
              </w:rPr>
            </w:pPr>
            <w:r>
              <w:rPr>
                <w:b/>
                <w:sz w:val="22"/>
              </w:rPr>
              <w:t>Организационно-правовое</w:t>
            </w:r>
            <w:r>
              <w:rPr>
                <w:b/>
                <w:spacing w:val="-14"/>
                <w:sz w:val="22"/>
              </w:rPr>
              <w:t xml:space="preserve"> </w:t>
            </w:r>
            <w:r>
              <w:rPr>
                <w:b/>
                <w:sz w:val="22"/>
              </w:rPr>
              <w:t>обеспечение</w:t>
            </w:r>
            <w:r>
              <w:rPr>
                <w:b/>
                <w:spacing w:val="-13"/>
                <w:sz w:val="22"/>
              </w:rPr>
              <w:t xml:space="preserve"> </w:t>
            </w:r>
            <w:r>
              <w:rPr>
                <w:b/>
                <w:sz w:val="22"/>
              </w:rPr>
              <w:t>реализации</w:t>
            </w:r>
            <w:r>
              <w:rPr>
                <w:b/>
                <w:spacing w:val="-13"/>
                <w:sz w:val="22"/>
              </w:rPr>
              <w:t xml:space="preserve"> </w:t>
            </w:r>
            <w:r>
              <w:rPr>
                <w:b/>
                <w:spacing w:val="-4"/>
                <w:sz w:val="22"/>
              </w:rPr>
              <w:t>ФГОС</w:t>
            </w:r>
          </w:p>
        </w:tc>
      </w:tr>
      <w:tr w14:paraId="5F22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2F81AE4E">
            <w:pPr>
              <w:pStyle w:val="10"/>
              <w:spacing w:before="28"/>
              <w:ind w:left="107" w:right="91"/>
              <w:rPr>
                <w:sz w:val="22"/>
              </w:rPr>
            </w:pPr>
            <w:r>
              <w:rPr>
                <w:spacing w:val="-5"/>
                <w:sz w:val="22"/>
              </w:rPr>
              <w:t>12.</w:t>
            </w:r>
          </w:p>
        </w:tc>
        <w:tc>
          <w:tcPr>
            <w:tcW w:w="5244" w:type="dxa"/>
          </w:tcPr>
          <w:p w14:paraId="4F1BAC6E">
            <w:pPr>
              <w:pStyle w:val="10"/>
              <w:tabs>
                <w:tab w:val="left" w:pos="1693"/>
                <w:tab w:val="left" w:pos="2540"/>
              </w:tabs>
              <w:spacing w:before="0" w:line="250" w:lineRule="atLeast"/>
              <w:ind w:left="107" w:right="96"/>
              <w:jc w:val="both"/>
              <w:rPr>
                <w:sz w:val="22"/>
              </w:rPr>
            </w:pPr>
            <w:r>
              <w:rPr>
                <w:sz w:val="22"/>
              </w:rPr>
              <w:t xml:space="preserve">Разработка и введение в действие локальных актов </w:t>
            </w:r>
            <w:r>
              <w:rPr>
                <w:sz w:val="22"/>
              </w:rPr>
              <w:tab/>
            </w:r>
            <w:r>
              <w:rPr>
                <w:spacing w:val="-6"/>
                <w:sz w:val="22"/>
              </w:rPr>
              <w:t>по</w:t>
            </w:r>
            <w:r>
              <w:rPr>
                <w:sz w:val="22"/>
              </w:rPr>
              <w:tab/>
            </w:r>
            <w:r>
              <w:rPr>
                <w:spacing w:val="-2"/>
                <w:sz w:val="22"/>
              </w:rPr>
              <w:t xml:space="preserve">организационно-правовому </w:t>
            </w:r>
            <w:r>
              <w:rPr>
                <w:sz w:val="22"/>
              </w:rPr>
              <w:t>обеспечению реализации ФГОС НОО</w:t>
            </w:r>
          </w:p>
        </w:tc>
        <w:tc>
          <w:tcPr>
            <w:tcW w:w="1630" w:type="dxa"/>
          </w:tcPr>
          <w:p w14:paraId="47D77013">
            <w:pPr>
              <w:pStyle w:val="10"/>
              <w:ind w:left="63" w:right="55"/>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7" w:type="dxa"/>
          </w:tcPr>
          <w:p w14:paraId="44130D53">
            <w:pPr>
              <w:pStyle w:val="10"/>
              <w:ind w:left="153"/>
              <w:jc w:val="left"/>
              <w:rPr>
                <w:sz w:val="22"/>
              </w:rPr>
            </w:pPr>
            <w:r>
              <w:rPr>
                <w:sz w:val="22"/>
              </w:rPr>
              <w:t>директор,</w:t>
            </w:r>
            <w:r>
              <w:rPr>
                <w:spacing w:val="63"/>
                <w:sz w:val="22"/>
              </w:rPr>
              <w:t xml:space="preserve"> </w:t>
            </w:r>
            <w:r>
              <w:rPr>
                <w:sz w:val="22"/>
              </w:rPr>
              <w:t xml:space="preserve">заместители </w:t>
            </w:r>
            <w:r>
              <w:rPr>
                <w:spacing w:val="-2"/>
                <w:sz w:val="22"/>
              </w:rPr>
              <w:t>директора</w:t>
            </w:r>
          </w:p>
        </w:tc>
      </w:tr>
      <w:tr w14:paraId="44EB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3FAA7F39">
            <w:pPr>
              <w:pStyle w:val="10"/>
              <w:spacing w:before="28"/>
              <w:ind w:left="107" w:right="91"/>
              <w:rPr>
                <w:sz w:val="22"/>
              </w:rPr>
            </w:pPr>
            <w:r>
              <w:rPr>
                <w:spacing w:val="-5"/>
                <w:sz w:val="22"/>
              </w:rPr>
              <w:t>13.</w:t>
            </w:r>
          </w:p>
        </w:tc>
        <w:tc>
          <w:tcPr>
            <w:tcW w:w="5244" w:type="dxa"/>
          </w:tcPr>
          <w:p w14:paraId="4D783CD2">
            <w:pPr>
              <w:pStyle w:val="10"/>
              <w:ind w:left="107" w:right="98"/>
              <w:jc w:val="both"/>
              <w:rPr>
                <w:sz w:val="22"/>
              </w:rPr>
            </w:pPr>
            <w:r>
              <w:rPr>
                <w:sz w:val="22"/>
              </w:rPr>
              <w:t>Разработка  планов мероприятий по реализации ФГОС НОО</w:t>
            </w:r>
          </w:p>
        </w:tc>
        <w:tc>
          <w:tcPr>
            <w:tcW w:w="1630" w:type="dxa"/>
          </w:tcPr>
          <w:p w14:paraId="501F94BF">
            <w:pPr>
              <w:pStyle w:val="10"/>
              <w:ind w:left="64" w:right="55"/>
              <w:rPr>
                <w:sz w:val="22"/>
              </w:rPr>
            </w:pPr>
            <w:r>
              <w:rPr>
                <w:spacing w:val="-5"/>
                <w:sz w:val="22"/>
              </w:rPr>
              <w:t>май</w:t>
            </w:r>
          </w:p>
        </w:tc>
        <w:tc>
          <w:tcPr>
            <w:tcW w:w="2617" w:type="dxa"/>
          </w:tcPr>
          <w:p w14:paraId="11BC42E7">
            <w:pPr>
              <w:pStyle w:val="10"/>
              <w:ind w:left="107"/>
              <w:jc w:val="left"/>
              <w:rPr>
                <w:sz w:val="22"/>
              </w:rPr>
            </w:pPr>
            <w:r>
              <w:rPr>
                <w:spacing w:val="-2"/>
                <w:sz w:val="22"/>
              </w:rPr>
              <w:t>директор,</w:t>
            </w:r>
          </w:p>
          <w:p w14:paraId="52A7963F">
            <w:pPr>
              <w:pStyle w:val="10"/>
              <w:tabs>
                <w:tab w:val="left" w:pos="1498"/>
              </w:tabs>
              <w:spacing w:before="0" w:line="250" w:lineRule="atLeast"/>
              <w:ind w:left="107" w:right="96"/>
              <w:jc w:val="both"/>
              <w:rPr>
                <w:sz w:val="22"/>
              </w:rPr>
            </w:pPr>
            <w:r>
              <w:rPr>
                <w:sz w:val="22"/>
              </w:rPr>
              <w:t xml:space="preserve">заместители директора, </w:t>
            </w:r>
            <w:r>
              <w:rPr>
                <w:spacing w:val="-2"/>
                <w:sz w:val="22"/>
              </w:rPr>
              <w:t>учителя</w:t>
            </w:r>
            <w:r>
              <w:rPr>
                <w:sz w:val="22"/>
              </w:rPr>
              <w:tab/>
            </w:r>
            <w:r>
              <w:rPr>
                <w:spacing w:val="-2"/>
                <w:sz w:val="22"/>
              </w:rPr>
              <w:t>начальных классов</w:t>
            </w:r>
          </w:p>
        </w:tc>
      </w:tr>
      <w:tr w14:paraId="32BA2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10" w:type="dxa"/>
          </w:tcPr>
          <w:p w14:paraId="5F04ECEC">
            <w:pPr>
              <w:pStyle w:val="10"/>
              <w:spacing w:before="23"/>
              <w:ind w:left="107" w:right="91"/>
              <w:rPr>
                <w:sz w:val="22"/>
              </w:rPr>
            </w:pPr>
            <w:r>
              <w:rPr>
                <w:spacing w:val="-5"/>
                <w:sz w:val="22"/>
              </w:rPr>
              <w:t>14.</w:t>
            </w:r>
          </w:p>
        </w:tc>
        <w:tc>
          <w:tcPr>
            <w:tcW w:w="5244" w:type="dxa"/>
          </w:tcPr>
          <w:p w14:paraId="4AFF26E1">
            <w:pPr>
              <w:pStyle w:val="10"/>
              <w:spacing w:before="0"/>
              <w:ind w:left="107"/>
              <w:jc w:val="left"/>
              <w:rPr>
                <w:sz w:val="22"/>
              </w:rPr>
            </w:pPr>
            <w:r>
              <w:rPr>
                <w:sz w:val="22"/>
              </w:rPr>
              <w:t>Внесение</w:t>
            </w:r>
            <w:r>
              <w:rPr>
                <w:spacing w:val="-5"/>
                <w:sz w:val="22"/>
              </w:rPr>
              <w:t xml:space="preserve"> </w:t>
            </w:r>
            <w:r>
              <w:rPr>
                <w:sz w:val="22"/>
              </w:rPr>
              <w:t>изменений</w:t>
            </w:r>
            <w:r>
              <w:rPr>
                <w:spacing w:val="-4"/>
                <w:sz w:val="22"/>
              </w:rPr>
              <w:t xml:space="preserve"> </w:t>
            </w:r>
            <w:r>
              <w:rPr>
                <w:sz w:val="22"/>
              </w:rPr>
              <w:t>и</w:t>
            </w:r>
            <w:r>
              <w:rPr>
                <w:spacing w:val="-4"/>
                <w:sz w:val="22"/>
              </w:rPr>
              <w:t xml:space="preserve"> </w:t>
            </w:r>
            <w:r>
              <w:rPr>
                <w:sz w:val="22"/>
              </w:rPr>
              <w:t>дополнений</w:t>
            </w:r>
            <w:r>
              <w:rPr>
                <w:spacing w:val="-4"/>
                <w:sz w:val="22"/>
              </w:rPr>
              <w:t xml:space="preserve"> </w:t>
            </w:r>
            <w:r>
              <w:rPr>
                <w:sz w:val="22"/>
              </w:rPr>
              <w:t>к</w:t>
            </w:r>
            <w:r>
              <w:rPr>
                <w:spacing w:val="-4"/>
                <w:sz w:val="22"/>
              </w:rPr>
              <w:t xml:space="preserve"> </w:t>
            </w:r>
            <w:r>
              <w:rPr>
                <w:sz w:val="22"/>
              </w:rPr>
              <w:t>ООП</w:t>
            </w:r>
            <w:r>
              <w:rPr>
                <w:spacing w:val="-4"/>
                <w:sz w:val="22"/>
              </w:rPr>
              <w:t xml:space="preserve"> </w:t>
            </w:r>
            <w:r>
              <w:rPr>
                <w:spacing w:val="-5"/>
                <w:sz w:val="22"/>
              </w:rPr>
              <w:t>НОО</w:t>
            </w:r>
          </w:p>
        </w:tc>
        <w:tc>
          <w:tcPr>
            <w:tcW w:w="1630" w:type="dxa"/>
          </w:tcPr>
          <w:p w14:paraId="31D13247">
            <w:pPr>
              <w:pStyle w:val="10"/>
              <w:spacing w:before="0"/>
              <w:ind w:left="64" w:right="55"/>
              <w:rPr>
                <w:sz w:val="22"/>
              </w:rPr>
            </w:pPr>
            <w:r>
              <w:rPr>
                <w:spacing w:val="-4"/>
                <w:sz w:val="22"/>
              </w:rPr>
              <w:t>июнь</w:t>
            </w:r>
          </w:p>
        </w:tc>
        <w:tc>
          <w:tcPr>
            <w:tcW w:w="2617" w:type="dxa"/>
          </w:tcPr>
          <w:p w14:paraId="69A58D57">
            <w:pPr>
              <w:pStyle w:val="10"/>
              <w:spacing w:before="0"/>
              <w:ind w:left="107"/>
              <w:jc w:val="left"/>
              <w:rPr>
                <w:sz w:val="22"/>
              </w:rPr>
            </w:pPr>
            <w:r>
              <w:rPr>
                <w:spacing w:val="-2"/>
                <w:sz w:val="22"/>
              </w:rPr>
              <w:t>директор,</w:t>
            </w:r>
          </w:p>
          <w:p w14:paraId="740AA26E">
            <w:pPr>
              <w:pStyle w:val="10"/>
              <w:tabs>
                <w:tab w:val="left" w:pos="2154"/>
              </w:tabs>
              <w:spacing w:before="0" w:line="250" w:lineRule="atLeast"/>
              <w:ind w:left="107" w:right="96"/>
              <w:jc w:val="both"/>
              <w:rPr>
                <w:sz w:val="22"/>
              </w:rPr>
            </w:pPr>
            <w:r>
              <w:rPr>
                <w:sz w:val="22"/>
              </w:rPr>
              <w:t xml:space="preserve">заместители директора, </w:t>
            </w:r>
            <w:r>
              <w:rPr>
                <w:spacing w:val="-2"/>
                <w:sz w:val="22"/>
              </w:rPr>
              <w:t>руководитель</w:t>
            </w:r>
            <w:r>
              <w:rPr>
                <w:sz w:val="22"/>
              </w:rPr>
              <w:tab/>
            </w:r>
            <w:r>
              <w:rPr>
                <w:spacing w:val="-6"/>
                <w:sz w:val="22"/>
              </w:rPr>
              <w:t xml:space="preserve">МО </w:t>
            </w:r>
            <w:r>
              <w:rPr>
                <w:sz w:val="22"/>
              </w:rPr>
              <w:t xml:space="preserve">учителей начальных </w:t>
            </w:r>
            <w:r>
              <w:rPr>
                <w:spacing w:val="-2"/>
                <w:sz w:val="22"/>
              </w:rPr>
              <w:t>классов</w:t>
            </w:r>
          </w:p>
        </w:tc>
      </w:tr>
      <w:tr w14:paraId="5DBA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10" w:type="dxa"/>
          </w:tcPr>
          <w:p w14:paraId="25C93042">
            <w:pPr>
              <w:pStyle w:val="10"/>
              <w:spacing w:before="23"/>
              <w:ind w:left="107" w:right="91"/>
              <w:rPr>
                <w:sz w:val="22"/>
              </w:rPr>
            </w:pPr>
            <w:r>
              <w:rPr>
                <w:spacing w:val="-5"/>
                <w:sz w:val="22"/>
              </w:rPr>
              <w:t>15.</w:t>
            </w:r>
          </w:p>
        </w:tc>
        <w:tc>
          <w:tcPr>
            <w:tcW w:w="5244" w:type="dxa"/>
          </w:tcPr>
          <w:p w14:paraId="7E561586">
            <w:pPr>
              <w:pStyle w:val="10"/>
              <w:spacing w:before="0" w:line="250" w:lineRule="atLeast"/>
              <w:ind w:left="107" w:right="98"/>
              <w:jc w:val="both"/>
              <w:rPr>
                <w:sz w:val="22"/>
              </w:rPr>
            </w:pPr>
            <w:r>
              <w:rPr>
                <w:sz w:val="22"/>
              </w:rPr>
              <w:t>Разработка и согласование с управлением образования годового</w:t>
            </w:r>
            <w:r>
              <w:rPr>
                <w:spacing w:val="40"/>
                <w:sz w:val="22"/>
              </w:rPr>
              <w:t xml:space="preserve"> </w:t>
            </w:r>
            <w:r>
              <w:rPr>
                <w:sz w:val="22"/>
              </w:rPr>
              <w:t>календарного учебного графика  Утверждение годового</w:t>
            </w:r>
            <w:r>
              <w:rPr>
                <w:spacing w:val="80"/>
                <w:w w:val="150"/>
                <w:sz w:val="22"/>
              </w:rPr>
              <w:t xml:space="preserve"> </w:t>
            </w:r>
            <w:r>
              <w:rPr>
                <w:sz w:val="22"/>
              </w:rPr>
              <w:t>календарного учебного</w:t>
            </w:r>
            <w:r>
              <w:rPr>
                <w:spacing w:val="40"/>
                <w:sz w:val="22"/>
              </w:rPr>
              <w:t xml:space="preserve"> </w:t>
            </w:r>
            <w:r>
              <w:rPr>
                <w:sz w:val="22"/>
              </w:rPr>
              <w:t>графика.</w:t>
            </w:r>
          </w:p>
        </w:tc>
        <w:tc>
          <w:tcPr>
            <w:tcW w:w="1630" w:type="dxa"/>
          </w:tcPr>
          <w:p w14:paraId="751E9EC6">
            <w:pPr>
              <w:pStyle w:val="10"/>
              <w:spacing w:before="0"/>
              <w:ind w:left="64" w:right="55"/>
              <w:rPr>
                <w:sz w:val="22"/>
              </w:rPr>
            </w:pPr>
            <w:r>
              <w:rPr>
                <w:spacing w:val="-2"/>
                <w:sz w:val="22"/>
              </w:rPr>
              <w:t>август</w:t>
            </w:r>
          </w:p>
        </w:tc>
        <w:tc>
          <w:tcPr>
            <w:tcW w:w="2617" w:type="dxa"/>
          </w:tcPr>
          <w:p w14:paraId="082C2510">
            <w:pPr>
              <w:pStyle w:val="10"/>
              <w:spacing w:before="0"/>
              <w:ind w:left="107"/>
              <w:jc w:val="left"/>
              <w:rPr>
                <w:sz w:val="22"/>
              </w:rPr>
            </w:pPr>
            <w:r>
              <w:rPr>
                <w:spacing w:val="-2"/>
                <w:sz w:val="22"/>
              </w:rPr>
              <w:t>директор</w:t>
            </w:r>
          </w:p>
        </w:tc>
      </w:tr>
      <w:tr w14:paraId="3715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0201" w:type="dxa"/>
            <w:gridSpan w:val="4"/>
          </w:tcPr>
          <w:p w14:paraId="1326DD8C">
            <w:pPr>
              <w:pStyle w:val="10"/>
              <w:spacing w:before="0" w:line="228" w:lineRule="exact"/>
              <w:ind w:left="125" w:right="135"/>
              <w:rPr>
                <w:b/>
                <w:sz w:val="22"/>
              </w:rPr>
            </w:pPr>
            <w:r>
              <w:rPr>
                <w:b/>
                <w:sz w:val="22"/>
              </w:rPr>
              <w:t>Методическое</w:t>
            </w:r>
            <w:r>
              <w:rPr>
                <w:b/>
                <w:spacing w:val="-10"/>
                <w:sz w:val="22"/>
              </w:rPr>
              <w:t xml:space="preserve"> </w:t>
            </w:r>
            <w:r>
              <w:rPr>
                <w:b/>
                <w:sz w:val="22"/>
              </w:rPr>
              <w:t>обеспечение</w:t>
            </w:r>
            <w:r>
              <w:rPr>
                <w:b/>
                <w:spacing w:val="-9"/>
                <w:sz w:val="22"/>
              </w:rPr>
              <w:t xml:space="preserve"> </w:t>
            </w:r>
            <w:r>
              <w:rPr>
                <w:b/>
                <w:sz w:val="22"/>
              </w:rPr>
              <w:t>реализации</w:t>
            </w:r>
            <w:r>
              <w:rPr>
                <w:b/>
                <w:spacing w:val="-9"/>
                <w:sz w:val="22"/>
              </w:rPr>
              <w:t xml:space="preserve"> </w:t>
            </w:r>
            <w:r>
              <w:rPr>
                <w:b/>
                <w:spacing w:val="-4"/>
                <w:sz w:val="22"/>
              </w:rPr>
              <w:t>ФГОС</w:t>
            </w:r>
          </w:p>
        </w:tc>
      </w:tr>
      <w:tr w14:paraId="6B19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79AF43E2">
            <w:pPr>
              <w:pStyle w:val="10"/>
              <w:spacing w:before="28"/>
              <w:ind w:left="107" w:right="91"/>
              <w:rPr>
                <w:sz w:val="22"/>
              </w:rPr>
            </w:pPr>
            <w:r>
              <w:rPr>
                <w:spacing w:val="-5"/>
                <w:sz w:val="22"/>
              </w:rPr>
              <w:t>16.</w:t>
            </w:r>
          </w:p>
        </w:tc>
        <w:tc>
          <w:tcPr>
            <w:tcW w:w="5244" w:type="dxa"/>
          </w:tcPr>
          <w:p w14:paraId="4049F865">
            <w:pPr>
              <w:pStyle w:val="10"/>
              <w:tabs>
                <w:tab w:val="left" w:pos="1839"/>
              </w:tabs>
              <w:spacing w:before="0" w:line="250" w:lineRule="atLeast"/>
              <w:ind w:left="107" w:right="98"/>
              <w:jc w:val="both"/>
              <w:rPr>
                <w:sz w:val="22"/>
              </w:rPr>
            </w:pPr>
            <w:r>
              <w:rPr>
                <w:sz w:val="22"/>
              </w:rPr>
              <w:t xml:space="preserve">Пополнение муниципального банка данных </w:t>
            </w:r>
            <w:r>
              <w:rPr>
                <w:spacing w:val="-2"/>
                <w:sz w:val="22"/>
              </w:rPr>
              <w:t>программ</w:t>
            </w:r>
            <w:r>
              <w:rPr>
                <w:sz w:val="22"/>
              </w:rPr>
              <w:tab/>
            </w:r>
            <w:r>
              <w:rPr>
                <w:sz w:val="22"/>
              </w:rPr>
              <w:t>внеурочной деятельности и дополнительного образования детей</w:t>
            </w:r>
          </w:p>
        </w:tc>
        <w:tc>
          <w:tcPr>
            <w:tcW w:w="1630" w:type="dxa"/>
          </w:tcPr>
          <w:p w14:paraId="67E548AD">
            <w:pPr>
              <w:pStyle w:val="10"/>
              <w:ind w:left="637" w:right="352" w:hanging="270"/>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7" w:type="dxa"/>
          </w:tcPr>
          <w:p w14:paraId="1F67F685">
            <w:pPr>
              <w:pStyle w:val="10"/>
              <w:ind w:left="107"/>
              <w:jc w:val="left"/>
              <w:rPr>
                <w:sz w:val="22"/>
              </w:rPr>
            </w:pPr>
            <w:r>
              <w:rPr>
                <w:sz w:val="22"/>
              </w:rPr>
              <w:t>заместитель</w:t>
            </w:r>
            <w:r>
              <w:rPr>
                <w:spacing w:val="-10"/>
                <w:sz w:val="22"/>
              </w:rPr>
              <w:t xml:space="preserve"> </w:t>
            </w:r>
            <w:r>
              <w:rPr>
                <w:spacing w:val="-2"/>
                <w:sz w:val="22"/>
              </w:rPr>
              <w:t>директора</w:t>
            </w:r>
          </w:p>
        </w:tc>
      </w:tr>
      <w:tr w14:paraId="5249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731FB51D">
            <w:pPr>
              <w:pStyle w:val="10"/>
              <w:spacing w:before="28"/>
              <w:ind w:left="107" w:right="91"/>
              <w:rPr>
                <w:sz w:val="22"/>
              </w:rPr>
            </w:pPr>
            <w:r>
              <w:rPr>
                <w:spacing w:val="-5"/>
                <w:sz w:val="22"/>
              </w:rPr>
              <w:t>17.</w:t>
            </w:r>
          </w:p>
        </w:tc>
        <w:tc>
          <w:tcPr>
            <w:tcW w:w="5244" w:type="dxa"/>
          </w:tcPr>
          <w:p w14:paraId="687E7488">
            <w:pPr>
              <w:pStyle w:val="10"/>
              <w:spacing w:before="0" w:line="250" w:lineRule="atLeast"/>
              <w:ind w:left="107" w:right="98"/>
              <w:jc w:val="both"/>
              <w:rPr>
                <w:sz w:val="22"/>
              </w:rPr>
            </w:pPr>
            <w:r>
              <w:rPr>
                <w:sz w:val="22"/>
              </w:rPr>
              <w:t xml:space="preserve">Совершенствование моделей взаимодействия учреждений общего и дополнительного образования детей в плане организации внеурочной деятельности </w:t>
            </w:r>
            <w:r>
              <w:rPr>
                <w:spacing w:val="-2"/>
                <w:sz w:val="22"/>
              </w:rPr>
              <w:t>обучающихся</w:t>
            </w:r>
          </w:p>
        </w:tc>
        <w:tc>
          <w:tcPr>
            <w:tcW w:w="1630" w:type="dxa"/>
          </w:tcPr>
          <w:p w14:paraId="1BEFB621">
            <w:pPr>
              <w:pStyle w:val="10"/>
              <w:ind w:left="64" w:right="55"/>
              <w:rPr>
                <w:sz w:val="22"/>
              </w:rPr>
            </w:pPr>
            <w:r>
              <w:rPr>
                <w:spacing w:val="-2"/>
                <w:sz w:val="22"/>
              </w:rPr>
              <w:t>август</w:t>
            </w:r>
          </w:p>
        </w:tc>
        <w:tc>
          <w:tcPr>
            <w:tcW w:w="2617" w:type="dxa"/>
          </w:tcPr>
          <w:p w14:paraId="0BB4EB09">
            <w:pPr>
              <w:pStyle w:val="10"/>
              <w:tabs>
                <w:tab w:val="left" w:pos="1495"/>
              </w:tabs>
              <w:ind w:left="107" w:right="96"/>
              <w:jc w:val="left"/>
              <w:rPr>
                <w:sz w:val="22"/>
              </w:rPr>
            </w:pPr>
            <w:r>
              <w:rPr>
                <w:spacing w:val="-2"/>
                <w:sz w:val="22"/>
              </w:rPr>
              <w:t>заместитель</w:t>
            </w:r>
            <w:r>
              <w:rPr>
                <w:sz w:val="22"/>
              </w:rPr>
              <w:tab/>
            </w:r>
            <w:r>
              <w:rPr>
                <w:spacing w:val="-2"/>
                <w:sz w:val="22"/>
              </w:rPr>
              <w:t>директора, педагоги-организаторы</w:t>
            </w:r>
          </w:p>
        </w:tc>
      </w:tr>
      <w:tr w14:paraId="5502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710" w:type="dxa"/>
          </w:tcPr>
          <w:p w14:paraId="36DE7C9F">
            <w:pPr>
              <w:pStyle w:val="10"/>
              <w:spacing w:before="28"/>
              <w:ind w:left="107" w:right="91"/>
              <w:rPr>
                <w:sz w:val="22"/>
              </w:rPr>
            </w:pPr>
            <w:r>
              <w:rPr>
                <w:spacing w:val="-5"/>
                <w:sz w:val="22"/>
              </w:rPr>
              <w:t>18.</w:t>
            </w:r>
          </w:p>
        </w:tc>
        <w:tc>
          <w:tcPr>
            <w:tcW w:w="5244" w:type="dxa"/>
          </w:tcPr>
          <w:p w14:paraId="7DDEED5A">
            <w:pPr>
              <w:pStyle w:val="10"/>
              <w:spacing w:before="0" w:line="250" w:lineRule="atLeast"/>
              <w:ind w:left="107" w:right="98"/>
              <w:jc w:val="both"/>
              <w:rPr>
                <w:sz w:val="22"/>
              </w:rPr>
            </w:pPr>
            <w:r>
              <w:rPr>
                <w:sz w:val="22"/>
              </w:rPr>
              <w:t>Организация методического сопровождения реализации программ духовно-нравственного развития</w:t>
            </w:r>
            <w:r>
              <w:rPr>
                <w:spacing w:val="60"/>
                <w:sz w:val="22"/>
              </w:rPr>
              <w:t xml:space="preserve"> </w:t>
            </w:r>
            <w:r>
              <w:rPr>
                <w:sz w:val="22"/>
              </w:rPr>
              <w:t>и</w:t>
            </w:r>
            <w:r>
              <w:rPr>
                <w:spacing w:val="60"/>
                <w:sz w:val="22"/>
              </w:rPr>
              <w:t xml:space="preserve"> </w:t>
            </w:r>
            <w:r>
              <w:rPr>
                <w:sz w:val="22"/>
              </w:rPr>
              <w:t>воспитания</w:t>
            </w:r>
            <w:r>
              <w:rPr>
                <w:spacing w:val="60"/>
                <w:sz w:val="22"/>
              </w:rPr>
              <w:t xml:space="preserve"> </w:t>
            </w:r>
            <w:r>
              <w:rPr>
                <w:sz w:val="22"/>
              </w:rPr>
              <w:t>обучающихся</w:t>
            </w:r>
            <w:r>
              <w:rPr>
                <w:spacing w:val="60"/>
                <w:sz w:val="22"/>
              </w:rPr>
              <w:t xml:space="preserve"> </w:t>
            </w:r>
            <w:r>
              <w:rPr>
                <w:spacing w:val="80"/>
                <w:sz w:val="22"/>
              </w:rPr>
              <w:t xml:space="preserve"> </w:t>
            </w:r>
            <w:r>
              <w:rPr>
                <w:sz w:val="22"/>
              </w:rPr>
              <w:t>при получении</w:t>
            </w:r>
            <w:r>
              <w:rPr>
                <w:spacing w:val="40"/>
                <w:sz w:val="22"/>
              </w:rPr>
              <w:t xml:space="preserve"> </w:t>
            </w:r>
            <w:r>
              <w:rPr>
                <w:sz w:val="22"/>
              </w:rPr>
              <w:t>начального общего образования в соответствии с требованиями ФГОС</w:t>
            </w:r>
          </w:p>
        </w:tc>
        <w:tc>
          <w:tcPr>
            <w:tcW w:w="1630" w:type="dxa"/>
          </w:tcPr>
          <w:p w14:paraId="18E1999A">
            <w:pPr>
              <w:pStyle w:val="10"/>
              <w:ind w:left="63" w:right="55"/>
              <w:rPr>
                <w:sz w:val="22"/>
              </w:rPr>
            </w:pPr>
            <w:r>
              <w:rPr>
                <w:spacing w:val="-2"/>
                <w:sz w:val="22"/>
              </w:rPr>
              <w:t>постоянно</w:t>
            </w:r>
          </w:p>
        </w:tc>
        <w:tc>
          <w:tcPr>
            <w:tcW w:w="2617" w:type="dxa"/>
          </w:tcPr>
          <w:p w14:paraId="260DCD74">
            <w:pPr>
              <w:pStyle w:val="10"/>
              <w:ind w:left="162"/>
              <w:jc w:val="left"/>
              <w:rPr>
                <w:sz w:val="22"/>
              </w:rPr>
            </w:pPr>
            <w:r>
              <w:rPr>
                <w:sz w:val="22"/>
              </w:rPr>
              <w:t>заместители</w:t>
            </w:r>
            <w:r>
              <w:rPr>
                <w:spacing w:val="-10"/>
                <w:sz w:val="22"/>
              </w:rPr>
              <w:t xml:space="preserve"> </w:t>
            </w:r>
            <w:r>
              <w:rPr>
                <w:spacing w:val="-2"/>
                <w:sz w:val="22"/>
              </w:rPr>
              <w:t>директора</w:t>
            </w:r>
          </w:p>
        </w:tc>
      </w:tr>
      <w:tr w14:paraId="60768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10" w:type="dxa"/>
          </w:tcPr>
          <w:p w14:paraId="01E88089">
            <w:pPr>
              <w:pStyle w:val="10"/>
              <w:spacing w:before="23"/>
              <w:ind w:left="107" w:right="91"/>
              <w:rPr>
                <w:sz w:val="22"/>
              </w:rPr>
            </w:pPr>
            <w:r>
              <w:rPr>
                <w:spacing w:val="-5"/>
                <w:sz w:val="22"/>
              </w:rPr>
              <w:t>19.</w:t>
            </w:r>
          </w:p>
        </w:tc>
        <w:tc>
          <w:tcPr>
            <w:tcW w:w="5244" w:type="dxa"/>
          </w:tcPr>
          <w:p w14:paraId="331E9CD5">
            <w:pPr>
              <w:pStyle w:val="10"/>
              <w:spacing w:before="0" w:line="250" w:lineRule="atLeast"/>
              <w:ind w:left="107" w:right="97"/>
              <w:jc w:val="both"/>
              <w:rPr>
                <w:sz w:val="22"/>
              </w:rPr>
            </w:pPr>
            <w:r>
              <w:rPr>
                <w:sz w:val="22"/>
              </w:rPr>
              <w:t>Организация методического сопровождения реализации программ по здоровьесбережению</w:t>
            </w:r>
            <w:r>
              <w:rPr>
                <w:spacing w:val="40"/>
                <w:sz w:val="22"/>
              </w:rPr>
              <w:t xml:space="preserve"> </w:t>
            </w:r>
            <w:r>
              <w:rPr>
                <w:sz w:val="22"/>
              </w:rPr>
              <w:t>в  в соответствии с требованиями</w:t>
            </w:r>
            <w:r>
              <w:rPr>
                <w:spacing w:val="40"/>
                <w:sz w:val="22"/>
              </w:rPr>
              <w:t xml:space="preserve"> </w:t>
            </w:r>
            <w:r>
              <w:rPr>
                <w:sz w:val="22"/>
              </w:rPr>
              <w:t xml:space="preserve">ФГОС </w:t>
            </w:r>
            <w:r>
              <w:rPr>
                <w:spacing w:val="-4"/>
                <w:sz w:val="22"/>
              </w:rPr>
              <w:t>НОО</w:t>
            </w:r>
          </w:p>
        </w:tc>
        <w:tc>
          <w:tcPr>
            <w:tcW w:w="1630" w:type="dxa"/>
          </w:tcPr>
          <w:p w14:paraId="1897DA98">
            <w:pPr>
              <w:pStyle w:val="10"/>
              <w:spacing w:before="0"/>
              <w:ind w:left="637" w:right="352" w:hanging="270"/>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7" w:type="dxa"/>
          </w:tcPr>
          <w:p w14:paraId="6519FBF9">
            <w:pPr>
              <w:pStyle w:val="10"/>
              <w:tabs>
                <w:tab w:val="left" w:pos="1495"/>
              </w:tabs>
              <w:spacing w:before="0"/>
              <w:ind w:left="107" w:right="96"/>
              <w:jc w:val="left"/>
              <w:rPr>
                <w:sz w:val="22"/>
              </w:rPr>
            </w:pPr>
            <w:r>
              <w:rPr>
                <w:spacing w:val="-2"/>
                <w:sz w:val="22"/>
              </w:rPr>
              <w:t>заместитель</w:t>
            </w:r>
            <w:r>
              <w:rPr>
                <w:sz w:val="22"/>
              </w:rPr>
              <w:tab/>
            </w:r>
            <w:r>
              <w:rPr>
                <w:spacing w:val="-2"/>
                <w:sz w:val="22"/>
              </w:rPr>
              <w:t>директора, фельдшер</w:t>
            </w:r>
          </w:p>
        </w:tc>
      </w:tr>
      <w:tr w14:paraId="2B5DC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10" w:type="dxa"/>
          </w:tcPr>
          <w:p w14:paraId="7DDB4BFF">
            <w:pPr>
              <w:pStyle w:val="10"/>
              <w:spacing w:before="23"/>
              <w:ind w:left="107" w:right="91"/>
              <w:rPr>
                <w:sz w:val="22"/>
              </w:rPr>
            </w:pPr>
            <w:r>
              <w:rPr>
                <w:spacing w:val="-5"/>
                <w:sz w:val="22"/>
              </w:rPr>
              <w:t>20.</w:t>
            </w:r>
          </w:p>
        </w:tc>
        <w:tc>
          <w:tcPr>
            <w:tcW w:w="5244" w:type="dxa"/>
          </w:tcPr>
          <w:p w14:paraId="7D8B1D38">
            <w:pPr>
              <w:pStyle w:val="10"/>
              <w:spacing w:before="0" w:line="250" w:lineRule="atLeast"/>
              <w:ind w:left="107" w:right="100"/>
              <w:jc w:val="both"/>
              <w:rPr>
                <w:sz w:val="22"/>
              </w:rPr>
            </w:pPr>
            <w:r>
              <w:rPr>
                <w:sz w:val="22"/>
              </w:rPr>
              <w:t>Реализация модели психолого-педагогического сопровождения</w:t>
            </w:r>
            <w:r>
              <w:rPr>
                <w:spacing w:val="80"/>
                <w:sz w:val="22"/>
              </w:rPr>
              <w:t xml:space="preserve"> </w:t>
            </w:r>
            <w:r>
              <w:rPr>
                <w:sz w:val="22"/>
              </w:rPr>
              <w:t xml:space="preserve">реализации ФГОС в начальной </w:t>
            </w:r>
            <w:r>
              <w:rPr>
                <w:spacing w:val="-2"/>
                <w:sz w:val="22"/>
              </w:rPr>
              <w:t>школе</w:t>
            </w:r>
          </w:p>
        </w:tc>
        <w:tc>
          <w:tcPr>
            <w:tcW w:w="1630" w:type="dxa"/>
          </w:tcPr>
          <w:p w14:paraId="18F90B07">
            <w:pPr>
              <w:pStyle w:val="10"/>
              <w:spacing w:before="0"/>
              <w:ind w:left="63" w:right="55"/>
              <w:rPr>
                <w:sz w:val="22"/>
              </w:rPr>
            </w:pPr>
            <w:r>
              <w:rPr>
                <w:spacing w:val="-2"/>
                <w:sz w:val="22"/>
              </w:rPr>
              <w:t>постоянно</w:t>
            </w:r>
          </w:p>
        </w:tc>
        <w:tc>
          <w:tcPr>
            <w:tcW w:w="2617" w:type="dxa"/>
          </w:tcPr>
          <w:p w14:paraId="5BAB5F5E">
            <w:pPr>
              <w:pStyle w:val="10"/>
              <w:spacing w:before="0"/>
              <w:ind w:left="107" w:right="292"/>
              <w:jc w:val="left"/>
              <w:rPr>
                <w:sz w:val="22"/>
              </w:rPr>
            </w:pPr>
            <w:r>
              <w:rPr>
                <w:sz w:val="22"/>
              </w:rPr>
              <w:t>заместитель</w:t>
            </w:r>
            <w:r>
              <w:rPr>
                <w:spacing w:val="-14"/>
                <w:sz w:val="22"/>
              </w:rPr>
              <w:t xml:space="preserve"> </w:t>
            </w:r>
            <w:r>
              <w:rPr>
                <w:sz w:val="22"/>
              </w:rPr>
              <w:t xml:space="preserve">директора, </w:t>
            </w:r>
            <w:r>
              <w:rPr>
                <w:spacing w:val="-2"/>
                <w:sz w:val="22"/>
              </w:rPr>
              <w:t>педагог-психолог</w:t>
            </w:r>
          </w:p>
        </w:tc>
      </w:tr>
      <w:tr w14:paraId="59A2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10" w:type="dxa"/>
          </w:tcPr>
          <w:p w14:paraId="47F15979">
            <w:pPr>
              <w:pStyle w:val="10"/>
              <w:spacing w:before="23"/>
              <w:ind w:left="107" w:right="91"/>
              <w:rPr>
                <w:sz w:val="22"/>
              </w:rPr>
            </w:pPr>
            <w:r>
              <w:rPr>
                <w:spacing w:val="-5"/>
                <w:sz w:val="22"/>
              </w:rPr>
              <w:t>21.</w:t>
            </w:r>
          </w:p>
        </w:tc>
        <w:tc>
          <w:tcPr>
            <w:tcW w:w="5244" w:type="dxa"/>
          </w:tcPr>
          <w:p w14:paraId="1F64B583">
            <w:pPr>
              <w:pStyle w:val="10"/>
              <w:spacing w:before="0"/>
              <w:ind w:left="107"/>
              <w:jc w:val="left"/>
              <w:rPr>
                <w:sz w:val="22"/>
              </w:rPr>
            </w:pPr>
            <w:r>
              <w:rPr>
                <w:sz w:val="22"/>
              </w:rPr>
              <w:t>Методическое</w:t>
            </w:r>
            <w:r>
              <w:rPr>
                <w:spacing w:val="-9"/>
                <w:sz w:val="22"/>
              </w:rPr>
              <w:t xml:space="preserve"> </w:t>
            </w:r>
            <w:r>
              <w:rPr>
                <w:sz w:val="22"/>
              </w:rPr>
              <w:t>сопровождение</w:t>
            </w:r>
            <w:r>
              <w:rPr>
                <w:spacing w:val="-8"/>
                <w:sz w:val="22"/>
              </w:rPr>
              <w:t xml:space="preserve"> </w:t>
            </w:r>
            <w:r>
              <w:rPr>
                <w:sz w:val="22"/>
              </w:rPr>
              <w:t>разработки</w:t>
            </w:r>
            <w:r>
              <w:rPr>
                <w:spacing w:val="-8"/>
                <w:sz w:val="22"/>
              </w:rPr>
              <w:t xml:space="preserve"> </w:t>
            </w:r>
            <w:r>
              <w:rPr>
                <w:sz w:val="22"/>
              </w:rPr>
              <w:t>ООП</w:t>
            </w:r>
            <w:r>
              <w:rPr>
                <w:spacing w:val="-8"/>
                <w:sz w:val="22"/>
              </w:rPr>
              <w:t xml:space="preserve"> </w:t>
            </w:r>
            <w:r>
              <w:rPr>
                <w:spacing w:val="-5"/>
                <w:sz w:val="22"/>
              </w:rPr>
              <w:t>НОО</w:t>
            </w:r>
          </w:p>
        </w:tc>
        <w:tc>
          <w:tcPr>
            <w:tcW w:w="1630" w:type="dxa"/>
          </w:tcPr>
          <w:p w14:paraId="101165BE">
            <w:pPr>
              <w:pStyle w:val="10"/>
              <w:spacing w:before="0"/>
              <w:ind w:left="64" w:right="55"/>
              <w:rPr>
                <w:sz w:val="22"/>
              </w:rPr>
            </w:pPr>
            <w:r>
              <w:rPr>
                <w:sz w:val="22"/>
              </w:rPr>
              <w:t>январь-</w:t>
            </w:r>
            <w:r>
              <w:rPr>
                <w:spacing w:val="-2"/>
                <w:sz w:val="22"/>
              </w:rPr>
              <w:t>август</w:t>
            </w:r>
          </w:p>
        </w:tc>
        <w:tc>
          <w:tcPr>
            <w:tcW w:w="2617" w:type="dxa"/>
          </w:tcPr>
          <w:p w14:paraId="78E6E736">
            <w:pPr>
              <w:pStyle w:val="10"/>
              <w:spacing w:before="0"/>
              <w:ind w:left="107"/>
              <w:jc w:val="left"/>
              <w:rPr>
                <w:sz w:val="22"/>
              </w:rPr>
            </w:pPr>
            <w:r>
              <w:rPr>
                <w:sz w:val="22"/>
              </w:rPr>
              <w:t>заместитель</w:t>
            </w:r>
            <w:r>
              <w:rPr>
                <w:spacing w:val="-10"/>
                <w:sz w:val="22"/>
              </w:rPr>
              <w:t xml:space="preserve"> </w:t>
            </w:r>
            <w:r>
              <w:rPr>
                <w:spacing w:val="-2"/>
                <w:sz w:val="22"/>
              </w:rPr>
              <w:t>директора</w:t>
            </w:r>
          </w:p>
        </w:tc>
      </w:tr>
      <w:tr w14:paraId="5C97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7753838A">
            <w:pPr>
              <w:pStyle w:val="10"/>
              <w:spacing w:before="28"/>
              <w:ind w:left="107" w:right="91"/>
              <w:rPr>
                <w:sz w:val="22"/>
              </w:rPr>
            </w:pPr>
            <w:r>
              <w:rPr>
                <w:spacing w:val="-5"/>
                <w:sz w:val="22"/>
              </w:rPr>
              <w:t>22.</w:t>
            </w:r>
          </w:p>
        </w:tc>
        <w:tc>
          <w:tcPr>
            <w:tcW w:w="5244" w:type="dxa"/>
          </w:tcPr>
          <w:p w14:paraId="51A0C0AC">
            <w:pPr>
              <w:pStyle w:val="10"/>
              <w:spacing w:before="0" w:line="250" w:lineRule="atLeast"/>
              <w:ind w:left="107" w:right="97"/>
              <w:jc w:val="both"/>
              <w:rPr>
                <w:sz w:val="22"/>
              </w:rPr>
            </w:pPr>
            <w:r>
              <w:rPr>
                <w:sz w:val="22"/>
              </w:rPr>
              <w:t xml:space="preserve">Творческая встреча педагогов-наставников с молодыми специалистами, учителями начальных </w:t>
            </w:r>
            <w:r>
              <w:rPr>
                <w:spacing w:val="-2"/>
                <w:sz w:val="22"/>
              </w:rPr>
              <w:t>классов</w:t>
            </w:r>
          </w:p>
        </w:tc>
        <w:tc>
          <w:tcPr>
            <w:tcW w:w="1630" w:type="dxa"/>
          </w:tcPr>
          <w:p w14:paraId="2D5AAC7F">
            <w:pPr>
              <w:pStyle w:val="10"/>
              <w:ind w:left="64" w:right="55"/>
              <w:rPr>
                <w:sz w:val="22"/>
              </w:rPr>
            </w:pPr>
            <w:r>
              <w:rPr>
                <w:spacing w:val="-2"/>
                <w:sz w:val="22"/>
              </w:rPr>
              <w:t>октябрь</w:t>
            </w:r>
          </w:p>
        </w:tc>
        <w:tc>
          <w:tcPr>
            <w:tcW w:w="2617" w:type="dxa"/>
          </w:tcPr>
          <w:p w14:paraId="3D761190">
            <w:pPr>
              <w:pStyle w:val="10"/>
              <w:ind w:left="107"/>
              <w:jc w:val="left"/>
              <w:rPr>
                <w:sz w:val="22"/>
              </w:rPr>
            </w:pPr>
            <w:r>
              <w:rPr>
                <w:sz w:val="22"/>
              </w:rPr>
              <w:t>заместитель</w:t>
            </w:r>
            <w:r>
              <w:rPr>
                <w:spacing w:val="-10"/>
                <w:sz w:val="22"/>
              </w:rPr>
              <w:t xml:space="preserve"> </w:t>
            </w:r>
            <w:r>
              <w:rPr>
                <w:spacing w:val="-2"/>
                <w:sz w:val="22"/>
              </w:rPr>
              <w:t>директора</w:t>
            </w:r>
          </w:p>
        </w:tc>
      </w:tr>
      <w:tr w14:paraId="645C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348E28AD">
            <w:pPr>
              <w:pStyle w:val="10"/>
              <w:spacing w:before="28"/>
              <w:ind w:left="107" w:right="91"/>
              <w:rPr>
                <w:sz w:val="22"/>
              </w:rPr>
            </w:pPr>
            <w:r>
              <w:rPr>
                <w:spacing w:val="-5"/>
                <w:sz w:val="22"/>
              </w:rPr>
              <w:t>23.</w:t>
            </w:r>
          </w:p>
        </w:tc>
        <w:tc>
          <w:tcPr>
            <w:tcW w:w="5244" w:type="dxa"/>
          </w:tcPr>
          <w:p w14:paraId="5824F233">
            <w:pPr>
              <w:pStyle w:val="10"/>
              <w:tabs>
                <w:tab w:val="left" w:pos="1484"/>
                <w:tab w:val="left" w:pos="3175"/>
                <w:tab w:val="left" w:pos="3635"/>
                <w:tab w:val="left" w:pos="4459"/>
              </w:tabs>
              <w:ind w:left="107" w:right="100"/>
              <w:jc w:val="left"/>
              <w:rPr>
                <w:sz w:val="22"/>
              </w:rPr>
            </w:pPr>
            <w:r>
              <w:rPr>
                <w:spacing w:val="-2"/>
                <w:sz w:val="22"/>
              </w:rPr>
              <w:t>Проведение</w:t>
            </w:r>
            <w:r>
              <w:rPr>
                <w:sz w:val="22"/>
              </w:rPr>
              <w:tab/>
            </w:r>
            <w:r>
              <w:rPr>
                <w:spacing w:val="-2"/>
                <w:sz w:val="22"/>
              </w:rPr>
              <w:t>мастер-классов</w:t>
            </w:r>
            <w:r>
              <w:rPr>
                <w:sz w:val="22"/>
              </w:rPr>
              <w:tab/>
            </w:r>
            <w:r>
              <w:rPr>
                <w:spacing w:val="-6"/>
                <w:sz w:val="22"/>
              </w:rPr>
              <w:t>из</w:t>
            </w:r>
            <w:r>
              <w:rPr>
                <w:sz w:val="22"/>
              </w:rPr>
              <w:tab/>
            </w:r>
            <w:r>
              <w:rPr>
                <w:spacing w:val="-2"/>
                <w:sz w:val="22"/>
              </w:rPr>
              <w:t>опыта</w:t>
            </w:r>
            <w:r>
              <w:rPr>
                <w:sz w:val="22"/>
              </w:rPr>
              <w:tab/>
            </w:r>
            <w:r>
              <w:rPr>
                <w:spacing w:val="-2"/>
                <w:sz w:val="22"/>
              </w:rPr>
              <w:t xml:space="preserve">работы </w:t>
            </w:r>
            <w:r>
              <w:rPr>
                <w:sz w:val="22"/>
              </w:rPr>
              <w:t>педагогов-новаторов, реализующих ФГОС НОО</w:t>
            </w:r>
          </w:p>
        </w:tc>
        <w:tc>
          <w:tcPr>
            <w:tcW w:w="1630" w:type="dxa"/>
          </w:tcPr>
          <w:p w14:paraId="1A7314BB">
            <w:pPr>
              <w:pStyle w:val="10"/>
              <w:ind w:left="446" w:right="431" w:firstLine="15"/>
              <w:jc w:val="left"/>
              <w:rPr>
                <w:sz w:val="22"/>
              </w:rPr>
            </w:pPr>
            <w:r>
              <w:rPr>
                <w:spacing w:val="-2"/>
                <w:sz w:val="22"/>
              </w:rPr>
              <w:t>ноябрь, декабрь</w:t>
            </w:r>
          </w:p>
        </w:tc>
        <w:tc>
          <w:tcPr>
            <w:tcW w:w="2617" w:type="dxa"/>
          </w:tcPr>
          <w:p w14:paraId="351BA443">
            <w:pPr>
              <w:pStyle w:val="10"/>
              <w:spacing w:before="0" w:line="250" w:lineRule="atLeast"/>
              <w:ind w:left="107" w:right="289"/>
              <w:jc w:val="left"/>
              <w:rPr>
                <w:sz w:val="22"/>
              </w:rPr>
            </w:pPr>
            <w:r>
              <w:rPr>
                <w:sz w:val="22"/>
              </w:rPr>
              <w:t>заместитель</w:t>
            </w:r>
            <w:r>
              <w:rPr>
                <w:spacing w:val="-14"/>
                <w:sz w:val="22"/>
              </w:rPr>
              <w:t xml:space="preserve"> </w:t>
            </w:r>
            <w:r>
              <w:rPr>
                <w:sz w:val="22"/>
              </w:rPr>
              <w:t xml:space="preserve">директора, учителя начальных </w:t>
            </w:r>
            <w:r>
              <w:rPr>
                <w:spacing w:val="-2"/>
                <w:sz w:val="22"/>
              </w:rPr>
              <w:t>классов</w:t>
            </w:r>
          </w:p>
        </w:tc>
      </w:tr>
      <w:tr w14:paraId="3603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10" w:type="dxa"/>
          </w:tcPr>
          <w:p w14:paraId="45AF5360">
            <w:pPr>
              <w:pStyle w:val="10"/>
              <w:spacing w:before="28"/>
              <w:ind w:left="107" w:right="91"/>
              <w:rPr>
                <w:sz w:val="22"/>
              </w:rPr>
            </w:pPr>
            <w:r>
              <w:rPr>
                <w:spacing w:val="-5"/>
                <w:sz w:val="22"/>
              </w:rPr>
              <w:t>24.</w:t>
            </w:r>
          </w:p>
        </w:tc>
        <w:tc>
          <w:tcPr>
            <w:tcW w:w="5244" w:type="dxa"/>
          </w:tcPr>
          <w:p w14:paraId="0FDA2A22">
            <w:pPr>
              <w:pStyle w:val="10"/>
              <w:spacing w:before="0" w:line="250" w:lineRule="atLeast"/>
              <w:ind w:left="107" w:right="96"/>
              <w:jc w:val="both"/>
              <w:rPr>
                <w:sz w:val="22"/>
              </w:rPr>
            </w:pPr>
            <w:r>
              <w:rPr>
                <w:sz w:val="22"/>
              </w:rPr>
              <w:t>Использование</w:t>
            </w:r>
            <w:r>
              <w:rPr>
                <w:spacing w:val="40"/>
                <w:sz w:val="22"/>
              </w:rPr>
              <w:t xml:space="preserve"> </w:t>
            </w:r>
            <w:r>
              <w:rPr>
                <w:sz w:val="22"/>
              </w:rPr>
              <w:t>методических рекомендаций по формированию универсальных учебных действий в ходе</w:t>
            </w:r>
            <w:r>
              <w:rPr>
                <w:spacing w:val="5"/>
                <w:sz w:val="22"/>
              </w:rPr>
              <w:t xml:space="preserve"> </w:t>
            </w:r>
            <w:r>
              <w:rPr>
                <w:sz w:val="22"/>
              </w:rPr>
              <w:t>образовательной</w:t>
            </w:r>
            <w:r>
              <w:rPr>
                <w:spacing w:val="6"/>
                <w:sz w:val="22"/>
              </w:rPr>
              <w:t xml:space="preserve"> </w:t>
            </w:r>
            <w:r>
              <w:rPr>
                <w:sz w:val="22"/>
              </w:rPr>
              <w:t>деятельности</w:t>
            </w:r>
            <w:r>
              <w:rPr>
                <w:spacing w:val="66"/>
                <w:sz w:val="22"/>
              </w:rPr>
              <w:t xml:space="preserve"> </w:t>
            </w:r>
            <w:r>
              <w:rPr>
                <w:sz w:val="22"/>
              </w:rPr>
              <w:t>в</w:t>
            </w:r>
            <w:r>
              <w:rPr>
                <w:spacing w:val="6"/>
                <w:sz w:val="22"/>
              </w:rPr>
              <w:t xml:space="preserve"> </w:t>
            </w:r>
            <w:r>
              <w:rPr>
                <w:sz w:val="22"/>
              </w:rPr>
              <w:t>рамках</w:t>
            </w:r>
            <w:r>
              <w:rPr>
                <w:spacing w:val="6"/>
                <w:sz w:val="22"/>
              </w:rPr>
              <w:t xml:space="preserve"> </w:t>
            </w:r>
            <w:r>
              <w:rPr>
                <w:spacing w:val="-4"/>
                <w:sz w:val="22"/>
              </w:rPr>
              <w:t>ФГОС</w:t>
            </w:r>
          </w:p>
        </w:tc>
        <w:tc>
          <w:tcPr>
            <w:tcW w:w="1630" w:type="dxa"/>
          </w:tcPr>
          <w:p w14:paraId="47072F7B">
            <w:pPr>
              <w:pStyle w:val="10"/>
              <w:ind w:left="64" w:right="55"/>
              <w:rPr>
                <w:sz w:val="22"/>
              </w:rPr>
            </w:pPr>
            <w:r>
              <w:rPr>
                <w:spacing w:val="-2"/>
                <w:sz w:val="22"/>
              </w:rPr>
              <w:t>декабрь</w:t>
            </w:r>
          </w:p>
        </w:tc>
        <w:tc>
          <w:tcPr>
            <w:tcW w:w="2617" w:type="dxa"/>
          </w:tcPr>
          <w:p w14:paraId="1539824F">
            <w:pPr>
              <w:pStyle w:val="10"/>
              <w:spacing w:before="0" w:line="250" w:lineRule="atLeast"/>
              <w:ind w:left="107" w:right="289"/>
              <w:jc w:val="left"/>
              <w:rPr>
                <w:sz w:val="22"/>
              </w:rPr>
            </w:pPr>
            <w:r>
              <w:rPr>
                <w:sz w:val="22"/>
              </w:rPr>
              <w:t>заместитель</w:t>
            </w:r>
            <w:r>
              <w:rPr>
                <w:spacing w:val="-14"/>
                <w:sz w:val="22"/>
              </w:rPr>
              <w:t xml:space="preserve"> </w:t>
            </w:r>
            <w:r>
              <w:rPr>
                <w:sz w:val="22"/>
              </w:rPr>
              <w:t xml:space="preserve">директора, учителя начальных </w:t>
            </w:r>
            <w:r>
              <w:rPr>
                <w:spacing w:val="-2"/>
                <w:sz w:val="22"/>
              </w:rPr>
              <w:t>классов</w:t>
            </w:r>
          </w:p>
        </w:tc>
      </w:tr>
    </w:tbl>
    <w:p w14:paraId="064717A5">
      <w:pPr>
        <w:pStyle w:val="10"/>
        <w:spacing w:after="0" w:line="250" w:lineRule="atLeast"/>
        <w:jc w:val="left"/>
        <w:rPr>
          <w:sz w:val="22"/>
        </w:rPr>
        <w:sectPr>
          <w:type w:val="continuous"/>
          <w:pgSz w:w="11910" w:h="16840"/>
          <w:pgMar w:top="1100" w:right="425" w:bottom="1320" w:left="708" w:header="0" w:footer="1001" w:gutter="0"/>
          <w:cols w:space="720" w:num="1"/>
        </w:sectPr>
      </w:pPr>
    </w:p>
    <w:tbl>
      <w:tblPr>
        <w:tblStyle w:val="6"/>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5244"/>
        <w:gridCol w:w="1630"/>
        <w:gridCol w:w="2617"/>
      </w:tblGrid>
      <w:tr w14:paraId="0C29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710" w:type="dxa"/>
          </w:tcPr>
          <w:p w14:paraId="3B81B273">
            <w:pPr>
              <w:pStyle w:val="10"/>
              <w:spacing w:before="0"/>
              <w:ind w:left="0"/>
              <w:jc w:val="left"/>
              <w:rPr>
                <w:sz w:val="18"/>
              </w:rPr>
            </w:pPr>
          </w:p>
        </w:tc>
        <w:tc>
          <w:tcPr>
            <w:tcW w:w="5244" w:type="dxa"/>
          </w:tcPr>
          <w:p w14:paraId="2E73710A">
            <w:pPr>
              <w:pStyle w:val="10"/>
              <w:spacing w:line="228" w:lineRule="exact"/>
              <w:ind w:left="107"/>
              <w:jc w:val="left"/>
              <w:rPr>
                <w:sz w:val="22"/>
              </w:rPr>
            </w:pPr>
            <w:r>
              <w:rPr>
                <w:spacing w:val="-5"/>
                <w:sz w:val="22"/>
              </w:rPr>
              <w:t>НОО</w:t>
            </w:r>
          </w:p>
        </w:tc>
        <w:tc>
          <w:tcPr>
            <w:tcW w:w="1630" w:type="dxa"/>
          </w:tcPr>
          <w:p w14:paraId="1C4EEC8D">
            <w:pPr>
              <w:pStyle w:val="10"/>
              <w:spacing w:before="0"/>
              <w:ind w:left="0"/>
              <w:jc w:val="left"/>
              <w:rPr>
                <w:sz w:val="18"/>
              </w:rPr>
            </w:pPr>
          </w:p>
        </w:tc>
        <w:tc>
          <w:tcPr>
            <w:tcW w:w="2617" w:type="dxa"/>
          </w:tcPr>
          <w:p w14:paraId="5F528DFD">
            <w:pPr>
              <w:pStyle w:val="10"/>
              <w:spacing w:before="0"/>
              <w:ind w:left="0"/>
              <w:jc w:val="left"/>
              <w:rPr>
                <w:sz w:val="18"/>
              </w:rPr>
            </w:pPr>
          </w:p>
        </w:tc>
      </w:tr>
      <w:tr w14:paraId="0DA0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677EBEBC">
            <w:pPr>
              <w:pStyle w:val="10"/>
              <w:spacing w:before="28"/>
              <w:ind w:left="107" w:right="91"/>
              <w:rPr>
                <w:sz w:val="22"/>
              </w:rPr>
            </w:pPr>
            <w:r>
              <w:rPr>
                <w:spacing w:val="-5"/>
                <w:sz w:val="22"/>
              </w:rPr>
              <w:t>25.</w:t>
            </w:r>
          </w:p>
        </w:tc>
        <w:tc>
          <w:tcPr>
            <w:tcW w:w="5244" w:type="dxa"/>
          </w:tcPr>
          <w:p w14:paraId="539876E4">
            <w:pPr>
              <w:pStyle w:val="10"/>
              <w:ind w:left="107" w:right="87"/>
              <w:jc w:val="left"/>
              <w:rPr>
                <w:sz w:val="22"/>
              </w:rPr>
            </w:pPr>
            <w:r>
              <w:rPr>
                <w:sz w:val="22"/>
              </w:rPr>
              <w:t>Участие</w:t>
            </w:r>
            <w:r>
              <w:rPr>
                <w:spacing w:val="-14"/>
                <w:sz w:val="22"/>
              </w:rPr>
              <w:t xml:space="preserve"> </w:t>
            </w:r>
            <w:r>
              <w:rPr>
                <w:sz w:val="22"/>
              </w:rPr>
              <w:t>в</w:t>
            </w:r>
            <w:r>
              <w:rPr>
                <w:spacing w:val="26"/>
                <w:sz w:val="22"/>
              </w:rPr>
              <w:t xml:space="preserve"> </w:t>
            </w:r>
            <w:r>
              <w:rPr>
                <w:sz w:val="22"/>
              </w:rPr>
              <w:t>вебинарах</w:t>
            </w:r>
            <w:r>
              <w:rPr>
                <w:spacing w:val="-14"/>
                <w:sz w:val="22"/>
              </w:rPr>
              <w:t xml:space="preserve"> </w:t>
            </w:r>
            <w:r>
              <w:rPr>
                <w:sz w:val="22"/>
              </w:rPr>
              <w:t>«Формирование</w:t>
            </w:r>
            <w:r>
              <w:rPr>
                <w:spacing w:val="-13"/>
                <w:sz w:val="22"/>
              </w:rPr>
              <w:t xml:space="preserve"> </w:t>
            </w:r>
            <w:r>
              <w:rPr>
                <w:sz w:val="22"/>
              </w:rPr>
              <w:t>универсальных учебных</w:t>
            </w:r>
            <w:r>
              <w:rPr>
                <w:spacing w:val="62"/>
                <w:w w:val="150"/>
                <w:sz w:val="22"/>
              </w:rPr>
              <w:t xml:space="preserve"> </w:t>
            </w:r>
            <w:r>
              <w:rPr>
                <w:sz w:val="22"/>
              </w:rPr>
              <w:t>действий</w:t>
            </w:r>
            <w:r>
              <w:rPr>
                <w:spacing w:val="63"/>
                <w:w w:val="150"/>
                <w:sz w:val="22"/>
              </w:rPr>
              <w:t xml:space="preserve"> </w:t>
            </w:r>
            <w:r>
              <w:rPr>
                <w:sz w:val="22"/>
              </w:rPr>
              <w:t>средствами</w:t>
            </w:r>
            <w:r>
              <w:rPr>
                <w:spacing w:val="62"/>
                <w:w w:val="150"/>
                <w:sz w:val="22"/>
              </w:rPr>
              <w:t xml:space="preserve"> </w:t>
            </w:r>
            <w:r>
              <w:rPr>
                <w:sz w:val="22"/>
              </w:rPr>
              <w:t>вариативных</w:t>
            </w:r>
            <w:r>
              <w:rPr>
                <w:spacing w:val="63"/>
                <w:w w:val="150"/>
                <w:sz w:val="22"/>
              </w:rPr>
              <w:t xml:space="preserve"> </w:t>
            </w:r>
            <w:r>
              <w:rPr>
                <w:spacing w:val="-5"/>
                <w:sz w:val="22"/>
              </w:rPr>
              <w:t>УМК</w:t>
            </w:r>
          </w:p>
          <w:p w14:paraId="3BE7AD91">
            <w:pPr>
              <w:pStyle w:val="10"/>
              <w:spacing w:before="0" w:line="228" w:lineRule="exact"/>
              <w:ind w:left="107"/>
              <w:jc w:val="left"/>
              <w:rPr>
                <w:sz w:val="22"/>
              </w:rPr>
            </w:pPr>
            <w:r>
              <w:rPr>
                <w:spacing w:val="-2"/>
                <w:sz w:val="22"/>
              </w:rPr>
              <w:t>«Школа России», «Начальное общее образование»</w:t>
            </w:r>
          </w:p>
        </w:tc>
        <w:tc>
          <w:tcPr>
            <w:tcW w:w="1630" w:type="dxa"/>
          </w:tcPr>
          <w:p w14:paraId="010A2658">
            <w:pPr>
              <w:pStyle w:val="10"/>
              <w:ind w:left="63" w:right="55"/>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7" w:type="dxa"/>
          </w:tcPr>
          <w:p w14:paraId="159E5148">
            <w:pPr>
              <w:pStyle w:val="10"/>
              <w:spacing w:before="0" w:line="250" w:lineRule="atLeast"/>
              <w:ind w:left="107" w:right="289"/>
              <w:jc w:val="left"/>
              <w:rPr>
                <w:sz w:val="22"/>
              </w:rPr>
            </w:pPr>
            <w:r>
              <w:rPr>
                <w:sz w:val="22"/>
              </w:rPr>
              <w:t>заместитель</w:t>
            </w:r>
            <w:r>
              <w:rPr>
                <w:spacing w:val="-14"/>
                <w:sz w:val="22"/>
              </w:rPr>
              <w:t xml:space="preserve"> </w:t>
            </w:r>
            <w:r>
              <w:rPr>
                <w:sz w:val="22"/>
              </w:rPr>
              <w:t xml:space="preserve">директора, учителя начальных </w:t>
            </w:r>
            <w:r>
              <w:rPr>
                <w:spacing w:val="-2"/>
                <w:sz w:val="22"/>
              </w:rPr>
              <w:t>классов</w:t>
            </w:r>
          </w:p>
        </w:tc>
      </w:tr>
      <w:tr w14:paraId="3391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6B4720C6">
            <w:pPr>
              <w:pStyle w:val="10"/>
              <w:spacing w:before="28"/>
              <w:ind w:left="107" w:right="91"/>
              <w:rPr>
                <w:sz w:val="22"/>
              </w:rPr>
            </w:pPr>
            <w:r>
              <w:rPr>
                <w:spacing w:val="-5"/>
                <w:sz w:val="22"/>
              </w:rPr>
              <w:t>26.</w:t>
            </w:r>
          </w:p>
        </w:tc>
        <w:tc>
          <w:tcPr>
            <w:tcW w:w="5244" w:type="dxa"/>
          </w:tcPr>
          <w:p w14:paraId="798E59F9">
            <w:pPr>
              <w:pStyle w:val="10"/>
              <w:spacing w:before="0" w:line="250" w:lineRule="atLeast"/>
              <w:ind w:left="107" w:right="96"/>
              <w:jc w:val="both"/>
              <w:rPr>
                <w:sz w:val="22"/>
              </w:rPr>
            </w:pPr>
            <w:r>
              <w:rPr>
                <w:sz w:val="22"/>
              </w:rPr>
              <w:t>Консалтинговые услуги педагогов-новаторов учителям начальных классов, реализующим ФГОС НОО по</w:t>
            </w:r>
            <w:r>
              <w:rPr>
                <w:spacing w:val="40"/>
                <w:sz w:val="22"/>
              </w:rPr>
              <w:t xml:space="preserve"> </w:t>
            </w:r>
            <w:r>
              <w:rPr>
                <w:sz w:val="22"/>
              </w:rPr>
              <w:t>теме</w:t>
            </w:r>
            <w:r>
              <w:rPr>
                <w:spacing w:val="40"/>
                <w:sz w:val="22"/>
              </w:rPr>
              <w:t xml:space="preserve"> </w:t>
            </w:r>
            <w:r>
              <w:rPr>
                <w:sz w:val="22"/>
              </w:rPr>
              <w:t xml:space="preserve">«Формирование универсальных учебных действий в ходе образовательного </w:t>
            </w:r>
            <w:r>
              <w:rPr>
                <w:spacing w:val="-2"/>
                <w:sz w:val="22"/>
              </w:rPr>
              <w:t>процесса»</w:t>
            </w:r>
          </w:p>
        </w:tc>
        <w:tc>
          <w:tcPr>
            <w:tcW w:w="1630" w:type="dxa"/>
          </w:tcPr>
          <w:p w14:paraId="70362C76">
            <w:pPr>
              <w:pStyle w:val="10"/>
              <w:ind w:left="116" w:right="104" w:hanging="2"/>
              <w:rPr>
                <w:sz w:val="22"/>
              </w:rPr>
            </w:pPr>
            <w:r>
              <w:rPr>
                <w:sz w:val="22"/>
              </w:rPr>
              <w:t xml:space="preserve">в течение года </w:t>
            </w:r>
            <w:r>
              <w:rPr>
                <w:spacing w:val="-6"/>
                <w:sz w:val="22"/>
              </w:rPr>
              <w:t xml:space="preserve">(в </w:t>
            </w:r>
            <w:r>
              <w:rPr>
                <w:sz w:val="22"/>
              </w:rPr>
              <w:t>соответствии</w:t>
            </w:r>
            <w:r>
              <w:rPr>
                <w:spacing w:val="-14"/>
                <w:sz w:val="22"/>
              </w:rPr>
              <w:t xml:space="preserve"> </w:t>
            </w:r>
            <w:r>
              <w:rPr>
                <w:sz w:val="22"/>
              </w:rPr>
              <w:t xml:space="preserve">с </w:t>
            </w:r>
            <w:r>
              <w:rPr>
                <w:spacing w:val="-2"/>
                <w:sz w:val="22"/>
              </w:rPr>
              <w:t>графиком)</w:t>
            </w:r>
          </w:p>
        </w:tc>
        <w:tc>
          <w:tcPr>
            <w:tcW w:w="2617" w:type="dxa"/>
          </w:tcPr>
          <w:p w14:paraId="0E36FECF">
            <w:pPr>
              <w:pStyle w:val="10"/>
              <w:ind w:left="107" w:right="289"/>
              <w:jc w:val="left"/>
              <w:rPr>
                <w:sz w:val="22"/>
              </w:rPr>
            </w:pPr>
            <w:r>
              <w:rPr>
                <w:sz w:val="22"/>
              </w:rPr>
              <w:t>заместитель</w:t>
            </w:r>
            <w:r>
              <w:rPr>
                <w:spacing w:val="-14"/>
                <w:sz w:val="22"/>
              </w:rPr>
              <w:t xml:space="preserve"> </w:t>
            </w:r>
            <w:r>
              <w:rPr>
                <w:sz w:val="22"/>
              </w:rPr>
              <w:t xml:space="preserve">директора, учителя начальных </w:t>
            </w:r>
            <w:r>
              <w:rPr>
                <w:spacing w:val="-2"/>
                <w:sz w:val="22"/>
              </w:rPr>
              <w:t>классов</w:t>
            </w:r>
          </w:p>
        </w:tc>
      </w:tr>
      <w:tr w14:paraId="0388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0201" w:type="dxa"/>
            <w:gridSpan w:val="4"/>
          </w:tcPr>
          <w:p w14:paraId="72DF2D10">
            <w:pPr>
              <w:pStyle w:val="10"/>
              <w:spacing w:line="228" w:lineRule="exact"/>
              <w:ind w:left="125" w:right="136"/>
              <w:rPr>
                <w:b/>
                <w:sz w:val="22"/>
              </w:rPr>
            </w:pPr>
            <w:r>
              <w:rPr>
                <w:b/>
                <w:sz w:val="22"/>
              </w:rPr>
              <w:t>Мониторинговое</w:t>
            </w:r>
            <w:r>
              <w:rPr>
                <w:b/>
                <w:spacing w:val="-12"/>
                <w:sz w:val="22"/>
              </w:rPr>
              <w:t xml:space="preserve"> </w:t>
            </w:r>
            <w:r>
              <w:rPr>
                <w:b/>
                <w:sz w:val="22"/>
              </w:rPr>
              <w:t>сопровождение</w:t>
            </w:r>
            <w:r>
              <w:rPr>
                <w:b/>
                <w:spacing w:val="-11"/>
                <w:sz w:val="22"/>
              </w:rPr>
              <w:t xml:space="preserve"> </w:t>
            </w:r>
            <w:r>
              <w:rPr>
                <w:b/>
                <w:sz w:val="22"/>
              </w:rPr>
              <w:t>реализации</w:t>
            </w:r>
            <w:r>
              <w:rPr>
                <w:b/>
                <w:spacing w:val="-11"/>
                <w:sz w:val="22"/>
              </w:rPr>
              <w:t xml:space="preserve"> </w:t>
            </w:r>
            <w:r>
              <w:rPr>
                <w:b/>
                <w:spacing w:val="-4"/>
                <w:sz w:val="22"/>
              </w:rPr>
              <w:t>ФГОС</w:t>
            </w:r>
          </w:p>
        </w:tc>
      </w:tr>
      <w:tr w14:paraId="2001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10" w:type="dxa"/>
          </w:tcPr>
          <w:p w14:paraId="44BBDC26">
            <w:pPr>
              <w:pStyle w:val="10"/>
              <w:spacing w:before="28"/>
              <w:ind w:left="107" w:right="91"/>
              <w:rPr>
                <w:sz w:val="22"/>
              </w:rPr>
            </w:pPr>
            <w:r>
              <w:rPr>
                <w:spacing w:val="-5"/>
                <w:sz w:val="22"/>
              </w:rPr>
              <w:t>27.</w:t>
            </w:r>
          </w:p>
        </w:tc>
        <w:tc>
          <w:tcPr>
            <w:tcW w:w="5244" w:type="dxa"/>
          </w:tcPr>
          <w:p w14:paraId="027DBBF2">
            <w:pPr>
              <w:pStyle w:val="10"/>
              <w:tabs>
                <w:tab w:val="left" w:pos="1794"/>
                <w:tab w:val="left" w:pos="3473"/>
              </w:tabs>
              <w:spacing w:before="0" w:line="250" w:lineRule="atLeast"/>
              <w:ind w:left="107" w:right="98"/>
              <w:jc w:val="left"/>
              <w:rPr>
                <w:sz w:val="22"/>
              </w:rPr>
            </w:pPr>
            <w:r>
              <w:rPr>
                <w:spacing w:val="-2"/>
                <w:sz w:val="22"/>
              </w:rPr>
              <w:t>Мониторинг</w:t>
            </w:r>
            <w:r>
              <w:rPr>
                <w:sz w:val="22"/>
              </w:rPr>
              <w:tab/>
            </w:r>
            <w:r>
              <w:rPr>
                <w:spacing w:val="-2"/>
                <w:sz w:val="22"/>
              </w:rPr>
              <w:t>обеспечения</w:t>
            </w:r>
            <w:r>
              <w:rPr>
                <w:sz w:val="22"/>
              </w:rPr>
              <w:tab/>
            </w:r>
            <w:r>
              <w:rPr>
                <w:spacing w:val="-2"/>
                <w:sz w:val="22"/>
              </w:rPr>
              <w:t xml:space="preserve">образовательного </w:t>
            </w:r>
            <w:r>
              <w:rPr>
                <w:sz w:val="22"/>
              </w:rPr>
              <w:t>процесса</w:t>
            </w:r>
            <w:r>
              <w:rPr>
                <w:spacing w:val="-6"/>
                <w:sz w:val="22"/>
              </w:rPr>
              <w:t xml:space="preserve"> </w:t>
            </w:r>
            <w:r>
              <w:rPr>
                <w:sz w:val="22"/>
              </w:rPr>
              <w:t>в</w:t>
            </w:r>
            <w:r>
              <w:rPr>
                <w:spacing w:val="-5"/>
                <w:sz w:val="22"/>
              </w:rPr>
              <w:t xml:space="preserve"> </w:t>
            </w:r>
            <w:r>
              <w:rPr>
                <w:sz w:val="22"/>
              </w:rPr>
              <w:t>соответствии</w:t>
            </w:r>
            <w:r>
              <w:rPr>
                <w:spacing w:val="-5"/>
                <w:sz w:val="22"/>
              </w:rPr>
              <w:t xml:space="preserve"> </w:t>
            </w:r>
            <w:r>
              <w:rPr>
                <w:sz w:val="22"/>
              </w:rPr>
              <w:t>с</w:t>
            </w:r>
            <w:r>
              <w:rPr>
                <w:spacing w:val="-5"/>
                <w:sz w:val="22"/>
              </w:rPr>
              <w:t xml:space="preserve"> </w:t>
            </w:r>
            <w:r>
              <w:rPr>
                <w:sz w:val="22"/>
              </w:rPr>
              <w:t>требованиями</w:t>
            </w:r>
            <w:r>
              <w:rPr>
                <w:spacing w:val="-5"/>
                <w:sz w:val="22"/>
              </w:rPr>
              <w:t xml:space="preserve"> </w:t>
            </w:r>
            <w:r>
              <w:rPr>
                <w:sz w:val="22"/>
              </w:rPr>
              <w:t>ФГОС</w:t>
            </w:r>
            <w:r>
              <w:rPr>
                <w:spacing w:val="-5"/>
                <w:sz w:val="22"/>
              </w:rPr>
              <w:t xml:space="preserve"> НОО</w:t>
            </w:r>
          </w:p>
        </w:tc>
        <w:tc>
          <w:tcPr>
            <w:tcW w:w="1630" w:type="dxa"/>
          </w:tcPr>
          <w:p w14:paraId="3EC7199C">
            <w:pPr>
              <w:pStyle w:val="10"/>
              <w:ind w:left="64" w:right="55"/>
              <w:rPr>
                <w:sz w:val="22"/>
              </w:rPr>
            </w:pPr>
            <w:r>
              <w:rPr>
                <w:spacing w:val="-2"/>
                <w:sz w:val="22"/>
              </w:rPr>
              <w:t>ноябрь</w:t>
            </w:r>
          </w:p>
        </w:tc>
        <w:tc>
          <w:tcPr>
            <w:tcW w:w="2617" w:type="dxa"/>
          </w:tcPr>
          <w:p w14:paraId="6A86ACBA">
            <w:pPr>
              <w:pStyle w:val="10"/>
              <w:ind w:left="107"/>
              <w:jc w:val="left"/>
              <w:rPr>
                <w:sz w:val="22"/>
              </w:rPr>
            </w:pPr>
            <w:r>
              <w:rPr>
                <w:sz w:val="22"/>
              </w:rPr>
              <w:t>заместитель</w:t>
            </w:r>
            <w:r>
              <w:rPr>
                <w:spacing w:val="-10"/>
                <w:sz w:val="22"/>
              </w:rPr>
              <w:t xml:space="preserve"> </w:t>
            </w:r>
            <w:r>
              <w:rPr>
                <w:spacing w:val="-2"/>
                <w:sz w:val="22"/>
              </w:rPr>
              <w:t>директора</w:t>
            </w:r>
          </w:p>
        </w:tc>
      </w:tr>
      <w:tr w14:paraId="548D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0201" w:type="dxa"/>
            <w:gridSpan w:val="4"/>
          </w:tcPr>
          <w:p w14:paraId="79EA6B2B">
            <w:pPr>
              <w:pStyle w:val="10"/>
              <w:spacing w:line="228" w:lineRule="exact"/>
              <w:ind w:left="125" w:right="117"/>
              <w:rPr>
                <w:b/>
                <w:sz w:val="22"/>
              </w:rPr>
            </w:pPr>
            <w:r>
              <w:rPr>
                <w:b/>
                <w:sz w:val="22"/>
              </w:rPr>
              <w:t>Кадровые</w:t>
            </w:r>
            <w:r>
              <w:rPr>
                <w:b/>
                <w:spacing w:val="-6"/>
                <w:sz w:val="22"/>
              </w:rPr>
              <w:t xml:space="preserve"> </w:t>
            </w:r>
            <w:r>
              <w:rPr>
                <w:b/>
                <w:sz w:val="22"/>
              </w:rPr>
              <w:t>условия</w:t>
            </w:r>
            <w:r>
              <w:rPr>
                <w:b/>
                <w:spacing w:val="-5"/>
                <w:sz w:val="22"/>
              </w:rPr>
              <w:t xml:space="preserve"> </w:t>
            </w:r>
            <w:r>
              <w:rPr>
                <w:b/>
                <w:sz w:val="22"/>
              </w:rPr>
              <w:t>реализации</w:t>
            </w:r>
            <w:r>
              <w:rPr>
                <w:b/>
                <w:spacing w:val="-5"/>
                <w:sz w:val="22"/>
              </w:rPr>
              <w:t xml:space="preserve"> </w:t>
            </w:r>
            <w:r>
              <w:rPr>
                <w:b/>
                <w:spacing w:val="-4"/>
                <w:sz w:val="22"/>
              </w:rPr>
              <w:t>ФГОС</w:t>
            </w:r>
          </w:p>
        </w:tc>
      </w:tr>
      <w:tr w14:paraId="719E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17AB1F00">
            <w:pPr>
              <w:pStyle w:val="10"/>
              <w:spacing w:before="28"/>
              <w:ind w:left="107" w:right="91"/>
              <w:rPr>
                <w:sz w:val="22"/>
              </w:rPr>
            </w:pPr>
            <w:r>
              <w:rPr>
                <w:spacing w:val="-5"/>
                <w:sz w:val="22"/>
              </w:rPr>
              <w:t>28.</w:t>
            </w:r>
          </w:p>
        </w:tc>
        <w:tc>
          <w:tcPr>
            <w:tcW w:w="5244" w:type="dxa"/>
          </w:tcPr>
          <w:p w14:paraId="40D6D1AF">
            <w:pPr>
              <w:pStyle w:val="10"/>
              <w:ind w:left="107"/>
              <w:jc w:val="left"/>
              <w:rPr>
                <w:sz w:val="22"/>
              </w:rPr>
            </w:pPr>
            <w:r>
              <w:rPr>
                <w:sz w:val="22"/>
              </w:rPr>
              <w:t>Прохождение</w:t>
            </w:r>
            <w:r>
              <w:rPr>
                <w:spacing w:val="-8"/>
                <w:sz w:val="22"/>
              </w:rPr>
              <w:t xml:space="preserve"> </w:t>
            </w:r>
            <w:r>
              <w:rPr>
                <w:sz w:val="22"/>
              </w:rPr>
              <w:t>курсов</w:t>
            </w:r>
            <w:r>
              <w:rPr>
                <w:spacing w:val="-8"/>
                <w:sz w:val="22"/>
              </w:rPr>
              <w:t xml:space="preserve"> </w:t>
            </w:r>
            <w:r>
              <w:rPr>
                <w:sz w:val="22"/>
              </w:rPr>
              <w:t>повышения</w:t>
            </w:r>
            <w:r>
              <w:rPr>
                <w:spacing w:val="-7"/>
                <w:sz w:val="22"/>
              </w:rPr>
              <w:t xml:space="preserve"> </w:t>
            </w:r>
            <w:r>
              <w:rPr>
                <w:spacing w:val="-2"/>
                <w:sz w:val="22"/>
              </w:rPr>
              <w:t>квалификации</w:t>
            </w:r>
          </w:p>
        </w:tc>
        <w:tc>
          <w:tcPr>
            <w:tcW w:w="1630" w:type="dxa"/>
          </w:tcPr>
          <w:p w14:paraId="50D1E440">
            <w:pPr>
              <w:pStyle w:val="10"/>
              <w:ind w:left="63" w:right="55"/>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7" w:type="dxa"/>
          </w:tcPr>
          <w:p w14:paraId="76B3E1B8">
            <w:pPr>
              <w:pStyle w:val="10"/>
              <w:spacing w:before="0" w:line="250" w:lineRule="atLeast"/>
              <w:ind w:left="107" w:right="289"/>
              <w:jc w:val="left"/>
              <w:rPr>
                <w:sz w:val="22"/>
              </w:rPr>
            </w:pPr>
            <w:r>
              <w:rPr>
                <w:sz w:val="22"/>
              </w:rPr>
              <w:t>заместитель</w:t>
            </w:r>
            <w:r>
              <w:rPr>
                <w:spacing w:val="-14"/>
                <w:sz w:val="22"/>
              </w:rPr>
              <w:t xml:space="preserve"> </w:t>
            </w:r>
            <w:r>
              <w:rPr>
                <w:sz w:val="22"/>
              </w:rPr>
              <w:t xml:space="preserve">директора, учителя начальных классов, учителя- </w:t>
            </w:r>
            <w:r>
              <w:rPr>
                <w:spacing w:val="-2"/>
                <w:sz w:val="22"/>
              </w:rPr>
              <w:t>предметники</w:t>
            </w:r>
          </w:p>
        </w:tc>
      </w:tr>
      <w:tr w14:paraId="78FA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0201" w:type="dxa"/>
            <w:gridSpan w:val="4"/>
          </w:tcPr>
          <w:p w14:paraId="4B6ECE69">
            <w:pPr>
              <w:pStyle w:val="10"/>
              <w:spacing w:line="228" w:lineRule="exact"/>
              <w:ind w:left="137" w:right="12"/>
              <w:rPr>
                <w:b/>
                <w:sz w:val="22"/>
              </w:rPr>
            </w:pPr>
            <w:r>
              <w:rPr>
                <w:b/>
                <w:spacing w:val="-2"/>
                <w:sz w:val="22"/>
              </w:rPr>
              <w:t xml:space="preserve">Материально-технические условия реализации </w:t>
            </w:r>
            <w:r>
              <w:rPr>
                <w:b/>
                <w:spacing w:val="-4"/>
                <w:sz w:val="22"/>
              </w:rPr>
              <w:t>ФГОС</w:t>
            </w:r>
          </w:p>
        </w:tc>
      </w:tr>
      <w:tr w14:paraId="3897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74EDE126">
            <w:pPr>
              <w:pStyle w:val="10"/>
              <w:spacing w:before="28"/>
              <w:ind w:left="107" w:right="91"/>
              <w:rPr>
                <w:sz w:val="22"/>
              </w:rPr>
            </w:pPr>
            <w:r>
              <w:rPr>
                <w:spacing w:val="-5"/>
                <w:sz w:val="22"/>
              </w:rPr>
              <w:t>29.</w:t>
            </w:r>
          </w:p>
        </w:tc>
        <w:tc>
          <w:tcPr>
            <w:tcW w:w="5244" w:type="dxa"/>
          </w:tcPr>
          <w:p w14:paraId="22D7B546">
            <w:pPr>
              <w:pStyle w:val="10"/>
              <w:spacing w:before="0" w:line="250" w:lineRule="atLeast"/>
              <w:ind w:left="107" w:right="177"/>
              <w:jc w:val="left"/>
              <w:rPr>
                <w:sz w:val="22"/>
              </w:rPr>
            </w:pPr>
            <w:r>
              <w:rPr>
                <w:sz w:val="22"/>
              </w:rPr>
              <w:t>Обеспечение</w:t>
            </w:r>
            <w:r>
              <w:rPr>
                <w:spacing w:val="-9"/>
                <w:sz w:val="22"/>
              </w:rPr>
              <w:t xml:space="preserve"> </w:t>
            </w:r>
            <w:r>
              <w:rPr>
                <w:sz w:val="22"/>
              </w:rPr>
              <w:t>оснащённости</w:t>
            </w:r>
            <w:r>
              <w:rPr>
                <w:spacing w:val="-9"/>
                <w:sz w:val="22"/>
              </w:rPr>
              <w:t xml:space="preserve"> </w:t>
            </w:r>
            <w:r>
              <w:rPr>
                <w:sz w:val="22"/>
              </w:rPr>
              <w:t>школы</w:t>
            </w:r>
            <w:r>
              <w:rPr>
                <w:spacing w:val="-9"/>
                <w:sz w:val="22"/>
              </w:rPr>
              <w:t xml:space="preserve"> </w:t>
            </w:r>
            <w:r>
              <w:rPr>
                <w:sz w:val="22"/>
              </w:rPr>
              <w:t>в</w:t>
            </w:r>
            <w:r>
              <w:rPr>
                <w:spacing w:val="-9"/>
                <w:sz w:val="22"/>
              </w:rPr>
              <w:t xml:space="preserve"> </w:t>
            </w:r>
            <w:r>
              <w:rPr>
                <w:sz w:val="22"/>
              </w:rPr>
              <w:t>соответствии</w:t>
            </w:r>
            <w:r>
              <w:rPr>
                <w:spacing w:val="-9"/>
                <w:sz w:val="22"/>
              </w:rPr>
              <w:t xml:space="preserve"> </w:t>
            </w:r>
            <w:r>
              <w:rPr>
                <w:sz w:val="22"/>
              </w:rPr>
              <w:t xml:space="preserve">с требованиями ФГОС НОО к </w:t>
            </w:r>
            <w:r>
              <w:rPr>
                <w:i/>
                <w:sz w:val="22"/>
              </w:rPr>
              <w:t xml:space="preserve">минимальной </w:t>
            </w:r>
            <w:r>
              <w:rPr>
                <w:sz w:val="22"/>
              </w:rPr>
              <w:t>оснащенности учебной деятельности и оборудованию учебных помещений.</w:t>
            </w:r>
          </w:p>
        </w:tc>
        <w:tc>
          <w:tcPr>
            <w:tcW w:w="1630" w:type="dxa"/>
          </w:tcPr>
          <w:p w14:paraId="21239029">
            <w:pPr>
              <w:pStyle w:val="10"/>
              <w:ind w:left="17" w:right="72"/>
              <w:rPr>
                <w:sz w:val="22"/>
              </w:rPr>
            </w:pPr>
            <w:r>
              <w:rPr>
                <w:spacing w:val="-2"/>
                <w:sz w:val="22"/>
              </w:rPr>
              <w:t>постоянно</w:t>
            </w:r>
          </w:p>
        </w:tc>
        <w:tc>
          <w:tcPr>
            <w:tcW w:w="2617" w:type="dxa"/>
          </w:tcPr>
          <w:p w14:paraId="12893B6E">
            <w:pPr>
              <w:pStyle w:val="10"/>
              <w:ind w:left="162"/>
              <w:jc w:val="left"/>
              <w:rPr>
                <w:sz w:val="22"/>
              </w:rPr>
            </w:pPr>
            <w:r>
              <w:rPr>
                <w:spacing w:val="-2"/>
                <w:sz w:val="22"/>
              </w:rPr>
              <w:t>директор</w:t>
            </w:r>
          </w:p>
        </w:tc>
      </w:tr>
      <w:tr w14:paraId="4589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3BE8AB85">
            <w:pPr>
              <w:pStyle w:val="10"/>
              <w:spacing w:before="28"/>
              <w:ind w:left="107" w:right="91"/>
              <w:rPr>
                <w:sz w:val="22"/>
              </w:rPr>
            </w:pPr>
            <w:r>
              <w:rPr>
                <w:spacing w:val="-5"/>
                <w:sz w:val="22"/>
              </w:rPr>
              <w:t>30.</w:t>
            </w:r>
          </w:p>
        </w:tc>
        <w:tc>
          <w:tcPr>
            <w:tcW w:w="5244" w:type="dxa"/>
          </w:tcPr>
          <w:p w14:paraId="6F5EEDCC">
            <w:pPr>
              <w:pStyle w:val="10"/>
              <w:spacing w:before="0" w:line="250" w:lineRule="atLeast"/>
              <w:ind w:left="107"/>
              <w:jc w:val="left"/>
              <w:rPr>
                <w:sz w:val="22"/>
              </w:rPr>
            </w:pPr>
            <w:r>
              <w:rPr>
                <w:sz w:val="22"/>
              </w:rPr>
              <w:t>Обеспечение</w:t>
            </w:r>
            <w:r>
              <w:rPr>
                <w:spacing w:val="-14"/>
                <w:sz w:val="22"/>
              </w:rPr>
              <w:t xml:space="preserve"> </w:t>
            </w:r>
            <w:r>
              <w:rPr>
                <w:sz w:val="22"/>
              </w:rPr>
              <w:t>соответствия</w:t>
            </w:r>
            <w:r>
              <w:rPr>
                <w:spacing w:val="-14"/>
                <w:sz w:val="22"/>
              </w:rPr>
              <w:t xml:space="preserve"> </w:t>
            </w:r>
            <w:r>
              <w:rPr>
                <w:sz w:val="22"/>
              </w:rPr>
              <w:t xml:space="preserve">материально-технической базы реализации ООП НОО действующим санитарным и противопожарным нормам, нормам охраны труда работников образовательного </w:t>
            </w:r>
            <w:r>
              <w:rPr>
                <w:spacing w:val="-2"/>
                <w:sz w:val="22"/>
              </w:rPr>
              <w:t>учреждения.</w:t>
            </w:r>
          </w:p>
        </w:tc>
        <w:tc>
          <w:tcPr>
            <w:tcW w:w="1630" w:type="dxa"/>
          </w:tcPr>
          <w:p w14:paraId="7ED68A7F">
            <w:pPr>
              <w:pStyle w:val="10"/>
              <w:ind w:left="64" w:right="55"/>
              <w:rPr>
                <w:sz w:val="22"/>
              </w:rPr>
            </w:pPr>
            <w:r>
              <w:rPr>
                <w:spacing w:val="-2"/>
                <w:sz w:val="22"/>
              </w:rPr>
              <w:t>август</w:t>
            </w:r>
          </w:p>
        </w:tc>
        <w:tc>
          <w:tcPr>
            <w:tcW w:w="2617" w:type="dxa"/>
          </w:tcPr>
          <w:p w14:paraId="67AB7FBD">
            <w:pPr>
              <w:pStyle w:val="10"/>
              <w:ind w:left="107"/>
              <w:jc w:val="left"/>
              <w:rPr>
                <w:sz w:val="22"/>
              </w:rPr>
            </w:pPr>
            <w:r>
              <w:rPr>
                <w:spacing w:val="-2"/>
                <w:sz w:val="22"/>
              </w:rPr>
              <w:t>директор</w:t>
            </w:r>
          </w:p>
        </w:tc>
      </w:tr>
      <w:tr w14:paraId="36F7B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10DCCD79">
            <w:pPr>
              <w:pStyle w:val="10"/>
              <w:spacing w:before="28"/>
              <w:ind w:left="107" w:right="91"/>
              <w:rPr>
                <w:sz w:val="22"/>
              </w:rPr>
            </w:pPr>
            <w:r>
              <w:rPr>
                <w:spacing w:val="-5"/>
                <w:sz w:val="22"/>
              </w:rPr>
              <w:t>31.</w:t>
            </w:r>
          </w:p>
        </w:tc>
        <w:tc>
          <w:tcPr>
            <w:tcW w:w="5244" w:type="dxa"/>
          </w:tcPr>
          <w:p w14:paraId="53853F82">
            <w:pPr>
              <w:pStyle w:val="10"/>
              <w:spacing w:before="0" w:line="250" w:lineRule="atLeast"/>
              <w:ind w:left="107"/>
              <w:jc w:val="left"/>
              <w:rPr>
                <w:sz w:val="22"/>
              </w:rPr>
            </w:pPr>
            <w:r>
              <w:rPr>
                <w:sz w:val="22"/>
              </w:rPr>
              <w:t>Обеспечение</w:t>
            </w:r>
            <w:r>
              <w:rPr>
                <w:spacing w:val="-14"/>
                <w:sz w:val="22"/>
              </w:rPr>
              <w:t xml:space="preserve"> </w:t>
            </w:r>
            <w:r>
              <w:rPr>
                <w:sz w:val="22"/>
              </w:rPr>
              <w:t>укомплектованности</w:t>
            </w:r>
            <w:r>
              <w:rPr>
                <w:spacing w:val="-13"/>
                <w:sz w:val="22"/>
              </w:rPr>
              <w:t xml:space="preserve"> </w:t>
            </w:r>
            <w:r>
              <w:rPr>
                <w:sz w:val="22"/>
              </w:rPr>
              <w:t>библиотеки</w:t>
            </w:r>
            <w:r>
              <w:rPr>
                <w:spacing w:val="-14"/>
                <w:sz w:val="22"/>
              </w:rPr>
              <w:t xml:space="preserve"> </w:t>
            </w:r>
            <w:r>
              <w:rPr>
                <w:sz w:val="22"/>
              </w:rPr>
              <w:t>ОУ печатными и электронными образовательными ресурсами по всем учебным предметам учебного плана ООП НОО.</w:t>
            </w:r>
          </w:p>
        </w:tc>
        <w:tc>
          <w:tcPr>
            <w:tcW w:w="1630" w:type="dxa"/>
          </w:tcPr>
          <w:p w14:paraId="557AFEB4">
            <w:pPr>
              <w:pStyle w:val="10"/>
              <w:ind w:left="64" w:right="55"/>
              <w:rPr>
                <w:sz w:val="22"/>
              </w:rPr>
            </w:pPr>
            <w:r>
              <w:rPr>
                <w:spacing w:val="-2"/>
                <w:sz w:val="22"/>
              </w:rPr>
              <w:t>август</w:t>
            </w:r>
          </w:p>
        </w:tc>
        <w:tc>
          <w:tcPr>
            <w:tcW w:w="2617" w:type="dxa"/>
          </w:tcPr>
          <w:p w14:paraId="198DDFDE">
            <w:pPr>
              <w:pStyle w:val="10"/>
              <w:tabs>
                <w:tab w:val="left" w:pos="1536"/>
              </w:tabs>
              <w:spacing w:before="0" w:line="250" w:lineRule="atLeast"/>
              <w:ind w:left="107" w:right="96"/>
              <w:jc w:val="both"/>
              <w:rPr>
                <w:sz w:val="22"/>
              </w:rPr>
            </w:pPr>
            <w:r>
              <w:rPr>
                <w:sz w:val="22"/>
              </w:rPr>
              <w:t>директор, заместители директора,</w:t>
            </w:r>
            <w:r>
              <w:rPr>
                <w:spacing w:val="-6"/>
                <w:sz w:val="22"/>
              </w:rPr>
              <w:t xml:space="preserve"> </w:t>
            </w:r>
            <w:r>
              <w:rPr>
                <w:sz w:val="22"/>
              </w:rPr>
              <w:t xml:space="preserve">руководители </w:t>
            </w:r>
            <w:r>
              <w:rPr>
                <w:spacing w:val="-6"/>
                <w:sz w:val="22"/>
              </w:rPr>
              <w:t>МО</w:t>
            </w:r>
            <w:r>
              <w:rPr>
                <w:sz w:val="22"/>
              </w:rPr>
              <w:tab/>
            </w:r>
            <w:r>
              <w:rPr>
                <w:spacing w:val="-2"/>
                <w:sz w:val="22"/>
              </w:rPr>
              <w:t>школьных объединений</w:t>
            </w:r>
          </w:p>
        </w:tc>
      </w:tr>
      <w:tr w14:paraId="581C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718DD09B">
            <w:pPr>
              <w:pStyle w:val="10"/>
              <w:spacing w:before="28"/>
              <w:ind w:left="107" w:right="91"/>
              <w:rPr>
                <w:sz w:val="22"/>
              </w:rPr>
            </w:pPr>
            <w:r>
              <w:rPr>
                <w:spacing w:val="-5"/>
                <w:sz w:val="22"/>
              </w:rPr>
              <w:t>32.</w:t>
            </w:r>
          </w:p>
        </w:tc>
        <w:tc>
          <w:tcPr>
            <w:tcW w:w="5244" w:type="dxa"/>
          </w:tcPr>
          <w:p w14:paraId="3690F516">
            <w:pPr>
              <w:pStyle w:val="10"/>
              <w:spacing w:before="0" w:line="250" w:lineRule="atLeast"/>
              <w:ind w:left="107" w:right="177"/>
              <w:jc w:val="left"/>
              <w:rPr>
                <w:sz w:val="22"/>
              </w:rPr>
            </w:pPr>
            <w:r>
              <w:rPr>
                <w:sz w:val="22"/>
              </w:rPr>
              <w:t>Обеспечение</w:t>
            </w:r>
            <w:r>
              <w:rPr>
                <w:spacing w:val="-8"/>
                <w:sz w:val="22"/>
              </w:rPr>
              <w:t xml:space="preserve"> </w:t>
            </w:r>
            <w:r>
              <w:rPr>
                <w:sz w:val="22"/>
              </w:rPr>
              <w:t>доступа</w:t>
            </w:r>
            <w:r>
              <w:rPr>
                <w:spacing w:val="-8"/>
                <w:sz w:val="22"/>
              </w:rPr>
              <w:t xml:space="preserve"> </w:t>
            </w:r>
            <w:r>
              <w:rPr>
                <w:sz w:val="22"/>
              </w:rPr>
              <w:t>учителям,</w:t>
            </w:r>
            <w:r>
              <w:rPr>
                <w:spacing w:val="-8"/>
                <w:sz w:val="22"/>
              </w:rPr>
              <w:t xml:space="preserve"> </w:t>
            </w:r>
            <w:r>
              <w:rPr>
                <w:sz w:val="22"/>
              </w:rPr>
              <w:t>реализующим ФГОС</w:t>
            </w:r>
            <w:r>
              <w:rPr>
                <w:spacing w:val="-9"/>
                <w:sz w:val="22"/>
              </w:rPr>
              <w:t xml:space="preserve"> </w:t>
            </w:r>
            <w:r>
              <w:rPr>
                <w:sz w:val="22"/>
              </w:rPr>
              <w:t>НОО,</w:t>
            </w:r>
            <w:r>
              <w:rPr>
                <w:spacing w:val="38"/>
                <w:sz w:val="22"/>
              </w:rPr>
              <w:t xml:space="preserve"> </w:t>
            </w:r>
            <w:r>
              <w:rPr>
                <w:sz w:val="22"/>
              </w:rPr>
              <w:t>к</w:t>
            </w:r>
            <w:r>
              <w:rPr>
                <w:spacing w:val="-9"/>
                <w:sz w:val="22"/>
              </w:rPr>
              <w:t xml:space="preserve"> </w:t>
            </w:r>
            <w:r>
              <w:rPr>
                <w:sz w:val="22"/>
              </w:rPr>
              <w:t>электронным</w:t>
            </w:r>
            <w:r>
              <w:rPr>
                <w:spacing w:val="-9"/>
                <w:sz w:val="22"/>
              </w:rPr>
              <w:t xml:space="preserve"> </w:t>
            </w:r>
            <w:r>
              <w:rPr>
                <w:sz w:val="22"/>
              </w:rPr>
              <w:t>образовательным ресурсам, размещенным в федеральных и региональных базах данных.</w:t>
            </w:r>
          </w:p>
        </w:tc>
        <w:tc>
          <w:tcPr>
            <w:tcW w:w="1630" w:type="dxa"/>
          </w:tcPr>
          <w:p w14:paraId="79C31B90">
            <w:pPr>
              <w:pStyle w:val="10"/>
              <w:ind w:left="64" w:right="55"/>
              <w:rPr>
                <w:sz w:val="22"/>
              </w:rPr>
            </w:pPr>
            <w:r>
              <w:rPr>
                <w:sz w:val="22"/>
              </w:rPr>
              <w:t>июнь-</w:t>
            </w:r>
            <w:r>
              <w:rPr>
                <w:spacing w:val="-2"/>
                <w:sz w:val="22"/>
              </w:rPr>
              <w:t>август</w:t>
            </w:r>
          </w:p>
        </w:tc>
        <w:tc>
          <w:tcPr>
            <w:tcW w:w="2617" w:type="dxa"/>
          </w:tcPr>
          <w:p w14:paraId="2D594B3C">
            <w:pPr>
              <w:pStyle w:val="10"/>
              <w:ind w:left="107"/>
              <w:jc w:val="left"/>
              <w:rPr>
                <w:sz w:val="22"/>
              </w:rPr>
            </w:pPr>
            <w:r>
              <w:rPr>
                <w:spacing w:val="-2"/>
                <w:sz w:val="22"/>
              </w:rPr>
              <w:t>директор</w:t>
            </w:r>
          </w:p>
        </w:tc>
      </w:tr>
      <w:tr w14:paraId="26A0B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4623F4F4">
            <w:pPr>
              <w:pStyle w:val="10"/>
              <w:spacing w:before="28"/>
              <w:ind w:left="107" w:right="91"/>
              <w:rPr>
                <w:sz w:val="22"/>
              </w:rPr>
            </w:pPr>
            <w:r>
              <w:rPr>
                <w:spacing w:val="-5"/>
                <w:sz w:val="22"/>
              </w:rPr>
              <w:t>33.</w:t>
            </w:r>
          </w:p>
        </w:tc>
        <w:tc>
          <w:tcPr>
            <w:tcW w:w="5244" w:type="dxa"/>
          </w:tcPr>
          <w:p w14:paraId="6DA093F3">
            <w:pPr>
              <w:pStyle w:val="10"/>
              <w:spacing w:before="131"/>
              <w:ind w:left="107" w:right="284"/>
              <w:jc w:val="both"/>
              <w:rPr>
                <w:sz w:val="22"/>
              </w:rPr>
            </w:pPr>
            <w:r>
              <w:rPr>
                <w:sz w:val="22"/>
              </w:rPr>
              <w:t>Обеспечение</w:t>
            </w:r>
            <w:r>
              <w:rPr>
                <w:spacing w:val="-14"/>
                <w:sz w:val="22"/>
              </w:rPr>
              <w:t xml:space="preserve"> </w:t>
            </w:r>
            <w:r>
              <w:rPr>
                <w:sz w:val="22"/>
              </w:rPr>
              <w:t>контролируемого</w:t>
            </w:r>
            <w:r>
              <w:rPr>
                <w:spacing w:val="-14"/>
                <w:sz w:val="22"/>
              </w:rPr>
              <w:t xml:space="preserve"> </w:t>
            </w:r>
            <w:r>
              <w:rPr>
                <w:sz w:val="22"/>
              </w:rPr>
              <w:t>доступа</w:t>
            </w:r>
            <w:r>
              <w:rPr>
                <w:spacing w:val="-13"/>
                <w:sz w:val="22"/>
              </w:rPr>
              <w:t xml:space="preserve"> </w:t>
            </w:r>
            <w:r>
              <w:rPr>
                <w:sz w:val="22"/>
              </w:rPr>
              <w:t>участников образовательной</w:t>
            </w:r>
            <w:r>
              <w:rPr>
                <w:spacing w:val="-2"/>
                <w:sz w:val="22"/>
              </w:rPr>
              <w:t xml:space="preserve"> </w:t>
            </w:r>
            <w:r>
              <w:rPr>
                <w:sz w:val="22"/>
              </w:rPr>
              <w:t>деятельности</w:t>
            </w:r>
            <w:r>
              <w:rPr>
                <w:spacing w:val="-2"/>
                <w:sz w:val="22"/>
              </w:rPr>
              <w:t xml:space="preserve"> </w:t>
            </w:r>
            <w:r>
              <w:rPr>
                <w:sz w:val="22"/>
              </w:rPr>
              <w:t>к</w:t>
            </w:r>
            <w:r>
              <w:rPr>
                <w:spacing w:val="-2"/>
                <w:sz w:val="22"/>
              </w:rPr>
              <w:t xml:space="preserve"> </w:t>
            </w:r>
            <w:r>
              <w:rPr>
                <w:sz w:val="22"/>
              </w:rPr>
              <w:t>информационным образовательным ресурсам в сети Интернет</w:t>
            </w:r>
          </w:p>
        </w:tc>
        <w:tc>
          <w:tcPr>
            <w:tcW w:w="1630" w:type="dxa"/>
          </w:tcPr>
          <w:p w14:paraId="6515FC55">
            <w:pPr>
              <w:pStyle w:val="10"/>
              <w:ind w:left="63" w:right="55"/>
              <w:rPr>
                <w:sz w:val="22"/>
              </w:rPr>
            </w:pPr>
            <w:r>
              <w:rPr>
                <w:sz w:val="22"/>
              </w:rPr>
              <w:t>в</w:t>
            </w:r>
            <w:r>
              <w:rPr>
                <w:spacing w:val="-3"/>
                <w:sz w:val="22"/>
              </w:rPr>
              <w:t xml:space="preserve"> </w:t>
            </w:r>
            <w:r>
              <w:rPr>
                <w:sz w:val="22"/>
              </w:rPr>
              <w:t>течение</w:t>
            </w:r>
            <w:r>
              <w:rPr>
                <w:spacing w:val="-2"/>
                <w:sz w:val="22"/>
              </w:rPr>
              <w:t xml:space="preserve"> </w:t>
            </w:r>
            <w:r>
              <w:rPr>
                <w:spacing w:val="-4"/>
                <w:sz w:val="22"/>
              </w:rPr>
              <w:t>года</w:t>
            </w:r>
          </w:p>
        </w:tc>
        <w:tc>
          <w:tcPr>
            <w:tcW w:w="2617" w:type="dxa"/>
          </w:tcPr>
          <w:p w14:paraId="28A35AFD">
            <w:pPr>
              <w:pStyle w:val="10"/>
              <w:tabs>
                <w:tab w:val="left" w:pos="1372"/>
              </w:tabs>
              <w:ind w:left="107" w:right="96"/>
              <w:jc w:val="left"/>
              <w:rPr>
                <w:sz w:val="22"/>
              </w:rPr>
            </w:pPr>
            <w:r>
              <w:rPr>
                <w:spacing w:val="-2"/>
                <w:sz w:val="22"/>
              </w:rPr>
              <w:t>директор,</w:t>
            </w:r>
            <w:r>
              <w:rPr>
                <w:sz w:val="22"/>
              </w:rPr>
              <w:tab/>
            </w:r>
            <w:r>
              <w:rPr>
                <w:spacing w:val="-2"/>
                <w:sz w:val="22"/>
              </w:rPr>
              <w:t>заместитель директора,</w:t>
            </w:r>
            <w:r>
              <w:rPr>
                <w:spacing w:val="80"/>
                <w:sz w:val="22"/>
              </w:rPr>
              <w:t xml:space="preserve"> </w:t>
            </w:r>
            <w:r>
              <w:rPr>
                <w:spacing w:val="-2"/>
                <w:sz w:val="22"/>
              </w:rPr>
              <w:t>библиотекарь,</w:t>
            </w:r>
          </w:p>
          <w:p w14:paraId="35693A48">
            <w:pPr>
              <w:pStyle w:val="10"/>
              <w:spacing w:before="0" w:line="250" w:lineRule="atLeast"/>
              <w:ind w:left="107" w:right="686"/>
              <w:jc w:val="left"/>
              <w:rPr>
                <w:sz w:val="22"/>
              </w:rPr>
            </w:pPr>
            <w:r>
              <w:rPr>
                <w:sz w:val="22"/>
              </w:rPr>
              <w:t>учителя</w:t>
            </w:r>
            <w:r>
              <w:rPr>
                <w:spacing w:val="-14"/>
                <w:sz w:val="22"/>
              </w:rPr>
              <w:t xml:space="preserve"> </w:t>
            </w:r>
            <w:r>
              <w:rPr>
                <w:sz w:val="22"/>
              </w:rPr>
              <w:t xml:space="preserve">начальных </w:t>
            </w:r>
            <w:r>
              <w:rPr>
                <w:spacing w:val="-2"/>
                <w:sz w:val="22"/>
              </w:rPr>
              <w:t>классов</w:t>
            </w:r>
          </w:p>
        </w:tc>
      </w:tr>
      <w:tr w14:paraId="06FF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0201" w:type="dxa"/>
            <w:gridSpan w:val="4"/>
          </w:tcPr>
          <w:p w14:paraId="6CB36B76">
            <w:pPr>
              <w:pStyle w:val="10"/>
              <w:spacing w:before="0"/>
              <w:ind w:left="125" w:right="120"/>
              <w:rPr>
                <w:b/>
                <w:sz w:val="22"/>
              </w:rPr>
            </w:pPr>
            <w:r>
              <w:rPr>
                <w:b/>
                <w:sz w:val="22"/>
              </w:rPr>
              <w:t>Информационное</w:t>
            </w:r>
            <w:r>
              <w:rPr>
                <w:b/>
                <w:spacing w:val="-11"/>
                <w:sz w:val="22"/>
              </w:rPr>
              <w:t xml:space="preserve"> </w:t>
            </w:r>
            <w:r>
              <w:rPr>
                <w:b/>
                <w:sz w:val="22"/>
              </w:rPr>
              <w:t>обеспечение</w:t>
            </w:r>
            <w:r>
              <w:rPr>
                <w:b/>
                <w:spacing w:val="-10"/>
                <w:sz w:val="22"/>
              </w:rPr>
              <w:t xml:space="preserve"> </w:t>
            </w:r>
            <w:r>
              <w:rPr>
                <w:b/>
                <w:sz w:val="22"/>
              </w:rPr>
              <w:t>реализации</w:t>
            </w:r>
            <w:r>
              <w:rPr>
                <w:b/>
                <w:spacing w:val="-10"/>
                <w:sz w:val="22"/>
              </w:rPr>
              <w:t xml:space="preserve"> </w:t>
            </w:r>
            <w:r>
              <w:rPr>
                <w:b/>
                <w:spacing w:val="-4"/>
                <w:sz w:val="22"/>
              </w:rPr>
              <w:t>ФГОС</w:t>
            </w:r>
          </w:p>
        </w:tc>
      </w:tr>
      <w:tr w14:paraId="7A32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10" w:type="dxa"/>
          </w:tcPr>
          <w:p w14:paraId="4E689822">
            <w:pPr>
              <w:pStyle w:val="10"/>
              <w:spacing w:before="28"/>
              <w:ind w:left="107" w:right="91"/>
              <w:rPr>
                <w:sz w:val="22"/>
              </w:rPr>
            </w:pPr>
            <w:r>
              <w:rPr>
                <w:spacing w:val="-5"/>
                <w:sz w:val="22"/>
              </w:rPr>
              <w:t>34.</w:t>
            </w:r>
          </w:p>
        </w:tc>
        <w:tc>
          <w:tcPr>
            <w:tcW w:w="5244" w:type="dxa"/>
          </w:tcPr>
          <w:p w14:paraId="1C6E3D6C">
            <w:pPr>
              <w:pStyle w:val="10"/>
              <w:spacing w:before="0" w:line="228" w:lineRule="exact"/>
              <w:ind w:left="107"/>
              <w:jc w:val="both"/>
              <w:rPr>
                <w:sz w:val="22"/>
              </w:rPr>
            </w:pPr>
            <w:r>
              <w:rPr>
                <w:sz w:val="22"/>
              </w:rPr>
              <w:t>Развитие системы информирования педагогических работников, обучающихся, родителей (законных представителей), педагогов школы о ходе</w:t>
            </w:r>
            <w:r>
              <w:rPr>
                <w:spacing w:val="40"/>
                <w:sz w:val="22"/>
              </w:rPr>
              <w:t xml:space="preserve"> </w:t>
            </w:r>
            <w:r>
              <w:rPr>
                <w:sz w:val="22"/>
              </w:rPr>
              <w:t>реализации</w:t>
            </w:r>
            <w:r>
              <w:rPr>
                <w:spacing w:val="56"/>
                <w:sz w:val="22"/>
              </w:rPr>
              <w:t xml:space="preserve">  </w:t>
            </w:r>
            <w:r>
              <w:rPr>
                <w:sz w:val="22"/>
              </w:rPr>
              <w:t>ФГОС</w:t>
            </w:r>
            <w:r>
              <w:rPr>
                <w:spacing w:val="56"/>
                <w:sz w:val="22"/>
              </w:rPr>
              <w:t xml:space="preserve">  </w:t>
            </w:r>
            <w:r>
              <w:rPr>
                <w:sz w:val="22"/>
              </w:rPr>
              <w:t>НОО</w:t>
            </w:r>
            <w:r>
              <w:rPr>
                <w:spacing w:val="56"/>
                <w:sz w:val="22"/>
              </w:rPr>
              <w:t xml:space="preserve">  </w:t>
            </w:r>
            <w:r>
              <w:rPr>
                <w:sz w:val="22"/>
              </w:rPr>
              <w:t>в</w:t>
            </w:r>
            <w:r>
              <w:rPr>
                <w:spacing w:val="56"/>
                <w:sz w:val="22"/>
              </w:rPr>
              <w:t xml:space="preserve">  </w:t>
            </w:r>
          </w:p>
        </w:tc>
        <w:tc>
          <w:tcPr>
            <w:tcW w:w="1630" w:type="dxa"/>
          </w:tcPr>
          <w:p w14:paraId="2DB96D55">
            <w:pPr>
              <w:pStyle w:val="10"/>
              <w:ind w:left="596" w:right="349" w:hanging="226"/>
              <w:jc w:val="left"/>
              <w:rPr>
                <w:sz w:val="22"/>
              </w:rPr>
            </w:pPr>
            <w:r>
              <w:rPr>
                <w:sz w:val="22"/>
              </w:rPr>
              <w:t>в</w:t>
            </w:r>
            <w:r>
              <w:rPr>
                <w:spacing w:val="-14"/>
                <w:sz w:val="22"/>
              </w:rPr>
              <w:t xml:space="preserve"> </w:t>
            </w:r>
            <w:r>
              <w:rPr>
                <w:sz w:val="22"/>
              </w:rPr>
              <w:t xml:space="preserve">течение </w:t>
            </w:r>
            <w:r>
              <w:rPr>
                <w:spacing w:val="-4"/>
                <w:sz w:val="22"/>
              </w:rPr>
              <w:t>года</w:t>
            </w:r>
          </w:p>
        </w:tc>
        <w:tc>
          <w:tcPr>
            <w:tcW w:w="2617" w:type="dxa"/>
          </w:tcPr>
          <w:p w14:paraId="41DFA1CE">
            <w:pPr>
              <w:pStyle w:val="10"/>
              <w:ind w:left="107"/>
              <w:jc w:val="left"/>
              <w:rPr>
                <w:sz w:val="22"/>
              </w:rPr>
            </w:pPr>
            <w:r>
              <w:rPr>
                <w:spacing w:val="-2"/>
                <w:sz w:val="22"/>
              </w:rPr>
              <w:t>директор,</w:t>
            </w:r>
          </w:p>
          <w:p w14:paraId="215D2627">
            <w:pPr>
              <w:pStyle w:val="10"/>
              <w:spacing w:before="0"/>
              <w:ind w:left="107"/>
              <w:jc w:val="left"/>
              <w:rPr>
                <w:sz w:val="22"/>
              </w:rPr>
            </w:pPr>
            <w:r>
              <w:rPr>
                <w:sz w:val="22"/>
              </w:rPr>
              <w:t>заместитель</w:t>
            </w:r>
            <w:r>
              <w:rPr>
                <w:spacing w:val="-10"/>
                <w:sz w:val="22"/>
              </w:rPr>
              <w:t xml:space="preserve"> </w:t>
            </w:r>
            <w:r>
              <w:rPr>
                <w:spacing w:val="-2"/>
                <w:sz w:val="22"/>
              </w:rPr>
              <w:t>директора</w:t>
            </w:r>
          </w:p>
        </w:tc>
      </w:tr>
      <w:tr w14:paraId="3D8D2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710" w:type="dxa"/>
          </w:tcPr>
          <w:p w14:paraId="6FB423FC">
            <w:pPr>
              <w:pStyle w:val="10"/>
              <w:spacing w:before="28"/>
              <w:ind w:left="107" w:right="91"/>
              <w:rPr>
                <w:sz w:val="22"/>
              </w:rPr>
            </w:pPr>
            <w:r>
              <w:rPr>
                <w:spacing w:val="-5"/>
                <w:sz w:val="22"/>
              </w:rPr>
              <w:t>35.</w:t>
            </w:r>
          </w:p>
        </w:tc>
        <w:tc>
          <w:tcPr>
            <w:tcW w:w="5244" w:type="dxa"/>
          </w:tcPr>
          <w:p w14:paraId="35447DCA">
            <w:pPr>
              <w:pStyle w:val="10"/>
              <w:spacing w:before="0"/>
              <w:ind w:left="107"/>
              <w:jc w:val="left"/>
              <w:rPr>
                <w:sz w:val="22"/>
              </w:rPr>
            </w:pPr>
            <w:r>
              <w:rPr>
                <w:sz w:val="22"/>
              </w:rPr>
              <w:t>Проведение</w:t>
            </w:r>
            <w:r>
              <w:rPr>
                <w:spacing w:val="56"/>
                <w:w w:val="150"/>
                <w:sz w:val="22"/>
              </w:rPr>
              <w:t xml:space="preserve"> </w:t>
            </w:r>
            <w:r>
              <w:rPr>
                <w:sz w:val="22"/>
              </w:rPr>
              <w:t>общественного</w:t>
            </w:r>
            <w:r>
              <w:rPr>
                <w:spacing w:val="56"/>
                <w:w w:val="150"/>
                <w:sz w:val="22"/>
              </w:rPr>
              <w:t xml:space="preserve"> </w:t>
            </w:r>
            <w:r>
              <w:rPr>
                <w:sz w:val="22"/>
              </w:rPr>
              <w:t>обсуждения</w:t>
            </w:r>
            <w:r>
              <w:rPr>
                <w:spacing w:val="56"/>
                <w:w w:val="150"/>
                <w:sz w:val="22"/>
              </w:rPr>
              <w:t xml:space="preserve"> </w:t>
            </w:r>
            <w:r>
              <w:rPr>
                <w:sz w:val="22"/>
              </w:rPr>
              <w:t>в</w:t>
            </w:r>
            <w:r>
              <w:rPr>
                <w:spacing w:val="56"/>
                <w:w w:val="150"/>
                <w:sz w:val="22"/>
              </w:rPr>
              <w:t xml:space="preserve"> </w:t>
            </w:r>
            <w:r>
              <w:rPr>
                <w:spacing w:val="-2"/>
                <w:sz w:val="22"/>
              </w:rPr>
              <w:t xml:space="preserve"> </w:t>
            </w:r>
            <w:r>
              <w:rPr>
                <w:sz w:val="22"/>
              </w:rPr>
              <w:t>- заседания управляющего совета;</w:t>
            </w:r>
          </w:p>
          <w:p w14:paraId="58DC7735">
            <w:pPr>
              <w:pStyle w:val="10"/>
              <w:spacing w:before="0"/>
              <w:ind w:left="107"/>
              <w:jc w:val="left"/>
              <w:rPr>
                <w:sz w:val="22"/>
              </w:rPr>
            </w:pPr>
            <w:r>
              <w:rPr>
                <w:sz w:val="22"/>
              </w:rPr>
              <w:t>-открытые</w:t>
            </w:r>
            <w:r>
              <w:rPr>
                <w:spacing w:val="-8"/>
                <w:sz w:val="22"/>
              </w:rPr>
              <w:t xml:space="preserve"> </w:t>
            </w:r>
            <w:r>
              <w:rPr>
                <w:sz w:val="22"/>
              </w:rPr>
              <w:t>заседания</w:t>
            </w:r>
            <w:r>
              <w:rPr>
                <w:spacing w:val="-8"/>
                <w:sz w:val="22"/>
              </w:rPr>
              <w:t xml:space="preserve"> </w:t>
            </w:r>
            <w:r>
              <w:rPr>
                <w:sz w:val="22"/>
              </w:rPr>
              <w:t>педагогического</w:t>
            </w:r>
            <w:r>
              <w:rPr>
                <w:spacing w:val="-8"/>
                <w:sz w:val="22"/>
              </w:rPr>
              <w:t xml:space="preserve"> </w:t>
            </w:r>
            <w:r>
              <w:rPr>
                <w:spacing w:val="-2"/>
                <w:sz w:val="22"/>
              </w:rPr>
              <w:t>совета;</w:t>
            </w:r>
          </w:p>
          <w:p w14:paraId="286D8766">
            <w:pPr>
              <w:pStyle w:val="10"/>
              <w:numPr>
                <w:ilvl w:val="0"/>
                <w:numId w:val="82"/>
              </w:numPr>
              <w:tabs>
                <w:tab w:val="left" w:pos="235"/>
              </w:tabs>
              <w:spacing w:before="0" w:after="0" w:line="240" w:lineRule="auto"/>
              <w:ind w:left="235" w:right="0" w:hanging="128"/>
              <w:jc w:val="left"/>
              <w:rPr>
                <w:sz w:val="22"/>
              </w:rPr>
            </w:pPr>
            <w:r>
              <w:rPr>
                <w:sz w:val="22"/>
              </w:rPr>
              <w:t>родительские</w:t>
            </w:r>
            <w:r>
              <w:rPr>
                <w:spacing w:val="-11"/>
                <w:sz w:val="22"/>
              </w:rPr>
              <w:t xml:space="preserve"> </w:t>
            </w:r>
            <w:r>
              <w:rPr>
                <w:spacing w:val="-2"/>
                <w:sz w:val="22"/>
              </w:rPr>
              <w:t>собрания;</w:t>
            </w:r>
          </w:p>
          <w:p w14:paraId="7020E57D">
            <w:pPr>
              <w:pStyle w:val="10"/>
              <w:numPr>
                <w:ilvl w:val="0"/>
                <w:numId w:val="82"/>
              </w:numPr>
              <w:tabs>
                <w:tab w:val="left" w:pos="235"/>
              </w:tabs>
              <w:spacing w:before="0" w:after="0" w:line="228" w:lineRule="exact"/>
              <w:ind w:left="235" w:right="0" w:hanging="128"/>
              <w:jc w:val="left"/>
              <w:rPr>
                <w:sz w:val="22"/>
              </w:rPr>
            </w:pPr>
            <w:r>
              <w:rPr>
                <w:sz w:val="22"/>
              </w:rPr>
              <w:t>публичный</w:t>
            </w:r>
            <w:r>
              <w:rPr>
                <w:spacing w:val="-3"/>
                <w:sz w:val="22"/>
              </w:rPr>
              <w:t xml:space="preserve"> </w:t>
            </w:r>
            <w:r>
              <w:rPr>
                <w:sz w:val="22"/>
              </w:rPr>
              <w:t>отчет</w:t>
            </w:r>
            <w:r>
              <w:rPr>
                <w:spacing w:val="49"/>
                <w:sz w:val="22"/>
              </w:rPr>
              <w:t xml:space="preserve"> </w:t>
            </w:r>
            <w:r>
              <w:rPr>
                <w:spacing w:val="-2"/>
                <w:sz w:val="22"/>
              </w:rPr>
              <w:t>директора.</w:t>
            </w:r>
          </w:p>
        </w:tc>
        <w:tc>
          <w:tcPr>
            <w:tcW w:w="1630" w:type="dxa"/>
          </w:tcPr>
          <w:p w14:paraId="700701D9">
            <w:pPr>
              <w:pStyle w:val="10"/>
              <w:tabs>
                <w:tab w:val="left" w:pos="758"/>
              </w:tabs>
              <w:ind w:left="107" w:right="125" w:firstLine="34"/>
              <w:jc w:val="left"/>
              <w:rPr>
                <w:sz w:val="22"/>
              </w:rPr>
            </w:pPr>
            <w:r>
              <w:rPr>
                <w:spacing w:val="-10"/>
                <w:sz w:val="22"/>
              </w:rPr>
              <w:t>в</w:t>
            </w:r>
            <w:r>
              <w:rPr>
                <w:sz w:val="22"/>
              </w:rPr>
              <w:tab/>
            </w:r>
            <w:r>
              <w:rPr>
                <w:spacing w:val="-2"/>
                <w:sz w:val="22"/>
              </w:rPr>
              <w:t xml:space="preserve">течение </w:t>
            </w:r>
            <w:r>
              <w:rPr>
                <w:spacing w:val="-4"/>
                <w:sz w:val="22"/>
              </w:rPr>
              <w:t>года</w:t>
            </w:r>
          </w:p>
        </w:tc>
        <w:tc>
          <w:tcPr>
            <w:tcW w:w="2617" w:type="dxa"/>
          </w:tcPr>
          <w:p w14:paraId="6BA4E151">
            <w:pPr>
              <w:pStyle w:val="10"/>
              <w:ind w:left="107" w:right="331" w:firstLine="55"/>
              <w:jc w:val="left"/>
              <w:rPr>
                <w:sz w:val="22"/>
              </w:rPr>
            </w:pPr>
            <w:r>
              <w:rPr>
                <w:spacing w:val="-2"/>
                <w:sz w:val="22"/>
              </w:rPr>
              <w:t>директор,</w:t>
            </w:r>
            <w:r>
              <w:rPr>
                <w:spacing w:val="80"/>
                <w:sz w:val="22"/>
              </w:rPr>
              <w:t xml:space="preserve"> </w:t>
            </w:r>
            <w:r>
              <w:rPr>
                <w:sz w:val="22"/>
              </w:rPr>
              <w:t>заместители</w:t>
            </w:r>
            <w:r>
              <w:rPr>
                <w:spacing w:val="-14"/>
                <w:sz w:val="22"/>
              </w:rPr>
              <w:t xml:space="preserve"> </w:t>
            </w:r>
            <w:r>
              <w:rPr>
                <w:sz w:val="22"/>
              </w:rPr>
              <w:t>директора</w:t>
            </w:r>
          </w:p>
        </w:tc>
      </w:tr>
      <w:tr w14:paraId="3522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10" w:type="dxa"/>
          </w:tcPr>
          <w:p w14:paraId="0DE060B8">
            <w:pPr>
              <w:pStyle w:val="10"/>
              <w:spacing w:before="28"/>
              <w:ind w:left="107" w:right="91"/>
              <w:rPr>
                <w:sz w:val="22"/>
              </w:rPr>
            </w:pPr>
            <w:r>
              <w:rPr>
                <w:spacing w:val="-5"/>
                <w:sz w:val="22"/>
              </w:rPr>
              <w:t>36.</w:t>
            </w:r>
          </w:p>
        </w:tc>
        <w:tc>
          <w:tcPr>
            <w:tcW w:w="5244" w:type="dxa"/>
          </w:tcPr>
          <w:p w14:paraId="31158E03">
            <w:pPr>
              <w:pStyle w:val="10"/>
              <w:spacing w:before="0" w:line="250" w:lineRule="atLeast"/>
              <w:ind w:left="107"/>
              <w:jc w:val="left"/>
              <w:rPr>
                <w:sz w:val="22"/>
              </w:rPr>
            </w:pPr>
            <w:r>
              <w:rPr>
                <w:sz w:val="22"/>
              </w:rPr>
              <w:t>Сопровождение</w:t>
            </w:r>
            <w:r>
              <w:rPr>
                <w:spacing w:val="78"/>
                <w:sz w:val="22"/>
              </w:rPr>
              <w:t xml:space="preserve"> </w:t>
            </w:r>
            <w:r>
              <w:rPr>
                <w:sz w:val="22"/>
              </w:rPr>
              <w:t>страницы</w:t>
            </w:r>
            <w:r>
              <w:rPr>
                <w:spacing w:val="78"/>
                <w:sz w:val="22"/>
              </w:rPr>
              <w:t xml:space="preserve"> </w:t>
            </w:r>
            <w:r>
              <w:rPr>
                <w:sz w:val="22"/>
              </w:rPr>
              <w:t>сайта</w:t>
            </w:r>
            <w:r>
              <w:rPr>
                <w:spacing w:val="78"/>
                <w:sz w:val="22"/>
              </w:rPr>
              <w:t xml:space="preserve"> </w:t>
            </w:r>
            <w:r>
              <w:rPr>
                <w:spacing w:val="40"/>
                <w:sz w:val="22"/>
              </w:rPr>
              <w:t xml:space="preserve"> </w:t>
            </w:r>
            <w:r>
              <w:rPr>
                <w:sz w:val="22"/>
              </w:rPr>
              <w:t>- «ФГОС начального общего</w:t>
            </w:r>
            <w:r>
              <w:rPr>
                <w:spacing w:val="40"/>
                <w:sz w:val="22"/>
              </w:rPr>
              <w:t xml:space="preserve"> </w:t>
            </w:r>
            <w:r>
              <w:rPr>
                <w:sz w:val="22"/>
              </w:rPr>
              <w:t>образования»</w:t>
            </w:r>
          </w:p>
        </w:tc>
        <w:tc>
          <w:tcPr>
            <w:tcW w:w="1630" w:type="dxa"/>
          </w:tcPr>
          <w:p w14:paraId="4B98E196">
            <w:pPr>
              <w:pStyle w:val="10"/>
              <w:ind w:left="72" w:right="55"/>
              <w:rPr>
                <w:sz w:val="22"/>
              </w:rPr>
            </w:pPr>
            <w:r>
              <w:rPr>
                <w:spacing w:val="-2"/>
                <w:sz w:val="22"/>
              </w:rPr>
              <w:t>постоянно</w:t>
            </w:r>
          </w:p>
        </w:tc>
        <w:tc>
          <w:tcPr>
            <w:tcW w:w="2617" w:type="dxa"/>
          </w:tcPr>
          <w:p w14:paraId="3A679778">
            <w:pPr>
              <w:pStyle w:val="10"/>
              <w:ind w:left="107" w:right="289"/>
              <w:jc w:val="left"/>
              <w:rPr>
                <w:sz w:val="22"/>
              </w:rPr>
            </w:pPr>
            <w:r>
              <w:rPr>
                <w:sz w:val="22"/>
              </w:rPr>
              <w:t>заместитель</w:t>
            </w:r>
            <w:r>
              <w:rPr>
                <w:spacing w:val="-14"/>
                <w:sz w:val="22"/>
              </w:rPr>
              <w:t xml:space="preserve"> </w:t>
            </w:r>
            <w:r>
              <w:rPr>
                <w:sz w:val="22"/>
              </w:rPr>
              <w:t>директора, учитель информатики</w:t>
            </w:r>
          </w:p>
        </w:tc>
      </w:tr>
    </w:tbl>
    <w:p w14:paraId="6343AF1F">
      <w:pPr>
        <w:pStyle w:val="10"/>
        <w:spacing w:after="0"/>
        <w:jc w:val="left"/>
        <w:rPr>
          <w:sz w:val="22"/>
        </w:rPr>
        <w:sectPr>
          <w:type w:val="continuous"/>
          <w:pgSz w:w="11910" w:h="16840"/>
          <w:pgMar w:top="1100" w:right="425" w:bottom="1200" w:left="708" w:header="0" w:footer="1001" w:gutter="0"/>
          <w:cols w:space="720" w:num="1"/>
        </w:sectPr>
      </w:pPr>
    </w:p>
    <w:tbl>
      <w:tblPr>
        <w:tblStyle w:val="6"/>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5244"/>
        <w:gridCol w:w="1630"/>
        <w:gridCol w:w="2617"/>
      </w:tblGrid>
      <w:tr w14:paraId="764F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10" w:type="dxa"/>
          </w:tcPr>
          <w:p w14:paraId="67FB02E8">
            <w:pPr>
              <w:pStyle w:val="10"/>
              <w:spacing w:before="28"/>
              <w:ind w:left="220"/>
              <w:jc w:val="left"/>
              <w:rPr>
                <w:sz w:val="22"/>
              </w:rPr>
            </w:pPr>
            <w:r>
              <w:rPr>
                <w:spacing w:val="-5"/>
                <w:sz w:val="22"/>
              </w:rPr>
              <w:t>37.</w:t>
            </w:r>
          </w:p>
        </w:tc>
        <w:tc>
          <w:tcPr>
            <w:tcW w:w="5244" w:type="dxa"/>
          </w:tcPr>
          <w:p w14:paraId="722806AF">
            <w:pPr>
              <w:pStyle w:val="10"/>
              <w:spacing w:before="0" w:line="250" w:lineRule="atLeast"/>
              <w:ind w:left="107" w:right="182" w:firstLine="5"/>
              <w:jc w:val="both"/>
              <w:rPr>
                <w:sz w:val="22"/>
              </w:rPr>
            </w:pPr>
            <w:r>
              <w:rPr>
                <w:sz w:val="22"/>
              </w:rPr>
              <w:t xml:space="preserve">Информирование общественности через средства массовой информации о реализации ФГОС НОО в </w:t>
            </w:r>
            <w:bookmarkStart w:id="0" w:name="_GoBack"/>
            <w:bookmarkEnd w:id="0"/>
          </w:p>
        </w:tc>
        <w:tc>
          <w:tcPr>
            <w:tcW w:w="1630" w:type="dxa"/>
          </w:tcPr>
          <w:p w14:paraId="3E3F6654">
            <w:pPr>
              <w:pStyle w:val="10"/>
              <w:ind w:left="333"/>
              <w:jc w:val="left"/>
              <w:rPr>
                <w:sz w:val="22"/>
              </w:rPr>
            </w:pPr>
            <w:r>
              <w:rPr>
                <w:spacing w:val="-2"/>
                <w:sz w:val="22"/>
              </w:rPr>
              <w:t>постоянно</w:t>
            </w:r>
          </w:p>
        </w:tc>
        <w:tc>
          <w:tcPr>
            <w:tcW w:w="2617" w:type="dxa"/>
          </w:tcPr>
          <w:p w14:paraId="43A358A1">
            <w:pPr>
              <w:pStyle w:val="10"/>
              <w:ind w:left="107"/>
              <w:jc w:val="left"/>
              <w:rPr>
                <w:sz w:val="22"/>
              </w:rPr>
            </w:pPr>
            <w:r>
              <w:rPr>
                <w:sz w:val="22"/>
              </w:rPr>
              <w:t>заместитель</w:t>
            </w:r>
            <w:r>
              <w:rPr>
                <w:spacing w:val="-10"/>
                <w:sz w:val="22"/>
              </w:rPr>
              <w:t xml:space="preserve"> </w:t>
            </w:r>
            <w:r>
              <w:rPr>
                <w:spacing w:val="-2"/>
                <w:sz w:val="22"/>
              </w:rPr>
              <w:t>директора</w:t>
            </w:r>
          </w:p>
        </w:tc>
      </w:tr>
    </w:tbl>
    <w:p w14:paraId="701CA6B1"/>
    <w:sectPr>
      <w:type w:val="continuous"/>
      <w:pgSz w:w="11910" w:h="16840"/>
      <w:pgMar w:top="1100" w:right="425" w:bottom="1200" w:left="708" w:header="0" w:footer="10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0A30">
    <w:pPr>
      <w:pStyle w:val="7"/>
      <w:spacing w:line="14" w:lineRule="auto"/>
      <w:ind w:left="0" w:firstLine="0"/>
      <w:jc w:val="left"/>
      <w:rPr>
        <w:sz w:val="20"/>
      </w:rPr>
    </w:pPr>
    <w:r>
      <w:rPr>
        <w:sz w:val="20"/>
      </w:rPr>
      <mc:AlternateContent>
        <mc:Choice Requires="wps">
          <w:drawing>
            <wp:anchor distT="0" distB="0" distL="0" distR="0" simplePos="0" relativeHeight="251660288" behindDoc="1" locked="0" layoutInCell="1" allowOverlap="1">
              <wp:simplePos x="0" y="0"/>
              <wp:positionH relativeFrom="page">
                <wp:posOffset>3635375</wp:posOffset>
              </wp:positionH>
              <wp:positionV relativeFrom="page">
                <wp:posOffset>9916795</wp:posOffset>
              </wp:positionV>
              <wp:extent cx="300990" cy="165100"/>
              <wp:effectExtent l="0" t="0" r="0" b="0"/>
              <wp:wrapNone/>
              <wp:docPr id="2" name="Textbox 2"/>
              <wp:cNvGraphicFramePr/>
              <a:graphic xmlns:a="http://schemas.openxmlformats.org/drawingml/2006/main">
                <a:graphicData uri="http://schemas.microsoft.com/office/word/2010/wordprocessingShape">
                  <wps:wsp>
                    <wps:cNvSpPr txBox="1"/>
                    <wps:spPr>
                      <a:xfrm>
                        <a:off x="0" y="0"/>
                        <a:ext cx="300990" cy="165100"/>
                      </a:xfrm>
                      <a:prstGeom prst="rect">
                        <a:avLst/>
                      </a:prstGeom>
                    </wps:spPr>
                    <wps:txbx>
                      <w:txbxContent>
                        <w:p w14:paraId="039CD25A">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118</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86.25pt;margin-top:780.85pt;height:13pt;width:23.7pt;mso-position-horizontal-relative:page;mso-position-vertical-relative:page;z-index:-251656192;mso-width-relative:page;mso-height-relative:page;" filled="f" stroked="f" coordsize="21600,21600" o:gfxdata="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w5319oAAAANAQAADwAAAAAAAAABACAAAAAiAAAAZHJzL2Rvd25yZXYueG1sUEsBAhQAFAAAAAgA&#10;h07iQOEurRWxAQAAcwMAAA4AAAAAAAAAAQAgAAAAKQEAAGRycy9lMm9Eb2MueG1sUEsFBgAAAAAG&#10;AAYAWQEAAEwFAAAAAA==&#10;">
              <v:fill on="f" focussize="0,0"/>
              <v:stroke on="f"/>
              <v:imagedata o:title=""/>
              <o:lock v:ext="edit" aspectratio="f"/>
              <v:textbox inset="0mm,0mm,0mm,0mm">
                <w:txbxContent>
                  <w:p w14:paraId="039CD25A">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118</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1">
    <w:nsid w:val="845B5372"/>
    <w:multiLevelType w:val="multilevel"/>
    <w:tmpl w:val="845B5372"/>
    <w:lvl w:ilvl="0" w:tentative="0">
      <w:start w:val="0"/>
      <w:numFmt w:val="bullet"/>
      <w:lvlText w:val="-"/>
      <w:lvlJc w:val="left"/>
      <w:pPr>
        <w:ind w:left="426" w:hanging="164"/>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2">
    <w:nsid w:val="8461FADE"/>
    <w:multiLevelType w:val="multilevel"/>
    <w:tmpl w:val="8461FADE"/>
    <w:lvl w:ilvl="0" w:tentative="0">
      <w:start w:val="1"/>
      <w:numFmt w:val="decimal"/>
      <w:lvlText w:val="%1)"/>
      <w:lvlJc w:val="left"/>
      <w:pPr>
        <w:ind w:left="42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04"/>
      </w:pPr>
      <w:rPr>
        <w:rFonts w:hint="default"/>
        <w:lang w:val="ru-RU" w:eastAsia="en-US" w:bidi="ar-SA"/>
      </w:rPr>
    </w:lvl>
    <w:lvl w:ilvl="2" w:tentative="0">
      <w:start w:val="0"/>
      <w:numFmt w:val="bullet"/>
      <w:lvlText w:val="•"/>
      <w:lvlJc w:val="left"/>
      <w:pPr>
        <w:ind w:left="2490" w:hanging="304"/>
      </w:pPr>
      <w:rPr>
        <w:rFonts w:hint="default"/>
        <w:lang w:val="ru-RU" w:eastAsia="en-US" w:bidi="ar-SA"/>
      </w:rPr>
    </w:lvl>
    <w:lvl w:ilvl="3" w:tentative="0">
      <w:start w:val="0"/>
      <w:numFmt w:val="bullet"/>
      <w:lvlText w:val="•"/>
      <w:lvlJc w:val="left"/>
      <w:pPr>
        <w:ind w:left="3525" w:hanging="304"/>
      </w:pPr>
      <w:rPr>
        <w:rFonts w:hint="default"/>
        <w:lang w:val="ru-RU" w:eastAsia="en-US" w:bidi="ar-SA"/>
      </w:rPr>
    </w:lvl>
    <w:lvl w:ilvl="4" w:tentative="0">
      <w:start w:val="0"/>
      <w:numFmt w:val="bullet"/>
      <w:lvlText w:val="•"/>
      <w:lvlJc w:val="left"/>
      <w:pPr>
        <w:ind w:left="4561" w:hanging="304"/>
      </w:pPr>
      <w:rPr>
        <w:rFonts w:hint="default"/>
        <w:lang w:val="ru-RU" w:eastAsia="en-US" w:bidi="ar-SA"/>
      </w:rPr>
    </w:lvl>
    <w:lvl w:ilvl="5" w:tentative="0">
      <w:start w:val="0"/>
      <w:numFmt w:val="bullet"/>
      <w:lvlText w:val="•"/>
      <w:lvlJc w:val="left"/>
      <w:pPr>
        <w:ind w:left="5596" w:hanging="304"/>
      </w:pPr>
      <w:rPr>
        <w:rFonts w:hint="default"/>
        <w:lang w:val="ru-RU" w:eastAsia="en-US" w:bidi="ar-SA"/>
      </w:rPr>
    </w:lvl>
    <w:lvl w:ilvl="6" w:tentative="0">
      <w:start w:val="0"/>
      <w:numFmt w:val="bullet"/>
      <w:lvlText w:val="•"/>
      <w:lvlJc w:val="left"/>
      <w:pPr>
        <w:ind w:left="6631" w:hanging="304"/>
      </w:pPr>
      <w:rPr>
        <w:rFonts w:hint="default"/>
        <w:lang w:val="ru-RU" w:eastAsia="en-US" w:bidi="ar-SA"/>
      </w:rPr>
    </w:lvl>
    <w:lvl w:ilvl="7" w:tentative="0">
      <w:start w:val="0"/>
      <w:numFmt w:val="bullet"/>
      <w:lvlText w:val="•"/>
      <w:lvlJc w:val="left"/>
      <w:pPr>
        <w:ind w:left="7667" w:hanging="304"/>
      </w:pPr>
      <w:rPr>
        <w:rFonts w:hint="default"/>
        <w:lang w:val="ru-RU" w:eastAsia="en-US" w:bidi="ar-SA"/>
      </w:rPr>
    </w:lvl>
    <w:lvl w:ilvl="8" w:tentative="0">
      <w:start w:val="0"/>
      <w:numFmt w:val="bullet"/>
      <w:lvlText w:val="•"/>
      <w:lvlJc w:val="left"/>
      <w:pPr>
        <w:ind w:left="8702" w:hanging="304"/>
      </w:pPr>
      <w:rPr>
        <w:rFonts w:hint="default"/>
        <w:lang w:val="ru-RU" w:eastAsia="en-US" w:bidi="ar-SA"/>
      </w:rPr>
    </w:lvl>
  </w:abstractNum>
  <w:abstractNum w:abstractNumId="3">
    <w:nsid w:val="8CAEB125"/>
    <w:multiLevelType w:val="multilevel"/>
    <w:tmpl w:val="8CAEB125"/>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4">
    <w:nsid w:val="91995D4F"/>
    <w:multiLevelType w:val="multilevel"/>
    <w:tmpl w:val="91995D4F"/>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5">
    <w:nsid w:val="9239341B"/>
    <w:multiLevelType w:val="multilevel"/>
    <w:tmpl w:val="9239341B"/>
    <w:lvl w:ilvl="0" w:tentative="0">
      <w:start w:val="1"/>
      <w:numFmt w:val="decimal"/>
      <w:lvlText w:val="%1)"/>
      <w:lvlJc w:val="left"/>
      <w:pPr>
        <w:ind w:left="426" w:hanging="3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08"/>
      </w:pPr>
      <w:rPr>
        <w:rFonts w:hint="default"/>
        <w:lang w:val="ru-RU" w:eastAsia="en-US" w:bidi="ar-SA"/>
      </w:rPr>
    </w:lvl>
    <w:lvl w:ilvl="2" w:tentative="0">
      <w:start w:val="0"/>
      <w:numFmt w:val="bullet"/>
      <w:lvlText w:val="•"/>
      <w:lvlJc w:val="left"/>
      <w:pPr>
        <w:ind w:left="2490" w:hanging="308"/>
      </w:pPr>
      <w:rPr>
        <w:rFonts w:hint="default"/>
        <w:lang w:val="ru-RU" w:eastAsia="en-US" w:bidi="ar-SA"/>
      </w:rPr>
    </w:lvl>
    <w:lvl w:ilvl="3" w:tentative="0">
      <w:start w:val="0"/>
      <w:numFmt w:val="bullet"/>
      <w:lvlText w:val="•"/>
      <w:lvlJc w:val="left"/>
      <w:pPr>
        <w:ind w:left="3525" w:hanging="308"/>
      </w:pPr>
      <w:rPr>
        <w:rFonts w:hint="default"/>
        <w:lang w:val="ru-RU" w:eastAsia="en-US" w:bidi="ar-SA"/>
      </w:rPr>
    </w:lvl>
    <w:lvl w:ilvl="4" w:tentative="0">
      <w:start w:val="0"/>
      <w:numFmt w:val="bullet"/>
      <w:lvlText w:val="•"/>
      <w:lvlJc w:val="left"/>
      <w:pPr>
        <w:ind w:left="4561" w:hanging="308"/>
      </w:pPr>
      <w:rPr>
        <w:rFonts w:hint="default"/>
        <w:lang w:val="ru-RU" w:eastAsia="en-US" w:bidi="ar-SA"/>
      </w:rPr>
    </w:lvl>
    <w:lvl w:ilvl="5" w:tentative="0">
      <w:start w:val="0"/>
      <w:numFmt w:val="bullet"/>
      <w:lvlText w:val="•"/>
      <w:lvlJc w:val="left"/>
      <w:pPr>
        <w:ind w:left="5596" w:hanging="308"/>
      </w:pPr>
      <w:rPr>
        <w:rFonts w:hint="default"/>
        <w:lang w:val="ru-RU" w:eastAsia="en-US" w:bidi="ar-SA"/>
      </w:rPr>
    </w:lvl>
    <w:lvl w:ilvl="6" w:tentative="0">
      <w:start w:val="0"/>
      <w:numFmt w:val="bullet"/>
      <w:lvlText w:val="•"/>
      <w:lvlJc w:val="left"/>
      <w:pPr>
        <w:ind w:left="6631" w:hanging="308"/>
      </w:pPr>
      <w:rPr>
        <w:rFonts w:hint="default"/>
        <w:lang w:val="ru-RU" w:eastAsia="en-US" w:bidi="ar-SA"/>
      </w:rPr>
    </w:lvl>
    <w:lvl w:ilvl="7" w:tentative="0">
      <w:start w:val="0"/>
      <w:numFmt w:val="bullet"/>
      <w:lvlText w:val="•"/>
      <w:lvlJc w:val="left"/>
      <w:pPr>
        <w:ind w:left="7667" w:hanging="308"/>
      </w:pPr>
      <w:rPr>
        <w:rFonts w:hint="default"/>
        <w:lang w:val="ru-RU" w:eastAsia="en-US" w:bidi="ar-SA"/>
      </w:rPr>
    </w:lvl>
    <w:lvl w:ilvl="8" w:tentative="0">
      <w:start w:val="0"/>
      <w:numFmt w:val="bullet"/>
      <w:lvlText w:val="•"/>
      <w:lvlJc w:val="left"/>
      <w:pPr>
        <w:ind w:left="8702" w:hanging="308"/>
      </w:pPr>
      <w:rPr>
        <w:rFonts w:hint="default"/>
        <w:lang w:val="ru-RU" w:eastAsia="en-US" w:bidi="ar-SA"/>
      </w:rPr>
    </w:lvl>
  </w:abstractNum>
  <w:abstractNum w:abstractNumId="6">
    <w:nsid w:val="9288B902"/>
    <w:multiLevelType w:val="multilevel"/>
    <w:tmpl w:val="9288B902"/>
    <w:lvl w:ilvl="0" w:tentative="0">
      <w:start w:val="1"/>
      <w:numFmt w:val="decimal"/>
      <w:lvlText w:val="%1)"/>
      <w:lvlJc w:val="left"/>
      <w:pPr>
        <w:ind w:left="1296" w:hanging="304"/>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7">
    <w:nsid w:val="9C8AC8EF"/>
    <w:multiLevelType w:val="multilevel"/>
    <w:tmpl w:val="9C8AC8EF"/>
    <w:lvl w:ilvl="0" w:tentative="0">
      <w:start w:val="0"/>
      <w:numFmt w:val="decimal"/>
      <w:lvlText w:val="%1"/>
      <w:lvlJc w:val="left"/>
      <w:pPr>
        <w:ind w:left="1203" w:hanging="21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57" w:hanging="210"/>
      </w:pPr>
      <w:rPr>
        <w:rFonts w:hint="default"/>
        <w:lang w:val="ru-RU" w:eastAsia="en-US" w:bidi="ar-SA"/>
      </w:rPr>
    </w:lvl>
    <w:lvl w:ilvl="2" w:tentative="0">
      <w:start w:val="0"/>
      <w:numFmt w:val="bullet"/>
      <w:lvlText w:val="•"/>
      <w:lvlJc w:val="left"/>
      <w:pPr>
        <w:ind w:left="3114" w:hanging="210"/>
      </w:pPr>
      <w:rPr>
        <w:rFonts w:hint="default"/>
        <w:lang w:val="ru-RU" w:eastAsia="en-US" w:bidi="ar-SA"/>
      </w:rPr>
    </w:lvl>
    <w:lvl w:ilvl="3" w:tentative="0">
      <w:start w:val="0"/>
      <w:numFmt w:val="bullet"/>
      <w:lvlText w:val="•"/>
      <w:lvlJc w:val="left"/>
      <w:pPr>
        <w:ind w:left="4071" w:hanging="210"/>
      </w:pPr>
      <w:rPr>
        <w:rFonts w:hint="default"/>
        <w:lang w:val="ru-RU" w:eastAsia="en-US" w:bidi="ar-SA"/>
      </w:rPr>
    </w:lvl>
    <w:lvl w:ilvl="4" w:tentative="0">
      <w:start w:val="0"/>
      <w:numFmt w:val="bullet"/>
      <w:lvlText w:val="•"/>
      <w:lvlJc w:val="left"/>
      <w:pPr>
        <w:ind w:left="5029" w:hanging="210"/>
      </w:pPr>
      <w:rPr>
        <w:rFonts w:hint="default"/>
        <w:lang w:val="ru-RU" w:eastAsia="en-US" w:bidi="ar-SA"/>
      </w:rPr>
    </w:lvl>
    <w:lvl w:ilvl="5" w:tentative="0">
      <w:start w:val="0"/>
      <w:numFmt w:val="bullet"/>
      <w:lvlText w:val="•"/>
      <w:lvlJc w:val="left"/>
      <w:pPr>
        <w:ind w:left="5986" w:hanging="210"/>
      </w:pPr>
      <w:rPr>
        <w:rFonts w:hint="default"/>
        <w:lang w:val="ru-RU" w:eastAsia="en-US" w:bidi="ar-SA"/>
      </w:rPr>
    </w:lvl>
    <w:lvl w:ilvl="6" w:tentative="0">
      <w:start w:val="0"/>
      <w:numFmt w:val="bullet"/>
      <w:lvlText w:val="•"/>
      <w:lvlJc w:val="left"/>
      <w:pPr>
        <w:ind w:left="6943" w:hanging="210"/>
      </w:pPr>
      <w:rPr>
        <w:rFonts w:hint="default"/>
        <w:lang w:val="ru-RU" w:eastAsia="en-US" w:bidi="ar-SA"/>
      </w:rPr>
    </w:lvl>
    <w:lvl w:ilvl="7" w:tentative="0">
      <w:start w:val="0"/>
      <w:numFmt w:val="bullet"/>
      <w:lvlText w:val="•"/>
      <w:lvlJc w:val="left"/>
      <w:pPr>
        <w:ind w:left="7901" w:hanging="210"/>
      </w:pPr>
      <w:rPr>
        <w:rFonts w:hint="default"/>
        <w:lang w:val="ru-RU" w:eastAsia="en-US" w:bidi="ar-SA"/>
      </w:rPr>
    </w:lvl>
    <w:lvl w:ilvl="8" w:tentative="0">
      <w:start w:val="0"/>
      <w:numFmt w:val="bullet"/>
      <w:lvlText w:val="•"/>
      <w:lvlJc w:val="left"/>
      <w:pPr>
        <w:ind w:left="8858" w:hanging="210"/>
      </w:pPr>
      <w:rPr>
        <w:rFonts w:hint="default"/>
        <w:lang w:val="ru-RU" w:eastAsia="en-US" w:bidi="ar-SA"/>
      </w:rPr>
    </w:lvl>
  </w:abstractNum>
  <w:abstractNum w:abstractNumId="8">
    <w:nsid w:val="A0C93552"/>
    <w:multiLevelType w:val="multilevel"/>
    <w:tmpl w:val="A0C93552"/>
    <w:lvl w:ilvl="0" w:tentative="0">
      <w:start w:val="0"/>
      <w:numFmt w:val="bullet"/>
      <w:lvlText w:val=""/>
      <w:lvlJc w:val="left"/>
      <w:pPr>
        <w:ind w:left="426" w:hanging="360"/>
      </w:pPr>
      <w:rPr>
        <w:rFonts w:hint="default" w:ascii="Wingdings" w:hAnsi="Wingdings" w:eastAsia="Wingdings" w:cs="Wingdings"/>
        <w:b w:val="0"/>
        <w:bCs w:val="0"/>
        <w:i w:val="0"/>
        <w:iCs w:val="0"/>
        <w:spacing w:val="0"/>
        <w:w w:val="100"/>
        <w:sz w:val="28"/>
        <w:szCs w:val="28"/>
        <w:lang w:val="ru-RU" w:eastAsia="en-US" w:bidi="ar-SA"/>
      </w:rPr>
    </w:lvl>
    <w:lvl w:ilvl="1" w:tentative="0">
      <w:start w:val="0"/>
      <w:numFmt w:val="bullet"/>
      <w:lvlText w:val="–"/>
      <w:lvlJc w:val="left"/>
      <w:pPr>
        <w:ind w:left="426" w:hanging="565"/>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565"/>
      </w:pPr>
      <w:rPr>
        <w:rFonts w:hint="default"/>
        <w:lang w:val="ru-RU" w:eastAsia="en-US" w:bidi="ar-SA"/>
      </w:rPr>
    </w:lvl>
    <w:lvl w:ilvl="3" w:tentative="0">
      <w:start w:val="0"/>
      <w:numFmt w:val="bullet"/>
      <w:lvlText w:val="•"/>
      <w:lvlJc w:val="left"/>
      <w:pPr>
        <w:ind w:left="3525" w:hanging="565"/>
      </w:pPr>
      <w:rPr>
        <w:rFonts w:hint="default"/>
        <w:lang w:val="ru-RU" w:eastAsia="en-US" w:bidi="ar-SA"/>
      </w:rPr>
    </w:lvl>
    <w:lvl w:ilvl="4" w:tentative="0">
      <w:start w:val="0"/>
      <w:numFmt w:val="bullet"/>
      <w:lvlText w:val="•"/>
      <w:lvlJc w:val="left"/>
      <w:pPr>
        <w:ind w:left="4561" w:hanging="565"/>
      </w:pPr>
      <w:rPr>
        <w:rFonts w:hint="default"/>
        <w:lang w:val="ru-RU" w:eastAsia="en-US" w:bidi="ar-SA"/>
      </w:rPr>
    </w:lvl>
    <w:lvl w:ilvl="5" w:tentative="0">
      <w:start w:val="0"/>
      <w:numFmt w:val="bullet"/>
      <w:lvlText w:val="•"/>
      <w:lvlJc w:val="left"/>
      <w:pPr>
        <w:ind w:left="5596" w:hanging="565"/>
      </w:pPr>
      <w:rPr>
        <w:rFonts w:hint="default"/>
        <w:lang w:val="ru-RU" w:eastAsia="en-US" w:bidi="ar-SA"/>
      </w:rPr>
    </w:lvl>
    <w:lvl w:ilvl="6" w:tentative="0">
      <w:start w:val="0"/>
      <w:numFmt w:val="bullet"/>
      <w:lvlText w:val="•"/>
      <w:lvlJc w:val="left"/>
      <w:pPr>
        <w:ind w:left="6631" w:hanging="565"/>
      </w:pPr>
      <w:rPr>
        <w:rFonts w:hint="default"/>
        <w:lang w:val="ru-RU" w:eastAsia="en-US" w:bidi="ar-SA"/>
      </w:rPr>
    </w:lvl>
    <w:lvl w:ilvl="7" w:tentative="0">
      <w:start w:val="0"/>
      <w:numFmt w:val="bullet"/>
      <w:lvlText w:val="•"/>
      <w:lvlJc w:val="left"/>
      <w:pPr>
        <w:ind w:left="7667" w:hanging="565"/>
      </w:pPr>
      <w:rPr>
        <w:rFonts w:hint="default"/>
        <w:lang w:val="ru-RU" w:eastAsia="en-US" w:bidi="ar-SA"/>
      </w:rPr>
    </w:lvl>
    <w:lvl w:ilvl="8" w:tentative="0">
      <w:start w:val="0"/>
      <w:numFmt w:val="bullet"/>
      <w:lvlText w:val="•"/>
      <w:lvlJc w:val="left"/>
      <w:pPr>
        <w:ind w:left="8702" w:hanging="565"/>
      </w:pPr>
      <w:rPr>
        <w:rFonts w:hint="default"/>
        <w:lang w:val="ru-RU" w:eastAsia="en-US" w:bidi="ar-SA"/>
      </w:rPr>
    </w:lvl>
  </w:abstractNum>
  <w:abstractNum w:abstractNumId="9">
    <w:nsid w:val="A0F05207"/>
    <w:multiLevelType w:val="multilevel"/>
    <w:tmpl w:val="A0F05207"/>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10">
    <w:nsid w:val="B0F1ACD9"/>
    <w:multiLevelType w:val="multilevel"/>
    <w:tmpl w:val="B0F1ACD9"/>
    <w:lvl w:ilvl="0" w:tentative="0">
      <w:start w:val="1"/>
      <w:numFmt w:val="decimal"/>
      <w:lvlText w:val="%1."/>
      <w:lvlJc w:val="left"/>
      <w:pPr>
        <w:ind w:left="1273" w:hanging="280"/>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2229" w:hanging="280"/>
      </w:pPr>
      <w:rPr>
        <w:rFonts w:hint="default"/>
        <w:lang w:val="ru-RU" w:eastAsia="en-US" w:bidi="ar-SA"/>
      </w:rPr>
    </w:lvl>
    <w:lvl w:ilvl="2" w:tentative="0">
      <w:start w:val="0"/>
      <w:numFmt w:val="bullet"/>
      <w:lvlText w:val="•"/>
      <w:lvlJc w:val="left"/>
      <w:pPr>
        <w:ind w:left="3178" w:hanging="280"/>
      </w:pPr>
      <w:rPr>
        <w:rFonts w:hint="default"/>
        <w:lang w:val="ru-RU" w:eastAsia="en-US" w:bidi="ar-SA"/>
      </w:rPr>
    </w:lvl>
    <w:lvl w:ilvl="3" w:tentative="0">
      <w:start w:val="0"/>
      <w:numFmt w:val="bullet"/>
      <w:lvlText w:val="•"/>
      <w:lvlJc w:val="left"/>
      <w:pPr>
        <w:ind w:left="4127" w:hanging="280"/>
      </w:pPr>
      <w:rPr>
        <w:rFonts w:hint="default"/>
        <w:lang w:val="ru-RU" w:eastAsia="en-US" w:bidi="ar-SA"/>
      </w:rPr>
    </w:lvl>
    <w:lvl w:ilvl="4" w:tentative="0">
      <w:start w:val="0"/>
      <w:numFmt w:val="bullet"/>
      <w:lvlText w:val="•"/>
      <w:lvlJc w:val="left"/>
      <w:pPr>
        <w:ind w:left="5077" w:hanging="280"/>
      </w:pPr>
      <w:rPr>
        <w:rFonts w:hint="default"/>
        <w:lang w:val="ru-RU" w:eastAsia="en-US" w:bidi="ar-SA"/>
      </w:rPr>
    </w:lvl>
    <w:lvl w:ilvl="5" w:tentative="0">
      <w:start w:val="0"/>
      <w:numFmt w:val="bullet"/>
      <w:lvlText w:val="•"/>
      <w:lvlJc w:val="left"/>
      <w:pPr>
        <w:ind w:left="6026" w:hanging="280"/>
      </w:pPr>
      <w:rPr>
        <w:rFonts w:hint="default"/>
        <w:lang w:val="ru-RU" w:eastAsia="en-US" w:bidi="ar-SA"/>
      </w:rPr>
    </w:lvl>
    <w:lvl w:ilvl="6" w:tentative="0">
      <w:start w:val="0"/>
      <w:numFmt w:val="bullet"/>
      <w:lvlText w:val="•"/>
      <w:lvlJc w:val="left"/>
      <w:pPr>
        <w:ind w:left="6975" w:hanging="280"/>
      </w:pPr>
      <w:rPr>
        <w:rFonts w:hint="default"/>
        <w:lang w:val="ru-RU" w:eastAsia="en-US" w:bidi="ar-SA"/>
      </w:rPr>
    </w:lvl>
    <w:lvl w:ilvl="7" w:tentative="0">
      <w:start w:val="0"/>
      <w:numFmt w:val="bullet"/>
      <w:lvlText w:val="•"/>
      <w:lvlJc w:val="left"/>
      <w:pPr>
        <w:ind w:left="7925" w:hanging="280"/>
      </w:pPr>
      <w:rPr>
        <w:rFonts w:hint="default"/>
        <w:lang w:val="ru-RU" w:eastAsia="en-US" w:bidi="ar-SA"/>
      </w:rPr>
    </w:lvl>
    <w:lvl w:ilvl="8" w:tentative="0">
      <w:start w:val="0"/>
      <w:numFmt w:val="bullet"/>
      <w:lvlText w:val="•"/>
      <w:lvlJc w:val="left"/>
      <w:pPr>
        <w:ind w:left="8874" w:hanging="280"/>
      </w:pPr>
      <w:rPr>
        <w:rFonts w:hint="default"/>
        <w:lang w:val="ru-RU" w:eastAsia="en-US" w:bidi="ar-SA"/>
      </w:rPr>
    </w:lvl>
  </w:abstractNum>
  <w:abstractNum w:abstractNumId="11">
    <w:nsid w:val="B23A94A9"/>
    <w:multiLevelType w:val="multilevel"/>
    <w:tmpl w:val="B23A94A9"/>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12">
    <w:nsid w:val="B53F3350"/>
    <w:multiLevelType w:val="multilevel"/>
    <w:tmpl w:val="B53F3350"/>
    <w:lvl w:ilvl="0" w:tentative="0">
      <w:start w:val="0"/>
      <w:numFmt w:val="bullet"/>
      <w:lvlText w:val="-"/>
      <w:lvlJc w:val="left"/>
      <w:pPr>
        <w:ind w:left="426" w:hanging="141"/>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41"/>
      </w:pPr>
      <w:rPr>
        <w:rFonts w:hint="default"/>
        <w:lang w:val="ru-RU" w:eastAsia="en-US" w:bidi="ar-SA"/>
      </w:rPr>
    </w:lvl>
    <w:lvl w:ilvl="2" w:tentative="0">
      <w:start w:val="0"/>
      <w:numFmt w:val="bullet"/>
      <w:lvlText w:val="•"/>
      <w:lvlJc w:val="left"/>
      <w:pPr>
        <w:ind w:left="2490" w:hanging="141"/>
      </w:pPr>
      <w:rPr>
        <w:rFonts w:hint="default"/>
        <w:lang w:val="ru-RU" w:eastAsia="en-US" w:bidi="ar-SA"/>
      </w:rPr>
    </w:lvl>
    <w:lvl w:ilvl="3" w:tentative="0">
      <w:start w:val="0"/>
      <w:numFmt w:val="bullet"/>
      <w:lvlText w:val="•"/>
      <w:lvlJc w:val="left"/>
      <w:pPr>
        <w:ind w:left="3525" w:hanging="141"/>
      </w:pPr>
      <w:rPr>
        <w:rFonts w:hint="default"/>
        <w:lang w:val="ru-RU" w:eastAsia="en-US" w:bidi="ar-SA"/>
      </w:rPr>
    </w:lvl>
    <w:lvl w:ilvl="4" w:tentative="0">
      <w:start w:val="0"/>
      <w:numFmt w:val="bullet"/>
      <w:lvlText w:val="•"/>
      <w:lvlJc w:val="left"/>
      <w:pPr>
        <w:ind w:left="4561" w:hanging="141"/>
      </w:pPr>
      <w:rPr>
        <w:rFonts w:hint="default"/>
        <w:lang w:val="ru-RU" w:eastAsia="en-US" w:bidi="ar-SA"/>
      </w:rPr>
    </w:lvl>
    <w:lvl w:ilvl="5" w:tentative="0">
      <w:start w:val="0"/>
      <w:numFmt w:val="bullet"/>
      <w:lvlText w:val="•"/>
      <w:lvlJc w:val="left"/>
      <w:pPr>
        <w:ind w:left="5596" w:hanging="141"/>
      </w:pPr>
      <w:rPr>
        <w:rFonts w:hint="default"/>
        <w:lang w:val="ru-RU" w:eastAsia="en-US" w:bidi="ar-SA"/>
      </w:rPr>
    </w:lvl>
    <w:lvl w:ilvl="6" w:tentative="0">
      <w:start w:val="0"/>
      <w:numFmt w:val="bullet"/>
      <w:lvlText w:val="•"/>
      <w:lvlJc w:val="left"/>
      <w:pPr>
        <w:ind w:left="6631" w:hanging="141"/>
      </w:pPr>
      <w:rPr>
        <w:rFonts w:hint="default"/>
        <w:lang w:val="ru-RU" w:eastAsia="en-US" w:bidi="ar-SA"/>
      </w:rPr>
    </w:lvl>
    <w:lvl w:ilvl="7" w:tentative="0">
      <w:start w:val="0"/>
      <w:numFmt w:val="bullet"/>
      <w:lvlText w:val="•"/>
      <w:lvlJc w:val="left"/>
      <w:pPr>
        <w:ind w:left="7667" w:hanging="141"/>
      </w:pPr>
      <w:rPr>
        <w:rFonts w:hint="default"/>
        <w:lang w:val="ru-RU" w:eastAsia="en-US" w:bidi="ar-SA"/>
      </w:rPr>
    </w:lvl>
    <w:lvl w:ilvl="8" w:tentative="0">
      <w:start w:val="0"/>
      <w:numFmt w:val="bullet"/>
      <w:lvlText w:val="•"/>
      <w:lvlJc w:val="left"/>
      <w:pPr>
        <w:ind w:left="8702" w:hanging="141"/>
      </w:pPr>
      <w:rPr>
        <w:rFonts w:hint="default"/>
        <w:lang w:val="ru-RU" w:eastAsia="en-US" w:bidi="ar-SA"/>
      </w:rPr>
    </w:lvl>
  </w:abstractNum>
  <w:abstractNum w:abstractNumId="13">
    <w:nsid w:val="B5E306ED"/>
    <w:multiLevelType w:val="multilevel"/>
    <w:tmpl w:val="B5E306ED"/>
    <w:lvl w:ilvl="0" w:tentative="0">
      <w:start w:val="1"/>
      <w:numFmt w:val="decimal"/>
      <w:lvlText w:val="%1)"/>
      <w:lvlJc w:val="left"/>
      <w:pPr>
        <w:ind w:left="426" w:hanging="31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16"/>
      </w:pPr>
      <w:rPr>
        <w:rFonts w:hint="default"/>
        <w:lang w:val="ru-RU" w:eastAsia="en-US" w:bidi="ar-SA"/>
      </w:rPr>
    </w:lvl>
    <w:lvl w:ilvl="2" w:tentative="0">
      <w:start w:val="0"/>
      <w:numFmt w:val="bullet"/>
      <w:lvlText w:val="•"/>
      <w:lvlJc w:val="left"/>
      <w:pPr>
        <w:ind w:left="2490" w:hanging="316"/>
      </w:pPr>
      <w:rPr>
        <w:rFonts w:hint="default"/>
        <w:lang w:val="ru-RU" w:eastAsia="en-US" w:bidi="ar-SA"/>
      </w:rPr>
    </w:lvl>
    <w:lvl w:ilvl="3" w:tentative="0">
      <w:start w:val="0"/>
      <w:numFmt w:val="bullet"/>
      <w:lvlText w:val="•"/>
      <w:lvlJc w:val="left"/>
      <w:pPr>
        <w:ind w:left="3525" w:hanging="316"/>
      </w:pPr>
      <w:rPr>
        <w:rFonts w:hint="default"/>
        <w:lang w:val="ru-RU" w:eastAsia="en-US" w:bidi="ar-SA"/>
      </w:rPr>
    </w:lvl>
    <w:lvl w:ilvl="4" w:tentative="0">
      <w:start w:val="0"/>
      <w:numFmt w:val="bullet"/>
      <w:lvlText w:val="•"/>
      <w:lvlJc w:val="left"/>
      <w:pPr>
        <w:ind w:left="4561" w:hanging="316"/>
      </w:pPr>
      <w:rPr>
        <w:rFonts w:hint="default"/>
        <w:lang w:val="ru-RU" w:eastAsia="en-US" w:bidi="ar-SA"/>
      </w:rPr>
    </w:lvl>
    <w:lvl w:ilvl="5" w:tentative="0">
      <w:start w:val="0"/>
      <w:numFmt w:val="bullet"/>
      <w:lvlText w:val="•"/>
      <w:lvlJc w:val="left"/>
      <w:pPr>
        <w:ind w:left="5596" w:hanging="316"/>
      </w:pPr>
      <w:rPr>
        <w:rFonts w:hint="default"/>
        <w:lang w:val="ru-RU" w:eastAsia="en-US" w:bidi="ar-SA"/>
      </w:rPr>
    </w:lvl>
    <w:lvl w:ilvl="6" w:tentative="0">
      <w:start w:val="0"/>
      <w:numFmt w:val="bullet"/>
      <w:lvlText w:val="•"/>
      <w:lvlJc w:val="left"/>
      <w:pPr>
        <w:ind w:left="6631" w:hanging="316"/>
      </w:pPr>
      <w:rPr>
        <w:rFonts w:hint="default"/>
        <w:lang w:val="ru-RU" w:eastAsia="en-US" w:bidi="ar-SA"/>
      </w:rPr>
    </w:lvl>
    <w:lvl w:ilvl="7" w:tentative="0">
      <w:start w:val="0"/>
      <w:numFmt w:val="bullet"/>
      <w:lvlText w:val="•"/>
      <w:lvlJc w:val="left"/>
      <w:pPr>
        <w:ind w:left="7667" w:hanging="316"/>
      </w:pPr>
      <w:rPr>
        <w:rFonts w:hint="default"/>
        <w:lang w:val="ru-RU" w:eastAsia="en-US" w:bidi="ar-SA"/>
      </w:rPr>
    </w:lvl>
    <w:lvl w:ilvl="8" w:tentative="0">
      <w:start w:val="0"/>
      <w:numFmt w:val="bullet"/>
      <w:lvlText w:val="•"/>
      <w:lvlJc w:val="left"/>
      <w:pPr>
        <w:ind w:left="8702" w:hanging="316"/>
      </w:pPr>
      <w:rPr>
        <w:rFonts w:hint="default"/>
        <w:lang w:val="ru-RU" w:eastAsia="en-US" w:bidi="ar-SA"/>
      </w:rPr>
    </w:lvl>
  </w:abstractNum>
  <w:abstractNum w:abstractNumId="14">
    <w:nsid w:val="B88D21A8"/>
    <w:multiLevelType w:val="multilevel"/>
    <w:tmpl w:val="B88D21A8"/>
    <w:lvl w:ilvl="0" w:tentative="0">
      <w:start w:val="0"/>
      <w:numFmt w:val="bullet"/>
      <w:lvlText w:val=""/>
      <w:lvlJc w:val="left"/>
      <w:pPr>
        <w:ind w:left="426" w:hanging="284"/>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455" w:hanging="284"/>
      </w:pPr>
      <w:rPr>
        <w:rFonts w:hint="default"/>
        <w:lang w:val="ru-RU" w:eastAsia="en-US" w:bidi="ar-SA"/>
      </w:rPr>
    </w:lvl>
    <w:lvl w:ilvl="2" w:tentative="0">
      <w:start w:val="0"/>
      <w:numFmt w:val="bullet"/>
      <w:lvlText w:val="•"/>
      <w:lvlJc w:val="left"/>
      <w:pPr>
        <w:ind w:left="2490" w:hanging="284"/>
      </w:pPr>
      <w:rPr>
        <w:rFonts w:hint="default"/>
        <w:lang w:val="ru-RU" w:eastAsia="en-US" w:bidi="ar-SA"/>
      </w:rPr>
    </w:lvl>
    <w:lvl w:ilvl="3" w:tentative="0">
      <w:start w:val="0"/>
      <w:numFmt w:val="bullet"/>
      <w:lvlText w:val="•"/>
      <w:lvlJc w:val="left"/>
      <w:pPr>
        <w:ind w:left="3525" w:hanging="284"/>
      </w:pPr>
      <w:rPr>
        <w:rFonts w:hint="default"/>
        <w:lang w:val="ru-RU" w:eastAsia="en-US" w:bidi="ar-SA"/>
      </w:rPr>
    </w:lvl>
    <w:lvl w:ilvl="4" w:tentative="0">
      <w:start w:val="0"/>
      <w:numFmt w:val="bullet"/>
      <w:lvlText w:val="•"/>
      <w:lvlJc w:val="left"/>
      <w:pPr>
        <w:ind w:left="4561" w:hanging="284"/>
      </w:pPr>
      <w:rPr>
        <w:rFonts w:hint="default"/>
        <w:lang w:val="ru-RU" w:eastAsia="en-US" w:bidi="ar-SA"/>
      </w:rPr>
    </w:lvl>
    <w:lvl w:ilvl="5" w:tentative="0">
      <w:start w:val="0"/>
      <w:numFmt w:val="bullet"/>
      <w:lvlText w:val="•"/>
      <w:lvlJc w:val="left"/>
      <w:pPr>
        <w:ind w:left="5596" w:hanging="284"/>
      </w:pPr>
      <w:rPr>
        <w:rFonts w:hint="default"/>
        <w:lang w:val="ru-RU" w:eastAsia="en-US" w:bidi="ar-SA"/>
      </w:rPr>
    </w:lvl>
    <w:lvl w:ilvl="6" w:tentative="0">
      <w:start w:val="0"/>
      <w:numFmt w:val="bullet"/>
      <w:lvlText w:val="•"/>
      <w:lvlJc w:val="left"/>
      <w:pPr>
        <w:ind w:left="6631" w:hanging="284"/>
      </w:pPr>
      <w:rPr>
        <w:rFonts w:hint="default"/>
        <w:lang w:val="ru-RU" w:eastAsia="en-US" w:bidi="ar-SA"/>
      </w:rPr>
    </w:lvl>
    <w:lvl w:ilvl="7" w:tentative="0">
      <w:start w:val="0"/>
      <w:numFmt w:val="bullet"/>
      <w:lvlText w:val="•"/>
      <w:lvlJc w:val="left"/>
      <w:pPr>
        <w:ind w:left="7667" w:hanging="284"/>
      </w:pPr>
      <w:rPr>
        <w:rFonts w:hint="default"/>
        <w:lang w:val="ru-RU" w:eastAsia="en-US" w:bidi="ar-SA"/>
      </w:rPr>
    </w:lvl>
    <w:lvl w:ilvl="8" w:tentative="0">
      <w:start w:val="0"/>
      <w:numFmt w:val="bullet"/>
      <w:lvlText w:val="•"/>
      <w:lvlJc w:val="left"/>
      <w:pPr>
        <w:ind w:left="8702" w:hanging="284"/>
      </w:pPr>
      <w:rPr>
        <w:rFonts w:hint="default"/>
        <w:lang w:val="ru-RU" w:eastAsia="en-US" w:bidi="ar-SA"/>
      </w:rPr>
    </w:lvl>
  </w:abstractNum>
  <w:abstractNum w:abstractNumId="15">
    <w:nsid w:val="B8CEF35B"/>
    <w:multiLevelType w:val="multilevel"/>
    <w:tmpl w:val="B8CEF35B"/>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16">
    <w:nsid w:val="BB64CFA9"/>
    <w:multiLevelType w:val="multilevel"/>
    <w:tmpl w:val="BB64CFA9"/>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17">
    <w:nsid w:val="BE923771"/>
    <w:multiLevelType w:val="multilevel"/>
    <w:tmpl w:val="BE923771"/>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18">
    <w:nsid w:val="BF205925"/>
    <w:multiLevelType w:val="multilevel"/>
    <w:tmpl w:val="BF205925"/>
    <w:lvl w:ilvl="0" w:tentative="0">
      <w:start w:val="1"/>
      <w:numFmt w:val="decimal"/>
      <w:lvlText w:val="%1)"/>
      <w:lvlJc w:val="left"/>
      <w:pPr>
        <w:ind w:left="426" w:hanging="31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14"/>
      </w:pPr>
      <w:rPr>
        <w:rFonts w:hint="default"/>
        <w:lang w:val="ru-RU" w:eastAsia="en-US" w:bidi="ar-SA"/>
      </w:rPr>
    </w:lvl>
    <w:lvl w:ilvl="2" w:tentative="0">
      <w:start w:val="0"/>
      <w:numFmt w:val="bullet"/>
      <w:lvlText w:val="•"/>
      <w:lvlJc w:val="left"/>
      <w:pPr>
        <w:ind w:left="2490" w:hanging="314"/>
      </w:pPr>
      <w:rPr>
        <w:rFonts w:hint="default"/>
        <w:lang w:val="ru-RU" w:eastAsia="en-US" w:bidi="ar-SA"/>
      </w:rPr>
    </w:lvl>
    <w:lvl w:ilvl="3" w:tentative="0">
      <w:start w:val="0"/>
      <w:numFmt w:val="bullet"/>
      <w:lvlText w:val="•"/>
      <w:lvlJc w:val="left"/>
      <w:pPr>
        <w:ind w:left="3525" w:hanging="314"/>
      </w:pPr>
      <w:rPr>
        <w:rFonts w:hint="default"/>
        <w:lang w:val="ru-RU" w:eastAsia="en-US" w:bidi="ar-SA"/>
      </w:rPr>
    </w:lvl>
    <w:lvl w:ilvl="4" w:tentative="0">
      <w:start w:val="0"/>
      <w:numFmt w:val="bullet"/>
      <w:lvlText w:val="•"/>
      <w:lvlJc w:val="left"/>
      <w:pPr>
        <w:ind w:left="4561" w:hanging="314"/>
      </w:pPr>
      <w:rPr>
        <w:rFonts w:hint="default"/>
        <w:lang w:val="ru-RU" w:eastAsia="en-US" w:bidi="ar-SA"/>
      </w:rPr>
    </w:lvl>
    <w:lvl w:ilvl="5" w:tentative="0">
      <w:start w:val="0"/>
      <w:numFmt w:val="bullet"/>
      <w:lvlText w:val="•"/>
      <w:lvlJc w:val="left"/>
      <w:pPr>
        <w:ind w:left="5596" w:hanging="314"/>
      </w:pPr>
      <w:rPr>
        <w:rFonts w:hint="default"/>
        <w:lang w:val="ru-RU" w:eastAsia="en-US" w:bidi="ar-SA"/>
      </w:rPr>
    </w:lvl>
    <w:lvl w:ilvl="6" w:tentative="0">
      <w:start w:val="0"/>
      <w:numFmt w:val="bullet"/>
      <w:lvlText w:val="•"/>
      <w:lvlJc w:val="left"/>
      <w:pPr>
        <w:ind w:left="6631" w:hanging="314"/>
      </w:pPr>
      <w:rPr>
        <w:rFonts w:hint="default"/>
        <w:lang w:val="ru-RU" w:eastAsia="en-US" w:bidi="ar-SA"/>
      </w:rPr>
    </w:lvl>
    <w:lvl w:ilvl="7" w:tentative="0">
      <w:start w:val="0"/>
      <w:numFmt w:val="bullet"/>
      <w:lvlText w:val="•"/>
      <w:lvlJc w:val="left"/>
      <w:pPr>
        <w:ind w:left="7667" w:hanging="314"/>
      </w:pPr>
      <w:rPr>
        <w:rFonts w:hint="default"/>
        <w:lang w:val="ru-RU" w:eastAsia="en-US" w:bidi="ar-SA"/>
      </w:rPr>
    </w:lvl>
    <w:lvl w:ilvl="8" w:tentative="0">
      <w:start w:val="0"/>
      <w:numFmt w:val="bullet"/>
      <w:lvlText w:val="•"/>
      <w:lvlJc w:val="left"/>
      <w:pPr>
        <w:ind w:left="8702" w:hanging="314"/>
      </w:pPr>
      <w:rPr>
        <w:rFonts w:hint="default"/>
        <w:lang w:val="ru-RU" w:eastAsia="en-US" w:bidi="ar-SA"/>
      </w:rPr>
    </w:lvl>
  </w:abstractNum>
  <w:abstractNum w:abstractNumId="19">
    <w:nsid w:val="C0915F4F"/>
    <w:multiLevelType w:val="multilevel"/>
    <w:tmpl w:val="C0915F4F"/>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20">
    <w:nsid w:val="C4E0D24A"/>
    <w:multiLevelType w:val="multilevel"/>
    <w:tmpl w:val="C4E0D24A"/>
    <w:lvl w:ilvl="0" w:tentative="0">
      <w:start w:val="0"/>
      <w:numFmt w:val="bullet"/>
      <w:lvlText w:val=""/>
      <w:lvlJc w:val="left"/>
      <w:pPr>
        <w:ind w:left="426" w:hanging="284"/>
      </w:pPr>
      <w:rPr>
        <w:rFonts w:hint="default" w:ascii="Wingdings" w:hAnsi="Wingdings" w:eastAsia="Wingdings" w:cs="Wingdings"/>
        <w:b w:val="0"/>
        <w:bCs w:val="0"/>
        <w:i w:val="0"/>
        <w:iCs w:val="0"/>
        <w:spacing w:val="0"/>
        <w:w w:val="100"/>
        <w:sz w:val="28"/>
        <w:szCs w:val="28"/>
        <w:lang w:val="ru-RU" w:eastAsia="en-US" w:bidi="ar-SA"/>
      </w:rPr>
    </w:lvl>
    <w:lvl w:ilvl="1" w:tentative="0">
      <w:start w:val="0"/>
      <w:numFmt w:val="bullet"/>
      <w:lvlText w:val=""/>
      <w:lvlJc w:val="left"/>
      <w:pPr>
        <w:ind w:left="426" w:hanging="566"/>
      </w:pPr>
      <w:rPr>
        <w:rFonts w:hint="default" w:ascii="Wingdings" w:hAnsi="Wingdings" w:eastAsia="Wingdings" w:cs="Wingdings"/>
        <w:b w:val="0"/>
        <w:bCs w:val="0"/>
        <w:i w:val="0"/>
        <w:iCs w:val="0"/>
        <w:spacing w:val="0"/>
        <w:w w:val="100"/>
        <w:sz w:val="28"/>
        <w:szCs w:val="28"/>
        <w:lang w:val="ru-RU" w:eastAsia="en-US" w:bidi="ar-SA"/>
      </w:rPr>
    </w:lvl>
    <w:lvl w:ilvl="2" w:tentative="0">
      <w:start w:val="0"/>
      <w:numFmt w:val="bullet"/>
      <w:lvlText w:val="•"/>
      <w:lvlJc w:val="left"/>
      <w:pPr>
        <w:ind w:left="2490" w:hanging="566"/>
      </w:pPr>
      <w:rPr>
        <w:rFonts w:hint="default"/>
        <w:lang w:val="ru-RU" w:eastAsia="en-US" w:bidi="ar-SA"/>
      </w:rPr>
    </w:lvl>
    <w:lvl w:ilvl="3" w:tentative="0">
      <w:start w:val="0"/>
      <w:numFmt w:val="bullet"/>
      <w:lvlText w:val="•"/>
      <w:lvlJc w:val="left"/>
      <w:pPr>
        <w:ind w:left="3525" w:hanging="566"/>
      </w:pPr>
      <w:rPr>
        <w:rFonts w:hint="default"/>
        <w:lang w:val="ru-RU" w:eastAsia="en-US" w:bidi="ar-SA"/>
      </w:rPr>
    </w:lvl>
    <w:lvl w:ilvl="4" w:tentative="0">
      <w:start w:val="0"/>
      <w:numFmt w:val="bullet"/>
      <w:lvlText w:val="•"/>
      <w:lvlJc w:val="left"/>
      <w:pPr>
        <w:ind w:left="4561" w:hanging="566"/>
      </w:pPr>
      <w:rPr>
        <w:rFonts w:hint="default"/>
        <w:lang w:val="ru-RU" w:eastAsia="en-US" w:bidi="ar-SA"/>
      </w:rPr>
    </w:lvl>
    <w:lvl w:ilvl="5" w:tentative="0">
      <w:start w:val="0"/>
      <w:numFmt w:val="bullet"/>
      <w:lvlText w:val="•"/>
      <w:lvlJc w:val="left"/>
      <w:pPr>
        <w:ind w:left="5596" w:hanging="566"/>
      </w:pPr>
      <w:rPr>
        <w:rFonts w:hint="default"/>
        <w:lang w:val="ru-RU" w:eastAsia="en-US" w:bidi="ar-SA"/>
      </w:rPr>
    </w:lvl>
    <w:lvl w:ilvl="6" w:tentative="0">
      <w:start w:val="0"/>
      <w:numFmt w:val="bullet"/>
      <w:lvlText w:val="•"/>
      <w:lvlJc w:val="left"/>
      <w:pPr>
        <w:ind w:left="6631" w:hanging="566"/>
      </w:pPr>
      <w:rPr>
        <w:rFonts w:hint="default"/>
        <w:lang w:val="ru-RU" w:eastAsia="en-US" w:bidi="ar-SA"/>
      </w:rPr>
    </w:lvl>
    <w:lvl w:ilvl="7" w:tentative="0">
      <w:start w:val="0"/>
      <w:numFmt w:val="bullet"/>
      <w:lvlText w:val="•"/>
      <w:lvlJc w:val="left"/>
      <w:pPr>
        <w:ind w:left="7667" w:hanging="566"/>
      </w:pPr>
      <w:rPr>
        <w:rFonts w:hint="default"/>
        <w:lang w:val="ru-RU" w:eastAsia="en-US" w:bidi="ar-SA"/>
      </w:rPr>
    </w:lvl>
    <w:lvl w:ilvl="8" w:tentative="0">
      <w:start w:val="0"/>
      <w:numFmt w:val="bullet"/>
      <w:lvlText w:val="•"/>
      <w:lvlJc w:val="left"/>
      <w:pPr>
        <w:ind w:left="8702" w:hanging="566"/>
      </w:pPr>
      <w:rPr>
        <w:rFonts w:hint="default"/>
        <w:lang w:val="ru-RU" w:eastAsia="en-US" w:bidi="ar-SA"/>
      </w:rPr>
    </w:lvl>
  </w:abstractNum>
  <w:abstractNum w:abstractNumId="21">
    <w:nsid w:val="C8879AEF"/>
    <w:multiLevelType w:val="multilevel"/>
    <w:tmpl w:val="C8879AEF"/>
    <w:lvl w:ilvl="0" w:tentative="0">
      <w:start w:val="1"/>
      <w:numFmt w:val="decimal"/>
      <w:lvlText w:val="%1)"/>
      <w:lvlJc w:val="left"/>
      <w:pPr>
        <w:ind w:left="426" w:hanging="38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89"/>
      </w:pPr>
      <w:rPr>
        <w:rFonts w:hint="default"/>
        <w:lang w:val="ru-RU" w:eastAsia="en-US" w:bidi="ar-SA"/>
      </w:rPr>
    </w:lvl>
    <w:lvl w:ilvl="2" w:tentative="0">
      <w:start w:val="0"/>
      <w:numFmt w:val="bullet"/>
      <w:lvlText w:val="•"/>
      <w:lvlJc w:val="left"/>
      <w:pPr>
        <w:ind w:left="2490" w:hanging="389"/>
      </w:pPr>
      <w:rPr>
        <w:rFonts w:hint="default"/>
        <w:lang w:val="ru-RU" w:eastAsia="en-US" w:bidi="ar-SA"/>
      </w:rPr>
    </w:lvl>
    <w:lvl w:ilvl="3" w:tentative="0">
      <w:start w:val="0"/>
      <w:numFmt w:val="bullet"/>
      <w:lvlText w:val="•"/>
      <w:lvlJc w:val="left"/>
      <w:pPr>
        <w:ind w:left="3525" w:hanging="389"/>
      </w:pPr>
      <w:rPr>
        <w:rFonts w:hint="default"/>
        <w:lang w:val="ru-RU" w:eastAsia="en-US" w:bidi="ar-SA"/>
      </w:rPr>
    </w:lvl>
    <w:lvl w:ilvl="4" w:tentative="0">
      <w:start w:val="0"/>
      <w:numFmt w:val="bullet"/>
      <w:lvlText w:val="•"/>
      <w:lvlJc w:val="left"/>
      <w:pPr>
        <w:ind w:left="4561" w:hanging="389"/>
      </w:pPr>
      <w:rPr>
        <w:rFonts w:hint="default"/>
        <w:lang w:val="ru-RU" w:eastAsia="en-US" w:bidi="ar-SA"/>
      </w:rPr>
    </w:lvl>
    <w:lvl w:ilvl="5" w:tentative="0">
      <w:start w:val="0"/>
      <w:numFmt w:val="bullet"/>
      <w:lvlText w:val="•"/>
      <w:lvlJc w:val="left"/>
      <w:pPr>
        <w:ind w:left="5596" w:hanging="389"/>
      </w:pPr>
      <w:rPr>
        <w:rFonts w:hint="default"/>
        <w:lang w:val="ru-RU" w:eastAsia="en-US" w:bidi="ar-SA"/>
      </w:rPr>
    </w:lvl>
    <w:lvl w:ilvl="6" w:tentative="0">
      <w:start w:val="0"/>
      <w:numFmt w:val="bullet"/>
      <w:lvlText w:val="•"/>
      <w:lvlJc w:val="left"/>
      <w:pPr>
        <w:ind w:left="6631" w:hanging="389"/>
      </w:pPr>
      <w:rPr>
        <w:rFonts w:hint="default"/>
        <w:lang w:val="ru-RU" w:eastAsia="en-US" w:bidi="ar-SA"/>
      </w:rPr>
    </w:lvl>
    <w:lvl w:ilvl="7" w:tentative="0">
      <w:start w:val="0"/>
      <w:numFmt w:val="bullet"/>
      <w:lvlText w:val="•"/>
      <w:lvlJc w:val="left"/>
      <w:pPr>
        <w:ind w:left="7667" w:hanging="389"/>
      </w:pPr>
      <w:rPr>
        <w:rFonts w:hint="default"/>
        <w:lang w:val="ru-RU" w:eastAsia="en-US" w:bidi="ar-SA"/>
      </w:rPr>
    </w:lvl>
    <w:lvl w:ilvl="8" w:tentative="0">
      <w:start w:val="0"/>
      <w:numFmt w:val="bullet"/>
      <w:lvlText w:val="•"/>
      <w:lvlJc w:val="left"/>
      <w:pPr>
        <w:ind w:left="8702" w:hanging="389"/>
      </w:pPr>
      <w:rPr>
        <w:rFonts w:hint="default"/>
        <w:lang w:val="ru-RU" w:eastAsia="en-US" w:bidi="ar-SA"/>
      </w:rPr>
    </w:lvl>
  </w:abstractNum>
  <w:abstractNum w:abstractNumId="22">
    <w:nsid w:val="CF092B84"/>
    <w:multiLevelType w:val="multilevel"/>
    <w:tmpl w:val="CF092B84"/>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23">
    <w:nsid w:val="D7D140E4"/>
    <w:multiLevelType w:val="multilevel"/>
    <w:tmpl w:val="D7D140E4"/>
    <w:lvl w:ilvl="0" w:tentative="0">
      <w:start w:val="1"/>
      <w:numFmt w:val="decimal"/>
      <w:lvlText w:val="%1."/>
      <w:lvlJc w:val="left"/>
      <w:pPr>
        <w:ind w:left="4084" w:hanging="280"/>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1483" w:hanging="490"/>
        <w:jc w:val="lef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115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3" w:tentative="0">
      <w:start w:val="0"/>
      <w:numFmt w:val="bullet"/>
      <w:lvlText w:val="•"/>
      <w:lvlJc w:val="left"/>
      <w:pPr>
        <w:ind w:left="1760" w:hanging="164"/>
      </w:pPr>
      <w:rPr>
        <w:rFonts w:hint="default"/>
        <w:lang w:val="ru-RU" w:eastAsia="en-US" w:bidi="ar-SA"/>
      </w:rPr>
    </w:lvl>
    <w:lvl w:ilvl="4" w:tentative="0">
      <w:start w:val="0"/>
      <w:numFmt w:val="bullet"/>
      <w:lvlText w:val="•"/>
      <w:lvlJc w:val="left"/>
      <w:pPr>
        <w:ind w:left="4080" w:hanging="164"/>
      </w:pPr>
      <w:rPr>
        <w:rFonts w:hint="default"/>
        <w:lang w:val="ru-RU" w:eastAsia="en-US" w:bidi="ar-SA"/>
      </w:rPr>
    </w:lvl>
    <w:lvl w:ilvl="5" w:tentative="0">
      <w:start w:val="0"/>
      <w:numFmt w:val="bullet"/>
      <w:lvlText w:val="•"/>
      <w:lvlJc w:val="left"/>
      <w:pPr>
        <w:ind w:left="5195" w:hanging="164"/>
      </w:pPr>
      <w:rPr>
        <w:rFonts w:hint="default"/>
        <w:lang w:val="ru-RU" w:eastAsia="en-US" w:bidi="ar-SA"/>
      </w:rPr>
    </w:lvl>
    <w:lvl w:ilvl="6" w:tentative="0">
      <w:start w:val="0"/>
      <w:numFmt w:val="bullet"/>
      <w:lvlText w:val="•"/>
      <w:lvlJc w:val="left"/>
      <w:pPr>
        <w:ind w:left="6311" w:hanging="164"/>
      </w:pPr>
      <w:rPr>
        <w:rFonts w:hint="default"/>
        <w:lang w:val="ru-RU" w:eastAsia="en-US" w:bidi="ar-SA"/>
      </w:rPr>
    </w:lvl>
    <w:lvl w:ilvl="7" w:tentative="0">
      <w:start w:val="0"/>
      <w:numFmt w:val="bullet"/>
      <w:lvlText w:val="•"/>
      <w:lvlJc w:val="left"/>
      <w:pPr>
        <w:ind w:left="7426" w:hanging="164"/>
      </w:pPr>
      <w:rPr>
        <w:rFonts w:hint="default"/>
        <w:lang w:val="ru-RU" w:eastAsia="en-US" w:bidi="ar-SA"/>
      </w:rPr>
    </w:lvl>
    <w:lvl w:ilvl="8" w:tentative="0">
      <w:start w:val="0"/>
      <w:numFmt w:val="bullet"/>
      <w:lvlText w:val="•"/>
      <w:lvlJc w:val="left"/>
      <w:pPr>
        <w:ind w:left="8542" w:hanging="164"/>
      </w:pPr>
      <w:rPr>
        <w:rFonts w:hint="default"/>
        <w:lang w:val="ru-RU" w:eastAsia="en-US" w:bidi="ar-SA"/>
      </w:rPr>
    </w:lvl>
  </w:abstractNum>
  <w:abstractNum w:abstractNumId="24">
    <w:nsid w:val="D7F9FE59"/>
    <w:multiLevelType w:val="multilevel"/>
    <w:tmpl w:val="D7F9FE59"/>
    <w:lvl w:ilvl="0" w:tentative="0">
      <w:start w:val="1"/>
      <w:numFmt w:val="decimal"/>
      <w:lvlText w:val="%1)"/>
      <w:lvlJc w:val="left"/>
      <w:pPr>
        <w:ind w:left="42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04"/>
      </w:pPr>
      <w:rPr>
        <w:rFonts w:hint="default"/>
        <w:lang w:val="ru-RU" w:eastAsia="en-US" w:bidi="ar-SA"/>
      </w:rPr>
    </w:lvl>
    <w:lvl w:ilvl="2" w:tentative="0">
      <w:start w:val="0"/>
      <w:numFmt w:val="bullet"/>
      <w:lvlText w:val="•"/>
      <w:lvlJc w:val="left"/>
      <w:pPr>
        <w:ind w:left="2490" w:hanging="304"/>
      </w:pPr>
      <w:rPr>
        <w:rFonts w:hint="default"/>
        <w:lang w:val="ru-RU" w:eastAsia="en-US" w:bidi="ar-SA"/>
      </w:rPr>
    </w:lvl>
    <w:lvl w:ilvl="3" w:tentative="0">
      <w:start w:val="0"/>
      <w:numFmt w:val="bullet"/>
      <w:lvlText w:val="•"/>
      <w:lvlJc w:val="left"/>
      <w:pPr>
        <w:ind w:left="3525" w:hanging="304"/>
      </w:pPr>
      <w:rPr>
        <w:rFonts w:hint="default"/>
        <w:lang w:val="ru-RU" w:eastAsia="en-US" w:bidi="ar-SA"/>
      </w:rPr>
    </w:lvl>
    <w:lvl w:ilvl="4" w:tentative="0">
      <w:start w:val="0"/>
      <w:numFmt w:val="bullet"/>
      <w:lvlText w:val="•"/>
      <w:lvlJc w:val="left"/>
      <w:pPr>
        <w:ind w:left="4561" w:hanging="304"/>
      </w:pPr>
      <w:rPr>
        <w:rFonts w:hint="default"/>
        <w:lang w:val="ru-RU" w:eastAsia="en-US" w:bidi="ar-SA"/>
      </w:rPr>
    </w:lvl>
    <w:lvl w:ilvl="5" w:tentative="0">
      <w:start w:val="0"/>
      <w:numFmt w:val="bullet"/>
      <w:lvlText w:val="•"/>
      <w:lvlJc w:val="left"/>
      <w:pPr>
        <w:ind w:left="5596" w:hanging="304"/>
      </w:pPr>
      <w:rPr>
        <w:rFonts w:hint="default"/>
        <w:lang w:val="ru-RU" w:eastAsia="en-US" w:bidi="ar-SA"/>
      </w:rPr>
    </w:lvl>
    <w:lvl w:ilvl="6" w:tentative="0">
      <w:start w:val="0"/>
      <w:numFmt w:val="bullet"/>
      <w:lvlText w:val="•"/>
      <w:lvlJc w:val="left"/>
      <w:pPr>
        <w:ind w:left="6631" w:hanging="304"/>
      </w:pPr>
      <w:rPr>
        <w:rFonts w:hint="default"/>
        <w:lang w:val="ru-RU" w:eastAsia="en-US" w:bidi="ar-SA"/>
      </w:rPr>
    </w:lvl>
    <w:lvl w:ilvl="7" w:tentative="0">
      <w:start w:val="0"/>
      <w:numFmt w:val="bullet"/>
      <w:lvlText w:val="•"/>
      <w:lvlJc w:val="left"/>
      <w:pPr>
        <w:ind w:left="7667" w:hanging="304"/>
      </w:pPr>
      <w:rPr>
        <w:rFonts w:hint="default"/>
        <w:lang w:val="ru-RU" w:eastAsia="en-US" w:bidi="ar-SA"/>
      </w:rPr>
    </w:lvl>
    <w:lvl w:ilvl="8" w:tentative="0">
      <w:start w:val="0"/>
      <w:numFmt w:val="bullet"/>
      <w:lvlText w:val="•"/>
      <w:lvlJc w:val="left"/>
      <w:pPr>
        <w:ind w:left="8702" w:hanging="304"/>
      </w:pPr>
      <w:rPr>
        <w:rFonts w:hint="default"/>
        <w:lang w:val="ru-RU" w:eastAsia="en-US" w:bidi="ar-SA"/>
      </w:rPr>
    </w:lvl>
  </w:abstractNum>
  <w:abstractNum w:abstractNumId="25">
    <w:nsid w:val="DAD3A854"/>
    <w:multiLevelType w:val="multilevel"/>
    <w:tmpl w:val="DAD3A854"/>
    <w:lvl w:ilvl="0" w:tentative="0">
      <w:start w:val="3"/>
      <w:numFmt w:val="decimal"/>
      <w:lvlText w:val="%1"/>
      <w:lvlJc w:val="left"/>
      <w:pPr>
        <w:ind w:left="1623" w:hanging="630"/>
        <w:jc w:val="left"/>
      </w:pPr>
      <w:rPr>
        <w:rFonts w:hint="default"/>
        <w:lang w:val="ru-RU" w:eastAsia="en-US" w:bidi="ar-SA"/>
      </w:rPr>
    </w:lvl>
    <w:lvl w:ilvl="1" w:tentative="0">
      <w:start w:val="5"/>
      <w:numFmt w:val="decimal"/>
      <w:lvlText w:val="%1.%2"/>
      <w:lvlJc w:val="left"/>
      <w:pPr>
        <w:ind w:left="1623" w:hanging="630"/>
        <w:jc w:val="left"/>
      </w:pPr>
      <w:rPr>
        <w:rFonts w:hint="default"/>
        <w:lang w:val="ru-RU" w:eastAsia="en-US" w:bidi="ar-SA"/>
      </w:rPr>
    </w:lvl>
    <w:lvl w:ilvl="2" w:tentative="0">
      <w:start w:val="5"/>
      <w:numFmt w:val="decimal"/>
      <w:lvlText w:val="%1.%2.%3"/>
      <w:lvlJc w:val="left"/>
      <w:pPr>
        <w:ind w:left="1623" w:hanging="630"/>
        <w:jc w:val="right"/>
      </w:pPr>
      <w:rPr>
        <w:rFonts w:hint="default" w:ascii="Times New Roman" w:hAnsi="Times New Roman" w:eastAsia="Times New Roman" w:cs="Times New Roman"/>
        <w:b/>
        <w:bCs/>
        <w:i w:val="0"/>
        <w:iCs w:val="0"/>
        <w:spacing w:val="0"/>
        <w:w w:val="100"/>
        <w:sz w:val="28"/>
        <w:szCs w:val="28"/>
        <w:lang w:val="ru-RU" w:eastAsia="en-US" w:bidi="ar-SA"/>
      </w:rPr>
    </w:lvl>
    <w:lvl w:ilvl="3" w:tentative="0">
      <w:start w:val="1"/>
      <w:numFmt w:val="decimal"/>
      <w:lvlText w:val="%4)"/>
      <w:lvlJc w:val="left"/>
      <w:pPr>
        <w:ind w:left="426" w:hanging="42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4" w:tentative="0">
      <w:start w:val="0"/>
      <w:numFmt w:val="bullet"/>
      <w:lvlText w:val=""/>
      <w:lvlJc w:val="left"/>
      <w:pPr>
        <w:ind w:left="426" w:hanging="284"/>
      </w:pPr>
      <w:rPr>
        <w:rFonts w:hint="default" w:ascii="Symbol" w:hAnsi="Symbol" w:eastAsia="Symbol" w:cs="Symbol"/>
        <w:b w:val="0"/>
        <w:bCs w:val="0"/>
        <w:i w:val="0"/>
        <w:iCs w:val="0"/>
        <w:spacing w:val="0"/>
        <w:w w:val="100"/>
        <w:sz w:val="28"/>
        <w:szCs w:val="28"/>
        <w:lang w:val="ru-RU" w:eastAsia="en-US" w:bidi="ar-SA"/>
      </w:rPr>
    </w:lvl>
    <w:lvl w:ilvl="5" w:tentative="0">
      <w:start w:val="0"/>
      <w:numFmt w:val="bullet"/>
      <w:lvlText w:val="•"/>
      <w:lvlJc w:val="left"/>
      <w:pPr>
        <w:ind w:left="5688" w:hanging="284"/>
      </w:pPr>
      <w:rPr>
        <w:rFonts w:hint="default"/>
        <w:lang w:val="ru-RU" w:eastAsia="en-US" w:bidi="ar-SA"/>
      </w:rPr>
    </w:lvl>
    <w:lvl w:ilvl="6" w:tentative="0">
      <w:start w:val="0"/>
      <w:numFmt w:val="bullet"/>
      <w:lvlText w:val="•"/>
      <w:lvlJc w:val="left"/>
      <w:pPr>
        <w:ind w:left="6705" w:hanging="284"/>
      </w:pPr>
      <w:rPr>
        <w:rFonts w:hint="default"/>
        <w:lang w:val="ru-RU" w:eastAsia="en-US" w:bidi="ar-SA"/>
      </w:rPr>
    </w:lvl>
    <w:lvl w:ilvl="7" w:tentative="0">
      <w:start w:val="0"/>
      <w:numFmt w:val="bullet"/>
      <w:lvlText w:val="•"/>
      <w:lvlJc w:val="left"/>
      <w:pPr>
        <w:ind w:left="7722" w:hanging="284"/>
      </w:pPr>
      <w:rPr>
        <w:rFonts w:hint="default"/>
        <w:lang w:val="ru-RU" w:eastAsia="en-US" w:bidi="ar-SA"/>
      </w:rPr>
    </w:lvl>
    <w:lvl w:ilvl="8" w:tentative="0">
      <w:start w:val="0"/>
      <w:numFmt w:val="bullet"/>
      <w:lvlText w:val="•"/>
      <w:lvlJc w:val="left"/>
      <w:pPr>
        <w:ind w:left="8739" w:hanging="284"/>
      </w:pPr>
      <w:rPr>
        <w:rFonts w:hint="default"/>
        <w:lang w:val="ru-RU" w:eastAsia="en-US" w:bidi="ar-SA"/>
      </w:rPr>
    </w:lvl>
  </w:abstractNum>
  <w:abstractNum w:abstractNumId="26">
    <w:nsid w:val="DCBA6B53"/>
    <w:multiLevelType w:val="multilevel"/>
    <w:tmpl w:val="DCBA6B53"/>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27">
    <w:nsid w:val="E093A4B0"/>
    <w:multiLevelType w:val="multilevel"/>
    <w:tmpl w:val="E093A4B0"/>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28">
    <w:nsid w:val="E504947C"/>
    <w:multiLevelType w:val="multilevel"/>
    <w:tmpl w:val="E504947C"/>
    <w:lvl w:ilvl="0" w:tentative="0">
      <w:start w:val="0"/>
      <w:numFmt w:val="bullet"/>
      <w:lvlText w:val=""/>
      <w:lvlJc w:val="left"/>
      <w:pPr>
        <w:ind w:left="426" w:hanging="566"/>
      </w:pPr>
      <w:rPr>
        <w:rFonts w:hint="default" w:ascii="Wingdings" w:hAnsi="Wingdings" w:eastAsia="Wingdings" w:cs="Wingdings"/>
        <w:b w:val="0"/>
        <w:bCs w:val="0"/>
        <w:i w:val="0"/>
        <w:iCs w:val="0"/>
        <w:spacing w:val="0"/>
        <w:w w:val="100"/>
        <w:sz w:val="28"/>
        <w:szCs w:val="28"/>
        <w:lang w:val="ru-RU" w:eastAsia="en-US" w:bidi="ar-SA"/>
      </w:rPr>
    </w:lvl>
    <w:lvl w:ilvl="1" w:tentative="0">
      <w:start w:val="0"/>
      <w:numFmt w:val="bullet"/>
      <w:lvlText w:val="•"/>
      <w:lvlJc w:val="left"/>
      <w:pPr>
        <w:ind w:left="1455" w:hanging="566"/>
      </w:pPr>
      <w:rPr>
        <w:rFonts w:hint="default"/>
        <w:lang w:val="ru-RU" w:eastAsia="en-US" w:bidi="ar-SA"/>
      </w:rPr>
    </w:lvl>
    <w:lvl w:ilvl="2" w:tentative="0">
      <w:start w:val="0"/>
      <w:numFmt w:val="bullet"/>
      <w:lvlText w:val="•"/>
      <w:lvlJc w:val="left"/>
      <w:pPr>
        <w:ind w:left="2490" w:hanging="566"/>
      </w:pPr>
      <w:rPr>
        <w:rFonts w:hint="default"/>
        <w:lang w:val="ru-RU" w:eastAsia="en-US" w:bidi="ar-SA"/>
      </w:rPr>
    </w:lvl>
    <w:lvl w:ilvl="3" w:tentative="0">
      <w:start w:val="0"/>
      <w:numFmt w:val="bullet"/>
      <w:lvlText w:val="•"/>
      <w:lvlJc w:val="left"/>
      <w:pPr>
        <w:ind w:left="3525" w:hanging="566"/>
      </w:pPr>
      <w:rPr>
        <w:rFonts w:hint="default"/>
        <w:lang w:val="ru-RU" w:eastAsia="en-US" w:bidi="ar-SA"/>
      </w:rPr>
    </w:lvl>
    <w:lvl w:ilvl="4" w:tentative="0">
      <w:start w:val="0"/>
      <w:numFmt w:val="bullet"/>
      <w:lvlText w:val="•"/>
      <w:lvlJc w:val="left"/>
      <w:pPr>
        <w:ind w:left="4561" w:hanging="566"/>
      </w:pPr>
      <w:rPr>
        <w:rFonts w:hint="default"/>
        <w:lang w:val="ru-RU" w:eastAsia="en-US" w:bidi="ar-SA"/>
      </w:rPr>
    </w:lvl>
    <w:lvl w:ilvl="5" w:tentative="0">
      <w:start w:val="0"/>
      <w:numFmt w:val="bullet"/>
      <w:lvlText w:val="•"/>
      <w:lvlJc w:val="left"/>
      <w:pPr>
        <w:ind w:left="5596" w:hanging="566"/>
      </w:pPr>
      <w:rPr>
        <w:rFonts w:hint="default"/>
        <w:lang w:val="ru-RU" w:eastAsia="en-US" w:bidi="ar-SA"/>
      </w:rPr>
    </w:lvl>
    <w:lvl w:ilvl="6" w:tentative="0">
      <w:start w:val="0"/>
      <w:numFmt w:val="bullet"/>
      <w:lvlText w:val="•"/>
      <w:lvlJc w:val="left"/>
      <w:pPr>
        <w:ind w:left="6631" w:hanging="566"/>
      </w:pPr>
      <w:rPr>
        <w:rFonts w:hint="default"/>
        <w:lang w:val="ru-RU" w:eastAsia="en-US" w:bidi="ar-SA"/>
      </w:rPr>
    </w:lvl>
    <w:lvl w:ilvl="7" w:tentative="0">
      <w:start w:val="0"/>
      <w:numFmt w:val="bullet"/>
      <w:lvlText w:val="•"/>
      <w:lvlJc w:val="left"/>
      <w:pPr>
        <w:ind w:left="7667" w:hanging="566"/>
      </w:pPr>
      <w:rPr>
        <w:rFonts w:hint="default"/>
        <w:lang w:val="ru-RU" w:eastAsia="en-US" w:bidi="ar-SA"/>
      </w:rPr>
    </w:lvl>
    <w:lvl w:ilvl="8" w:tentative="0">
      <w:start w:val="0"/>
      <w:numFmt w:val="bullet"/>
      <w:lvlText w:val="•"/>
      <w:lvlJc w:val="left"/>
      <w:pPr>
        <w:ind w:left="8702" w:hanging="566"/>
      </w:pPr>
      <w:rPr>
        <w:rFonts w:hint="default"/>
        <w:lang w:val="ru-RU" w:eastAsia="en-US" w:bidi="ar-SA"/>
      </w:rPr>
    </w:lvl>
  </w:abstractNum>
  <w:abstractNum w:abstractNumId="29">
    <w:nsid w:val="E7B27C5B"/>
    <w:multiLevelType w:val="multilevel"/>
    <w:tmpl w:val="E7B27C5B"/>
    <w:lvl w:ilvl="0" w:tentative="0">
      <w:start w:val="0"/>
      <w:numFmt w:val="bullet"/>
      <w:lvlText w:val="-"/>
      <w:lvlJc w:val="left"/>
      <w:pPr>
        <w:ind w:left="236" w:hanging="129"/>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39" w:hanging="129"/>
      </w:pPr>
      <w:rPr>
        <w:rFonts w:hint="default"/>
        <w:lang w:val="ru-RU" w:eastAsia="en-US" w:bidi="ar-SA"/>
      </w:rPr>
    </w:lvl>
    <w:lvl w:ilvl="2" w:tentative="0">
      <w:start w:val="0"/>
      <w:numFmt w:val="bullet"/>
      <w:lvlText w:val="•"/>
      <w:lvlJc w:val="left"/>
      <w:pPr>
        <w:ind w:left="1238" w:hanging="129"/>
      </w:pPr>
      <w:rPr>
        <w:rFonts w:hint="default"/>
        <w:lang w:val="ru-RU" w:eastAsia="en-US" w:bidi="ar-SA"/>
      </w:rPr>
    </w:lvl>
    <w:lvl w:ilvl="3" w:tentative="0">
      <w:start w:val="0"/>
      <w:numFmt w:val="bullet"/>
      <w:lvlText w:val="•"/>
      <w:lvlJc w:val="left"/>
      <w:pPr>
        <w:ind w:left="1738" w:hanging="129"/>
      </w:pPr>
      <w:rPr>
        <w:rFonts w:hint="default"/>
        <w:lang w:val="ru-RU" w:eastAsia="en-US" w:bidi="ar-SA"/>
      </w:rPr>
    </w:lvl>
    <w:lvl w:ilvl="4" w:tentative="0">
      <w:start w:val="0"/>
      <w:numFmt w:val="bullet"/>
      <w:lvlText w:val="•"/>
      <w:lvlJc w:val="left"/>
      <w:pPr>
        <w:ind w:left="2237" w:hanging="129"/>
      </w:pPr>
      <w:rPr>
        <w:rFonts w:hint="default"/>
        <w:lang w:val="ru-RU" w:eastAsia="en-US" w:bidi="ar-SA"/>
      </w:rPr>
    </w:lvl>
    <w:lvl w:ilvl="5" w:tentative="0">
      <w:start w:val="0"/>
      <w:numFmt w:val="bullet"/>
      <w:lvlText w:val="•"/>
      <w:lvlJc w:val="left"/>
      <w:pPr>
        <w:ind w:left="2737" w:hanging="129"/>
      </w:pPr>
      <w:rPr>
        <w:rFonts w:hint="default"/>
        <w:lang w:val="ru-RU" w:eastAsia="en-US" w:bidi="ar-SA"/>
      </w:rPr>
    </w:lvl>
    <w:lvl w:ilvl="6" w:tentative="0">
      <w:start w:val="0"/>
      <w:numFmt w:val="bullet"/>
      <w:lvlText w:val="•"/>
      <w:lvlJc w:val="left"/>
      <w:pPr>
        <w:ind w:left="3236" w:hanging="129"/>
      </w:pPr>
      <w:rPr>
        <w:rFonts w:hint="default"/>
        <w:lang w:val="ru-RU" w:eastAsia="en-US" w:bidi="ar-SA"/>
      </w:rPr>
    </w:lvl>
    <w:lvl w:ilvl="7" w:tentative="0">
      <w:start w:val="0"/>
      <w:numFmt w:val="bullet"/>
      <w:lvlText w:val="•"/>
      <w:lvlJc w:val="left"/>
      <w:pPr>
        <w:ind w:left="3735" w:hanging="129"/>
      </w:pPr>
      <w:rPr>
        <w:rFonts w:hint="default"/>
        <w:lang w:val="ru-RU" w:eastAsia="en-US" w:bidi="ar-SA"/>
      </w:rPr>
    </w:lvl>
    <w:lvl w:ilvl="8" w:tentative="0">
      <w:start w:val="0"/>
      <w:numFmt w:val="bullet"/>
      <w:lvlText w:val="•"/>
      <w:lvlJc w:val="left"/>
      <w:pPr>
        <w:ind w:left="4235" w:hanging="129"/>
      </w:pPr>
      <w:rPr>
        <w:rFonts w:hint="default"/>
        <w:lang w:val="ru-RU" w:eastAsia="en-US" w:bidi="ar-SA"/>
      </w:rPr>
    </w:lvl>
  </w:abstractNum>
  <w:abstractNum w:abstractNumId="30">
    <w:nsid w:val="F0E89278"/>
    <w:multiLevelType w:val="multilevel"/>
    <w:tmpl w:val="F0E89278"/>
    <w:lvl w:ilvl="0" w:tentative="0">
      <w:start w:val="1"/>
      <w:numFmt w:val="decimal"/>
      <w:lvlText w:val="%1."/>
      <w:lvlJc w:val="left"/>
      <w:pPr>
        <w:ind w:left="1273" w:hanging="2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334" w:hanging="164"/>
      </w:pPr>
      <w:rPr>
        <w:rFonts w:hint="default"/>
        <w:lang w:val="ru-RU" w:eastAsia="en-US" w:bidi="ar-SA"/>
      </w:rPr>
    </w:lvl>
    <w:lvl w:ilvl="3" w:tentative="0">
      <w:start w:val="0"/>
      <w:numFmt w:val="bullet"/>
      <w:lvlText w:val="•"/>
      <w:lvlJc w:val="left"/>
      <w:pPr>
        <w:ind w:left="3389" w:hanging="164"/>
      </w:pPr>
      <w:rPr>
        <w:rFonts w:hint="default"/>
        <w:lang w:val="ru-RU" w:eastAsia="en-US" w:bidi="ar-SA"/>
      </w:rPr>
    </w:lvl>
    <w:lvl w:ilvl="4" w:tentative="0">
      <w:start w:val="0"/>
      <w:numFmt w:val="bullet"/>
      <w:lvlText w:val="•"/>
      <w:lvlJc w:val="left"/>
      <w:pPr>
        <w:ind w:left="4444" w:hanging="164"/>
      </w:pPr>
      <w:rPr>
        <w:rFonts w:hint="default"/>
        <w:lang w:val="ru-RU" w:eastAsia="en-US" w:bidi="ar-SA"/>
      </w:rPr>
    </w:lvl>
    <w:lvl w:ilvl="5" w:tentative="0">
      <w:start w:val="0"/>
      <w:numFmt w:val="bullet"/>
      <w:lvlText w:val="•"/>
      <w:lvlJc w:val="left"/>
      <w:pPr>
        <w:ind w:left="5499" w:hanging="164"/>
      </w:pPr>
      <w:rPr>
        <w:rFonts w:hint="default"/>
        <w:lang w:val="ru-RU" w:eastAsia="en-US" w:bidi="ar-SA"/>
      </w:rPr>
    </w:lvl>
    <w:lvl w:ilvl="6" w:tentative="0">
      <w:start w:val="0"/>
      <w:numFmt w:val="bullet"/>
      <w:lvlText w:val="•"/>
      <w:lvlJc w:val="left"/>
      <w:pPr>
        <w:ind w:left="6553" w:hanging="164"/>
      </w:pPr>
      <w:rPr>
        <w:rFonts w:hint="default"/>
        <w:lang w:val="ru-RU" w:eastAsia="en-US" w:bidi="ar-SA"/>
      </w:rPr>
    </w:lvl>
    <w:lvl w:ilvl="7" w:tentative="0">
      <w:start w:val="0"/>
      <w:numFmt w:val="bullet"/>
      <w:lvlText w:val="•"/>
      <w:lvlJc w:val="left"/>
      <w:pPr>
        <w:ind w:left="7608" w:hanging="164"/>
      </w:pPr>
      <w:rPr>
        <w:rFonts w:hint="default"/>
        <w:lang w:val="ru-RU" w:eastAsia="en-US" w:bidi="ar-SA"/>
      </w:rPr>
    </w:lvl>
    <w:lvl w:ilvl="8" w:tentative="0">
      <w:start w:val="0"/>
      <w:numFmt w:val="bullet"/>
      <w:lvlText w:val="•"/>
      <w:lvlJc w:val="left"/>
      <w:pPr>
        <w:ind w:left="8663" w:hanging="164"/>
      </w:pPr>
      <w:rPr>
        <w:rFonts w:hint="default"/>
        <w:lang w:val="ru-RU" w:eastAsia="en-US" w:bidi="ar-SA"/>
      </w:rPr>
    </w:lvl>
  </w:abstractNum>
  <w:abstractNum w:abstractNumId="31">
    <w:nsid w:val="F4B5D9F5"/>
    <w:multiLevelType w:val="multilevel"/>
    <w:tmpl w:val="F4B5D9F5"/>
    <w:lvl w:ilvl="0" w:tentative="0">
      <w:start w:val="1"/>
      <w:numFmt w:val="decimal"/>
      <w:lvlText w:val="%1)"/>
      <w:lvlJc w:val="left"/>
      <w:pPr>
        <w:ind w:left="426" w:hanging="35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50"/>
      </w:pPr>
      <w:rPr>
        <w:rFonts w:hint="default"/>
        <w:lang w:val="ru-RU" w:eastAsia="en-US" w:bidi="ar-SA"/>
      </w:rPr>
    </w:lvl>
    <w:lvl w:ilvl="2" w:tentative="0">
      <w:start w:val="0"/>
      <w:numFmt w:val="bullet"/>
      <w:lvlText w:val="•"/>
      <w:lvlJc w:val="left"/>
      <w:pPr>
        <w:ind w:left="2490" w:hanging="350"/>
      </w:pPr>
      <w:rPr>
        <w:rFonts w:hint="default"/>
        <w:lang w:val="ru-RU" w:eastAsia="en-US" w:bidi="ar-SA"/>
      </w:rPr>
    </w:lvl>
    <w:lvl w:ilvl="3" w:tentative="0">
      <w:start w:val="0"/>
      <w:numFmt w:val="bullet"/>
      <w:lvlText w:val="•"/>
      <w:lvlJc w:val="left"/>
      <w:pPr>
        <w:ind w:left="3525" w:hanging="350"/>
      </w:pPr>
      <w:rPr>
        <w:rFonts w:hint="default"/>
        <w:lang w:val="ru-RU" w:eastAsia="en-US" w:bidi="ar-SA"/>
      </w:rPr>
    </w:lvl>
    <w:lvl w:ilvl="4" w:tentative="0">
      <w:start w:val="0"/>
      <w:numFmt w:val="bullet"/>
      <w:lvlText w:val="•"/>
      <w:lvlJc w:val="left"/>
      <w:pPr>
        <w:ind w:left="4561" w:hanging="350"/>
      </w:pPr>
      <w:rPr>
        <w:rFonts w:hint="default"/>
        <w:lang w:val="ru-RU" w:eastAsia="en-US" w:bidi="ar-SA"/>
      </w:rPr>
    </w:lvl>
    <w:lvl w:ilvl="5" w:tentative="0">
      <w:start w:val="0"/>
      <w:numFmt w:val="bullet"/>
      <w:lvlText w:val="•"/>
      <w:lvlJc w:val="left"/>
      <w:pPr>
        <w:ind w:left="5596" w:hanging="350"/>
      </w:pPr>
      <w:rPr>
        <w:rFonts w:hint="default"/>
        <w:lang w:val="ru-RU" w:eastAsia="en-US" w:bidi="ar-SA"/>
      </w:rPr>
    </w:lvl>
    <w:lvl w:ilvl="6" w:tentative="0">
      <w:start w:val="0"/>
      <w:numFmt w:val="bullet"/>
      <w:lvlText w:val="•"/>
      <w:lvlJc w:val="left"/>
      <w:pPr>
        <w:ind w:left="6631" w:hanging="350"/>
      </w:pPr>
      <w:rPr>
        <w:rFonts w:hint="default"/>
        <w:lang w:val="ru-RU" w:eastAsia="en-US" w:bidi="ar-SA"/>
      </w:rPr>
    </w:lvl>
    <w:lvl w:ilvl="7" w:tentative="0">
      <w:start w:val="0"/>
      <w:numFmt w:val="bullet"/>
      <w:lvlText w:val="•"/>
      <w:lvlJc w:val="left"/>
      <w:pPr>
        <w:ind w:left="7667" w:hanging="350"/>
      </w:pPr>
      <w:rPr>
        <w:rFonts w:hint="default"/>
        <w:lang w:val="ru-RU" w:eastAsia="en-US" w:bidi="ar-SA"/>
      </w:rPr>
    </w:lvl>
    <w:lvl w:ilvl="8" w:tentative="0">
      <w:start w:val="0"/>
      <w:numFmt w:val="bullet"/>
      <w:lvlText w:val="•"/>
      <w:lvlJc w:val="left"/>
      <w:pPr>
        <w:ind w:left="8702" w:hanging="350"/>
      </w:pPr>
      <w:rPr>
        <w:rFonts w:hint="default"/>
        <w:lang w:val="ru-RU" w:eastAsia="en-US" w:bidi="ar-SA"/>
      </w:rPr>
    </w:lvl>
  </w:abstractNum>
  <w:abstractNum w:abstractNumId="32">
    <w:nsid w:val="F689643B"/>
    <w:multiLevelType w:val="multilevel"/>
    <w:tmpl w:val="F689643B"/>
    <w:lvl w:ilvl="0" w:tentative="0">
      <w:start w:val="1"/>
      <w:numFmt w:val="decimal"/>
      <w:lvlText w:val="%1."/>
      <w:lvlJc w:val="left"/>
      <w:pPr>
        <w:ind w:left="426" w:hanging="280"/>
        <w:jc w:val="left"/>
      </w:pPr>
      <w:rPr>
        <w:rFonts w:hint="default" w:ascii="Times New Roman" w:hAnsi="Times New Roman" w:eastAsia="Times New Roman" w:cs="Times New Roman"/>
        <w:b/>
        <w:bCs/>
        <w:i/>
        <w:iCs/>
        <w:spacing w:val="0"/>
        <w:w w:val="100"/>
        <w:sz w:val="28"/>
        <w:szCs w:val="28"/>
        <w:lang w:val="ru-RU" w:eastAsia="en-US" w:bidi="ar-SA"/>
      </w:rPr>
    </w:lvl>
    <w:lvl w:ilvl="1" w:tentative="0">
      <w:start w:val="0"/>
      <w:numFmt w:val="bullet"/>
      <w:lvlText w:val="•"/>
      <w:lvlJc w:val="left"/>
      <w:pPr>
        <w:ind w:left="1455" w:hanging="280"/>
      </w:pPr>
      <w:rPr>
        <w:rFonts w:hint="default"/>
        <w:lang w:val="ru-RU" w:eastAsia="en-US" w:bidi="ar-SA"/>
      </w:rPr>
    </w:lvl>
    <w:lvl w:ilvl="2" w:tentative="0">
      <w:start w:val="0"/>
      <w:numFmt w:val="bullet"/>
      <w:lvlText w:val="•"/>
      <w:lvlJc w:val="left"/>
      <w:pPr>
        <w:ind w:left="2490" w:hanging="280"/>
      </w:pPr>
      <w:rPr>
        <w:rFonts w:hint="default"/>
        <w:lang w:val="ru-RU" w:eastAsia="en-US" w:bidi="ar-SA"/>
      </w:rPr>
    </w:lvl>
    <w:lvl w:ilvl="3" w:tentative="0">
      <w:start w:val="0"/>
      <w:numFmt w:val="bullet"/>
      <w:lvlText w:val="•"/>
      <w:lvlJc w:val="left"/>
      <w:pPr>
        <w:ind w:left="3525" w:hanging="280"/>
      </w:pPr>
      <w:rPr>
        <w:rFonts w:hint="default"/>
        <w:lang w:val="ru-RU" w:eastAsia="en-US" w:bidi="ar-SA"/>
      </w:rPr>
    </w:lvl>
    <w:lvl w:ilvl="4" w:tentative="0">
      <w:start w:val="0"/>
      <w:numFmt w:val="bullet"/>
      <w:lvlText w:val="•"/>
      <w:lvlJc w:val="left"/>
      <w:pPr>
        <w:ind w:left="4561" w:hanging="280"/>
      </w:pPr>
      <w:rPr>
        <w:rFonts w:hint="default"/>
        <w:lang w:val="ru-RU" w:eastAsia="en-US" w:bidi="ar-SA"/>
      </w:rPr>
    </w:lvl>
    <w:lvl w:ilvl="5" w:tentative="0">
      <w:start w:val="0"/>
      <w:numFmt w:val="bullet"/>
      <w:lvlText w:val="•"/>
      <w:lvlJc w:val="left"/>
      <w:pPr>
        <w:ind w:left="5596" w:hanging="280"/>
      </w:pPr>
      <w:rPr>
        <w:rFonts w:hint="default"/>
        <w:lang w:val="ru-RU" w:eastAsia="en-US" w:bidi="ar-SA"/>
      </w:rPr>
    </w:lvl>
    <w:lvl w:ilvl="6" w:tentative="0">
      <w:start w:val="0"/>
      <w:numFmt w:val="bullet"/>
      <w:lvlText w:val="•"/>
      <w:lvlJc w:val="left"/>
      <w:pPr>
        <w:ind w:left="6631" w:hanging="280"/>
      </w:pPr>
      <w:rPr>
        <w:rFonts w:hint="default"/>
        <w:lang w:val="ru-RU" w:eastAsia="en-US" w:bidi="ar-SA"/>
      </w:rPr>
    </w:lvl>
    <w:lvl w:ilvl="7" w:tentative="0">
      <w:start w:val="0"/>
      <w:numFmt w:val="bullet"/>
      <w:lvlText w:val="•"/>
      <w:lvlJc w:val="left"/>
      <w:pPr>
        <w:ind w:left="7667" w:hanging="280"/>
      </w:pPr>
      <w:rPr>
        <w:rFonts w:hint="default"/>
        <w:lang w:val="ru-RU" w:eastAsia="en-US" w:bidi="ar-SA"/>
      </w:rPr>
    </w:lvl>
    <w:lvl w:ilvl="8" w:tentative="0">
      <w:start w:val="0"/>
      <w:numFmt w:val="bullet"/>
      <w:lvlText w:val="•"/>
      <w:lvlJc w:val="left"/>
      <w:pPr>
        <w:ind w:left="8702" w:hanging="280"/>
      </w:pPr>
      <w:rPr>
        <w:rFonts w:hint="default"/>
        <w:lang w:val="ru-RU" w:eastAsia="en-US" w:bidi="ar-SA"/>
      </w:rPr>
    </w:lvl>
  </w:abstractNum>
  <w:abstractNum w:abstractNumId="33">
    <w:nsid w:val="F7735DC9"/>
    <w:multiLevelType w:val="multilevel"/>
    <w:tmpl w:val="F7735DC9"/>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34">
    <w:nsid w:val="FEC2EA36"/>
    <w:multiLevelType w:val="multilevel"/>
    <w:tmpl w:val="FEC2EA36"/>
    <w:lvl w:ilvl="0" w:tentative="0">
      <w:start w:val="1"/>
      <w:numFmt w:val="decimal"/>
      <w:lvlText w:val="%1."/>
      <w:lvlJc w:val="left"/>
      <w:pPr>
        <w:ind w:left="1273" w:hanging="280"/>
        <w:jc w:val="left"/>
      </w:pPr>
      <w:rPr>
        <w:rFonts w:hint="default"/>
        <w:spacing w:val="0"/>
        <w:w w:val="100"/>
        <w:lang w:val="ru-RU" w:eastAsia="en-US" w:bidi="ar-SA"/>
      </w:rPr>
    </w:lvl>
    <w:lvl w:ilvl="1" w:tentative="0">
      <w:start w:val="1"/>
      <w:numFmt w:val="decimal"/>
      <w:lvlText w:val="%1.%2."/>
      <w:lvlJc w:val="left"/>
      <w:pPr>
        <w:ind w:left="1483" w:hanging="490"/>
        <w:jc w:val="left"/>
      </w:pPr>
      <w:rPr>
        <w:rFonts w:hint="default" w:ascii="Times New Roman" w:hAnsi="Times New Roman" w:eastAsia="Times New Roman" w:cs="Times New Roman"/>
        <w:b/>
        <w:bCs/>
        <w:i/>
        <w:iCs/>
        <w:spacing w:val="0"/>
        <w:w w:val="100"/>
        <w:sz w:val="28"/>
        <w:szCs w:val="28"/>
        <w:lang w:val="ru-RU" w:eastAsia="en-US" w:bidi="ar-SA"/>
      </w:rPr>
    </w:lvl>
    <w:lvl w:ilvl="2" w:tentative="0">
      <w:start w:val="0"/>
      <w:numFmt w:val="bullet"/>
      <w:lvlText w:val="•"/>
      <w:lvlJc w:val="left"/>
      <w:pPr>
        <w:ind w:left="2512" w:hanging="490"/>
      </w:pPr>
      <w:rPr>
        <w:rFonts w:hint="default"/>
        <w:lang w:val="ru-RU" w:eastAsia="en-US" w:bidi="ar-SA"/>
      </w:rPr>
    </w:lvl>
    <w:lvl w:ilvl="3" w:tentative="0">
      <w:start w:val="0"/>
      <w:numFmt w:val="bullet"/>
      <w:lvlText w:val="•"/>
      <w:lvlJc w:val="left"/>
      <w:pPr>
        <w:ind w:left="3545" w:hanging="490"/>
      </w:pPr>
      <w:rPr>
        <w:rFonts w:hint="default"/>
        <w:lang w:val="ru-RU" w:eastAsia="en-US" w:bidi="ar-SA"/>
      </w:rPr>
    </w:lvl>
    <w:lvl w:ilvl="4" w:tentative="0">
      <w:start w:val="0"/>
      <w:numFmt w:val="bullet"/>
      <w:lvlText w:val="•"/>
      <w:lvlJc w:val="left"/>
      <w:pPr>
        <w:ind w:left="4577" w:hanging="490"/>
      </w:pPr>
      <w:rPr>
        <w:rFonts w:hint="default"/>
        <w:lang w:val="ru-RU" w:eastAsia="en-US" w:bidi="ar-SA"/>
      </w:rPr>
    </w:lvl>
    <w:lvl w:ilvl="5" w:tentative="0">
      <w:start w:val="0"/>
      <w:numFmt w:val="bullet"/>
      <w:lvlText w:val="•"/>
      <w:lvlJc w:val="left"/>
      <w:pPr>
        <w:ind w:left="5610" w:hanging="490"/>
      </w:pPr>
      <w:rPr>
        <w:rFonts w:hint="default"/>
        <w:lang w:val="ru-RU" w:eastAsia="en-US" w:bidi="ar-SA"/>
      </w:rPr>
    </w:lvl>
    <w:lvl w:ilvl="6" w:tentative="0">
      <w:start w:val="0"/>
      <w:numFmt w:val="bullet"/>
      <w:lvlText w:val="•"/>
      <w:lvlJc w:val="left"/>
      <w:pPr>
        <w:ind w:left="6642" w:hanging="490"/>
      </w:pPr>
      <w:rPr>
        <w:rFonts w:hint="default"/>
        <w:lang w:val="ru-RU" w:eastAsia="en-US" w:bidi="ar-SA"/>
      </w:rPr>
    </w:lvl>
    <w:lvl w:ilvl="7" w:tentative="0">
      <w:start w:val="0"/>
      <w:numFmt w:val="bullet"/>
      <w:lvlText w:val="•"/>
      <w:lvlJc w:val="left"/>
      <w:pPr>
        <w:ind w:left="7675" w:hanging="490"/>
      </w:pPr>
      <w:rPr>
        <w:rFonts w:hint="default"/>
        <w:lang w:val="ru-RU" w:eastAsia="en-US" w:bidi="ar-SA"/>
      </w:rPr>
    </w:lvl>
    <w:lvl w:ilvl="8" w:tentative="0">
      <w:start w:val="0"/>
      <w:numFmt w:val="bullet"/>
      <w:lvlText w:val="•"/>
      <w:lvlJc w:val="left"/>
      <w:pPr>
        <w:ind w:left="8707" w:hanging="490"/>
      </w:pPr>
      <w:rPr>
        <w:rFonts w:hint="default"/>
        <w:lang w:val="ru-RU" w:eastAsia="en-US" w:bidi="ar-SA"/>
      </w:rPr>
    </w:lvl>
  </w:abstractNum>
  <w:abstractNum w:abstractNumId="35">
    <w:nsid w:val="0053208E"/>
    <w:multiLevelType w:val="multilevel"/>
    <w:tmpl w:val="0053208E"/>
    <w:lvl w:ilvl="0" w:tentative="0">
      <w:start w:val="1"/>
      <w:numFmt w:val="decimal"/>
      <w:lvlText w:val="%1."/>
      <w:lvlJc w:val="left"/>
      <w:pPr>
        <w:ind w:left="1273" w:hanging="280"/>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1483" w:hanging="490"/>
        <w:jc w:val="lef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1"/>
      <w:numFmt w:val="decimal"/>
      <w:lvlText w:val="%1.%2.%3."/>
      <w:lvlJc w:val="left"/>
      <w:pPr>
        <w:ind w:left="1693" w:hanging="700"/>
        <w:jc w:val="left"/>
      </w:pPr>
      <w:rPr>
        <w:rFonts w:hint="default" w:ascii="Times New Roman" w:hAnsi="Times New Roman" w:eastAsia="Times New Roman" w:cs="Times New Roman"/>
        <w:b/>
        <w:bCs/>
        <w:i w:val="0"/>
        <w:iCs w:val="0"/>
        <w:spacing w:val="0"/>
        <w:w w:val="100"/>
        <w:sz w:val="28"/>
        <w:szCs w:val="28"/>
        <w:lang w:val="ru-RU" w:eastAsia="en-US" w:bidi="ar-SA"/>
      </w:rPr>
    </w:lvl>
    <w:lvl w:ilvl="3" w:tentative="0">
      <w:start w:val="1"/>
      <w:numFmt w:val="decimal"/>
      <w:lvlText w:val="%1.%2.%3.%4."/>
      <w:lvlJc w:val="left"/>
      <w:pPr>
        <w:ind w:left="426" w:hanging="910"/>
        <w:jc w:val="left"/>
      </w:pPr>
      <w:rPr>
        <w:rFonts w:hint="default" w:ascii="Times New Roman" w:hAnsi="Times New Roman" w:eastAsia="Times New Roman" w:cs="Times New Roman"/>
        <w:b/>
        <w:bCs/>
        <w:i w:val="0"/>
        <w:iCs w:val="0"/>
        <w:spacing w:val="0"/>
        <w:w w:val="100"/>
        <w:sz w:val="28"/>
        <w:szCs w:val="28"/>
        <w:lang w:val="ru-RU" w:eastAsia="en-US" w:bidi="ar-SA"/>
      </w:rPr>
    </w:lvl>
    <w:lvl w:ilvl="4"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5" w:tentative="0">
      <w:start w:val="0"/>
      <w:numFmt w:val="bullet"/>
      <w:lvlText w:val="•"/>
      <w:lvlJc w:val="left"/>
      <w:pPr>
        <w:ind w:left="3445" w:hanging="164"/>
      </w:pPr>
      <w:rPr>
        <w:rFonts w:hint="default"/>
        <w:lang w:val="ru-RU" w:eastAsia="en-US" w:bidi="ar-SA"/>
      </w:rPr>
    </w:lvl>
    <w:lvl w:ilvl="6" w:tentative="0">
      <w:start w:val="0"/>
      <w:numFmt w:val="bullet"/>
      <w:lvlText w:val="•"/>
      <w:lvlJc w:val="left"/>
      <w:pPr>
        <w:ind w:left="4911" w:hanging="164"/>
      </w:pPr>
      <w:rPr>
        <w:rFonts w:hint="default"/>
        <w:lang w:val="ru-RU" w:eastAsia="en-US" w:bidi="ar-SA"/>
      </w:rPr>
    </w:lvl>
    <w:lvl w:ilvl="7" w:tentative="0">
      <w:start w:val="0"/>
      <w:numFmt w:val="bullet"/>
      <w:lvlText w:val="•"/>
      <w:lvlJc w:val="left"/>
      <w:pPr>
        <w:ind w:left="6376" w:hanging="164"/>
      </w:pPr>
      <w:rPr>
        <w:rFonts w:hint="default"/>
        <w:lang w:val="ru-RU" w:eastAsia="en-US" w:bidi="ar-SA"/>
      </w:rPr>
    </w:lvl>
    <w:lvl w:ilvl="8" w:tentative="0">
      <w:start w:val="0"/>
      <w:numFmt w:val="bullet"/>
      <w:lvlText w:val="•"/>
      <w:lvlJc w:val="left"/>
      <w:pPr>
        <w:ind w:left="7842" w:hanging="164"/>
      </w:pPr>
      <w:rPr>
        <w:rFonts w:hint="default"/>
        <w:lang w:val="ru-RU" w:eastAsia="en-US" w:bidi="ar-SA"/>
      </w:rPr>
    </w:lvl>
  </w:abstractNum>
  <w:abstractNum w:abstractNumId="36">
    <w:nsid w:val="0248C179"/>
    <w:multiLevelType w:val="multilevel"/>
    <w:tmpl w:val="0248C179"/>
    <w:lvl w:ilvl="0" w:tentative="0">
      <w:start w:val="1"/>
      <w:numFmt w:val="decimal"/>
      <w:lvlText w:val="%1)"/>
      <w:lvlJc w:val="left"/>
      <w:pPr>
        <w:ind w:left="426" w:hanging="40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407"/>
      </w:pPr>
      <w:rPr>
        <w:rFonts w:hint="default"/>
        <w:lang w:val="ru-RU" w:eastAsia="en-US" w:bidi="ar-SA"/>
      </w:rPr>
    </w:lvl>
    <w:lvl w:ilvl="2" w:tentative="0">
      <w:start w:val="0"/>
      <w:numFmt w:val="bullet"/>
      <w:lvlText w:val="•"/>
      <w:lvlJc w:val="left"/>
      <w:pPr>
        <w:ind w:left="2490" w:hanging="407"/>
      </w:pPr>
      <w:rPr>
        <w:rFonts w:hint="default"/>
        <w:lang w:val="ru-RU" w:eastAsia="en-US" w:bidi="ar-SA"/>
      </w:rPr>
    </w:lvl>
    <w:lvl w:ilvl="3" w:tentative="0">
      <w:start w:val="0"/>
      <w:numFmt w:val="bullet"/>
      <w:lvlText w:val="•"/>
      <w:lvlJc w:val="left"/>
      <w:pPr>
        <w:ind w:left="3525" w:hanging="407"/>
      </w:pPr>
      <w:rPr>
        <w:rFonts w:hint="default"/>
        <w:lang w:val="ru-RU" w:eastAsia="en-US" w:bidi="ar-SA"/>
      </w:rPr>
    </w:lvl>
    <w:lvl w:ilvl="4" w:tentative="0">
      <w:start w:val="0"/>
      <w:numFmt w:val="bullet"/>
      <w:lvlText w:val="•"/>
      <w:lvlJc w:val="left"/>
      <w:pPr>
        <w:ind w:left="4561" w:hanging="407"/>
      </w:pPr>
      <w:rPr>
        <w:rFonts w:hint="default"/>
        <w:lang w:val="ru-RU" w:eastAsia="en-US" w:bidi="ar-SA"/>
      </w:rPr>
    </w:lvl>
    <w:lvl w:ilvl="5" w:tentative="0">
      <w:start w:val="0"/>
      <w:numFmt w:val="bullet"/>
      <w:lvlText w:val="•"/>
      <w:lvlJc w:val="left"/>
      <w:pPr>
        <w:ind w:left="5596" w:hanging="407"/>
      </w:pPr>
      <w:rPr>
        <w:rFonts w:hint="default"/>
        <w:lang w:val="ru-RU" w:eastAsia="en-US" w:bidi="ar-SA"/>
      </w:rPr>
    </w:lvl>
    <w:lvl w:ilvl="6" w:tentative="0">
      <w:start w:val="0"/>
      <w:numFmt w:val="bullet"/>
      <w:lvlText w:val="•"/>
      <w:lvlJc w:val="left"/>
      <w:pPr>
        <w:ind w:left="6631" w:hanging="407"/>
      </w:pPr>
      <w:rPr>
        <w:rFonts w:hint="default"/>
        <w:lang w:val="ru-RU" w:eastAsia="en-US" w:bidi="ar-SA"/>
      </w:rPr>
    </w:lvl>
    <w:lvl w:ilvl="7" w:tentative="0">
      <w:start w:val="0"/>
      <w:numFmt w:val="bullet"/>
      <w:lvlText w:val="•"/>
      <w:lvlJc w:val="left"/>
      <w:pPr>
        <w:ind w:left="7667" w:hanging="407"/>
      </w:pPr>
      <w:rPr>
        <w:rFonts w:hint="default"/>
        <w:lang w:val="ru-RU" w:eastAsia="en-US" w:bidi="ar-SA"/>
      </w:rPr>
    </w:lvl>
    <w:lvl w:ilvl="8" w:tentative="0">
      <w:start w:val="0"/>
      <w:numFmt w:val="bullet"/>
      <w:lvlText w:val="•"/>
      <w:lvlJc w:val="left"/>
      <w:pPr>
        <w:ind w:left="8702" w:hanging="407"/>
      </w:pPr>
      <w:rPr>
        <w:rFonts w:hint="default"/>
        <w:lang w:val="ru-RU" w:eastAsia="en-US" w:bidi="ar-SA"/>
      </w:rPr>
    </w:lvl>
  </w:abstractNum>
  <w:abstractNum w:abstractNumId="37">
    <w:nsid w:val="03A63A41"/>
    <w:multiLevelType w:val="multilevel"/>
    <w:tmpl w:val="03A63A41"/>
    <w:lvl w:ilvl="0" w:tentative="0">
      <w:start w:val="1"/>
      <w:numFmt w:val="decimal"/>
      <w:lvlText w:val="%1."/>
      <w:lvlJc w:val="left"/>
      <w:pPr>
        <w:ind w:left="426" w:hanging="56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565"/>
      </w:pPr>
      <w:rPr>
        <w:rFonts w:hint="default" w:ascii="Wingdings" w:hAnsi="Wingdings" w:eastAsia="Wingdings" w:cs="Wingdings"/>
        <w:b w:val="0"/>
        <w:bCs w:val="0"/>
        <w:i w:val="0"/>
        <w:iCs w:val="0"/>
        <w:spacing w:val="0"/>
        <w:w w:val="100"/>
        <w:sz w:val="28"/>
        <w:szCs w:val="28"/>
        <w:lang w:val="ru-RU" w:eastAsia="en-US" w:bidi="ar-SA"/>
      </w:rPr>
    </w:lvl>
    <w:lvl w:ilvl="2" w:tentative="0">
      <w:start w:val="0"/>
      <w:numFmt w:val="bullet"/>
      <w:lvlText w:val="•"/>
      <w:lvlJc w:val="left"/>
      <w:pPr>
        <w:ind w:left="2490" w:hanging="565"/>
      </w:pPr>
      <w:rPr>
        <w:rFonts w:hint="default"/>
        <w:lang w:val="ru-RU" w:eastAsia="en-US" w:bidi="ar-SA"/>
      </w:rPr>
    </w:lvl>
    <w:lvl w:ilvl="3" w:tentative="0">
      <w:start w:val="0"/>
      <w:numFmt w:val="bullet"/>
      <w:lvlText w:val="•"/>
      <w:lvlJc w:val="left"/>
      <w:pPr>
        <w:ind w:left="3525" w:hanging="565"/>
      </w:pPr>
      <w:rPr>
        <w:rFonts w:hint="default"/>
        <w:lang w:val="ru-RU" w:eastAsia="en-US" w:bidi="ar-SA"/>
      </w:rPr>
    </w:lvl>
    <w:lvl w:ilvl="4" w:tentative="0">
      <w:start w:val="0"/>
      <w:numFmt w:val="bullet"/>
      <w:lvlText w:val="•"/>
      <w:lvlJc w:val="left"/>
      <w:pPr>
        <w:ind w:left="4561" w:hanging="565"/>
      </w:pPr>
      <w:rPr>
        <w:rFonts w:hint="default"/>
        <w:lang w:val="ru-RU" w:eastAsia="en-US" w:bidi="ar-SA"/>
      </w:rPr>
    </w:lvl>
    <w:lvl w:ilvl="5" w:tentative="0">
      <w:start w:val="0"/>
      <w:numFmt w:val="bullet"/>
      <w:lvlText w:val="•"/>
      <w:lvlJc w:val="left"/>
      <w:pPr>
        <w:ind w:left="5596" w:hanging="565"/>
      </w:pPr>
      <w:rPr>
        <w:rFonts w:hint="default"/>
        <w:lang w:val="ru-RU" w:eastAsia="en-US" w:bidi="ar-SA"/>
      </w:rPr>
    </w:lvl>
    <w:lvl w:ilvl="6" w:tentative="0">
      <w:start w:val="0"/>
      <w:numFmt w:val="bullet"/>
      <w:lvlText w:val="•"/>
      <w:lvlJc w:val="left"/>
      <w:pPr>
        <w:ind w:left="6631" w:hanging="565"/>
      </w:pPr>
      <w:rPr>
        <w:rFonts w:hint="default"/>
        <w:lang w:val="ru-RU" w:eastAsia="en-US" w:bidi="ar-SA"/>
      </w:rPr>
    </w:lvl>
    <w:lvl w:ilvl="7" w:tentative="0">
      <w:start w:val="0"/>
      <w:numFmt w:val="bullet"/>
      <w:lvlText w:val="•"/>
      <w:lvlJc w:val="left"/>
      <w:pPr>
        <w:ind w:left="7667" w:hanging="565"/>
      </w:pPr>
      <w:rPr>
        <w:rFonts w:hint="default"/>
        <w:lang w:val="ru-RU" w:eastAsia="en-US" w:bidi="ar-SA"/>
      </w:rPr>
    </w:lvl>
    <w:lvl w:ilvl="8" w:tentative="0">
      <w:start w:val="0"/>
      <w:numFmt w:val="bullet"/>
      <w:lvlText w:val="•"/>
      <w:lvlJc w:val="left"/>
      <w:pPr>
        <w:ind w:left="8702" w:hanging="565"/>
      </w:pPr>
      <w:rPr>
        <w:rFonts w:hint="default"/>
        <w:lang w:val="ru-RU" w:eastAsia="en-US" w:bidi="ar-SA"/>
      </w:rPr>
    </w:lvl>
  </w:abstractNum>
  <w:abstractNum w:abstractNumId="38">
    <w:nsid w:val="03D62ECE"/>
    <w:multiLevelType w:val="multilevel"/>
    <w:tmpl w:val="03D62ECE"/>
    <w:lvl w:ilvl="0" w:tentative="0">
      <w:start w:val="1"/>
      <w:numFmt w:val="decimal"/>
      <w:lvlText w:val="%1)"/>
      <w:lvlJc w:val="left"/>
      <w:pPr>
        <w:ind w:left="426" w:hanging="56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565"/>
      </w:pPr>
      <w:rPr>
        <w:rFonts w:hint="default"/>
        <w:lang w:val="ru-RU" w:eastAsia="en-US" w:bidi="ar-SA"/>
      </w:rPr>
    </w:lvl>
    <w:lvl w:ilvl="2" w:tentative="0">
      <w:start w:val="0"/>
      <w:numFmt w:val="bullet"/>
      <w:lvlText w:val="•"/>
      <w:lvlJc w:val="left"/>
      <w:pPr>
        <w:ind w:left="2490" w:hanging="565"/>
      </w:pPr>
      <w:rPr>
        <w:rFonts w:hint="default"/>
        <w:lang w:val="ru-RU" w:eastAsia="en-US" w:bidi="ar-SA"/>
      </w:rPr>
    </w:lvl>
    <w:lvl w:ilvl="3" w:tentative="0">
      <w:start w:val="0"/>
      <w:numFmt w:val="bullet"/>
      <w:lvlText w:val="•"/>
      <w:lvlJc w:val="left"/>
      <w:pPr>
        <w:ind w:left="3525" w:hanging="565"/>
      </w:pPr>
      <w:rPr>
        <w:rFonts w:hint="default"/>
        <w:lang w:val="ru-RU" w:eastAsia="en-US" w:bidi="ar-SA"/>
      </w:rPr>
    </w:lvl>
    <w:lvl w:ilvl="4" w:tentative="0">
      <w:start w:val="0"/>
      <w:numFmt w:val="bullet"/>
      <w:lvlText w:val="•"/>
      <w:lvlJc w:val="left"/>
      <w:pPr>
        <w:ind w:left="4561" w:hanging="565"/>
      </w:pPr>
      <w:rPr>
        <w:rFonts w:hint="default"/>
        <w:lang w:val="ru-RU" w:eastAsia="en-US" w:bidi="ar-SA"/>
      </w:rPr>
    </w:lvl>
    <w:lvl w:ilvl="5" w:tentative="0">
      <w:start w:val="0"/>
      <w:numFmt w:val="bullet"/>
      <w:lvlText w:val="•"/>
      <w:lvlJc w:val="left"/>
      <w:pPr>
        <w:ind w:left="5596" w:hanging="565"/>
      </w:pPr>
      <w:rPr>
        <w:rFonts w:hint="default"/>
        <w:lang w:val="ru-RU" w:eastAsia="en-US" w:bidi="ar-SA"/>
      </w:rPr>
    </w:lvl>
    <w:lvl w:ilvl="6" w:tentative="0">
      <w:start w:val="0"/>
      <w:numFmt w:val="bullet"/>
      <w:lvlText w:val="•"/>
      <w:lvlJc w:val="left"/>
      <w:pPr>
        <w:ind w:left="6631" w:hanging="565"/>
      </w:pPr>
      <w:rPr>
        <w:rFonts w:hint="default"/>
        <w:lang w:val="ru-RU" w:eastAsia="en-US" w:bidi="ar-SA"/>
      </w:rPr>
    </w:lvl>
    <w:lvl w:ilvl="7" w:tentative="0">
      <w:start w:val="0"/>
      <w:numFmt w:val="bullet"/>
      <w:lvlText w:val="•"/>
      <w:lvlJc w:val="left"/>
      <w:pPr>
        <w:ind w:left="7667" w:hanging="565"/>
      </w:pPr>
      <w:rPr>
        <w:rFonts w:hint="default"/>
        <w:lang w:val="ru-RU" w:eastAsia="en-US" w:bidi="ar-SA"/>
      </w:rPr>
    </w:lvl>
    <w:lvl w:ilvl="8" w:tentative="0">
      <w:start w:val="0"/>
      <w:numFmt w:val="bullet"/>
      <w:lvlText w:val="•"/>
      <w:lvlJc w:val="left"/>
      <w:pPr>
        <w:ind w:left="8702" w:hanging="565"/>
      </w:pPr>
      <w:rPr>
        <w:rFonts w:hint="default"/>
        <w:lang w:val="ru-RU" w:eastAsia="en-US" w:bidi="ar-SA"/>
      </w:rPr>
    </w:lvl>
  </w:abstractNum>
  <w:abstractNum w:abstractNumId="39">
    <w:nsid w:val="0709FD3E"/>
    <w:multiLevelType w:val="multilevel"/>
    <w:tmpl w:val="0709FD3E"/>
    <w:lvl w:ilvl="0" w:tentative="0">
      <w:start w:val="1"/>
      <w:numFmt w:val="decimal"/>
      <w:lvlText w:val="%1)"/>
      <w:lvlJc w:val="left"/>
      <w:pPr>
        <w:ind w:left="42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40">
    <w:nsid w:val="0CEF100B"/>
    <w:multiLevelType w:val="multilevel"/>
    <w:tmpl w:val="0CEF100B"/>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41">
    <w:nsid w:val="0E640482"/>
    <w:multiLevelType w:val="multilevel"/>
    <w:tmpl w:val="0E640482"/>
    <w:lvl w:ilvl="0" w:tentative="0">
      <w:start w:val="1"/>
      <w:numFmt w:val="decimal"/>
      <w:lvlText w:val="%1)"/>
      <w:lvlJc w:val="left"/>
      <w:pPr>
        <w:ind w:left="42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42">
    <w:nsid w:val="0F9F9CCA"/>
    <w:multiLevelType w:val="multilevel"/>
    <w:tmpl w:val="0F9F9CCA"/>
    <w:lvl w:ilvl="0" w:tentative="0">
      <w:start w:val="0"/>
      <w:numFmt w:val="bullet"/>
      <w:lvlText w:val=""/>
      <w:lvlJc w:val="left"/>
      <w:pPr>
        <w:ind w:left="426" w:hanging="565"/>
      </w:pPr>
      <w:rPr>
        <w:rFonts w:hint="default" w:ascii="Wingdings" w:hAnsi="Wingdings" w:eastAsia="Wingdings" w:cs="Wingdings"/>
        <w:b w:val="0"/>
        <w:bCs w:val="0"/>
        <w:i w:val="0"/>
        <w:iCs w:val="0"/>
        <w:spacing w:val="0"/>
        <w:w w:val="100"/>
        <w:sz w:val="28"/>
        <w:szCs w:val="28"/>
        <w:lang w:val="ru-RU" w:eastAsia="en-US" w:bidi="ar-SA"/>
      </w:rPr>
    </w:lvl>
    <w:lvl w:ilvl="1" w:tentative="0">
      <w:start w:val="0"/>
      <w:numFmt w:val="bullet"/>
      <w:lvlText w:val="•"/>
      <w:lvlJc w:val="left"/>
      <w:pPr>
        <w:ind w:left="1455" w:hanging="565"/>
      </w:pPr>
      <w:rPr>
        <w:rFonts w:hint="default"/>
        <w:lang w:val="ru-RU" w:eastAsia="en-US" w:bidi="ar-SA"/>
      </w:rPr>
    </w:lvl>
    <w:lvl w:ilvl="2" w:tentative="0">
      <w:start w:val="0"/>
      <w:numFmt w:val="bullet"/>
      <w:lvlText w:val="•"/>
      <w:lvlJc w:val="left"/>
      <w:pPr>
        <w:ind w:left="2490" w:hanging="565"/>
      </w:pPr>
      <w:rPr>
        <w:rFonts w:hint="default"/>
        <w:lang w:val="ru-RU" w:eastAsia="en-US" w:bidi="ar-SA"/>
      </w:rPr>
    </w:lvl>
    <w:lvl w:ilvl="3" w:tentative="0">
      <w:start w:val="0"/>
      <w:numFmt w:val="bullet"/>
      <w:lvlText w:val="•"/>
      <w:lvlJc w:val="left"/>
      <w:pPr>
        <w:ind w:left="3525" w:hanging="565"/>
      </w:pPr>
      <w:rPr>
        <w:rFonts w:hint="default"/>
        <w:lang w:val="ru-RU" w:eastAsia="en-US" w:bidi="ar-SA"/>
      </w:rPr>
    </w:lvl>
    <w:lvl w:ilvl="4" w:tentative="0">
      <w:start w:val="0"/>
      <w:numFmt w:val="bullet"/>
      <w:lvlText w:val="•"/>
      <w:lvlJc w:val="left"/>
      <w:pPr>
        <w:ind w:left="4561" w:hanging="565"/>
      </w:pPr>
      <w:rPr>
        <w:rFonts w:hint="default"/>
        <w:lang w:val="ru-RU" w:eastAsia="en-US" w:bidi="ar-SA"/>
      </w:rPr>
    </w:lvl>
    <w:lvl w:ilvl="5" w:tentative="0">
      <w:start w:val="0"/>
      <w:numFmt w:val="bullet"/>
      <w:lvlText w:val="•"/>
      <w:lvlJc w:val="left"/>
      <w:pPr>
        <w:ind w:left="5596" w:hanging="565"/>
      </w:pPr>
      <w:rPr>
        <w:rFonts w:hint="default"/>
        <w:lang w:val="ru-RU" w:eastAsia="en-US" w:bidi="ar-SA"/>
      </w:rPr>
    </w:lvl>
    <w:lvl w:ilvl="6" w:tentative="0">
      <w:start w:val="0"/>
      <w:numFmt w:val="bullet"/>
      <w:lvlText w:val="•"/>
      <w:lvlJc w:val="left"/>
      <w:pPr>
        <w:ind w:left="6631" w:hanging="565"/>
      </w:pPr>
      <w:rPr>
        <w:rFonts w:hint="default"/>
        <w:lang w:val="ru-RU" w:eastAsia="en-US" w:bidi="ar-SA"/>
      </w:rPr>
    </w:lvl>
    <w:lvl w:ilvl="7" w:tentative="0">
      <w:start w:val="0"/>
      <w:numFmt w:val="bullet"/>
      <w:lvlText w:val="•"/>
      <w:lvlJc w:val="left"/>
      <w:pPr>
        <w:ind w:left="7667" w:hanging="565"/>
      </w:pPr>
      <w:rPr>
        <w:rFonts w:hint="default"/>
        <w:lang w:val="ru-RU" w:eastAsia="en-US" w:bidi="ar-SA"/>
      </w:rPr>
    </w:lvl>
    <w:lvl w:ilvl="8" w:tentative="0">
      <w:start w:val="0"/>
      <w:numFmt w:val="bullet"/>
      <w:lvlText w:val="•"/>
      <w:lvlJc w:val="left"/>
      <w:pPr>
        <w:ind w:left="8702" w:hanging="565"/>
      </w:pPr>
      <w:rPr>
        <w:rFonts w:hint="default"/>
        <w:lang w:val="ru-RU" w:eastAsia="en-US" w:bidi="ar-SA"/>
      </w:rPr>
    </w:lvl>
  </w:abstractNum>
  <w:abstractNum w:abstractNumId="43">
    <w:nsid w:val="12EADF99"/>
    <w:multiLevelType w:val="multilevel"/>
    <w:tmpl w:val="12EADF99"/>
    <w:lvl w:ilvl="0" w:tentative="0">
      <w:start w:val="1"/>
      <w:numFmt w:val="decimal"/>
      <w:lvlText w:val="%1"/>
      <w:lvlJc w:val="left"/>
      <w:pPr>
        <w:ind w:left="1203" w:hanging="21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57" w:hanging="210"/>
      </w:pPr>
      <w:rPr>
        <w:rFonts w:hint="default"/>
        <w:lang w:val="ru-RU" w:eastAsia="en-US" w:bidi="ar-SA"/>
      </w:rPr>
    </w:lvl>
    <w:lvl w:ilvl="2" w:tentative="0">
      <w:start w:val="0"/>
      <w:numFmt w:val="bullet"/>
      <w:lvlText w:val="•"/>
      <w:lvlJc w:val="left"/>
      <w:pPr>
        <w:ind w:left="3114" w:hanging="210"/>
      </w:pPr>
      <w:rPr>
        <w:rFonts w:hint="default"/>
        <w:lang w:val="ru-RU" w:eastAsia="en-US" w:bidi="ar-SA"/>
      </w:rPr>
    </w:lvl>
    <w:lvl w:ilvl="3" w:tentative="0">
      <w:start w:val="0"/>
      <w:numFmt w:val="bullet"/>
      <w:lvlText w:val="•"/>
      <w:lvlJc w:val="left"/>
      <w:pPr>
        <w:ind w:left="4071" w:hanging="210"/>
      </w:pPr>
      <w:rPr>
        <w:rFonts w:hint="default"/>
        <w:lang w:val="ru-RU" w:eastAsia="en-US" w:bidi="ar-SA"/>
      </w:rPr>
    </w:lvl>
    <w:lvl w:ilvl="4" w:tentative="0">
      <w:start w:val="0"/>
      <w:numFmt w:val="bullet"/>
      <w:lvlText w:val="•"/>
      <w:lvlJc w:val="left"/>
      <w:pPr>
        <w:ind w:left="5029" w:hanging="210"/>
      </w:pPr>
      <w:rPr>
        <w:rFonts w:hint="default"/>
        <w:lang w:val="ru-RU" w:eastAsia="en-US" w:bidi="ar-SA"/>
      </w:rPr>
    </w:lvl>
    <w:lvl w:ilvl="5" w:tentative="0">
      <w:start w:val="0"/>
      <w:numFmt w:val="bullet"/>
      <w:lvlText w:val="•"/>
      <w:lvlJc w:val="left"/>
      <w:pPr>
        <w:ind w:left="5986" w:hanging="210"/>
      </w:pPr>
      <w:rPr>
        <w:rFonts w:hint="default"/>
        <w:lang w:val="ru-RU" w:eastAsia="en-US" w:bidi="ar-SA"/>
      </w:rPr>
    </w:lvl>
    <w:lvl w:ilvl="6" w:tentative="0">
      <w:start w:val="0"/>
      <w:numFmt w:val="bullet"/>
      <w:lvlText w:val="•"/>
      <w:lvlJc w:val="left"/>
      <w:pPr>
        <w:ind w:left="6943" w:hanging="210"/>
      </w:pPr>
      <w:rPr>
        <w:rFonts w:hint="default"/>
        <w:lang w:val="ru-RU" w:eastAsia="en-US" w:bidi="ar-SA"/>
      </w:rPr>
    </w:lvl>
    <w:lvl w:ilvl="7" w:tentative="0">
      <w:start w:val="0"/>
      <w:numFmt w:val="bullet"/>
      <w:lvlText w:val="•"/>
      <w:lvlJc w:val="left"/>
      <w:pPr>
        <w:ind w:left="7901" w:hanging="210"/>
      </w:pPr>
      <w:rPr>
        <w:rFonts w:hint="default"/>
        <w:lang w:val="ru-RU" w:eastAsia="en-US" w:bidi="ar-SA"/>
      </w:rPr>
    </w:lvl>
    <w:lvl w:ilvl="8" w:tentative="0">
      <w:start w:val="0"/>
      <w:numFmt w:val="bullet"/>
      <w:lvlText w:val="•"/>
      <w:lvlJc w:val="left"/>
      <w:pPr>
        <w:ind w:left="8858" w:hanging="210"/>
      </w:pPr>
      <w:rPr>
        <w:rFonts w:hint="default"/>
        <w:lang w:val="ru-RU" w:eastAsia="en-US" w:bidi="ar-SA"/>
      </w:rPr>
    </w:lvl>
  </w:abstractNum>
  <w:abstractNum w:abstractNumId="44">
    <w:nsid w:val="18F74015"/>
    <w:multiLevelType w:val="multilevel"/>
    <w:tmpl w:val="18F74015"/>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45">
    <w:nsid w:val="1ACDE60F"/>
    <w:multiLevelType w:val="multilevel"/>
    <w:tmpl w:val="1ACDE60F"/>
    <w:lvl w:ilvl="0" w:tentative="0">
      <w:start w:val="1"/>
      <w:numFmt w:val="decimal"/>
      <w:lvlText w:val="%1."/>
      <w:lvlJc w:val="left"/>
      <w:pPr>
        <w:ind w:left="1273" w:hanging="280"/>
        <w:jc w:val="left"/>
      </w:pPr>
      <w:rPr>
        <w:rFonts w:hint="default" w:ascii="Times New Roman" w:hAnsi="Times New Roman" w:eastAsia="Times New Roman" w:cs="Times New Roman"/>
        <w:b w:val="0"/>
        <w:bCs w:val="0"/>
        <w:i/>
        <w:iCs/>
        <w:spacing w:val="0"/>
        <w:w w:val="100"/>
        <w:sz w:val="28"/>
        <w:szCs w:val="28"/>
        <w:lang w:val="ru-RU" w:eastAsia="en-US" w:bidi="ar-SA"/>
      </w:rPr>
    </w:lvl>
    <w:lvl w:ilvl="1" w:tentative="0">
      <w:start w:val="0"/>
      <w:numFmt w:val="bullet"/>
      <w:lvlText w:val="-"/>
      <w:lvlJc w:val="left"/>
      <w:pPr>
        <w:ind w:left="115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1280" w:hanging="164"/>
      </w:pPr>
      <w:rPr>
        <w:rFonts w:hint="default"/>
        <w:lang w:val="ru-RU" w:eastAsia="en-US" w:bidi="ar-SA"/>
      </w:rPr>
    </w:lvl>
    <w:lvl w:ilvl="3" w:tentative="0">
      <w:start w:val="0"/>
      <w:numFmt w:val="bullet"/>
      <w:lvlText w:val="•"/>
      <w:lvlJc w:val="left"/>
      <w:pPr>
        <w:ind w:left="2466" w:hanging="164"/>
      </w:pPr>
      <w:rPr>
        <w:rFonts w:hint="default"/>
        <w:lang w:val="ru-RU" w:eastAsia="en-US" w:bidi="ar-SA"/>
      </w:rPr>
    </w:lvl>
    <w:lvl w:ilvl="4" w:tentative="0">
      <w:start w:val="0"/>
      <w:numFmt w:val="bullet"/>
      <w:lvlText w:val="•"/>
      <w:lvlJc w:val="left"/>
      <w:pPr>
        <w:ind w:left="3653" w:hanging="164"/>
      </w:pPr>
      <w:rPr>
        <w:rFonts w:hint="default"/>
        <w:lang w:val="ru-RU" w:eastAsia="en-US" w:bidi="ar-SA"/>
      </w:rPr>
    </w:lvl>
    <w:lvl w:ilvl="5" w:tentative="0">
      <w:start w:val="0"/>
      <w:numFmt w:val="bullet"/>
      <w:lvlText w:val="•"/>
      <w:lvlJc w:val="left"/>
      <w:pPr>
        <w:ind w:left="4839" w:hanging="164"/>
      </w:pPr>
      <w:rPr>
        <w:rFonts w:hint="default"/>
        <w:lang w:val="ru-RU" w:eastAsia="en-US" w:bidi="ar-SA"/>
      </w:rPr>
    </w:lvl>
    <w:lvl w:ilvl="6" w:tentative="0">
      <w:start w:val="0"/>
      <w:numFmt w:val="bullet"/>
      <w:lvlText w:val="•"/>
      <w:lvlJc w:val="left"/>
      <w:pPr>
        <w:ind w:left="6026" w:hanging="164"/>
      </w:pPr>
      <w:rPr>
        <w:rFonts w:hint="default"/>
        <w:lang w:val="ru-RU" w:eastAsia="en-US" w:bidi="ar-SA"/>
      </w:rPr>
    </w:lvl>
    <w:lvl w:ilvl="7" w:tentative="0">
      <w:start w:val="0"/>
      <w:numFmt w:val="bullet"/>
      <w:lvlText w:val="•"/>
      <w:lvlJc w:val="left"/>
      <w:pPr>
        <w:ind w:left="7213" w:hanging="164"/>
      </w:pPr>
      <w:rPr>
        <w:rFonts w:hint="default"/>
        <w:lang w:val="ru-RU" w:eastAsia="en-US" w:bidi="ar-SA"/>
      </w:rPr>
    </w:lvl>
    <w:lvl w:ilvl="8" w:tentative="0">
      <w:start w:val="0"/>
      <w:numFmt w:val="bullet"/>
      <w:lvlText w:val="•"/>
      <w:lvlJc w:val="left"/>
      <w:pPr>
        <w:ind w:left="8399" w:hanging="164"/>
      </w:pPr>
      <w:rPr>
        <w:rFonts w:hint="default"/>
        <w:lang w:val="ru-RU" w:eastAsia="en-US" w:bidi="ar-SA"/>
      </w:rPr>
    </w:lvl>
  </w:abstractNum>
  <w:abstractNum w:abstractNumId="46">
    <w:nsid w:val="1C257C7B"/>
    <w:multiLevelType w:val="multilevel"/>
    <w:tmpl w:val="1C257C7B"/>
    <w:lvl w:ilvl="0" w:tentative="0">
      <w:start w:val="1"/>
      <w:numFmt w:val="decimal"/>
      <w:lvlText w:val="%1."/>
      <w:lvlJc w:val="left"/>
      <w:pPr>
        <w:ind w:left="426" w:hanging="2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280"/>
      </w:pPr>
      <w:rPr>
        <w:rFonts w:hint="default"/>
        <w:lang w:val="ru-RU" w:eastAsia="en-US" w:bidi="ar-SA"/>
      </w:rPr>
    </w:lvl>
    <w:lvl w:ilvl="2" w:tentative="0">
      <w:start w:val="0"/>
      <w:numFmt w:val="bullet"/>
      <w:lvlText w:val="•"/>
      <w:lvlJc w:val="left"/>
      <w:pPr>
        <w:ind w:left="2490" w:hanging="280"/>
      </w:pPr>
      <w:rPr>
        <w:rFonts w:hint="default"/>
        <w:lang w:val="ru-RU" w:eastAsia="en-US" w:bidi="ar-SA"/>
      </w:rPr>
    </w:lvl>
    <w:lvl w:ilvl="3" w:tentative="0">
      <w:start w:val="0"/>
      <w:numFmt w:val="bullet"/>
      <w:lvlText w:val="•"/>
      <w:lvlJc w:val="left"/>
      <w:pPr>
        <w:ind w:left="3525" w:hanging="280"/>
      </w:pPr>
      <w:rPr>
        <w:rFonts w:hint="default"/>
        <w:lang w:val="ru-RU" w:eastAsia="en-US" w:bidi="ar-SA"/>
      </w:rPr>
    </w:lvl>
    <w:lvl w:ilvl="4" w:tentative="0">
      <w:start w:val="0"/>
      <w:numFmt w:val="bullet"/>
      <w:lvlText w:val="•"/>
      <w:lvlJc w:val="left"/>
      <w:pPr>
        <w:ind w:left="4561" w:hanging="280"/>
      </w:pPr>
      <w:rPr>
        <w:rFonts w:hint="default"/>
        <w:lang w:val="ru-RU" w:eastAsia="en-US" w:bidi="ar-SA"/>
      </w:rPr>
    </w:lvl>
    <w:lvl w:ilvl="5" w:tentative="0">
      <w:start w:val="0"/>
      <w:numFmt w:val="bullet"/>
      <w:lvlText w:val="•"/>
      <w:lvlJc w:val="left"/>
      <w:pPr>
        <w:ind w:left="5596" w:hanging="280"/>
      </w:pPr>
      <w:rPr>
        <w:rFonts w:hint="default"/>
        <w:lang w:val="ru-RU" w:eastAsia="en-US" w:bidi="ar-SA"/>
      </w:rPr>
    </w:lvl>
    <w:lvl w:ilvl="6" w:tentative="0">
      <w:start w:val="0"/>
      <w:numFmt w:val="bullet"/>
      <w:lvlText w:val="•"/>
      <w:lvlJc w:val="left"/>
      <w:pPr>
        <w:ind w:left="6631" w:hanging="280"/>
      </w:pPr>
      <w:rPr>
        <w:rFonts w:hint="default"/>
        <w:lang w:val="ru-RU" w:eastAsia="en-US" w:bidi="ar-SA"/>
      </w:rPr>
    </w:lvl>
    <w:lvl w:ilvl="7" w:tentative="0">
      <w:start w:val="0"/>
      <w:numFmt w:val="bullet"/>
      <w:lvlText w:val="•"/>
      <w:lvlJc w:val="left"/>
      <w:pPr>
        <w:ind w:left="7667" w:hanging="280"/>
      </w:pPr>
      <w:rPr>
        <w:rFonts w:hint="default"/>
        <w:lang w:val="ru-RU" w:eastAsia="en-US" w:bidi="ar-SA"/>
      </w:rPr>
    </w:lvl>
    <w:lvl w:ilvl="8" w:tentative="0">
      <w:start w:val="0"/>
      <w:numFmt w:val="bullet"/>
      <w:lvlText w:val="•"/>
      <w:lvlJc w:val="left"/>
      <w:pPr>
        <w:ind w:left="8702" w:hanging="280"/>
      </w:pPr>
      <w:rPr>
        <w:rFonts w:hint="default"/>
        <w:lang w:val="ru-RU" w:eastAsia="en-US" w:bidi="ar-SA"/>
      </w:rPr>
    </w:lvl>
  </w:abstractNum>
  <w:abstractNum w:abstractNumId="47">
    <w:nsid w:val="23E97754"/>
    <w:multiLevelType w:val="multilevel"/>
    <w:tmpl w:val="23E97754"/>
    <w:lvl w:ilvl="0" w:tentative="0">
      <w:start w:val="1"/>
      <w:numFmt w:val="decimal"/>
      <w:lvlText w:val="%1."/>
      <w:lvlJc w:val="left"/>
      <w:pPr>
        <w:ind w:left="1842" w:hanging="84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849"/>
      </w:pPr>
      <w:rPr>
        <w:rFonts w:hint="default" w:ascii="Wingdings" w:hAnsi="Wingdings" w:eastAsia="Wingdings" w:cs="Wingdings"/>
        <w:b w:val="0"/>
        <w:bCs w:val="0"/>
        <w:i w:val="0"/>
        <w:iCs w:val="0"/>
        <w:spacing w:val="0"/>
        <w:w w:val="100"/>
        <w:sz w:val="28"/>
        <w:szCs w:val="28"/>
        <w:lang w:val="ru-RU" w:eastAsia="en-US" w:bidi="ar-SA"/>
      </w:rPr>
    </w:lvl>
    <w:lvl w:ilvl="2" w:tentative="0">
      <w:start w:val="0"/>
      <w:numFmt w:val="bullet"/>
      <w:lvlText w:val="•"/>
      <w:lvlJc w:val="left"/>
      <w:pPr>
        <w:ind w:left="2832" w:hanging="849"/>
      </w:pPr>
      <w:rPr>
        <w:rFonts w:hint="default"/>
        <w:lang w:val="ru-RU" w:eastAsia="en-US" w:bidi="ar-SA"/>
      </w:rPr>
    </w:lvl>
    <w:lvl w:ilvl="3" w:tentative="0">
      <w:start w:val="0"/>
      <w:numFmt w:val="bullet"/>
      <w:lvlText w:val="•"/>
      <w:lvlJc w:val="left"/>
      <w:pPr>
        <w:ind w:left="3825" w:hanging="849"/>
      </w:pPr>
      <w:rPr>
        <w:rFonts w:hint="default"/>
        <w:lang w:val="ru-RU" w:eastAsia="en-US" w:bidi="ar-SA"/>
      </w:rPr>
    </w:lvl>
    <w:lvl w:ilvl="4" w:tentative="0">
      <w:start w:val="0"/>
      <w:numFmt w:val="bullet"/>
      <w:lvlText w:val="•"/>
      <w:lvlJc w:val="left"/>
      <w:pPr>
        <w:ind w:left="4817" w:hanging="849"/>
      </w:pPr>
      <w:rPr>
        <w:rFonts w:hint="default"/>
        <w:lang w:val="ru-RU" w:eastAsia="en-US" w:bidi="ar-SA"/>
      </w:rPr>
    </w:lvl>
    <w:lvl w:ilvl="5" w:tentative="0">
      <w:start w:val="0"/>
      <w:numFmt w:val="bullet"/>
      <w:lvlText w:val="•"/>
      <w:lvlJc w:val="left"/>
      <w:pPr>
        <w:ind w:left="5810" w:hanging="849"/>
      </w:pPr>
      <w:rPr>
        <w:rFonts w:hint="default"/>
        <w:lang w:val="ru-RU" w:eastAsia="en-US" w:bidi="ar-SA"/>
      </w:rPr>
    </w:lvl>
    <w:lvl w:ilvl="6" w:tentative="0">
      <w:start w:val="0"/>
      <w:numFmt w:val="bullet"/>
      <w:lvlText w:val="•"/>
      <w:lvlJc w:val="left"/>
      <w:pPr>
        <w:ind w:left="6802" w:hanging="849"/>
      </w:pPr>
      <w:rPr>
        <w:rFonts w:hint="default"/>
        <w:lang w:val="ru-RU" w:eastAsia="en-US" w:bidi="ar-SA"/>
      </w:rPr>
    </w:lvl>
    <w:lvl w:ilvl="7" w:tentative="0">
      <w:start w:val="0"/>
      <w:numFmt w:val="bullet"/>
      <w:lvlText w:val="•"/>
      <w:lvlJc w:val="left"/>
      <w:pPr>
        <w:ind w:left="7795" w:hanging="849"/>
      </w:pPr>
      <w:rPr>
        <w:rFonts w:hint="default"/>
        <w:lang w:val="ru-RU" w:eastAsia="en-US" w:bidi="ar-SA"/>
      </w:rPr>
    </w:lvl>
    <w:lvl w:ilvl="8" w:tentative="0">
      <w:start w:val="0"/>
      <w:numFmt w:val="bullet"/>
      <w:lvlText w:val="•"/>
      <w:lvlJc w:val="left"/>
      <w:pPr>
        <w:ind w:left="8787" w:hanging="849"/>
      </w:pPr>
      <w:rPr>
        <w:rFonts w:hint="default"/>
        <w:lang w:val="ru-RU" w:eastAsia="en-US" w:bidi="ar-SA"/>
      </w:rPr>
    </w:lvl>
  </w:abstractNum>
  <w:abstractNum w:abstractNumId="48">
    <w:nsid w:val="243FCF68"/>
    <w:multiLevelType w:val="multilevel"/>
    <w:tmpl w:val="243FCF68"/>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49">
    <w:nsid w:val="2470EC97"/>
    <w:multiLevelType w:val="multilevel"/>
    <w:tmpl w:val="2470EC97"/>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50">
    <w:nsid w:val="25B654F3"/>
    <w:multiLevelType w:val="multilevel"/>
    <w:tmpl w:val="25B654F3"/>
    <w:lvl w:ilvl="0" w:tentative="0">
      <w:start w:val="1"/>
      <w:numFmt w:val="decimal"/>
      <w:lvlText w:val="%1)"/>
      <w:lvlJc w:val="left"/>
      <w:pPr>
        <w:ind w:left="426" w:hanging="32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22"/>
      </w:pPr>
      <w:rPr>
        <w:rFonts w:hint="default"/>
        <w:lang w:val="ru-RU" w:eastAsia="en-US" w:bidi="ar-SA"/>
      </w:rPr>
    </w:lvl>
    <w:lvl w:ilvl="2" w:tentative="0">
      <w:start w:val="0"/>
      <w:numFmt w:val="bullet"/>
      <w:lvlText w:val="•"/>
      <w:lvlJc w:val="left"/>
      <w:pPr>
        <w:ind w:left="2490" w:hanging="322"/>
      </w:pPr>
      <w:rPr>
        <w:rFonts w:hint="default"/>
        <w:lang w:val="ru-RU" w:eastAsia="en-US" w:bidi="ar-SA"/>
      </w:rPr>
    </w:lvl>
    <w:lvl w:ilvl="3" w:tentative="0">
      <w:start w:val="0"/>
      <w:numFmt w:val="bullet"/>
      <w:lvlText w:val="•"/>
      <w:lvlJc w:val="left"/>
      <w:pPr>
        <w:ind w:left="3525" w:hanging="322"/>
      </w:pPr>
      <w:rPr>
        <w:rFonts w:hint="default"/>
        <w:lang w:val="ru-RU" w:eastAsia="en-US" w:bidi="ar-SA"/>
      </w:rPr>
    </w:lvl>
    <w:lvl w:ilvl="4" w:tentative="0">
      <w:start w:val="0"/>
      <w:numFmt w:val="bullet"/>
      <w:lvlText w:val="•"/>
      <w:lvlJc w:val="left"/>
      <w:pPr>
        <w:ind w:left="4561" w:hanging="322"/>
      </w:pPr>
      <w:rPr>
        <w:rFonts w:hint="default"/>
        <w:lang w:val="ru-RU" w:eastAsia="en-US" w:bidi="ar-SA"/>
      </w:rPr>
    </w:lvl>
    <w:lvl w:ilvl="5" w:tentative="0">
      <w:start w:val="0"/>
      <w:numFmt w:val="bullet"/>
      <w:lvlText w:val="•"/>
      <w:lvlJc w:val="left"/>
      <w:pPr>
        <w:ind w:left="5596" w:hanging="322"/>
      </w:pPr>
      <w:rPr>
        <w:rFonts w:hint="default"/>
        <w:lang w:val="ru-RU" w:eastAsia="en-US" w:bidi="ar-SA"/>
      </w:rPr>
    </w:lvl>
    <w:lvl w:ilvl="6" w:tentative="0">
      <w:start w:val="0"/>
      <w:numFmt w:val="bullet"/>
      <w:lvlText w:val="•"/>
      <w:lvlJc w:val="left"/>
      <w:pPr>
        <w:ind w:left="6631" w:hanging="322"/>
      </w:pPr>
      <w:rPr>
        <w:rFonts w:hint="default"/>
        <w:lang w:val="ru-RU" w:eastAsia="en-US" w:bidi="ar-SA"/>
      </w:rPr>
    </w:lvl>
    <w:lvl w:ilvl="7" w:tentative="0">
      <w:start w:val="0"/>
      <w:numFmt w:val="bullet"/>
      <w:lvlText w:val="•"/>
      <w:lvlJc w:val="left"/>
      <w:pPr>
        <w:ind w:left="7667" w:hanging="322"/>
      </w:pPr>
      <w:rPr>
        <w:rFonts w:hint="default"/>
        <w:lang w:val="ru-RU" w:eastAsia="en-US" w:bidi="ar-SA"/>
      </w:rPr>
    </w:lvl>
    <w:lvl w:ilvl="8" w:tentative="0">
      <w:start w:val="0"/>
      <w:numFmt w:val="bullet"/>
      <w:lvlText w:val="•"/>
      <w:lvlJc w:val="left"/>
      <w:pPr>
        <w:ind w:left="8702" w:hanging="322"/>
      </w:pPr>
      <w:rPr>
        <w:rFonts w:hint="default"/>
        <w:lang w:val="ru-RU" w:eastAsia="en-US" w:bidi="ar-SA"/>
      </w:rPr>
    </w:lvl>
  </w:abstractNum>
  <w:abstractNum w:abstractNumId="51">
    <w:nsid w:val="2A8F537B"/>
    <w:multiLevelType w:val="multilevel"/>
    <w:tmpl w:val="2A8F537B"/>
    <w:lvl w:ilvl="0" w:tentative="0">
      <w:start w:val="1"/>
      <w:numFmt w:val="decimal"/>
      <w:lvlText w:val="%1)"/>
      <w:lvlJc w:val="left"/>
      <w:pPr>
        <w:ind w:left="426" w:hanging="39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95"/>
      </w:pPr>
      <w:rPr>
        <w:rFonts w:hint="default"/>
        <w:lang w:val="ru-RU" w:eastAsia="en-US" w:bidi="ar-SA"/>
      </w:rPr>
    </w:lvl>
    <w:lvl w:ilvl="2" w:tentative="0">
      <w:start w:val="0"/>
      <w:numFmt w:val="bullet"/>
      <w:lvlText w:val="•"/>
      <w:lvlJc w:val="left"/>
      <w:pPr>
        <w:ind w:left="2490" w:hanging="395"/>
      </w:pPr>
      <w:rPr>
        <w:rFonts w:hint="default"/>
        <w:lang w:val="ru-RU" w:eastAsia="en-US" w:bidi="ar-SA"/>
      </w:rPr>
    </w:lvl>
    <w:lvl w:ilvl="3" w:tentative="0">
      <w:start w:val="0"/>
      <w:numFmt w:val="bullet"/>
      <w:lvlText w:val="•"/>
      <w:lvlJc w:val="left"/>
      <w:pPr>
        <w:ind w:left="3525" w:hanging="395"/>
      </w:pPr>
      <w:rPr>
        <w:rFonts w:hint="default"/>
        <w:lang w:val="ru-RU" w:eastAsia="en-US" w:bidi="ar-SA"/>
      </w:rPr>
    </w:lvl>
    <w:lvl w:ilvl="4" w:tentative="0">
      <w:start w:val="0"/>
      <w:numFmt w:val="bullet"/>
      <w:lvlText w:val="•"/>
      <w:lvlJc w:val="left"/>
      <w:pPr>
        <w:ind w:left="4561" w:hanging="395"/>
      </w:pPr>
      <w:rPr>
        <w:rFonts w:hint="default"/>
        <w:lang w:val="ru-RU" w:eastAsia="en-US" w:bidi="ar-SA"/>
      </w:rPr>
    </w:lvl>
    <w:lvl w:ilvl="5" w:tentative="0">
      <w:start w:val="0"/>
      <w:numFmt w:val="bullet"/>
      <w:lvlText w:val="•"/>
      <w:lvlJc w:val="left"/>
      <w:pPr>
        <w:ind w:left="5596" w:hanging="395"/>
      </w:pPr>
      <w:rPr>
        <w:rFonts w:hint="default"/>
        <w:lang w:val="ru-RU" w:eastAsia="en-US" w:bidi="ar-SA"/>
      </w:rPr>
    </w:lvl>
    <w:lvl w:ilvl="6" w:tentative="0">
      <w:start w:val="0"/>
      <w:numFmt w:val="bullet"/>
      <w:lvlText w:val="•"/>
      <w:lvlJc w:val="left"/>
      <w:pPr>
        <w:ind w:left="6631" w:hanging="395"/>
      </w:pPr>
      <w:rPr>
        <w:rFonts w:hint="default"/>
        <w:lang w:val="ru-RU" w:eastAsia="en-US" w:bidi="ar-SA"/>
      </w:rPr>
    </w:lvl>
    <w:lvl w:ilvl="7" w:tentative="0">
      <w:start w:val="0"/>
      <w:numFmt w:val="bullet"/>
      <w:lvlText w:val="•"/>
      <w:lvlJc w:val="left"/>
      <w:pPr>
        <w:ind w:left="7667" w:hanging="395"/>
      </w:pPr>
      <w:rPr>
        <w:rFonts w:hint="default"/>
        <w:lang w:val="ru-RU" w:eastAsia="en-US" w:bidi="ar-SA"/>
      </w:rPr>
    </w:lvl>
    <w:lvl w:ilvl="8" w:tentative="0">
      <w:start w:val="0"/>
      <w:numFmt w:val="bullet"/>
      <w:lvlText w:val="•"/>
      <w:lvlJc w:val="left"/>
      <w:pPr>
        <w:ind w:left="8702" w:hanging="395"/>
      </w:pPr>
      <w:rPr>
        <w:rFonts w:hint="default"/>
        <w:lang w:val="ru-RU" w:eastAsia="en-US" w:bidi="ar-SA"/>
      </w:rPr>
    </w:lvl>
  </w:abstractNum>
  <w:abstractNum w:abstractNumId="52">
    <w:nsid w:val="2F2D79CE"/>
    <w:multiLevelType w:val="multilevel"/>
    <w:tmpl w:val="2F2D79CE"/>
    <w:lvl w:ilvl="0" w:tentative="0">
      <w:start w:val="0"/>
      <w:numFmt w:val="bullet"/>
      <w:lvlText w:val=""/>
      <w:lvlJc w:val="left"/>
      <w:pPr>
        <w:ind w:left="426" w:hanging="283"/>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455" w:hanging="283"/>
      </w:pPr>
      <w:rPr>
        <w:rFonts w:hint="default"/>
        <w:lang w:val="ru-RU" w:eastAsia="en-US" w:bidi="ar-SA"/>
      </w:rPr>
    </w:lvl>
    <w:lvl w:ilvl="2" w:tentative="0">
      <w:start w:val="0"/>
      <w:numFmt w:val="bullet"/>
      <w:lvlText w:val="•"/>
      <w:lvlJc w:val="left"/>
      <w:pPr>
        <w:ind w:left="2490" w:hanging="283"/>
      </w:pPr>
      <w:rPr>
        <w:rFonts w:hint="default"/>
        <w:lang w:val="ru-RU" w:eastAsia="en-US" w:bidi="ar-SA"/>
      </w:rPr>
    </w:lvl>
    <w:lvl w:ilvl="3" w:tentative="0">
      <w:start w:val="0"/>
      <w:numFmt w:val="bullet"/>
      <w:lvlText w:val="•"/>
      <w:lvlJc w:val="left"/>
      <w:pPr>
        <w:ind w:left="3525" w:hanging="283"/>
      </w:pPr>
      <w:rPr>
        <w:rFonts w:hint="default"/>
        <w:lang w:val="ru-RU" w:eastAsia="en-US" w:bidi="ar-SA"/>
      </w:rPr>
    </w:lvl>
    <w:lvl w:ilvl="4" w:tentative="0">
      <w:start w:val="0"/>
      <w:numFmt w:val="bullet"/>
      <w:lvlText w:val="•"/>
      <w:lvlJc w:val="left"/>
      <w:pPr>
        <w:ind w:left="4561" w:hanging="283"/>
      </w:pPr>
      <w:rPr>
        <w:rFonts w:hint="default"/>
        <w:lang w:val="ru-RU" w:eastAsia="en-US" w:bidi="ar-SA"/>
      </w:rPr>
    </w:lvl>
    <w:lvl w:ilvl="5" w:tentative="0">
      <w:start w:val="0"/>
      <w:numFmt w:val="bullet"/>
      <w:lvlText w:val="•"/>
      <w:lvlJc w:val="left"/>
      <w:pPr>
        <w:ind w:left="5596" w:hanging="283"/>
      </w:pPr>
      <w:rPr>
        <w:rFonts w:hint="default"/>
        <w:lang w:val="ru-RU" w:eastAsia="en-US" w:bidi="ar-SA"/>
      </w:rPr>
    </w:lvl>
    <w:lvl w:ilvl="6" w:tentative="0">
      <w:start w:val="0"/>
      <w:numFmt w:val="bullet"/>
      <w:lvlText w:val="•"/>
      <w:lvlJc w:val="left"/>
      <w:pPr>
        <w:ind w:left="6631" w:hanging="283"/>
      </w:pPr>
      <w:rPr>
        <w:rFonts w:hint="default"/>
        <w:lang w:val="ru-RU" w:eastAsia="en-US" w:bidi="ar-SA"/>
      </w:rPr>
    </w:lvl>
    <w:lvl w:ilvl="7" w:tentative="0">
      <w:start w:val="0"/>
      <w:numFmt w:val="bullet"/>
      <w:lvlText w:val="•"/>
      <w:lvlJc w:val="left"/>
      <w:pPr>
        <w:ind w:left="7667" w:hanging="283"/>
      </w:pPr>
      <w:rPr>
        <w:rFonts w:hint="default"/>
        <w:lang w:val="ru-RU" w:eastAsia="en-US" w:bidi="ar-SA"/>
      </w:rPr>
    </w:lvl>
    <w:lvl w:ilvl="8" w:tentative="0">
      <w:start w:val="0"/>
      <w:numFmt w:val="bullet"/>
      <w:lvlText w:val="•"/>
      <w:lvlJc w:val="left"/>
      <w:pPr>
        <w:ind w:left="8702" w:hanging="283"/>
      </w:pPr>
      <w:rPr>
        <w:rFonts w:hint="default"/>
        <w:lang w:val="ru-RU" w:eastAsia="en-US" w:bidi="ar-SA"/>
      </w:rPr>
    </w:lvl>
  </w:abstractNum>
  <w:abstractNum w:abstractNumId="53">
    <w:nsid w:val="30A0AC00"/>
    <w:multiLevelType w:val="multilevel"/>
    <w:tmpl w:val="30A0AC00"/>
    <w:lvl w:ilvl="0" w:tentative="0">
      <w:start w:val="1"/>
      <w:numFmt w:val="decimal"/>
      <w:lvlText w:val="%1."/>
      <w:lvlJc w:val="left"/>
      <w:pPr>
        <w:ind w:left="1273" w:hanging="280"/>
        <w:jc w:val="left"/>
      </w:pPr>
      <w:rPr>
        <w:rFonts w:hint="default" w:ascii="Times New Roman" w:hAnsi="Times New Roman" w:eastAsia="Times New Roman" w:cs="Times New Roman"/>
        <w:b/>
        <w:bCs/>
        <w:i/>
        <w:iCs/>
        <w:spacing w:val="0"/>
        <w:w w:val="100"/>
        <w:sz w:val="28"/>
        <w:szCs w:val="28"/>
        <w:lang w:val="ru-RU" w:eastAsia="en-US" w:bidi="ar-SA"/>
      </w:rPr>
    </w:lvl>
    <w:lvl w:ilvl="1" w:tentative="0">
      <w:start w:val="0"/>
      <w:numFmt w:val="bullet"/>
      <w:lvlText w:val="•"/>
      <w:lvlJc w:val="left"/>
      <w:pPr>
        <w:ind w:left="2229" w:hanging="280"/>
      </w:pPr>
      <w:rPr>
        <w:rFonts w:hint="default"/>
        <w:lang w:val="ru-RU" w:eastAsia="en-US" w:bidi="ar-SA"/>
      </w:rPr>
    </w:lvl>
    <w:lvl w:ilvl="2" w:tentative="0">
      <w:start w:val="0"/>
      <w:numFmt w:val="bullet"/>
      <w:lvlText w:val="•"/>
      <w:lvlJc w:val="left"/>
      <w:pPr>
        <w:ind w:left="3178" w:hanging="280"/>
      </w:pPr>
      <w:rPr>
        <w:rFonts w:hint="default"/>
        <w:lang w:val="ru-RU" w:eastAsia="en-US" w:bidi="ar-SA"/>
      </w:rPr>
    </w:lvl>
    <w:lvl w:ilvl="3" w:tentative="0">
      <w:start w:val="0"/>
      <w:numFmt w:val="bullet"/>
      <w:lvlText w:val="•"/>
      <w:lvlJc w:val="left"/>
      <w:pPr>
        <w:ind w:left="4127" w:hanging="280"/>
      </w:pPr>
      <w:rPr>
        <w:rFonts w:hint="default"/>
        <w:lang w:val="ru-RU" w:eastAsia="en-US" w:bidi="ar-SA"/>
      </w:rPr>
    </w:lvl>
    <w:lvl w:ilvl="4" w:tentative="0">
      <w:start w:val="0"/>
      <w:numFmt w:val="bullet"/>
      <w:lvlText w:val="•"/>
      <w:lvlJc w:val="left"/>
      <w:pPr>
        <w:ind w:left="5077" w:hanging="280"/>
      </w:pPr>
      <w:rPr>
        <w:rFonts w:hint="default"/>
        <w:lang w:val="ru-RU" w:eastAsia="en-US" w:bidi="ar-SA"/>
      </w:rPr>
    </w:lvl>
    <w:lvl w:ilvl="5" w:tentative="0">
      <w:start w:val="0"/>
      <w:numFmt w:val="bullet"/>
      <w:lvlText w:val="•"/>
      <w:lvlJc w:val="left"/>
      <w:pPr>
        <w:ind w:left="6026" w:hanging="280"/>
      </w:pPr>
      <w:rPr>
        <w:rFonts w:hint="default"/>
        <w:lang w:val="ru-RU" w:eastAsia="en-US" w:bidi="ar-SA"/>
      </w:rPr>
    </w:lvl>
    <w:lvl w:ilvl="6" w:tentative="0">
      <w:start w:val="0"/>
      <w:numFmt w:val="bullet"/>
      <w:lvlText w:val="•"/>
      <w:lvlJc w:val="left"/>
      <w:pPr>
        <w:ind w:left="6975" w:hanging="280"/>
      </w:pPr>
      <w:rPr>
        <w:rFonts w:hint="default"/>
        <w:lang w:val="ru-RU" w:eastAsia="en-US" w:bidi="ar-SA"/>
      </w:rPr>
    </w:lvl>
    <w:lvl w:ilvl="7" w:tentative="0">
      <w:start w:val="0"/>
      <w:numFmt w:val="bullet"/>
      <w:lvlText w:val="•"/>
      <w:lvlJc w:val="left"/>
      <w:pPr>
        <w:ind w:left="7925" w:hanging="280"/>
      </w:pPr>
      <w:rPr>
        <w:rFonts w:hint="default"/>
        <w:lang w:val="ru-RU" w:eastAsia="en-US" w:bidi="ar-SA"/>
      </w:rPr>
    </w:lvl>
    <w:lvl w:ilvl="8" w:tentative="0">
      <w:start w:val="0"/>
      <w:numFmt w:val="bullet"/>
      <w:lvlText w:val="•"/>
      <w:lvlJc w:val="left"/>
      <w:pPr>
        <w:ind w:left="8874" w:hanging="280"/>
      </w:pPr>
      <w:rPr>
        <w:rFonts w:hint="default"/>
        <w:lang w:val="ru-RU" w:eastAsia="en-US" w:bidi="ar-SA"/>
      </w:rPr>
    </w:lvl>
  </w:abstractNum>
  <w:abstractNum w:abstractNumId="54">
    <w:nsid w:val="30FC5B15"/>
    <w:multiLevelType w:val="multilevel"/>
    <w:tmpl w:val="30FC5B15"/>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55">
    <w:nsid w:val="322D85CA"/>
    <w:multiLevelType w:val="multilevel"/>
    <w:tmpl w:val="322D85CA"/>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56">
    <w:nsid w:val="32A7AF2D"/>
    <w:multiLevelType w:val="multilevel"/>
    <w:tmpl w:val="32A7AF2D"/>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57">
    <w:nsid w:val="35E83B33"/>
    <w:multiLevelType w:val="multilevel"/>
    <w:tmpl w:val="35E83B33"/>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58">
    <w:nsid w:val="39A0D9AC"/>
    <w:multiLevelType w:val="multilevel"/>
    <w:tmpl w:val="39A0D9AC"/>
    <w:lvl w:ilvl="0" w:tentative="0">
      <w:start w:val="1"/>
      <w:numFmt w:val="decimal"/>
      <w:lvlText w:val="%1."/>
      <w:lvlJc w:val="left"/>
      <w:pPr>
        <w:ind w:left="1273" w:hanging="280"/>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2229" w:hanging="280"/>
      </w:pPr>
      <w:rPr>
        <w:rFonts w:hint="default"/>
        <w:lang w:val="ru-RU" w:eastAsia="en-US" w:bidi="ar-SA"/>
      </w:rPr>
    </w:lvl>
    <w:lvl w:ilvl="2" w:tentative="0">
      <w:start w:val="0"/>
      <w:numFmt w:val="bullet"/>
      <w:lvlText w:val="•"/>
      <w:lvlJc w:val="left"/>
      <w:pPr>
        <w:ind w:left="3178" w:hanging="280"/>
      </w:pPr>
      <w:rPr>
        <w:rFonts w:hint="default"/>
        <w:lang w:val="ru-RU" w:eastAsia="en-US" w:bidi="ar-SA"/>
      </w:rPr>
    </w:lvl>
    <w:lvl w:ilvl="3" w:tentative="0">
      <w:start w:val="0"/>
      <w:numFmt w:val="bullet"/>
      <w:lvlText w:val="•"/>
      <w:lvlJc w:val="left"/>
      <w:pPr>
        <w:ind w:left="4127" w:hanging="280"/>
      </w:pPr>
      <w:rPr>
        <w:rFonts w:hint="default"/>
        <w:lang w:val="ru-RU" w:eastAsia="en-US" w:bidi="ar-SA"/>
      </w:rPr>
    </w:lvl>
    <w:lvl w:ilvl="4" w:tentative="0">
      <w:start w:val="0"/>
      <w:numFmt w:val="bullet"/>
      <w:lvlText w:val="•"/>
      <w:lvlJc w:val="left"/>
      <w:pPr>
        <w:ind w:left="5077" w:hanging="280"/>
      </w:pPr>
      <w:rPr>
        <w:rFonts w:hint="default"/>
        <w:lang w:val="ru-RU" w:eastAsia="en-US" w:bidi="ar-SA"/>
      </w:rPr>
    </w:lvl>
    <w:lvl w:ilvl="5" w:tentative="0">
      <w:start w:val="0"/>
      <w:numFmt w:val="bullet"/>
      <w:lvlText w:val="•"/>
      <w:lvlJc w:val="left"/>
      <w:pPr>
        <w:ind w:left="6026" w:hanging="280"/>
      </w:pPr>
      <w:rPr>
        <w:rFonts w:hint="default"/>
        <w:lang w:val="ru-RU" w:eastAsia="en-US" w:bidi="ar-SA"/>
      </w:rPr>
    </w:lvl>
    <w:lvl w:ilvl="6" w:tentative="0">
      <w:start w:val="0"/>
      <w:numFmt w:val="bullet"/>
      <w:lvlText w:val="•"/>
      <w:lvlJc w:val="left"/>
      <w:pPr>
        <w:ind w:left="6975" w:hanging="280"/>
      </w:pPr>
      <w:rPr>
        <w:rFonts w:hint="default"/>
        <w:lang w:val="ru-RU" w:eastAsia="en-US" w:bidi="ar-SA"/>
      </w:rPr>
    </w:lvl>
    <w:lvl w:ilvl="7" w:tentative="0">
      <w:start w:val="0"/>
      <w:numFmt w:val="bullet"/>
      <w:lvlText w:val="•"/>
      <w:lvlJc w:val="left"/>
      <w:pPr>
        <w:ind w:left="7925" w:hanging="280"/>
      </w:pPr>
      <w:rPr>
        <w:rFonts w:hint="default"/>
        <w:lang w:val="ru-RU" w:eastAsia="en-US" w:bidi="ar-SA"/>
      </w:rPr>
    </w:lvl>
    <w:lvl w:ilvl="8" w:tentative="0">
      <w:start w:val="0"/>
      <w:numFmt w:val="bullet"/>
      <w:lvlText w:val="•"/>
      <w:lvlJc w:val="left"/>
      <w:pPr>
        <w:ind w:left="8874" w:hanging="280"/>
      </w:pPr>
      <w:rPr>
        <w:rFonts w:hint="default"/>
        <w:lang w:val="ru-RU" w:eastAsia="en-US" w:bidi="ar-SA"/>
      </w:rPr>
    </w:lvl>
  </w:abstractNum>
  <w:abstractNum w:abstractNumId="59">
    <w:nsid w:val="3B8127DF"/>
    <w:multiLevelType w:val="multilevel"/>
    <w:tmpl w:val="3B8127DF"/>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60">
    <w:nsid w:val="40B249F9"/>
    <w:multiLevelType w:val="multilevel"/>
    <w:tmpl w:val="40B249F9"/>
    <w:lvl w:ilvl="0" w:tentative="0">
      <w:start w:val="1"/>
      <w:numFmt w:val="decimal"/>
      <w:lvlText w:val="%1."/>
      <w:lvlJc w:val="left"/>
      <w:pPr>
        <w:ind w:left="426" w:hanging="84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41"/>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141"/>
      </w:pPr>
      <w:rPr>
        <w:rFonts w:hint="default"/>
        <w:lang w:val="ru-RU" w:eastAsia="en-US" w:bidi="ar-SA"/>
      </w:rPr>
    </w:lvl>
    <w:lvl w:ilvl="3" w:tentative="0">
      <w:start w:val="0"/>
      <w:numFmt w:val="bullet"/>
      <w:lvlText w:val="•"/>
      <w:lvlJc w:val="left"/>
      <w:pPr>
        <w:ind w:left="3525" w:hanging="141"/>
      </w:pPr>
      <w:rPr>
        <w:rFonts w:hint="default"/>
        <w:lang w:val="ru-RU" w:eastAsia="en-US" w:bidi="ar-SA"/>
      </w:rPr>
    </w:lvl>
    <w:lvl w:ilvl="4" w:tentative="0">
      <w:start w:val="0"/>
      <w:numFmt w:val="bullet"/>
      <w:lvlText w:val="•"/>
      <w:lvlJc w:val="left"/>
      <w:pPr>
        <w:ind w:left="4561" w:hanging="141"/>
      </w:pPr>
      <w:rPr>
        <w:rFonts w:hint="default"/>
        <w:lang w:val="ru-RU" w:eastAsia="en-US" w:bidi="ar-SA"/>
      </w:rPr>
    </w:lvl>
    <w:lvl w:ilvl="5" w:tentative="0">
      <w:start w:val="0"/>
      <w:numFmt w:val="bullet"/>
      <w:lvlText w:val="•"/>
      <w:lvlJc w:val="left"/>
      <w:pPr>
        <w:ind w:left="5596" w:hanging="141"/>
      </w:pPr>
      <w:rPr>
        <w:rFonts w:hint="default"/>
        <w:lang w:val="ru-RU" w:eastAsia="en-US" w:bidi="ar-SA"/>
      </w:rPr>
    </w:lvl>
    <w:lvl w:ilvl="6" w:tentative="0">
      <w:start w:val="0"/>
      <w:numFmt w:val="bullet"/>
      <w:lvlText w:val="•"/>
      <w:lvlJc w:val="left"/>
      <w:pPr>
        <w:ind w:left="6631" w:hanging="141"/>
      </w:pPr>
      <w:rPr>
        <w:rFonts w:hint="default"/>
        <w:lang w:val="ru-RU" w:eastAsia="en-US" w:bidi="ar-SA"/>
      </w:rPr>
    </w:lvl>
    <w:lvl w:ilvl="7" w:tentative="0">
      <w:start w:val="0"/>
      <w:numFmt w:val="bullet"/>
      <w:lvlText w:val="•"/>
      <w:lvlJc w:val="left"/>
      <w:pPr>
        <w:ind w:left="7667" w:hanging="141"/>
      </w:pPr>
      <w:rPr>
        <w:rFonts w:hint="default"/>
        <w:lang w:val="ru-RU" w:eastAsia="en-US" w:bidi="ar-SA"/>
      </w:rPr>
    </w:lvl>
    <w:lvl w:ilvl="8" w:tentative="0">
      <w:start w:val="0"/>
      <w:numFmt w:val="bullet"/>
      <w:lvlText w:val="•"/>
      <w:lvlJc w:val="left"/>
      <w:pPr>
        <w:ind w:left="8702" w:hanging="141"/>
      </w:pPr>
      <w:rPr>
        <w:rFonts w:hint="default"/>
        <w:lang w:val="ru-RU" w:eastAsia="en-US" w:bidi="ar-SA"/>
      </w:rPr>
    </w:lvl>
  </w:abstractNum>
  <w:abstractNum w:abstractNumId="61">
    <w:nsid w:val="46A08BB8"/>
    <w:multiLevelType w:val="multilevel"/>
    <w:tmpl w:val="46A08BB8"/>
    <w:lvl w:ilvl="0" w:tentative="0">
      <w:start w:val="1"/>
      <w:numFmt w:val="decimal"/>
      <w:lvlText w:val="%1)"/>
      <w:lvlJc w:val="left"/>
      <w:pPr>
        <w:ind w:left="1296" w:hanging="304"/>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352" w:hanging="164"/>
      </w:pPr>
      <w:rPr>
        <w:rFonts w:hint="default"/>
        <w:lang w:val="ru-RU" w:eastAsia="en-US" w:bidi="ar-SA"/>
      </w:rPr>
    </w:lvl>
    <w:lvl w:ilvl="3" w:tentative="0">
      <w:start w:val="0"/>
      <w:numFmt w:val="bullet"/>
      <w:lvlText w:val="•"/>
      <w:lvlJc w:val="left"/>
      <w:pPr>
        <w:ind w:left="3405" w:hanging="164"/>
      </w:pPr>
      <w:rPr>
        <w:rFonts w:hint="default"/>
        <w:lang w:val="ru-RU" w:eastAsia="en-US" w:bidi="ar-SA"/>
      </w:rPr>
    </w:lvl>
    <w:lvl w:ilvl="4" w:tentative="0">
      <w:start w:val="0"/>
      <w:numFmt w:val="bullet"/>
      <w:lvlText w:val="•"/>
      <w:lvlJc w:val="left"/>
      <w:pPr>
        <w:ind w:left="4457" w:hanging="164"/>
      </w:pPr>
      <w:rPr>
        <w:rFonts w:hint="default"/>
        <w:lang w:val="ru-RU" w:eastAsia="en-US" w:bidi="ar-SA"/>
      </w:rPr>
    </w:lvl>
    <w:lvl w:ilvl="5" w:tentative="0">
      <w:start w:val="0"/>
      <w:numFmt w:val="bullet"/>
      <w:lvlText w:val="•"/>
      <w:lvlJc w:val="left"/>
      <w:pPr>
        <w:ind w:left="5510" w:hanging="164"/>
      </w:pPr>
      <w:rPr>
        <w:rFonts w:hint="default"/>
        <w:lang w:val="ru-RU" w:eastAsia="en-US" w:bidi="ar-SA"/>
      </w:rPr>
    </w:lvl>
    <w:lvl w:ilvl="6" w:tentative="0">
      <w:start w:val="0"/>
      <w:numFmt w:val="bullet"/>
      <w:lvlText w:val="•"/>
      <w:lvlJc w:val="left"/>
      <w:pPr>
        <w:ind w:left="6562" w:hanging="164"/>
      </w:pPr>
      <w:rPr>
        <w:rFonts w:hint="default"/>
        <w:lang w:val="ru-RU" w:eastAsia="en-US" w:bidi="ar-SA"/>
      </w:rPr>
    </w:lvl>
    <w:lvl w:ilvl="7" w:tentative="0">
      <w:start w:val="0"/>
      <w:numFmt w:val="bullet"/>
      <w:lvlText w:val="•"/>
      <w:lvlJc w:val="left"/>
      <w:pPr>
        <w:ind w:left="7615" w:hanging="164"/>
      </w:pPr>
      <w:rPr>
        <w:rFonts w:hint="default"/>
        <w:lang w:val="ru-RU" w:eastAsia="en-US" w:bidi="ar-SA"/>
      </w:rPr>
    </w:lvl>
    <w:lvl w:ilvl="8" w:tentative="0">
      <w:start w:val="0"/>
      <w:numFmt w:val="bullet"/>
      <w:lvlText w:val="•"/>
      <w:lvlJc w:val="left"/>
      <w:pPr>
        <w:ind w:left="8667" w:hanging="164"/>
      </w:pPr>
      <w:rPr>
        <w:rFonts w:hint="default"/>
        <w:lang w:val="ru-RU" w:eastAsia="en-US" w:bidi="ar-SA"/>
      </w:rPr>
    </w:lvl>
  </w:abstractNum>
  <w:abstractNum w:abstractNumId="62">
    <w:nsid w:val="4C1BAE26"/>
    <w:multiLevelType w:val="multilevel"/>
    <w:tmpl w:val="4C1BAE26"/>
    <w:lvl w:ilvl="0" w:tentative="0">
      <w:start w:val="1"/>
      <w:numFmt w:val="decimal"/>
      <w:lvlText w:val="%1)"/>
      <w:lvlJc w:val="left"/>
      <w:pPr>
        <w:ind w:left="42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04"/>
      </w:pPr>
      <w:rPr>
        <w:rFonts w:hint="default"/>
        <w:lang w:val="ru-RU" w:eastAsia="en-US" w:bidi="ar-SA"/>
      </w:rPr>
    </w:lvl>
    <w:lvl w:ilvl="2" w:tentative="0">
      <w:start w:val="0"/>
      <w:numFmt w:val="bullet"/>
      <w:lvlText w:val="•"/>
      <w:lvlJc w:val="left"/>
      <w:pPr>
        <w:ind w:left="2490" w:hanging="304"/>
      </w:pPr>
      <w:rPr>
        <w:rFonts w:hint="default"/>
        <w:lang w:val="ru-RU" w:eastAsia="en-US" w:bidi="ar-SA"/>
      </w:rPr>
    </w:lvl>
    <w:lvl w:ilvl="3" w:tentative="0">
      <w:start w:val="0"/>
      <w:numFmt w:val="bullet"/>
      <w:lvlText w:val="•"/>
      <w:lvlJc w:val="left"/>
      <w:pPr>
        <w:ind w:left="3525" w:hanging="304"/>
      </w:pPr>
      <w:rPr>
        <w:rFonts w:hint="default"/>
        <w:lang w:val="ru-RU" w:eastAsia="en-US" w:bidi="ar-SA"/>
      </w:rPr>
    </w:lvl>
    <w:lvl w:ilvl="4" w:tentative="0">
      <w:start w:val="0"/>
      <w:numFmt w:val="bullet"/>
      <w:lvlText w:val="•"/>
      <w:lvlJc w:val="left"/>
      <w:pPr>
        <w:ind w:left="4561" w:hanging="304"/>
      </w:pPr>
      <w:rPr>
        <w:rFonts w:hint="default"/>
        <w:lang w:val="ru-RU" w:eastAsia="en-US" w:bidi="ar-SA"/>
      </w:rPr>
    </w:lvl>
    <w:lvl w:ilvl="5" w:tentative="0">
      <w:start w:val="0"/>
      <w:numFmt w:val="bullet"/>
      <w:lvlText w:val="•"/>
      <w:lvlJc w:val="left"/>
      <w:pPr>
        <w:ind w:left="5596" w:hanging="304"/>
      </w:pPr>
      <w:rPr>
        <w:rFonts w:hint="default"/>
        <w:lang w:val="ru-RU" w:eastAsia="en-US" w:bidi="ar-SA"/>
      </w:rPr>
    </w:lvl>
    <w:lvl w:ilvl="6" w:tentative="0">
      <w:start w:val="0"/>
      <w:numFmt w:val="bullet"/>
      <w:lvlText w:val="•"/>
      <w:lvlJc w:val="left"/>
      <w:pPr>
        <w:ind w:left="6631" w:hanging="304"/>
      </w:pPr>
      <w:rPr>
        <w:rFonts w:hint="default"/>
        <w:lang w:val="ru-RU" w:eastAsia="en-US" w:bidi="ar-SA"/>
      </w:rPr>
    </w:lvl>
    <w:lvl w:ilvl="7" w:tentative="0">
      <w:start w:val="0"/>
      <w:numFmt w:val="bullet"/>
      <w:lvlText w:val="•"/>
      <w:lvlJc w:val="left"/>
      <w:pPr>
        <w:ind w:left="7667" w:hanging="304"/>
      </w:pPr>
      <w:rPr>
        <w:rFonts w:hint="default"/>
        <w:lang w:val="ru-RU" w:eastAsia="en-US" w:bidi="ar-SA"/>
      </w:rPr>
    </w:lvl>
    <w:lvl w:ilvl="8" w:tentative="0">
      <w:start w:val="0"/>
      <w:numFmt w:val="bullet"/>
      <w:lvlText w:val="•"/>
      <w:lvlJc w:val="left"/>
      <w:pPr>
        <w:ind w:left="8702" w:hanging="304"/>
      </w:pPr>
      <w:rPr>
        <w:rFonts w:hint="default"/>
        <w:lang w:val="ru-RU" w:eastAsia="en-US" w:bidi="ar-SA"/>
      </w:rPr>
    </w:lvl>
  </w:abstractNum>
  <w:abstractNum w:abstractNumId="63">
    <w:nsid w:val="4C3D7A74"/>
    <w:multiLevelType w:val="multilevel"/>
    <w:tmpl w:val="4C3D7A74"/>
    <w:lvl w:ilvl="0" w:tentative="0">
      <w:start w:val="1"/>
      <w:numFmt w:val="decimal"/>
      <w:lvlText w:val="%1."/>
      <w:lvlJc w:val="left"/>
      <w:pPr>
        <w:ind w:left="426" w:hanging="2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280"/>
      </w:pPr>
      <w:rPr>
        <w:rFonts w:hint="default"/>
        <w:lang w:val="ru-RU" w:eastAsia="en-US" w:bidi="ar-SA"/>
      </w:rPr>
    </w:lvl>
    <w:lvl w:ilvl="2" w:tentative="0">
      <w:start w:val="0"/>
      <w:numFmt w:val="bullet"/>
      <w:lvlText w:val="•"/>
      <w:lvlJc w:val="left"/>
      <w:pPr>
        <w:ind w:left="2490" w:hanging="280"/>
      </w:pPr>
      <w:rPr>
        <w:rFonts w:hint="default"/>
        <w:lang w:val="ru-RU" w:eastAsia="en-US" w:bidi="ar-SA"/>
      </w:rPr>
    </w:lvl>
    <w:lvl w:ilvl="3" w:tentative="0">
      <w:start w:val="0"/>
      <w:numFmt w:val="bullet"/>
      <w:lvlText w:val="•"/>
      <w:lvlJc w:val="left"/>
      <w:pPr>
        <w:ind w:left="3525" w:hanging="280"/>
      </w:pPr>
      <w:rPr>
        <w:rFonts w:hint="default"/>
        <w:lang w:val="ru-RU" w:eastAsia="en-US" w:bidi="ar-SA"/>
      </w:rPr>
    </w:lvl>
    <w:lvl w:ilvl="4" w:tentative="0">
      <w:start w:val="0"/>
      <w:numFmt w:val="bullet"/>
      <w:lvlText w:val="•"/>
      <w:lvlJc w:val="left"/>
      <w:pPr>
        <w:ind w:left="4561" w:hanging="280"/>
      </w:pPr>
      <w:rPr>
        <w:rFonts w:hint="default"/>
        <w:lang w:val="ru-RU" w:eastAsia="en-US" w:bidi="ar-SA"/>
      </w:rPr>
    </w:lvl>
    <w:lvl w:ilvl="5" w:tentative="0">
      <w:start w:val="0"/>
      <w:numFmt w:val="bullet"/>
      <w:lvlText w:val="•"/>
      <w:lvlJc w:val="left"/>
      <w:pPr>
        <w:ind w:left="5596" w:hanging="280"/>
      </w:pPr>
      <w:rPr>
        <w:rFonts w:hint="default"/>
        <w:lang w:val="ru-RU" w:eastAsia="en-US" w:bidi="ar-SA"/>
      </w:rPr>
    </w:lvl>
    <w:lvl w:ilvl="6" w:tentative="0">
      <w:start w:val="0"/>
      <w:numFmt w:val="bullet"/>
      <w:lvlText w:val="•"/>
      <w:lvlJc w:val="left"/>
      <w:pPr>
        <w:ind w:left="6631" w:hanging="280"/>
      </w:pPr>
      <w:rPr>
        <w:rFonts w:hint="default"/>
        <w:lang w:val="ru-RU" w:eastAsia="en-US" w:bidi="ar-SA"/>
      </w:rPr>
    </w:lvl>
    <w:lvl w:ilvl="7" w:tentative="0">
      <w:start w:val="0"/>
      <w:numFmt w:val="bullet"/>
      <w:lvlText w:val="•"/>
      <w:lvlJc w:val="left"/>
      <w:pPr>
        <w:ind w:left="7667" w:hanging="280"/>
      </w:pPr>
      <w:rPr>
        <w:rFonts w:hint="default"/>
        <w:lang w:val="ru-RU" w:eastAsia="en-US" w:bidi="ar-SA"/>
      </w:rPr>
    </w:lvl>
    <w:lvl w:ilvl="8" w:tentative="0">
      <w:start w:val="0"/>
      <w:numFmt w:val="bullet"/>
      <w:lvlText w:val="•"/>
      <w:lvlJc w:val="left"/>
      <w:pPr>
        <w:ind w:left="8702" w:hanging="280"/>
      </w:pPr>
      <w:rPr>
        <w:rFonts w:hint="default"/>
        <w:lang w:val="ru-RU" w:eastAsia="en-US" w:bidi="ar-SA"/>
      </w:rPr>
    </w:lvl>
  </w:abstractNum>
  <w:abstractNum w:abstractNumId="64">
    <w:nsid w:val="4D4DC07F"/>
    <w:multiLevelType w:val="multilevel"/>
    <w:tmpl w:val="4D4DC07F"/>
    <w:lvl w:ilvl="0" w:tentative="0">
      <w:start w:val="1"/>
      <w:numFmt w:val="decimal"/>
      <w:lvlText w:val="%1)"/>
      <w:lvlJc w:val="left"/>
      <w:pPr>
        <w:ind w:left="426" w:hanging="30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07"/>
      </w:pPr>
      <w:rPr>
        <w:rFonts w:hint="default"/>
        <w:lang w:val="ru-RU" w:eastAsia="en-US" w:bidi="ar-SA"/>
      </w:rPr>
    </w:lvl>
    <w:lvl w:ilvl="2" w:tentative="0">
      <w:start w:val="0"/>
      <w:numFmt w:val="bullet"/>
      <w:lvlText w:val="•"/>
      <w:lvlJc w:val="left"/>
      <w:pPr>
        <w:ind w:left="2490" w:hanging="307"/>
      </w:pPr>
      <w:rPr>
        <w:rFonts w:hint="default"/>
        <w:lang w:val="ru-RU" w:eastAsia="en-US" w:bidi="ar-SA"/>
      </w:rPr>
    </w:lvl>
    <w:lvl w:ilvl="3" w:tentative="0">
      <w:start w:val="0"/>
      <w:numFmt w:val="bullet"/>
      <w:lvlText w:val="•"/>
      <w:lvlJc w:val="left"/>
      <w:pPr>
        <w:ind w:left="3525" w:hanging="307"/>
      </w:pPr>
      <w:rPr>
        <w:rFonts w:hint="default"/>
        <w:lang w:val="ru-RU" w:eastAsia="en-US" w:bidi="ar-SA"/>
      </w:rPr>
    </w:lvl>
    <w:lvl w:ilvl="4" w:tentative="0">
      <w:start w:val="0"/>
      <w:numFmt w:val="bullet"/>
      <w:lvlText w:val="•"/>
      <w:lvlJc w:val="left"/>
      <w:pPr>
        <w:ind w:left="4561" w:hanging="307"/>
      </w:pPr>
      <w:rPr>
        <w:rFonts w:hint="default"/>
        <w:lang w:val="ru-RU" w:eastAsia="en-US" w:bidi="ar-SA"/>
      </w:rPr>
    </w:lvl>
    <w:lvl w:ilvl="5" w:tentative="0">
      <w:start w:val="0"/>
      <w:numFmt w:val="bullet"/>
      <w:lvlText w:val="•"/>
      <w:lvlJc w:val="left"/>
      <w:pPr>
        <w:ind w:left="5596" w:hanging="307"/>
      </w:pPr>
      <w:rPr>
        <w:rFonts w:hint="default"/>
        <w:lang w:val="ru-RU" w:eastAsia="en-US" w:bidi="ar-SA"/>
      </w:rPr>
    </w:lvl>
    <w:lvl w:ilvl="6" w:tentative="0">
      <w:start w:val="0"/>
      <w:numFmt w:val="bullet"/>
      <w:lvlText w:val="•"/>
      <w:lvlJc w:val="left"/>
      <w:pPr>
        <w:ind w:left="6631" w:hanging="307"/>
      </w:pPr>
      <w:rPr>
        <w:rFonts w:hint="default"/>
        <w:lang w:val="ru-RU" w:eastAsia="en-US" w:bidi="ar-SA"/>
      </w:rPr>
    </w:lvl>
    <w:lvl w:ilvl="7" w:tentative="0">
      <w:start w:val="0"/>
      <w:numFmt w:val="bullet"/>
      <w:lvlText w:val="•"/>
      <w:lvlJc w:val="left"/>
      <w:pPr>
        <w:ind w:left="7667" w:hanging="307"/>
      </w:pPr>
      <w:rPr>
        <w:rFonts w:hint="default"/>
        <w:lang w:val="ru-RU" w:eastAsia="en-US" w:bidi="ar-SA"/>
      </w:rPr>
    </w:lvl>
    <w:lvl w:ilvl="8" w:tentative="0">
      <w:start w:val="0"/>
      <w:numFmt w:val="bullet"/>
      <w:lvlText w:val="•"/>
      <w:lvlJc w:val="left"/>
      <w:pPr>
        <w:ind w:left="8702" w:hanging="307"/>
      </w:pPr>
      <w:rPr>
        <w:rFonts w:hint="default"/>
        <w:lang w:val="ru-RU" w:eastAsia="en-US" w:bidi="ar-SA"/>
      </w:rPr>
    </w:lvl>
  </w:abstractNum>
  <w:abstractNum w:abstractNumId="65">
    <w:nsid w:val="4D94DA66"/>
    <w:multiLevelType w:val="multilevel"/>
    <w:tmpl w:val="4D94DA66"/>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66">
    <w:nsid w:val="58765686"/>
    <w:multiLevelType w:val="multilevel"/>
    <w:tmpl w:val="58765686"/>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67">
    <w:nsid w:val="59ADCABA"/>
    <w:multiLevelType w:val="multilevel"/>
    <w:tmpl w:val="59ADCABA"/>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68">
    <w:nsid w:val="5A241D34"/>
    <w:multiLevelType w:val="multilevel"/>
    <w:tmpl w:val="5A241D34"/>
    <w:lvl w:ilvl="0" w:tentative="0">
      <w:start w:val="1"/>
      <w:numFmt w:val="decimal"/>
      <w:lvlText w:val="%1)"/>
      <w:lvlJc w:val="left"/>
      <w:pPr>
        <w:ind w:left="426" w:hanging="65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658"/>
      </w:pPr>
      <w:rPr>
        <w:rFonts w:hint="default"/>
        <w:lang w:val="ru-RU" w:eastAsia="en-US" w:bidi="ar-SA"/>
      </w:rPr>
    </w:lvl>
    <w:lvl w:ilvl="2" w:tentative="0">
      <w:start w:val="0"/>
      <w:numFmt w:val="bullet"/>
      <w:lvlText w:val="•"/>
      <w:lvlJc w:val="left"/>
      <w:pPr>
        <w:ind w:left="2490" w:hanging="658"/>
      </w:pPr>
      <w:rPr>
        <w:rFonts w:hint="default"/>
        <w:lang w:val="ru-RU" w:eastAsia="en-US" w:bidi="ar-SA"/>
      </w:rPr>
    </w:lvl>
    <w:lvl w:ilvl="3" w:tentative="0">
      <w:start w:val="0"/>
      <w:numFmt w:val="bullet"/>
      <w:lvlText w:val="•"/>
      <w:lvlJc w:val="left"/>
      <w:pPr>
        <w:ind w:left="3525" w:hanging="658"/>
      </w:pPr>
      <w:rPr>
        <w:rFonts w:hint="default"/>
        <w:lang w:val="ru-RU" w:eastAsia="en-US" w:bidi="ar-SA"/>
      </w:rPr>
    </w:lvl>
    <w:lvl w:ilvl="4" w:tentative="0">
      <w:start w:val="0"/>
      <w:numFmt w:val="bullet"/>
      <w:lvlText w:val="•"/>
      <w:lvlJc w:val="left"/>
      <w:pPr>
        <w:ind w:left="4561" w:hanging="658"/>
      </w:pPr>
      <w:rPr>
        <w:rFonts w:hint="default"/>
        <w:lang w:val="ru-RU" w:eastAsia="en-US" w:bidi="ar-SA"/>
      </w:rPr>
    </w:lvl>
    <w:lvl w:ilvl="5" w:tentative="0">
      <w:start w:val="0"/>
      <w:numFmt w:val="bullet"/>
      <w:lvlText w:val="•"/>
      <w:lvlJc w:val="left"/>
      <w:pPr>
        <w:ind w:left="5596" w:hanging="658"/>
      </w:pPr>
      <w:rPr>
        <w:rFonts w:hint="default"/>
        <w:lang w:val="ru-RU" w:eastAsia="en-US" w:bidi="ar-SA"/>
      </w:rPr>
    </w:lvl>
    <w:lvl w:ilvl="6" w:tentative="0">
      <w:start w:val="0"/>
      <w:numFmt w:val="bullet"/>
      <w:lvlText w:val="•"/>
      <w:lvlJc w:val="left"/>
      <w:pPr>
        <w:ind w:left="6631" w:hanging="658"/>
      </w:pPr>
      <w:rPr>
        <w:rFonts w:hint="default"/>
        <w:lang w:val="ru-RU" w:eastAsia="en-US" w:bidi="ar-SA"/>
      </w:rPr>
    </w:lvl>
    <w:lvl w:ilvl="7" w:tentative="0">
      <w:start w:val="0"/>
      <w:numFmt w:val="bullet"/>
      <w:lvlText w:val="•"/>
      <w:lvlJc w:val="left"/>
      <w:pPr>
        <w:ind w:left="7667" w:hanging="658"/>
      </w:pPr>
      <w:rPr>
        <w:rFonts w:hint="default"/>
        <w:lang w:val="ru-RU" w:eastAsia="en-US" w:bidi="ar-SA"/>
      </w:rPr>
    </w:lvl>
    <w:lvl w:ilvl="8" w:tentative="0">
      <w:start w:val="0"/>
      <w:numFmt w:val="bullet"/>
      <w:lvlText w:val="•"/>
      <w:lvlJc w:val="left"/>
      <w:pPr>
        <w:ind w:left="8702" w:hanging="658"/>
      </w:pPr>
      <w:rPr>
        <w:rFonts w:hint="default"/>
        <w:lang w:val="ru-RU" w:eastAsia="en-US" w:bidi="ar-SA"/>
      </w:rPr>
    </w:lvl>
  </w:abstractNum>
  <w:abstractNum w:abstractNumId="69">
    <w:nsid w:val="5E29AB5A"/>
    <w:multiLevelType w:val="multilevel"/>
    <w:tmpl w:val="5E29AB5A"/>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70">
    <w:nsid w:val="5FFFB1A7"/>
    <w:multiLevelType w:val="multilevel"/>
    <w:tmpl w:val="5FFFB1A7"/>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71">
    <w:nsid w:val="60382F6E"/>
    <w:multiLevelType w:val="multilevel"/>
    <w:tmpl w:val="60382F6E"/>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72">
    <w:nsid w:val="629F7852"/>
    <w:multiLevelType w:val="multilevel"/>
    <w:tmpl w:val="629F7852"/>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abstractNum w:abstractNumId="73">
    <w:nsid w:val="65CD0074"/>
    <w:multiLevelType w:val="multilevel"/>
    <w:tmpl w:val="65CD0074"/>
    <w:lvl w:ilvl="0" w:tentative="0">
      <w:start w:val="0"/>
      <w:numFmt w:val="bullet"/>
      <w:lvlText w:val="-"/>
      <w:lvlJc w:val="left"/>
      <w:pPr>
        <w:ind w:left="426" w:hanging="164"/>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74">
    <w:nsid w:val="700FDCEF"/>
    <w:multiLevelType w:val="multilevel"/>
    <w:tmpl w:val="700FDCEF"/>
    <w:lvl w:ilvl="0" w:tentative="0">
      <w:start w:val="0"/>
      <w:numFmt w:val="bullet"/>
      <w:lvlText w:val="–"/>
      <w:lvlJc w:val="left"/>
      <w:pPr>
        <w:ind w:left="426" w:hanging="210"/>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210"/>
      </w:pPr>
      <w:rPr>
        <w:rFonts w:hint="default"/>
        <w:lang w:val="ru-RU" w:eastAsia="en-US" w:bidi="ar-SA"/>
      </w:rPr>
    </w:lvl>
    <w:lvl w:ilvl="2" w:tentative="0">
      <w:start w:val="0"/>
      <w:numFmt w:val="bullet"/>
      <w:lvlText w:val="•"/>
      <w:lvlJc w:val="left"/>
      <w:pPr>
        <w:ind w:left="2490" w:hanging="210"/>
      </w:pPr>
      <w:rPr>
        <w:rFonts w:hint="default"/>
        <w:lang w:val="ru-RU" w:eastAsia="en-US" w:bidi="ar-SA"/>
      </w:rPr>
    </w:lvl>
    <w:lvl w:ilvl="3" w:tentative="0">
      <w:start w:val="0"/>
      <w:numFmt w:val="bullet"/>
      <w:lvlText w:val="•"/>
      <w:lvlJc w:val="left"/>
      <w:pPr>
        <w:ind w:left="3525" w:hanging="210"/>
      </w:pPr>
      <w:rPr>
        <w:rFonts w:hint="default"/>
        <w:lang w:val="ru-RU" w:eastAsia="en-US" w:bidi="ar-SA"/>
      </w:rPr>
    </w:lvl>
    <w:lvl w:ilvl="4" w:tentative="0">
      <w:start w:val="0"/>
      <w:numFmt w:val="bullet"/>
      <w:lvlText w:val="•"/>
      <w:lvlJc w:val="left"/>
      <w:pPr>
        <w:ind w:left="4561" w:hanging="210"/>
      </w:pPr>
      <w:rPr>
        <w:rFonts w:hint="default"/>
        <w:lang w:val="ru-RU" w:eastAsia="en-US" w:bidi="ar-SA"/>
      </w:rPr>
    </w:lvl>
    <w:lvl w:ilvl="5" w:tentative="0">
      <w:start w:val="0"/>
      <w:numFmt w:val="bullet"/>
      <w:lvlText w:val="•"/>
      <w:lvlJc w:val="left"/>
      <w:pPr>
        <w:ind w:left="5596" w:hanging="210"/>
      </w:pPr>
      <w:rPr>
        <w:rFonts w:hint="default"/>
        <w:lang w:val="ru-RU" w:eastAsia="en-US" w:bidi="ar-SA"/>
      </w:rPr>
    </w:lvl>
    <w:lvl w:ilvl="6" w:tentative="0">
      <w:start w:val="0"/>
      <w:numFmt w:val="bullet"/>
      <w:lvlText w:val="•"/>
      <w:lvlJc w:val="left"/>
      <w:pPr>
        <w:ind w:left="6631" w:hanging="210"/>
      </w:pPr>
      <w:rPr>
        <w:rFonts w:hint="default"/>
        <w:lang w:val="ru-RU" w:eastAsia="en-US" w:bidi="ar-SA"/>
      </w:rPr>
    </w:lvl>
    <w:lvl w:ilvl="7" w:tentative="0">
      <w:start w:val="0"/>
      <w:numFmt w:val="bullet"/>
      <w:lvlText w:val="•"/>
      <w:lvlJc w:val="left"/>
      <w:pPr>
        <w:ind w:left="7667" w:hanging="210"/>
      </w:pPr>
      <w:rPr>
        <w:rFonts w:hint="default"/>
        <w:lang w:val="ru-RU" w:eastAsia="en-US" w:bidi="ar-SA"/>
      </w:rPr>
    </w:lvl>
    <w:lvl w:ilvl="8" w:tentative="0">
      <w:start w:val="0"/>
      <w:numFmt w:val="bullet"/>
      <w:lvlText w:val="•"/>
      <w:lvlJc w:val="left"/>
      <w:pPr>
        <w:ind w:left="8702" w:hanging="210"/>
      </w:pPr>
      <w:rPr>
        <w:rFonts w:hint="default"/>
        <w:lang w:val="ru-RU" w:eastAsia="en-US" w:bidi="ar-SA"/>
      </w:rPr>
    </w:lvl>
  </w:abstractNum>
  <w:abstractNum w:abstractNumId="75">
    <w:nsid w:val="72183CF9"/>
    <w:multiLevelType w:val="multilevel"/>
    <w:tmpl w:val="72183CF9"/>
    <w:lvl w:ilvl="0" w:tentative="0">
      <w:start w:val="1"/>
      <w:numFmt w:val="decimal"/>
      <w:lvlText w:val="%1)"/>
      <w:lvlJc w:val="left"/>
      <w:pPr>
        <w:ind w:left="426" w:hanging="35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355"/>
      </w:pPr>
      <w:rPr>
        <w:rFonts w:hint="default"/>
        <w:lang w:val="ru-RU" w:eastAsia="en-US" w:bidi="ar-SA"/>
      </w:rPr>
    </w:lvl>
    <w:lvl w:ilvl="2" w:tentative="0">
      <w:start w:val="0"/>
      <w:numFmt w:val="bullet"/>
      <w:lvlText w:val="•"/>
      <w:lvlJc w:val="left"/>
      <w:pPr>
        <w:ind w:left="2490" w:hanging="355"/>
      </w:pPr>
      <w:rPr>
        <w:rFonts w:hint="default"/>
        <w:lang w:val="ru-RU" w:eastAsia="en-US" w:bidi="ar-SA"/>
      </w:rPr>
    </w:lvl>
    <w:lvl w:ilvl="3" w:tentative="0">
      <w:start w:val="0"/>
      <w:numFmt w:val="bullet"/>
      <w:lvlText w:val="•"/>
      <w:lvlJc w:val="left"/>
      <w:pPr>
        <w:ind w:left="3525" w:hanging="355"/>
      </w:pPr>
      <w:rPr>
        <w:rFonts w:hint="default"/>
        <w:lang w:val="ru-RU" w:eastAsia="en-US" w:bidi="ar-SA"/>
      </w:rPr>
    </w:lvl>
    <w:lvl w:ilvl="4" w:tentative="0">
      <w:start w:val="0"/>
      <w:numFmt w:val="bullet"/>
      <w:lvlText w:val="•"/>
      <w:lvlJc w:val="left"/>
      <w:pPr>
        <w:ind w:left="4561" w:hanging="355"/>
      </w:pPr>
      <w:rPr>
        <w:rFonts w:hint="default"/>
        <w:lang w:val="ru-RU" w:eastAsia="en-US" w:bidi="ar-SA"/>
      </w:rPr>
    </w:lvl>
    <w:lvl w:ilvl="5" w:tentative="0">
      <w:start w:val="0"/>
      <w:numFmt w:val="bullet"/>
      <w:lvlText w:val="•"/>
      <w:lvlJc w:val="left"/>
      <w:pPr>
        <w:ind w:left="5596" w:hanging="355"/>
      </w:pPr>
      <w:rPr>
        <w:rFonts w:hint="default"/>
        <w:lang w:val="ru-RU" w:eastAsia="en-US" w:bidi="ar-SA"/>
      </w:rPr>
    </w:lvl>
    <w:lvl w:ilvl="6" w:tentative="0">
      <w:start w:val="0"/>
      <w:numFmt w:val="bullet"/>
      <w:lvlText w:val="•"/>
      <w:lvlJc w:val="left"/>
      <w:pPr>
        <w:ind w:left="6631" w:hanging="355"/>
      </w:pPr>
      <w:rPr>
        <w:rFonts w:hint="default"/>
        <w:lang w:val="ru-RU" w:eastAsia="en-US" w:bidi="ar-SA"/>
      </w:rPr>
    </w:lvl>
    <w:lvl w:ilvl="7" w:tentative="0">
      <w:start w:val="0"/>
      <w:numFmt w:val="bullet"/>
      <w:lvlText w:val="•"/>
      <w:lvlJc w:val="left"/>
      <w:pPr>
        <w:ind w:left="7667" w:hanging="355"/>
      </w:pPr>
      <w:rPr>
        <w:rFonts w:hint="default"/>
        <w:lang w:val="ru-RU" w:eastAsia="en-US" w:bidi="ar-SA"/>
      </w:rPr>
    </w:lvl>
    <w:lvl w:ilvl="8" w:tentative="0">
      <w:start w:val="0"/>
      <w:numFmt w:val="bullet"/>
      <w:lvlText w:val="•"/>
      <w:lvlJc w:val="left"/>
      <w:pPr>
        <w:ind w:left="8702" w:hanging="355"/>
      </w:pPr>
      <w:rPr>
        <w:rFonts w:hint="default"/>
        <w:lang w:val="ru-RU" w:eastAsia="en-US" w:bidi="ar-SA"/>
      </w:rPr>
    </w:lvl>
  </w:abstractNum>
  <w:abstractNum w:abstractNumId="76">
    <w:nsid w:val="74C28B35"/>
    <w:multiLevelType w:val="multilevel"/>
    <w:tmpl w:val="74C28B35"/>
    <w:lvl w:ilvl="0" w:tentative="0">
      <w:start w:val="1"/>
      <w:numFmt w:val="decimal"/>
      <w:lvlText w:val="%1)"/>
      <w:lvlJc w:val="left"/>
      <w:pPr>
        <w:ind w:left="426" w:hanging="37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77">
    <w:nsid w:val="77633216"/>
    <w:multiLevelType w:val="multilevel"/>
    <w:tmpl w:val="77633216"/>
    <w:lvl w:ilvl="0" w:tentative="0">
      <w:start w:val="0"/>
      <w:numFmt w:val="bullet"/>
      <w:lvlText w:val="–"/>
      <w:lvlJc w:val="left"/>
      <w:pPr>
        <w:ind w:left="426" w:hanging="282"/>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282"/>
      </w:pPr>
      <w:rPr>
        <w:rFonts w:hint="default"/>
        <w:lang w:val="ru-RU" w:eastAsia="en-US" w:bidi="ar-SA"/>
      </w:rPr>
    </w:lvl>
    <w:lvl w:ilvl="2" w:tentative="0">
      <w:start w:val="0"/>
      <w:numFmt w:val="bullet"/>
      <w:lvlText w:val="•"/>
      <w:lvlJc w:val="left"/>
      <w:pPr>
        <w:ind w:left="2490" w:hanging="282"/>
      </w:pPr>
      <w:rPr>
        <w:rFonts w:hint="default"/>
        <w:lang w:val="ru-RU" w:eastAsia="en-US" w:bidi="ar-SA"/>
      </w:rPr>
    </w:lvl>
    <w:lvl w:ilvl="3" w:tentative="0">
      <w:start w:val="0"/>
      <w:numFmt w:val="bullet"/>
      <w:lvlText w:val="•"/>
      <w:lvlJc w:val="left"/>
      <w:pPr>
        <w:ind w:left="3525" w:hanging="282"/>
      </w:pPr>
      <w:rPr>
        <w:rFonts w:hint="default"/>
        <w:lang w:val="ru-RU" w:eastAsia="en-US" w:bidi="ar-SA"/>
      </w:rPr>
    </w:lvl>
    <w:lvl w:ilvl="4" w:tentative="0">
      <w:start w:val="0"/>
      <w:numFmt w:val="bullet"/>
      <w:lvlText w:val="•"/>
      <w:lvlJc w:val="left"/>
      <w:pPr>
        <w:ind w:left="4561" w:hanging="282"/>
      </w:pPr>
      <w:rPr>
        <w:rFonts w:hint="default"/>
        <w:lang w:val="ru-RU" w:eastAsia="en-US" w:bidi="ar-SA"/>
      </w:rPr>
    </w:lvl>
    <w:lvl w:ilvl="5" w:tentative="0">
      <w:start w:val="0"/>
      <w:numFmt w:val="bullet"/>
      <w:lvlText w:val="•"/>
      <w:lvlJc w:val="left"/>
      <w:pPr>
        <w:ind w:left="5596" w:hanging="282"/>
      </w:pPr>
      <w:rPr>
        <w:rFonts w:hint="default"/>
        <w:lang w:val="ru-RU" w:eastAsia="en-US" w:bidi="ar-SA"/>
      </w:rPr>
    </w:lvl>
    <w:lvl w:ilvl="6" w:tentative="0">
      <w:start w:val="0"/>
      <w:numFmt w:val="bullet"/>
      <w:lvlText w:val="•"/>
      <w:lvlJc w:val="left"/>
      <w:pPr>
        <w:ind w:left="6631" w:hanging="282"/>
      </w:pPr>
      <w:rPr>
        <w:rFonts w:hint="default"/>
        <w:lang w:val="ru-RU" w:eastAsia="en-US" w:bidi="ar-SA"/>
      </w:rPr>
    </w:lvl>
    <w:lvl w:ilvl="7" w:tentative="0">
      <w:start w:val="0"/>
      <w:numFmt w:val="bullet"/>
      <w:lvlText w:val="•"/>
      <w:lvlJc w:val="left"/>
      <w:pPr>
        <w:ind w:left="7667" w:hanging="282"/>
      </w:pPr>
      <w:rPr>
        <w:rFonts w:hint="default"/>
        <w:lang w:val="ru-RU" w:eastAsia="en-US" w:bidi="ar-SA"/>
      </w:rPr>
    </w:lvl>
    <w:lvl w:ilvl="8" w:tentative="0">
      <w:start w:val="0"/>
      <w:numFmt w:val="bullet"/>
      <w:lvlText w:val="•"/>
      <w:lvlJc w:val="left"/>
      <w:pPr>
        <w:ind w:left="8702" w:hanging="282"/>
      </w:pPr>
      <w:rPr>
        <w:rFonts w:hint="default"/>
        <w:lang w:val="ru-RU" w:eastAsia="en-US" w:bidi="ar-SA"/>
      </w:rPr>
    </w:lvl>
  </w:abstractNum>
  <w:abstractNum w:abstractNumId="78">
    <w:nsid w:val="77ECEA79"/>
    <w:multiLevelType w:val="multilevel"/>
    <w:tmpl w:val="77ECEA79"/>
    <w:lvl w:ilvl="0" w:tentative="0">
      <w:start w:val="1"/>
      <w:numFmt w:val="decimal"/>
      <w:lvlText w:val="%1."/>
      <w:lvlJc w:val="left"/>
      <w:pPr>
        <w:ind w:left="1273" w:hanging="280"/>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2229" w:hanging="280"/>
      </w:pPr>
      <w:rPr>
        <w:rFonts w:hint="default"/>
        <w:lang w:val="ru-RU" w:eastAsia="en-US" w:bidi="ar-SA"/>
      </w:rPr>
    </w:lvl>
    <w:lvl w:ilvl="2" w:tentative="0">
      <w:start w:val="0"/>
      <w:numFmt w:val="bullet"/>
      <w:lvlText w:val="•"/>
      <w:lvlJc w:val="left"/>
      <w:pPr>
        <w:ind w:left="3178" w:hanging="280"/>
      </w:pPr>
      <w:rPr>
        <w:rFonts w:hint="default"/>
        <w:lang w:val="ru-RU" w:eastAsia="en-US" w:bidi="ar-SA"/>
      </w:rPr>
    </w:lvl>
    <w:lvl w:ilvl="3" w:tentative="0">
      <w:start w:val="0"/>
      <w:numFmt w:val="bullet"/>
      <w:lvlText w:val="•"/>
      <w:lvlJc w:val="left"/>
      <w:pPr>
        <w:ind w:left="4127" w:hanging="280"/>
      </w:pPr>
      <w:rPr>
        <w:rFonts w:hint="default"/>
        <w:lang w:val="ru-RU" w:eastAsia="en-US" w:bidi="ar-SA"/>
      </w:rPr>
    </w:lvl>
    <w:lvl w:ilvl="4" w:tentative="0">
      <w:start w:val="0"/>
      <w:numFmt w:val="bullet"/>
      <w:lvlText w:val="•"/>
      <w:lvlJc w:val="left"/>
      <w:pPr>
        <w:ind w:left="5077" w:hanging="280"/>
      </w:pPr>
      <w:rPr>
        <w:rFonts w:hint="default"/>
        <w:lang w:val="ru-RU" w:eastAsia="en-US" w:bidi="ar-SA"/>
      </w:rPr>
    </w:lvl>
    <w:lvl w:ilvl="5" w:tentative="0">
      <w:start w:val="0"/>
      <w:numFmt w:val="bullet"/>
      <w:lvlText w:val="•"/>
      <w:lvlJc w:val="left"/>
      <w:pPr>
        <w:ind w:left="6026" w:hanging="280"/>
      </w:pPr>
      <w:rPr>
        <w:rFonts w:hint="default"/>
        <w:lang w:val="ru-RU" w:eastAsia="en-US" w:bidi="ar-SA"/>
      </w:rPr>
    </w:lvl>
    <w:lvl w:ilvl="6" w:tentative="0">
      <w:start w:val="0"/>
      <w:numFmt w:val="bullet"/>
      <w:lvlText w:val="•"/>
      <w:lvlJc w:val="left"/>
      <w:pPr>
        <w:ind w:left="6975" w:hanging="280"/>
      </w:pPr>
      <w:rPr>
        <w:rFonts w:hint="default"/>
        <w:lang w:val="ru-RU" w:eastAsia="en-US" w:bidi="ar-SA"/>
      </w:rPr>
    </w:lvl>
    <w:lvl w:ilvl="7" w:tentative="0">
      <w:start w:val="0"/>
      <w:numFmt w:val="bullet"/>
      <w:lvlText w:val="•"/>
      <w:lvlJc w:val="left"/>
      <w:pPr>
        <w:ind w:left="7925" w:hanging="280"/>
      </w:pPr>
      <w:rPr>
        <w:rFonts w:hint="default"/>
        <w:lang w:val="ru-RU" w:eastAsia="en-US" w:bidi="ar-SA"/>
      </w:rPr>
    </w:lvl>
    <w:lvl w:ilvl="8" w:tentative="0">
      <w:start w:val="0"/>
      <w:numFmt w:val="bullet"/>
      <w:lvlText w:val="•"/>
      <w:lvlJc w:val="left"/>
      <w:pPr>
        <w:ind w:left="8874" w:hanging="280"/>
      </w:pPr>
      <w:rPr>
        <w:rFonts w:hint="default"/>
        <w:lang w:val="ru-RU" w:eastAsia="en-US" w:bidi="ar-SA"/>
      </w:rPr>
    </w:lvl>
  </w:abstractNum>
  <w:abstractNum w:abstractNumId="79">
    <w:nsid w:val="79AA4FA4"/>
    <w:multiLevelType w:val="multilevel"/>
    <w:tmpl w:val="79AA4FA4"/>
    <w:lvl w:ilvl="0"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455" w:hanging="164"/>
      </w:pPr>
      <w:rPr>
        <w:rFonts w:hint="default"/>
        <w:lang w:val="ru-RU" w:eastAsia="en-US" w:bidi="ar-SA"/>
      </w:rPr>
    </w:lvl>
    <w:lvl w:ilvl="2" w:tentative="0">
      <w:start w:val="0"/>
      <w:numFmt w:val="bullet"/>
      <w:lvlText w:val="•"/>
      <w:lvlJc w:val="left"/>
      <w:pPr>
        <w:ind w:left="2490" w:hanging="164"/>
      </w:pPr>
      <w:rPr>
        <w:rFonts w:hint="default"/>
        <w:lang w:val="ru-RU" w:eastAsia="en-US" w:bidi="ar-SA"/>
      </w:rPr>
    </w:lvl>
    <w:lvl w:ilvl="3" w:tentative="0">
      <w:start w:val="0"/>
      <w:numFmt w:val="bullet"/>
      <w:lvlText w:val="•"/>
      <w:lvlJc w:val="left"/>
      <w:pPr>
        <w:ind w:left="3525" w:hanging="164"/>
      </w:pPr>
      <w:rPr>
        <w:rFonts w:hint="default"/>
        <w:lang w:val="ru-RU" w:eastAsia="en-US" w:bidi="ar-SA"/>
      </w:rPr>
    </w:lvl>
    <w:lvl w:ilvl="4" w:tentative="0">
      <w:start w:val="0"/>
      <w:numFmt w:val="bullet"/>
      <w:lvlText w:val="•"/>
      <w:lvlJc w:val="left"/>
      <w:pPr>
        <w:ind w:left="4561" w:hanging="164"/>
      </w:pPr>
      <w:rPr>
        <w:rFonts w:hint="default"/>
        <w:lang w:val="ru-RU" w:eastAsia="en-US" w:bidi="ar-SA"/>
      </w:rPr>
    </w:lvl>
    <w:lvl w:ilvl="5" w:tentative="0">
      <w:start w:val="0"/>
      <w:numFmt w:val="bullet"/>
      <w:lvlText w:val="•"/>
      <w:lvlJc w:val="left"/>
      <w:pPr>
        <w:ind w:left="5596" w:hanging="164"/>
      </w:pPr>
      <w:rPr>
        <w:rFonts w:hint="default"/>
        <w:lang w:val="ru-RU" w:eastAsia="en-US" w:bidi="ar-SA"/>
      </w:rPr>
    </w:lvl>
    <w:lvl w:ilvl="6" w:tentative="0">
      <w:start w:val="0"/>
      <w:numFmt w:val="bullet"/>
      <w:lvlText w:val="•"/>
      <w:lvlJc w:val="left"/>
      <w:pPr>
        <w:ind w:left="6631" w:hanging="164"/>
      </w:pPr>
      <w:rPr>
        <w:rFonts w:hint="default"/>
        <w:lang w:val="ru-RU" w:eastAsia="en-US" w:bidi="ar-SA"/>
      </w:rPr>
    </w:lvl>
    <w:lvl w:ilvl="7" w:tentative="0">
      <w:start w:val="0"/>
      <w:numFmt w:val="bullet"/>
      <w:lvlText w:val="•"/>
      <w:lvlJc w:val="left"/>
      <w:pPr>
        <w:ind w:left="7667" w:hanging="164"/>
      </w:pPr>
      <w:rPr>
        <w:rFonts w:hint="default"/>
        <w:lang w:val="ru-RU" w:eastAsia="en-US" w:bidi="ar-SA"/>
      </w:rPr>
    </w:lvl>
    <w:lvl w:ilvl="8" w:tentative="0">
      <w:start w:val="0"/>
      <w:numFmt w:val="bullet"/>
      <w:lvlText w:val="•"/>
      <w:lvlJc w:val="left"/>
      <w:pPr>
        <w:ind w:left="8702" w:hanging="164"/>
      </w:pPr>
      <w:rPr>
        <w:rFonts w:hint="default"/>
        <w:lang w:val="ru-RU" w:eastAsia="en-US" w:bidi="ar-SA"/>
      </w:rPr>
    </w:lvl>
  </w:abstractNum>
  <w:abstractNum w:abstractNumId="80">
    <w:nsid w:val="7C246926"/>
    <w:multiLevelType w:val="multilevel"/>
    <w:tmpl w:val="7C246926"/>
    <w:lvl w:ilvl="0" w:tentative="0">
      <w:start w:val="1"/>
      <w:numFmt w:val="decimal"/>
      <w:lvlText w:val="%1)"/>
      <w:lvlJc w:val="left"/>
      <w:pPr>
        <w:ind w:left="1296" w:hanging="304"/>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42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352" w:hanging="164"/>
      </w:pPr>
      <w:rPr>
        <w:rFonts w:hint="default"/>
        <w:lang w:val="ru-RU" w:eastAsia="en-US" w:bidi="ar-SA"/>
      </w:rPr>
    </w:lvl>
    <w:lvl w:ilvl="3" w:tentative="0">
      <w:start w:val="0"/>
      <w:numFmt w:val="bullet"/>
      <w:lvlText w:val="•"/>
      <w:lvlJc w:val="left"/>
      <w:pPr>
        <w:ind w:left="3405" w:hanging="164"/>
      </w:pPr>
      <w:rPr>
        <w:rFonts w:hint="default"/>
        <w:lang w:val="ru-RU" w:eastAsia="en-US" w:bidi="ar-SA"/>
      </w:rPr>
    </w:lvl>
    <w:lvl w:ilvl="4" w:tentative="0">
      <w:start w:val="0"/>
      <w:numFmt w:val="bullet"/>
      <w:lvlText w:val="•"/>
      <w:lvlJc w:val="left"/>
      <w:pPr>
        <w:ind w:left="4457" w:hanging="164"/>
      </w:pPr>
      <w:rPr>
        <w:rFonts w:hint="default"/>
        <w:lang w:val="ru-RU" w:eastAsia="en-US" w:bidi="ar-SA"/>
      </w:rPr>
    </w:lvl>
    <w:lvl w:ilvl="5" w:tentative="0">
      <w:start w:val="0"/>
      <w:numFmt w:val="bullet"/>
      <w:lvlText w:val="•"/>
      <w:lvlJc w:val="left"/>
      <w:pPr>
        <w:ind w:left="5510" w:hanging="164"/>
      </w:pPr>
      <w:rPr>
        <w:rFonts w:hint="default"/>
        <w:lang w:val="ru-RU" w:eastAsia="en-US" w:bidi="ar-SA"/>
      </w:rPr>
    </w:lvl>
    <w:lvl w:ilvl="6" w:tentative="0">
      <w:start w:val="0"/>
      <w:numFmt w:val="bullet"/>
      <w:lvlText w:val="•"/>
      <w:lvlJc w:val="left"/>
      <w:pPr>
        <w:ind w:left="6562" w:hanging="164"/>
      </w:pPr>
      <w:rPr>
        <w:rFonts w:hint="default"/>
        <w:lang w:val="ru-RU" w:eastAsia="en-US" w:bidi="ar-SA"/>
      </w:rPr>
    </w:lvl>
    <w:lvl w:ilvl="7" w:tentative="0">
      <w:start w:val="0"/>
      <w:numFmt w:val="bullet"/>
      <w:lvlText w:val="•"/>
      <w:lvlJc w:val="left"/>
      <w:pPr>
        <w:ind w:left="7615" w:hanging="164"/>
      </w:pPr>
      <w:rPr>
        <w:rFonts w:hint="default"/>
        <w:lang w:val="ru-RU" w:eastAsia="en-US" w:bidi="ar-SA"/>
      </w:rPr>
    </w:lvl>
    <w:lvl w:ilvl="8" w:tentative="0">
      <w:start w:val="0"/>
      <w:numFmt w:val="bullet"/>
      <w:lvlText w:val="•"/>
      <w:lvlJc w:val="left"/>
      <w:pPr>
        <w:ind w:left="8667" w:hanging="164"/>
      </w:pPr>
      <w:rPr>
        <w:rFonts w:hint="default"/>
        <w:lang w:val="ru-RU" w:eastAsia="en-US" w:bidi="ar-SA"/>
      </w:rPr>
    </w:lvl>
  </w:abstractNum>
  <w:abstractNum w:abstractNumId="81">
    <w:nsid w:val="7DEC2089"/>
    <w:multiLevelType w:val="multilevel"/>
    <w:tmpl w:val="7DEC2089"/>
    <w:lvl w:ilvl="0" w:tentative="0">
      <w:start w:val="1"/>
      <w:numFmt w:val="decimal"/>
      <w:lvlText w:val="%1)"/>
      <w:lvlJc w:val="left"/>
      <w:pPr>
        <w:ind w:left="1296"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247" w:hanging="304"/>
      </w:pPr>
      <w:rPr>
        <w:rFonts w:hint="default"/>
        <w:lang w:val="ru-RU" w:eastAsia="en-US" w:bidi="ar-SA"/>
      </w:rPr>
    </w:lvl>
    <w:lvl w:ilvl="2" w:tentative="0">
      <w:start w:val="0"/>
      <w:numFmt w:val="bullet"/>
      <w:lvlText w:val="•"/>
      <w:lvlJc w:val="left"/>
      <w:pPr>
        <w:ind w:left="3194" w:hanging="304"/>
      </w:pPr>
      <w:rPr>
        <w:rFonts w:hint="default"/>
        <w:lang w:val="ru-RU" w:eastAsia="en-US" w:bidi="ar-SA"/>
      </w:rPr>
    </w:lvl>
    <w:lvl w:ilvl="3" w:tentative="0">
      <w:start w:val="0"/>
      <w:numFmt w:val="bullet"/>
      <w:lvlText w:val="•"/>
      <w:lvlJc w:val="left"/>
      <w:pPr>
        <w:ind w:left="4141" w:hanging="304"/>
      </w:pPr>
      <w:rPr>
        <w:rFonts w:hint="default"/>
        <w:lang w:val="ru-RU" w:eastAsia="en-US" w:bidi="ar-SA"/>
      </w:rPr>
    </w:lvl>
    <w:lvl w:ilvl="4" w:tentative="0">
      <w:start w:val="0"/>
      <w:numFmt w:val="bullet"/>
      <w:lvlText w:val="•"/>
      <w:lvlJc w:val="left"/>
      <w:pPr>
        <w:ind w:left="5089" w:hanging="304"/>
      </w:pPr>
      <w:rPr>
        <w:rFonts w:hint="default"/>
        <w:lang w:val="ru-RU" w:eastAsia="en-US" w:bidi="ar-SA"/>
      </w:rPr>
    </w:lvl>
    <w:lvl w:ilvl="5" w:tentative="0">
      <w:start w:val="0"/>
      <w:numFmt w:val="bullet"/>
      <w:lvlText w:val="•"/>
      <w:lvlJc w:val="left"/>
      <w:pPr>
        <w:ind w:left="6036" w:hanging="304"/>
      </w:pPr>
      <w:rPr>
        <w:rFonts w:hint="default"/>
        <w:lang w:val="ru-RU" w:eastAsia="en-US" w:bidi="ar-SA"/>
      </w:rPr>
    </w:lvl>
    <w:lvl w:ilvl="6" w:tentative="0">
      <w:start w:val="0"/>
      <w:numFmt w:val="bullet"/>
      <w:lvlText w:val="•"/>
      <w:lvlJc w:val="left"/>
      <w:pPr>
        <w:ind w:left="6983" w:hanging="304"/>
      </w:pPr>
      <w:rPr>
        <w:rFonts w:hint="default"/>
        <w:lang w:val="ru-RU" w:eastAsia="en-US" w:bidi="ar-SA"/>
      </w:rPr>
    </w:lvl>
    <w:lvl w:ilvl="7" w:tentative="0">
      <w:start w:val="0"/>
      <w:numFmt w:val="bullet"/>
      <w:lvlText w:val="•"/>
      <w:lvlJc w:val="left"/>
      <w:pPr>
        <w:ind w:left="7931" w:hanging="304"/>
      </w:pPr>
      <w:rPr>
        <w:rFonts w:hint="default"/>
        <w:lang w:val="ru-RU" w:eastAsia="en-US" w:bidi="ar-SA"/>
      </w:rPr>
    </w:lvl>
    <w:lvl w:ilvl="8" w:tentative="0">
      <w:start w:val="0"/>
      <w:numFmt w:val="bullet"/>
      <w:lvlText w:val="•"/>
      <w:lvlJc w:val="left"/>
      <w:pPr>
        <w:ind w:left="8878" w:hanging="304"/>
      </w:pPr>
      <w:rPr>
        <w:rFonts w:hint="default"/>
        <w:lang w:val="ru-RU" w:eastAsia="en-US" w:bidi="ar-SA"/>
      </w:rPr>
    </w:lvl>
  </w:abstractNum>
  <w:num w:numId="1">
    <w:abstractNumId w:val="35"/>
  </w:num>
  <w:num w:numId="2">
    <w:abstractNumId w:val="22"/>
  </w:num>
  <w:num w:numId="3">
    <w:abstractNumId w:val="67"/>
  </w:num>
  <w:num w:numId="4">
    <w:abstractNumId w:val="18"/>
  </w:num>
  <w:num w:numId="5">
    <w:abstractNumId w:val="13"/>
  </w:num>
  <w:num w:numId="6">
    <w:abstractNumId w:val="38"/>
  </w:num>
  <w:num w:numId="7">
    <w:abstractNumId w:val="50"/>
  </w:num>
  <w:num w:numId="8">
    <w:abstractNumId w:val="75"/>
  </w:num>
  <w:num w:numId="9">
    <w:abstractNumId w:val="36"/>
  </w:num>
  <w:num w:numId="10">
    <w:abstractNumId w:val="5"/>
  </w:num>
  <w:num w:numId="11">
    <w:abstractNumId w:val="51"/>
  </w:num>
  <w:num w:numId="12">
    <w:abstractNumId w:val="68"/>
  </w:num>
  <w:num w:numId="13">
    <w:abstractNumId w:val="21"/>
  </w:num>
  <w:num w:numId="14">
    <w:abstractNumId w:val="64"/>
  </w:num>
  <w:num w:numId="15">
    <w:abstractNumId w:val="31"/>
  </w:num>
  <w:num w:numId="16">
    <w:abstractNumId w:val="49"/>
  </w:num>
  <w:num w:numId="17">
    <w:abstractNumId w:val="26"/>
  </w:num>
  <w:num w:numId="18">
    <w:abstractNumId w:val="24"/>
  </w:num>
  <w:num w:numId="19">
    <w:abstractNumId w:val="7"/>
  </w:num>
  <w:num w:numId="20">
    <w:abstractNumId w:val="62"/>
  </w:num>
  <w:num w:numId="21">
    <w:abstractNumId w:val="71"/>
  </w:num>
  <w:num w:numId="22">
    <w:abstractNumId w:val="41"/>
  </w:num>
  <w:num w:numId="23">
    <w:abstractNumId w:val="61"/>
  </w:num>
  <w:num w:numId="24">
    <w:abstractNumId w:val="10"/>
  </w:num>
  <w:num w:numId="25">
    <w:abstractNumId w:val="80"/>
  </w:num>
  <w:num w:numId="26">
    <w:abstractNumId w:val="78"/>
  </w:num>
  <w:num w:numId="27">
    <w:abstractNumId w:val="17"/>
  </w:num>
  <w:num w:numId="28">
    <w:abstractNumId w:val="72"/>
  </w:num>
  <w:num w:numId="29">
    <w:abstractNumId w:val="6"/>
  </w:num>
  <w:num w:numId="30">
    <w:abstractNumId w:val="58"/>
  </w:num>
  <w:num w:numId="31">
    <w:abstractNumId w:val="2"/>
  </w:num>
  <w:num w:numId="32">
    <w:abstractNumId w:val="66"/>
  </w:num>
  <w:num w:numId="33">
    <w:abstractNumId w:val="81"/>
  </w:num>
  <w:num w:numId="34">
    <w:abstractNumId w:val="0"/>
  </w:num>
  <w:num w:numId="35">
    <w:abstractNumId w:val="48"/>
  </w:num>
  <w:num w:numId="36">
    <w:abstractNumId w:val="65"/>
  </w:num>
  <w:num w:numId="37">
    <w:abstractNumId w:val="33"/>
  </w:num>
  <w:num w:numId="38">
    <w:abstractNumId w:val="27"/>
  </w:num>
  <w:num w:numId="39">
    <w:abstractNumId w:val="54"/>
  </w:num>
  <w:num w:numId="40">
    <w:abstractNumId w:val="79"/>
  </w:num>
  <w:num w:numId="41">
    <w:abstractNumId w:val="16"/>
  </w:num>
  <w:num w:numId="42">
    <w:abstractNumId w:val="4"/>
  </w:num>
  <w:num w:numId="43">
    <w:abstractNumId w:val="15"/>
  </w:num>
  <w:num w:numId="44">
    <w:abstractNumId w:val="69"/>
  </w:num>
  <w:num w:numId="45">
    <w:abstractNumId w:val="1"/>
  </w:num>
  <w:num w:numId="46">
    <w:abstractNumId w:val="45"/>
  </w:num>
  <w:num w:numId="47">
    <w:abstractNumId w:val="3"/>
  </w:num>
  <w:num w:numId="48">
    <w:abstractNumId w:val="70"/>
  </w:num>
  <w:num w:numId="49">
    <w:abstractNumId w:val="76"/>
  </w:num>
  <w:num w:numId="50">
    <w:abstractNumId w:val="63"/>
  </w:num>
  <w:num w:numId="51">
    <w:abstractNumId w:val="55"/>
  </w:num>
  <w:num w:numId="52">
    <w:abstractNumId w:val="73"/>
  </w:num>
  <w:num w:numId="53">
    <w:abstractNumId w:val="39"/>
  </w:num>
  <w:num w:numId="54">
    <w:abstractNumId w:val="40"/>
  </w:num>
  <w:num w:numId="55">
    <w:abstractNumId w:val="23"/>
  </w:num>
  <w:num w:numId="56">
    <w:abstractNumId w:val="56"/>
  </w:num>
  <w:num w:numId="57">
    <w:abstractNumId w:val="46"/>
  </w:num>
  <w:num w:numId="58">
    <w:abstractNumId w:val="30"/>
  </w:num>
  <w:num w:numId="59">
    <w:abstractNumId w:val="47"/>
  </w:num>
  <w:num w:numId="60">
    <w:abstractNumId w:val="12"/>
  </w:num>
  <w:num w:numId="61">
    <w:abstractNumId w:val="60"/>
  </w:num>
  <w:num w:numId="62">
    <w:abstractNumId w:val="42"/>
  </w:num>
  <w:num w:numId="63">
    <w:abstractNumId w:val="57"/>
  </w:num>
  <w:num w:numId="64">
    <w:abstractNumId w:val="37"/>
  </w:num>
  <w:num w:numId="65">
    <w:abstractNumId w:val="19"/>
  </w:num>
  <w:num w:numId="66">
    <w:abstractNumId w:val="43"/>
  </w:num>
  <w:num w:numId="67">
    <w:abstractNumId w:val="11"/>
  </w:num>
  <w:num w:numId="68">
    <w:abstractNumId w:val="59"/>
  </w:num>
  <w:num w:numId="69">
    <w:abstractNumId w:val="9"/>
  </w:num>
  <w:num w:numId="70">
    <w:abstractNumId w:val="32"/>
  </w:num>
  <w:num w:numId="71">
    <w:abstractNumId w:val="53"/>
  </w:num>
  <w:num w:numId="72">
    <w:abstractNumId w:val="34"/>
  </w:num>
  <w:num w:numId="73">
    <w:abstractNumId w:val="44"/>
  </w:num>
  <w:num w:numId="74">
    <w:abstractNumId w:val="74"/>
  </w:num>
  <w:num w:numId="75">
    <w:abstractNumId w:val="28"/>
  </w:num>
  <w:num w:numId="76">
    <w:abstractNumId w:val="20"/>
  </w:num>
  <w:num w:numId="77">
    <w:abstractNumId w:val="8"/>
  </w:num>
  <w:num w:numId="78">
    <w:abstractNumId w:val="77"/>
  </w:num>
  <w:num w:numId="79">
    <w:abstractNumId w:val="25"/>
  </w:num>
  <w:num w:numId="80">
    <w:abstractNumId w:val="14"/>
  </w:num>
  <w:num w:numId="81">
    <w:abstractNumId w:val="52"/>
  </w:num>
  <w:num w:numId="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AC9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76"/>
      <w:ind w:left="425"/>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992"/>
      <w:jc w:val="both"/>
      <w:outlineLvl w:val="2"/>
    </w:pPr>
    <w:rPr>
      <w:rFonts w:ascii="Times New Roman" w:hAnsi="Times New Roman" w:eastAsia="Times New Roman" w:cs="Times New Roman"/>
      <w:b/>
      <w:bCs/>
      <w:sz w:val="28"/>
      <w:szCs w:val="28"/>
      <w:lang w:val="ru-RU" w:eastAsia="en-US" w:bidi="ar-SA"/>
    </w:rPr>
  </w:style>
  <w:style w:type="paragraph" w:styleId="4">
    <w:name w:val="heading 3"/>
    <w:basedOn w:val="1"/>
    <w:qFormat/>
    <w:uiPriority w:val="1"/>
    <w:pPr>
      <w:ind w:left="992"/>
      <w:jc w:val="both"/>
      <w:outlineLvl w:val="3"/>
    </w:pPr>
    <w:rPr>
      <w:rFonts w:ascii="Times New Roman" w:hAnsi="Times New Roman" w:eastAsia="Times New Roman" w:cs="Times New Roman"/>
      <w:b/>
      <w:bCs/>
      <w:i/>
      <w:iCs/>
      <w:sz w:val="28"/>
      <w:szCs w:val="28"/>
      <w:lang w:val="ru-RU"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425" w:firstLine="567"/>
      <w:jc w:val="both"/>
    </w:pPr>
    <w:rPr>
      <w:rFonts w:ascii="Times New Roman" w:hAnsi="Times New Roman" w:eastAsia="Times New Roman" w:cs="Times New Roman"/>
      <w:sz w:val="28"/>
      <w:szCs w:val="28"/>
      <w:lang w:val="ru-RU"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425" w:firstLine="567"/>
      <w:jc w:val="both"/>
    </w:pPr>
    <w:rPr>
      <w:rFonts w:ascii="Times New Roman" w:hAnsi="Times New Roman" w:eastAsia="Times New Roman" w:cs="Times New Roman"/>
      <w:lang w:val="ru-RU" w:eastAsia="en-US" w:bidi="ar-SA"/>
    </w:rPr>
  </w:style>
  <w:style w:type="paragraph" w:customStyle="1" w:styleId="10">
    <w:name w:val="Table Paragraph"/>
    <w:basedOn w:val="1"/>
    <w:qFormat/>
    <w:uiPriority w:val="1"/>
    <w:pPr>
      <w:spacing w:before="5"/>
      <w:ind w:left="10"/>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147</Pages>
  <TotalTime>27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2025-03-06T20:11:00Z</dcterms:created>
  <dc:creator>User</dc:creator>
  <cp:lastModifiedBy>User</cp:lastModifiedBy>
  <dcterms:modified xsi:type="dcterms:W3CDTF">2025-03-06T20:39:41Z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Р7-Офис/7.2.0.134</vt:lpwstr>
  </property>
  <property fmtid="{D5CDD505-2E9C-101B-9397-08002B2CF9AE}" pid="4" name="LastSaved">
    <vt:filetime>2025-03-06T00:00:00Z</vt:filetime>
  </property>
  <property fmtid="{D5CDD505-2E9C-101B-9397-08002B2CF9AE}" pid="5" name="Producer">
    <vt:lpwstr>Р7-Офис/7.2.0.134</vt:lpwstr>
  </property>
  <property fmtid="{D5CDD505-2E9C-101B-9397-08002B2CF9AE}" pid="6" name="KSOProductBuildVer">
    <vt:lpwstr>1049-12.2.0.19805</vt:lpwstr>
  </property>
  <property fmtid="{D5CDD505-2E9C-101B-9397-08002B2CF9AE}" pid="7" name="ICV">
    <vt:lpwstr>F7B6EEF034A34B86BA073E0487C195FE_12</vt:lpwstr>
  </property>
</Properties>
</file>